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体能测试项目及标准</w:t>
      </w:r>
      <w:bookmarkEnd w:id="0"/>
    </w:p>
    <w:tbl>
      <w:tblPr>
        <w:tblStyle w:val="2"/>
        <w:tblW w:w="988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2"/>
        <w:gridCol w:w="721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800"/>
        <w:gridCol w:w="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095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62" w:type="dxa"/>
            <w:gridSpan w:val="19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体能测试成绩对应分值、测试办法</w:t>
            </w:r>
          </w:p>
        </w:tc>
        <w:tc>
          <w:tcPr>
            <w:tcW w:w="800" w:type="dxa"/>
            <w:vMerge w:val="restart"/>
            <w:tcBorders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rFonts w:hint="eastAsia" w:ascii="黑体" w:eastAsia="黑体"/>
                <w:sz w:val="24"/>
              </w:rPr>
              <w:t>米跑</w:t>
            </w:r>
          </w:p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（分、秒）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4′35″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3′40″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 w:line="242" w:lineRule="auto"/>
              <w:ind w:left="143" w:right="102"/>
              <w:jc w:val="center"/>
              <w:rPr>
                <w:sz w:val="24"/>
              </w:rPr>
            </w:pPr>
            <w:r>
              <w:rPr>
                <w:sz w:val="24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683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89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7" w:after="0" w:line="218" w:lineRule="auto"/>
              <w:ind w:left="114" w:right="99" w:firstLine="4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在跑道或平地上标出起点线，考生从起点线处听到起跑口令后</w:t>
            </w:r>
            <w:r>
              <w:rPr>
                <w:spacing w:val="-10"/>
                <w:sz w:val="24"/>
              </w:rPr>
              <w:t xml:space="preserve">起跑，完成 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米距离到达终点线，记录时间。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0" w:after="0" w:line="27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0" w:after="0" w:line="278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原地跳高</w:t>
            </w:r>
          </w:p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（厘米）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7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2" w:lineRule="auto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960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77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8" w:after="0" w:line="218" w:lineRule="auto"/>
              <w:ind w:left="114" w:right="-44" w:firstLine="480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>考生双脚站立靠墙，单手伸直标记中指最高触墙点</w:t>
            </w:r>
            <w:r>
              <w:rPr>
                <w:sz w:val="24"/>
              </w:rPr>
              <w:t>（示指高度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，</w:t>
            </w:r>
            <w:r>
              <w:rPr>
                <w:spacing w:val="-5"/>
                <w:sz w:val="24"/>
              </w:rPr>
              <w:t>双脚立定垂直跳起，以单手指尖触墙，测量示指高度与跳起触墙高度</w:t>
            </w:r>
            <w:r>
              <w:rPr>
                <w:spacing w:val="-8"/>
                <w:sz w:val="24"/>
              </w:rPr>
              <w:t xml:space="preserve">之间的距离。两次测试，记录成绩较好的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272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考核以完成跳起高度计算成绩。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pacing w:val="-12"/>
                <w:sz w:val="24"/>
              </w:rPr>
              <w:t xml:space="preserve">厘米增加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立定跳远</w:t>
            </w:r>
          </w:p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（米）</w:t>
            </w:r>
          </w:p>
        </w:tc>
        <w:tc>
          <w:tcPr>
            <w:tcW w:w="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2.18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2.28</w:t>
            </w:r>
          </w:p>
        </w:tc>
        <w:tc>
          <w:tcPr>
            <w:tcW w:w="7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2.38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2.53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341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79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7" w:after="0" w:line="218" w:lineRule="auto"/>
              <w:ind w:left="114" w:right="39" w:firstLine="480"/>
              <w:jc w:val="both"/>
              <w:rPr>
                <w:sz w:val="24"/>
              </w:rPr>
            </w:pPr>
            <w:r>
              <w:rPr>
                <w:sz w:val="24"/>
              </w:rPr>
              <w:t>在跑道或平地上标出起跳线，考生站立在起跳线后，脚尖不得</w:t>
            </w:r>
            <w:r>
              <w:rPr>
                <w:spacing w:val="-6"/>
                <w:sz w:val="24"/>
              </w:rPr>
              <w:t>踩线，脚尖不得离开地面，两脚原地同时起跳，不得有助跑、垫步或</w:t>
            </w:r>
            <w:r>
              <w:rPr>
                <w:spacing w:val="-7"/>
                <w:sz w:val="24"/>
              </w:rPr>
              <w:t>连跳动作，测量起跳线后沿至身体任何着地最近点后沿的垂直距离。</w:t>
            </w:r>
            <w:r>
              <w:rPr>
                <w:spacing w:val="-5"/>
                <w:sz w:val="24"/>
              </w:rPr>
              <w:t xml:space="preserve">两次测试，记录成绩较好的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0" w:after="0" w:line="27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考核以完成跳出长度计算成绩。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0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2"/>
                <w:sz w:val="24"/>
              </w:rPr>
              <w:t xml:space="preserve">厘米增加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单杠引体向上（次</w:t>
            </w:r>
            <w:r>
              <w:rPr>
                <w:rFonts w:ascii="Times New Roman" w:eastAsia="Times New Roman"/>
                <w:sz w:val="24"/>
              </w:rPr>
              <w:t>/2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71" w:line="242" w:lineRule="auto"/>
              <w:ind w:right="16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540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91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7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按照规定动作要领完成动作。引体时下颌高于杠面、身体不得</w:t>
            </w:r>
            <w:r>
              <w:rPr>
                <w:spacing w:val="-8"/>
                <w:sz w:val="24"/>
              </w:rPr>
              <w:t>借助振浪或摆动、悬垂时双肘关节伸直；脚触及地面或立柱，结束考</w:t>
            </w:r>
            <w:r>
              <w:rPr>
                <w:sz w:val="24"/>
              </w:rPr>
              <w:t>核。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考核以完成次数计算成绩。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69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ind w:right="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俯卧撑</w:t>
            </w:r>
          </w:p>
          <w:p>
            <w:pPr>
              <w:pStyle w:val="4"/>
              <w:ind w:right="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（次</w:t>
            </w:r>
            <w:r>
              <w:rPr>
                <w:rFonts w:ascii="Times New Roman" w:eastAsia="Times New Roman"/>
                <w:sz w:val="24"/>
              </w:rPr>
              <w:t>/2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806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5"/>
              </w:numPr>
              <w:tabs>
                <w:tab w:val="left" w:pos="777"/>
              </w:tabs>
              <w:spacing w:before="81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777"/>
              </w:tabs>
              <w:spacing w:before="8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按照规定动作要领完成动作。屈臂时肩关节高于肘关节、伸臂</w:t>
            </w:r>
            <w:r>
              <w:rPr>
                <w:spacing w:val="-8"/>
                <w:sz w:val="24"/>
              </w:rPr>
              <w:t>时双肘关节未伸直、做动作时身体未保持平直，该次动作不计数；除</w:t>
            </w:r>
            <w:r>
              <w:rPr>
                <w:sz w:val="24"/>
              </w:rPr>
              <w:t>手脚外身体其他部位触及地面，结束考核。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777"/>
              </w:tabs>
              <w:spacing w:before="0" w:after="0" w:line="286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090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74" w:type="dxa"/>
            <w:gridSpan w:val="2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80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10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10</w:t>
            </w:r>
            <w:r>
              <w:rPr>
                <w:rFonts w:hint="eastAsia" w:ascii="黑体" w:hAnsi="黑体" w:eastAsia="黑体"/>
                <w:sz w:val="24"/>
              </w:rPr>
              <w:t>米</w:t>
            </w:r>
            <w:r>
              <w:rPr>
                <w:rFonts w:ascii="Times New Roman" w:hAnsi="Times New Roman" w:eastAsia="Times New Roman"/>
                <w:sz w:val="24"/>
              </w:rPr>
              <w:t>×4</w:t>
            </w:r>
          </w:p>
          <w:p>
            <w:pPr>
              <w:pStyle w:val="4"/>
              <w:spacing w:before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往返跑</w:t>
            </w:r>
          </w:p>
          <w:p>
            <w:pPr>
              <w:pStyle w:val="4"/>
              <w:spacing w:before="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14″5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10″4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10″1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9″8</w:t>
            </w:r>
          </w:p>
        </w:tc>
        <w:tc>
          <w:tcPr>
            <w:tcW w:w="805" w:type="dxa"/>
            <w:gridSpan w:val="2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 w:line="242" w:lineRule="auto"/>
              <w:ind w:left="117" w:right="167"/>
              <w:jc w:val="center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56" w:after="0" w:line="293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7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米长的跑道上标出起点线和折返线，考生从起点线处听</w:t>
            </w:r>
            <w:r>
              <w:rPr>
                <w:spacing w:val="-8"/>
                <w:sz w:val="24"/>
              </w:rPr>
              <w:t>到起跑口令后起跑，在折返线处返回跑向起跑线，到达起跑线时为完</w:t>
            </w:r>
            <w:r>
              <w:rPr>
                <w:spacing w:val="-30"/>
                <w:sz w:val="24"/>
              </w:rPr>
              <w:t xml:space="preserve">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7"/>
                <w:sz w:val="24"/>
              </w:rPr>
              <w:t xml:space="preserve">次往返。连续完成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次往返，记录时间。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0" w:after="0" w:line="280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0.1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/>
              <w:ind w:right="-44"/>
              <w:jc w:val="center"/>
              <w:rPr>
                <w:rFonts w:hint="eastAsia" w:ascii="黑体" w:eastAsia="黑体"/>
                <w:spacing w:val="-5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</w:t>
            </w:r>
            <w:r>
              <w:rPr>
                <w:rFonts w:hint="eastAsia" w:ascii="黑体" w:eastAsia="黑体"/>
                <w:spacing w:val="-5"/>
                <w:sz w:val="24"/>
              </w:rPr>
              <w:t>米跑</w:t>
            </w:r>
          </w:p>
          <w:p>
            <w:pPr>
              <w:pStyle w:val="4"/>
              <w:spacing w:before="1"/>
              <w:ind w:right="-4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14″4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14″1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13″8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13″5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57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8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pacing w:val="-3"/>
                <w:sz w:val="24"/>
              </w:rPr>
              <w:t>米长直线跑道上标出起点线和终点线，考生从起点线处</w:t>
            </w:r>
            <w:r>
              <w:rPr>
                <w:sz w:val="24"/>
              </w:rPr>
              <w:t>听到起跑口令后起跑，通过终点线记录时间。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0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抢跑犯规，重新组织起跑；跑出本道或用其他方式干扰、阻碍</w:t>
            </w:r>
            <w:r>
              <w:rPr>
                <w:sz w:val="24"/>
              </w:rPr>
              <w:t>他人者不记录成绩。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0" w:after="0" w:line="273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0.3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705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090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注</w:t>
            </w:r>
          </w:p>
        </w:tc>
        <w:tc>
          <w:tcPr>
            <w:tcW w:w="8179" w:type="dxa"/>
            <w:gridSpan w:val="22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8"/>
              </w:numPr>
              <w:tabs>
                <w:tab w:val="left" w:pos="777"/>
              </w:tabs>
              <w:spacing w:before="66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单项未取得有效成绩的不予招录。</w:t>
            </w:r>
          </w:p>
          <w:p>
            <w:pPr>
              <w:pStyle w:val="4"/>
              <w:numPr>
                <w:ilvl w:val="0"/>
                <w:numId w:val="8"/>
              </w:numPr>
              <w:tabs>
                <w:tab w:val="left" w:pos="777"/>
              </w:tabs>
              <w:spacing w:before="0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测试项目及标准中</w:t>
            </w:r>
            <w:r>
              <w:rPr>
                <w:rFonts w:ascii="Times New Roman" w:hAnsi="Times New Roman" w:eastAsia="Times New Roman"/>
                <w:sz w:val="24"/>
              </w:rPr>
              <w:t>“</w:t>
            </w:r>
            <w:r>
              <w:rPr>
                <w:sz w:val="24"/>
              </w:rPr>
              <w:t>以上</w:t>
            </w:r>
            <w:r>
              <w:rPr>
                <w:rFonts w:ascii="Times New Roman" w:hAnsi="Times New Roman" w:eastAsia="Times New Roman"/>
                <w:sz w:val="24"/>
              </w:rPr>
              <w:t>”“</w:t>
            </w:r>
            <w:r>
              <w:rPr>
                <w:sz w:val="24"/>
              </w:rPr>
              <w:t>以下</w:t>
            </w:r>
            <w:r>
              <w:rPr>
                <w:rFonts w:ascii="Times New Roman" w:hAnsi="Times New Roman" w:eastAsia="Times New Roman"/>
                <w:sz w:val="24"/>
              </w:rPr>
              <w:t>”</w:t>
            </w:r>
            <w:r>
              <w:rPr>
                <w:sz w:val="24"/>
              </w:rPr>
              <w:t>均含本级、本数。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17" w:right="1803" w:bottom="1417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0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3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03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35" w:hanging="18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mIyODAwNzYxZTJkZDRmZDczZjZlNTM3ZjgwMjMifQ=="/>
  </w:docVars>
  <w:rsids>
    <w:rsidRoot w:val="7FD83F1E"/>
    <w:rsid w:val="7FD8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2023-01-16T09:05:00Z</dcterms:created>
  <dc:creator>Administrator</dc:creator>
  <cp:lastModifiedBy>Administrator</cp:lastModifiedBy>
  <dcterms:modified xsi:type="dcterms:W3CDTF">2023-01-16T09:05:45Z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5EE4F1976A8B43C1953989751BA6103D</vt:lpwstr>
  </property>
</Properties>
</file>