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F6B3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滕州五中人车分流方案</w:t>
      </w:r>
    </w:p>
    <w:p w14:paraId="769CCE83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为确保师生安全，提高校园门口交通秩序，减少交通事故发生，根据我国《道路交通安全法》等相关法律法规，结合我校实际情况，特制定本</w:t>
      </w: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76D3259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一．目的</w:t>
      </w:r>
    </w:p>
    <w:p w14:paraId="49B5746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 保障师生人身安全，营造安全、有序的校园环境。</w:t>
      </w:r>
    </w:p>
    <w:p w14:paraId="5739336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 提高校园门口交通秩序，减少交通拥堵。</w:t>
      </w:r>
    </w:p>
    <w:p w14:paraId="03B83B4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 优化校园门口人车分流，提高通行效率。</w:t>
      </w:r>
    </w:p>
    <w:p w14:paraId="4F240CB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二、方案内容</w:t>
      </w:r>
    </w:p>
    <w:p w14:paraId="1DE8441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一．校园门口交通安全治理 </w:t>
      </w:r>
    </w:p>
    <w:p w14:paraId="5004EEB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 人员分流</w:t>
      </w:r>
    </w:p>
    <w:p w14:paraId="0FF0BBD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（1）学生上学、放学期间，学生家长接送车辆须在规定区域即停即走，不得长时间停放。</w:t>
      </w:r>
    </w:p>
    <w:p w14:paraId="12CC37F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（2）学生进入校园时，需从北门东侧小门指定通道进入，不得在校园门口随意穿行。</w:t>
      </w:r>
    </w:p>
    <w:p w14:paraId="0DDBC01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（3）教职工进入校园时，需按照规定路线进入，不得占用学生通道。</w:t>
      </w:r>
    </w:p>
    <w:p w14:paraId="41DE92F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 车辆分流</w:t>
      </w:r>
    </w:p>
    <w:p w14:paraId="3B055BC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校园出入口及周边由近及远，依次划分为缓冲区、通过区 </w:t>
      </w:r>
    </w:p>
    <w:p w14:paraId="716315B7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与集散区。在与校园出入口相连的道路上划网状线为缓冲区，用以禁止任何原因的停车。缓冲区周边应设拒马等隔离设施，以便为学生通过区（学校道路特殊，通过区较短），设置减速丘或 减速震荡标线降低车速。学校东西两侧靠近学校为护学通道，通道外为集散区。</w:t>
      </w:r>
    </w:p>
    <w:p w14:paraId="0ECD196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停车设施设置 </w:t>
      </w:r>
    </w:p>
    <w:p w14:paraId="068728E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①机动车停车应符合以下要求： </w:t>
      </w:r>
    </w:p>
    <w:p w14:paraId="53E91CC6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a）校园出入口两侧内不准停车泊车。</w:t>
      </w:r>
    </w:p>
    <w:p w14:paraId="3EC282B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b）校园出入口两侧的集散区设置即停即走停车位或临时停车位，引导接送学生的车辆在即停即走车位或临时停车位停车，学生下车或上车后车辆随即离开停车位。接送学生车辆须在指定区域停放，不得随意停放或占用消防通道。机动车和非机动车应分别停放，保持通道畅通。校园门口严禁车辆掉头、逆行、超车等违法行为。</w:t>
      </w:r>
    </w:p>
    <w:p w14:paraId="2B0A329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②非机动车停车应符合以下要求： </w:t>
      </w:r>
    </w:p>
    <w:p w14:paraId="22CD544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a）根据学生上下学的交通需求，在集散区设置非机动车 </w:t>
      </w:r>
    </w:p>
    <w:p w14:paraId="116B0CC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停放区</w:t>
      </w:r>
    </w:p>
    <w:p w14:paraId="4D71A64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b）家长骑行非机动车停放应与机动车停放分开设置；为引 </w:t>
      </w:r>
    </w:p>
    <w:p w14:paraId="1E93E6B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导学生步行通过护学通道，非机动车停放区应距离校园出入口较远一些；非机动车停放区在绿化带旁。</w:t>
      </w:r>
    </w:p>
    <w:p w14:paraId="5584BBF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 通行时间</w:t>
      </w:r>
    </w:p>
    <w:p w14:paraId="3D9069E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（1）上学、放学高峰时段，校园门口实行临时交通管制，严禁车辆通行。</w:t>
      </w:r>
    </w:p>
    <w:p w14:paraId="722ED9E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（2）非高峰时段，校园门口允许车辆通行，但需遵守交通规则，减速慢行。</w:t>
      </w:r>
    </w:p>
    <w:p w14:paraId="440F7BC2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4. 责任分工</w:t>
      </w:r>
    </w:p>
    <w:p w14:paraId="25B69A4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（1）学校安保部门、护学岗负责校园门口交通秩序维护，对违规行为进行劝阻和纠正。</w:t>
      </w:r>
    </w:p>
    <w:p w14:paraId="479B61C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（2）学校门卫负责车辆停放管理和交通疏导，确保校园门口秩序井然。</w:t>
      </w:r>
    </w:p>
    <w:p w14:paraId="2CA24FD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（3）学校教职工、学生及家长共同遵守本制度，共同维护校园门口交通秩序。</w:t>
      </w:r>
    </w:p>
    <w:p w14:paraId="426FDD7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二、校园内部交通安全治理 </w:t>
      </w:r>
    </w:p>
    <w:p w14:paraId="1DDC492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（一）实施校内人车分离管理 </w:t>
      </w:r>
    </w:p>
    <w:p w14:paraId="492BC7F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一是学生步行出入口与机动车出入口在空间或时间上分 </w:t>
      </w:r>
    </w:p>
    <w:p w14:paraId="78AE58EC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开设置，学生上放学时段进出学校的步行通道禁止所有机动车通 行。二学生活动区域与机动车通行、停放区域实现空间分离。 </w:t>
      </w:r>
    </w:p>
    <w:p w14:paraId="7DF068AF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（二）规范校内车辆通行管理 </w:t>
      </w:r>
    </w:p>
    <w:p w14:paraId="7FA6DE7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一是教学区、学生活动区的道路全部设为禁行道路，禁止机动车通行、停放，禁止无人配送车辆进入，电动自行车、自行 车应推行。二是办公区、生活保障区确有车辆通行需求的道路应 设通行时间避开学生活动 时间，通行速度不得超过 5 公里/小时。 </w:t>
      </w:r>
    </w:p>
    <w:p w14:paraId="0D271D8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（三）校外车辆登记管理 </w:t>
      </w:r>
    </w:p>
    <w:p w14:paraId="592B9BDD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服务保障、公务接待等校外车辆进入校园的，应提前向学校 </w:t>
      </w:r>
    </w:p>
    <w:p w14:paraId="608CE82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申请登记，在指定时段从指定校门入校，按照指定路线通行，在 指定区域停放，禁止未经登记的车辆进入校园。</w:t>
      </w:r>
    </w:p>
    <w:p w14:paraId="2D04FABC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所有机动车进入学校后严格按照要求，从北门驶入后，直行，到办公楼后拐弯进入停车场。</w:t>
      </w:r>
    </w:p>
    <w:p w14:paraId="3614B78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四、奖惩措施</w:t>
      </w:r>
    </w:p>
    <w:p w14:paraId="3033929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 对遵守本制度，维护校园门口交通秩序的师生、家长给予表扬和奖励。</w:t>
      </w:r>
    </w:p>
    <w:p w14:paraId="22D6380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 对违反本制度，造成交通拥堵、安全隐患的师生、家长进行批评教育，情节严重者，将依法依规进行处理。</w:t>
      </w:r>
    </w:p>
    <w:p w14:paraId="139A044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五、附则</w:t>
      </w:r>
    </w:p>
    <w:p w14:paraId="45CFD59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 本制度自发布之日起实施。</w:t>
      </w:r>
    </w:p>
    <w:p w14:paraId="7FC7DA1A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 本制度由学校安保部门负责解释。</w:t>
      </w:r>
    </w:p>
    <w:p w14:paraId="0DF60E8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 本制度如有未尽事宜，由学校根据实际情况进行调整。</w:t>
      </w:r>
    </w:p>
    <w:p w14:paraId="50D658E7">
      <w:pPr>
        <w:keepNext w:val="0"/>
        <w:keepLines w:val="0"/>
        <w:widowControl/>
        <w:suppressLineNumbers w:val="0"/>
        <w:jc w:val="right"/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78DD5885"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滕州市第五中学</w:t>
      </w:r>
    </w:p>
    <w:p w14:paraId="75ABC05D">
      <w:pPr>
        <w:keepNext w:val="0"/>
        <w:keepLines w:val="0"/>
        <w:widowControl/>
        <w:suppressLineNumbers w:val="0"/>
        <w:jc w:val="right"/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2026年3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</w:p>
    <w:p w14:paraId="6DC76859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BCC6E93-6E4D-4E96-84BF-707C3199DE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669427A-2DC8-4859-92BA-BD445AE11CB1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D659E8"/>
    <w:rsid w:val="5BE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color w:val="000000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1422</Characters>
  <Lines>0</Lines>
  <Paragraphs>0</Paragraphs>
  <TotalTime>0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博弈</dc:creator>
  <cp:lastModifiedBy>博弈</cp:lastModifiedBy>
  <dcterms:modified xsi:type="dcterms:W3CDTF">2026-05-07T07:06:19Z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C7C27E6CD3D947CD9F894BF4FDF12AF0_13</vt:lpwstr>
  </property>
  <property fmtid="{D5CDD505-2E9C-101B-9397-08002B2CF9AE}" pid="4" name="KSOTemplateDocerSaveRecord">
    <vt:lpwstr>eyJoZGlkIjoiZTI3NzE2ZjAxM2E5YWI0ODJjZjljZGRmMDY0ZDU5Y2MiLCJ1c2VySWQiOiI1ODI3MTY4MzQifQ==</vt:lpwstr>
  </property>
</Properties>
</file>