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D730A">
      <w:pPr>
        <w:pStyle w:val="2"/>
        <w:rPr>
          <w:rFonts w:ascii="Times New Roman"/>
          <w:sz w:val="72"/>
        </w:rPr>
      </w:pPr>
    </w:p>
    <w:p w14:paraId="039985BD">
      <w:pPr>
        <w:pStyle w:val="2"/>
        <w:spacing w:before="62"/>
        <w:rPr>
          <w:rFonts w:ascii="Times New Roman"/>
          <w:sz w:val="72"/>
        </w:rPr>
      </w:pPr>
    </w:p>
    <w:p w14:paraId="359539F5">
      <w:pPr>
        <w:pStyle w:val="3"/>
        <w:spacing w:line="225" w:lineRule="auto"/>
      </w:pPr>
      <w:r>
        <w:rPr>
          <w:spacing w:val="-2"/>
        </w:rPr>
        <w:t>滕州市级索镇人民政府</w:t>
      </w:r>
      <w:r>
        <w:rPr>
          <w:spacing w:val="-1"/>
        </w:rPr>
        <w:t>基层政务公开标准目录</w:t>
      </w:r>
    </w:p>
    <w:p w14:paraId="237E9CC5">
      <w:pPr>
        <w:pStyle w:val="2"/>
        <w:rPr>
          <w:sz w:val="72"/>
        </w:rPr>
      </w:pPr>
    </w:p>
    <w:p w14:paraId="3408EFA6">
      <w:pPr>
        <w:pStyle w:val="2"/>
        <w:spacing w:before="1102"/>
        <w:rPr>
          <w:sz w:val="72"/>
        </w:rPr>
      </w:pPr>
    </w:p>
    <w:p w14:paraId="154F2372">
      <w:pPr>
        <w:spacing w:before="0"/>
        <w:ind w:left="0" w:right="422" w:firstLine="0"/>
        <w:jc w:val="center"/>
        <w:rPr>
          <w:sz w:val="44"/>
        </w:rPr>
      </w:pPr>
      <w:r>
        <w:rPr>
          <w:spacing w:val="-2"/>
          <w:sz w:val="44"/>
        </w:rPr>
        <w:t>2023</w:t>
      </w:r>
      <w:r>
        <w:rPr>
          <w:spacing w:val="-59"/>
          <w:sz w:val="44"/>
        </w:rPr>
        <w:t xml:space="preserve"> 年</w:t>
      </w:r>
    </w:p>
    <w:p w14:paraId="05469798">
      <w:pPr>
        <w:spacing w:after="0"/>
        <w:jc w:val="center"/>
        <w:rPr>
          <w:sz w:val="44"/>
        </w:rPr>
        <w:sectPr>
          <w:type w:val="continuous"/>
          <w:pgSz w:w="16840" w:h="11910" w:orient="landscape"/>
          <w:pgMar w:top="1340" w:right="566" w:bottom="280" w:left="992" w:header="720" w:footer="720" w:gutter="0"/>
          <w:cols w:space="720" w:num="1"/>
        </w:sectPr>
      </w:pPr>
    </w:p>
    <w:p w14:paraId="7D188352">
      <w:pPr>
        <w:pStyle w:val="2"/>
        <w:tabs>
          <w:tab w:val="right" w:leader="dot" w:pos="13746"/>
        </w:tabs>
        <w:spacing w:before="468"/>
        <w:ind w:left="448"/>
      </w:pPr>
      <w:r>
        <w:rPr>
          <w:spacing w:val="-4"/>
        </w:rPr>
        <w:t>（一）重大建设项目领域基层政务公开标准目</w:t>
      </w:r>
      <w:r>
        <w:rPr>
          <w:spacing w:val="-10"/>
        </w:rPr>
        <w:t>录</w:t>
      </w:r>
      <w:r>
        <w:rPr>
          <w:rFonts w:ascii="Times New Roman" w:eastAsia="Times New Roman"/>
        </w:rPr>
        <w:tab/>
      </w:r>
      <w:r>
        <w:rPr>
          <w:spacing w:val="-10"/>
        </w:rPr>
        <w:t>1</w:t>
      </w:r>
    </w:p>
    <w:p w14:paraId="49EA5436">
      <w:pPr>
        <w:pStyle w:val="2"/>
        <w:tabs>
          <w:tab w:val="right" w:leader="dot" w:pos="13722"/>
        </w:tabs>
        <w:spacing w:before="34"/>
        <w:ind w:left="448"/>
      </w:pPr>
      <w:r>
        <w:rPr>
          <w:spacing w:val="-4"/>
        </w:rPr>
        <w:t>（二）义务教育领域基层政务公开标准目</w:t>
      </w:r>
      <w:r>
        <w:rPr>
          <w:spacing w:val="-10"/>
        </w:rPr>
        <w:t>录</w:t>
      </w:r>
      <w:r>
        <w:rPr>
          <w:rFonts w:ascii="Times New Roman" w:eastAsia="Times New Roman"/>
        </w:rPr>
        <w:tab/>
      </w:r>
      <w:r>
        <w:rPr>
          <w:spacing w:val="-10"/>
        </w:rPr>
        <w:t>2</w:t>
      </w:r>
    </w:p>
    <w:p w14:paraId="2B2E9B53">
      <w:pPr>
        <w:pStyle w:val="2"/>
        <w:tabs>
          <w:tab w:val="right" w:leader="dot" w:pos="13722"/>
        </w:tabs>
        <w:spacing w:before="34"/>
        <w:ind w:left="448"/>
      </w:pPr>
      <w:r>
        <w:rPr>
          <w:spacing w:val="-4"/>
        </w:rPr>
        <w:t>（三）户籍管理领域基层政务公开标准目</w:t>
      </w:r>
      <w:r>
        <w:rPr>
          <w:spacing w:val="-10"/>
        </w:rPr>
        <w:t>录</w:t>
      </w:r>
      <w:r>
        <w:rPr>
          <w:rFonts w:ascii="Times New Roman" w:eastAsia="Times New Roman"/>
        </w:rPr>
        <w:tab/>
      </w:r>
      <w:r>
        <w:rPr>
          <w:spacing w:val="-10"/>
        </w:rPr>
        <w:t>3</w:t>
      </w:r>
    </w:p>
    <w:p w14:paraId="7C7BA90B">
      <w:pPr>
        <w:pStyle w:val="2"/>
        <w:tabs>
          <w:tab w:val="right" w:leader="dot" w:pos="13722"/>
        </w:tabs>
        <w:spacing w:before="34"/>
        <w:ind w:left="448"/>
      </w:pPr>
      <w:r>
        <w:rPr>
          <w:spacing w:val="-4"/>
        </w:rPr>
        <w:t>（四）社会救助领域基层政务公开标准目</w:t>
      </w:r>
      <w:r>
        <w:rPr>
          <w:spacing w:val="-10"/>
        </w:rPr>
        <w:t>录</w:t>
      </w:r>
      <w:r>
        <w:rPr>
          <w:rFonts w:ascii="Times New Roman" w:eastAsia="Times New Roman"/>
        </w:rPr>
        <w:tab/>
      </w:r>
      <w:r>
        <w:rPr>
          <w:spacing w:val="-10"/>
        </w:rPr>
        <w:t>5</w:t>
      </w:r>
    </w:p>
    <w:p w14:paraId="683B761D">
      <w:pPr>
        <w:pStyle w:val="2"/>
        <w:tabs>
          <w:tab w:val="right" w:leader="dot" w:pos="13722"/>
        </w:tabs>
        <w:spacing w:before="34"/>
        <w:ind w:left="448"/>
      </w:pPr>
      <w:r>
        <w:rPr>
          <w:spacing w:val="-4"/>
        </w:rPr>
        <w:t>（五）养老服务领域基层政务公开标准目</w:t>
      </w:r>
      <w:r>
        <w:rPr>
          <w:spacing w:val="-10"/>
        </w:rPr>
        <w:t>录</w:t>
      </w:r>
      <w:r>
        <w:rPr>
          <w:rFonts w:ascii="Times New Roman" w:eastAsia="Times New Roman"/>
        </w:rPr>
        <w:tab/>
      </w:r>
      <w:r>
        <w:rPr>
          <w:spacing w:val="-10"/>
        </w:rPr>
        <w:t>9</w:t>
      </w:r>
    </w:p>
    <w:p w14:paraId="3D91F5AA">
      <w:pPr>
        <w:pStyle w:val="2"/>
        <w:tabs>
          <w:tab w:val="right" w:leader="dot" w:pos="13933"/>
        </w:tabs>
        <w:spacing w:before="35"/>
        <w:ind w:left="448"/>
      </w:pPr>
      <w:r>
        <w:rPr>
          <w:spacing w:val="-4"/>
        </w:rPr>
        <w:t>（六）公共法律服务领域基层政务公开标准目</w:t>
      </w:r>
      <w:r>
        <w:rPr>
          <w:spacing w:val="-10"/>
        </w:rPr>
        <w:t>录</w:t>
      </w:r>
      <w:r>
        <w:rPr>
          <w:rFonts w:ascii="Times New Roman" w:eastAsia="Times New Roman"/>
        </w:rPr>
        <w:tab/>
      </w:r>
      <w:r>
        <w:rPr>
          <w:spacing w:val="-5"/>
        </w:rPr>
        <w:t>10</w:t>
      </w:r>
    </w:p>
    <w:p w14:paraId="1CA73C24">
      <w:pPr>
        <w:pStyle w:val="2"/>
        <w:tabs>
          <w:tab w:val="right" w:leader="dot" w:pos="13933"/>
        </w:tabs>
        <w:spacing w:before="34"/>
        <w:ind w:left="448"/>
      </w:pPr>
      <w:r>
        <w:rPr>
          <w:spacing w:val="-4"/>
        </w:rPr>
        <w:t>（七）农村集体土地征收基层政务公开标准目</w:t>
      </w:r>
      <w:r>
        <w:rPr>
          <w:spacing w:val="-10"/>
        </w:rPr>
        <w:t>录</w:t>
      </w:r>
      <w:r>
        <w:rPr>
          <w:rFonts w:ascii="Times New Roman" w:eastAsia="Times New Roman"/>
        </w:rPr>
        <w:tab/>
      </w:r>
      <w:r>
        <w:rPr>
          <w:spacing w:val="-5"/>
        </w:rPr>
        <w:t>12</w:t>
      </w:r>
    </w:p>
    <w:p w14:paraId="529FC832">
      <w:pPr>
        <w:pStyle w:val="2"/>
        <w:tabs>
          <w:tab w:val="right" w:leader="dot" w:pos="13986"/>
        </w:tabs>
        <w:spacing w:before="34"/>
        <w:ind w:left="448"/>
      </w:pPr>
      <w:r>
        <w:rPr>
          <w:spacing w:val="-4"/>
        </w:rPr>
        <w:t>（八）生态环境领域基层政务公开标准目</w:t>
      </w:r>
      <w:r>
        <w:rPr>
          <w:spacing w:val="-10"/>
        </w:rPr>
        <w:t>录</w:t>
      </w:r>
      <w:r>
        <w:rPr>
          <w:rFonts w:ascii="Times New Roman" w:eastAsia="Times New Roman"/>
        </w:rPr>
        <w:tab/>
      </w:r>
      <w:r>
        <w:rPr>
          <w:spacing w:val="-5"/>
        </w:rPr>
        <w:t>17</w:t>
      </w:r>
    </w:p>
    <w:p w14:paraId="7B2C771B">
      <w:pPr>
        <w:pStyle w:val="2"/>
        <w:tabs>
          <w:tab w:val="right" w:leader="dot" w:pos="13998"/>
        </w:tabs>
        <w:spacing w:before="34"/>
        <w:ind w:left="448"/>
      </w:pPr>
      <w:r>
        <w:rPr>
          <w:spacing w:val="-4"/>
        </w:rPr>
        <w:t>（九）保障性住房领域基层政务公开标准目</w:t>
      </w:r>
      <w:r>
        <w:rPr>
          <w:spacing w:val="-10"/>
        </w:rPr>
        <w:t>录</w:t>
      </w:r>
      <w:r>
        <w:rPr>
          <w:rFonts w:ascii="Times New Roman" w:eastAsia="Times New Roman"/>
        </w:rPr>
        <w:tab/>
      </w:r>
      <w:r>
        <w:rPr>
          <w:spacing w:val="-5"/>
        </w:rPr>
        <w:t>18</w:t>
      </w:r>
    </w:p>
    <w:p w14:paraId="09C65A91">
      <w:pPr>
        <w:pStyle w:val="2"/>
        <w:tabs>
          <w:tab w:val="right" w:leader="dot" w:pos="14010"/>
        </w:tabs>
        <w:spacing w:before="34"/>
        <w:ind w:left="448"/>
      </w:pPr>
      <w:r>
        <w:rPr>
          <w:spacing w:val="-4"/>
        </w:rPr>
        <w:t>（十）公共文化服务领域基层政务公开标准目</w:t>
      </w:r>
      <w:r>
        <w:rPr>
          <w:spacing w:val="-10"/>
        </w:rPr>
        <w:t>录</w:t>
      </w:r>
      <w:r>
        <w:rPr>
          <w:rFonts w:ascii="Times New Roman" w:eastAsia="Times New Roman"/>
        </w:rPr>
        <w:tab/>
      </w:r>
      <w:r>
        <w:rPr>
          <w:spacing w:val="-5"/>
        </w:rPr>
        <w:t>19</w:t>
      </w:r>
    </w:p>
    <w:p w14:paraId="0338E8C8">
      <w:pPr>
        <w:pStyle w:val="2"/>
        <w:tabs>
          <w:tab w:val="right" w:leader="dot" w:pos="13998"/>
        </w:tabs>
        <w:spacing w:before="34"/>
        <w:ind w:left="448"/>
      </w:pPr>
      <w:r>
        <w:rPr>
          <w:spacing w:val="-4"/>
        </w:rPr>
        <w:t>（十一）安全生产领域基层政务公开标准目</w:t>
      </w:r>
      <w:r>
        <w:rPr>
          <w:spacing w:val="-10"/>
        </w:rPr>
        <w:t>录</w:t>
      </w:r>
      <w:r>
        <w:rPr>
          <w:rFonts w:ascii="Times New Roman" w:eastAsia="Times New Roman"/>
        </w:rPr>
        <w:tab/>
      </w:r>
      <w:r>
        <w:rPr>
          <w:spacing w:val="-5"/>
        </w:rPr>
        <w:t>21</w:t>
      </w:r>
    </w:p>
    <w:p w14:paraId="001B5E0D">
      <w:pPr>
        <w:pStyle w:val="2"/>
        <w:tabs>
          <w:tab w:val="right" w:leader="dot" w:pos="13974"/>
        </w:tabs>
        <w:spacing w:before="34"/>
        <w:ind w:left="448"/>
      </w:pPr>
      <w:r>
        <w:rPr>
          <w:spacing w:val="-4"/>
        </w:rPr>
        <w:t>（十二）救灾领域基层政务公开标准目</w:t>
      </w:r>
      <w:r>
        <w:rPr>
          <w:spacing w:val="-10"/>
        </w:rPr>
        <w:t>录</w:t>
      </w:r>
      <w:r>
        <w:rPr>
          <w:rFonts w:ascii="Times New Roman" w:eastAsia="Times New Roman"/>
        </w:rPr>
        <w:tab/>
      </w:r>
      <w:r>
        <w:rPr>
          <w:spacing w:val="-5"/>
        </w:rPr>
        <w:t>24</w:t>
      </w:r>
    </w:p>
    <w:p w14:paraId="0B899DD7">
      <w:pPr>
        <w:pStyle w:val="2"/>
        <w:tabs>
          <w:tab w:val="right" w:leader="dot" w:pos="14022"/>
        </w:tabs>
        <w:spacing w:before="35"/>
        <w:ind w:left="448"/>
      </w:pPr>
      <w:r>
        <w:rPr>
          <w:spacing w:val="-4"/>
        </w:rPr>
        <w:t>（十三）食品药品监管领域基层政务公开标准目</w:t>
      </w:r>
      <w:r>
        <w:rPr>
          <w:spacing w:val="-10"/>
        </w:rPr>
        <w:t>录</w:t>
      </w:r>
      <w:r>
        <w:rPr>
          <w:rFonts w:ascii="Times New Roman" w:eastAsia="Times New Roman"/>
        </w:rPr>
        <w:tab/>
      </w:r>
      <w:r>
        <w:rPr>
          <w:spacing w:val="-5"/>
        </w:rPr>
        <w:t>29</w:t>
      </w:r>
    </w:p>
    <w:p w14:paraId="7B0DDEC7">
      <w:pPr>
        <w:pStyle w:val="2"/>
        <w:spacing w:after="0"/>
        <w:sectPr>
          <w:pgSz w:w="16840" w:h="11910" w:orient="landscape"/>
          <w:pgMar w:top="1340" w:right="566" w:bottom="280" w:left="992" w:header="720" w:footer="720" w:gutter="0"/>
          <w:cols w:space="720" w:num="1"/>
        </w:sectPr>
      </w:pPr>
    </w:p>
    <w:p w14:paraId="575EB5A2">
      <w:pPr>
        <w:pStyle w:val="2"/>
        <w:tabs>
          <w:tab w:val="right" w:leader="dot" w:pos="13820"/>
        </w:tabs>
        <w:spacing w:before="468"/>
        <w:ind w:left="448"/>
      </w:pPr>
      <w:r>
        <w:rPr>
          <w:spacing w:val="-4"/>
        </w:rPr>
        <w:t>（十四）税收领域基层政务公开标准目</w:t>
      </w:r>
      <w:r>
        <w:rPr>
          <w:spacing w:val="-10"/>
        </w:rPr>
        <w:t>录</w:t>
      </w:r>
      <w:r>
        <w:rPr>
          <w:rFonts w:ascii="Times New Roman" w:eastAsia="Times New Roman"/>
        </w:rPr>
        <w:tab/>
      </w:r>
      <w:r>
        <w:rPr>
          <w:spacing w:val="-5"/>
        </w:rPr>
        <w:t>32</w:t>
      </w:r>
    </w:p>
    <w:p w14:paraId="27216555">
      <w:pPr>
        <w:pStyle w:val="2"/>
        <w:tabs>
          <w:tab w:val="right" w:leader="dot" w:pos="13889"/>
        </w:tabs>
        <w:spacing w:before="34"/>
        <w:ind w:left="448"/>
      </w:pPr>
      <w:r>
        <w:rPr>
          <w:spacing w:val="-4"/>
        </w:rPr>
        <w:t>（十五）巩固拓展脱贫攻坚领域基层政务公开标准目</w:t>
      </w:r>
      <w:r>
        <w:rPr>
          <w:spacing w:val="-10"/>
        </w:rPr>
        <w:t>录</w:t>
      </w:r>
      <w:r>
        <w:rPr>
          <w:rFonts w:ascii="Times New Roman" w:eastAsia="Times New Roman"/>
        </w:rPr>
        <w:tab/>
      </w:r>
      <w:r>
        <w:rPr>
          <w:spacing w:val="-5"/>
        </w:rPr>
        <w:t>33</w:t>
      </w:r>
    </w:p>
    <w:p w14:paraId="493F9CA9">
      <w:pPr>
        <w:pStyle w:val="2"/>
        <w:tabs>
          <w:tab w:val="right" w:leader="dot" w:pos="13921"/>
        </w:tabs>
        <w:spacing w:before="34"/>
        <w:ind w:left="448"/>
      </w:pPr>
      <w:r>
        <w:rPr>
          <w:spacing w:val="-4"/>
        </w:rPr>
        <w:t>（十六）卫生健康领域基层政务公开标准目</w:t>
      </w:r>
      <w:r>
        <w:rPr>
          <w:spacing w:val="-10"/>
        </w:rPr>
        <w:t>录</w:t>
      </w:r>
      <w:r>
        <w:rPr>
          <w:rFonts w:ascii="Times New Roman" w:eastAsia="Times New Roman"/>
        </w:rPr>
        <w:tab/>
      </w:r>
      <w:r>
        <w:rPr>
          <w:spacing w:val="-5"/>
        </w:rPr>
        <w:t>37</w:t>
      </w:r>
    </w:p>
    <w:p w14:paraId="77E0F87D">
      <w:pPr>
        <w:pStyle w:val="2"/>
        <w:tabs>
          <w:tab w:val="right" w:leader="dot" w:pos="13941"/>
        </w:tabs>
        <w:spacing w:before="34"/>
        <w:ind w:left="448"/>
      </w:pPr>
      <w:r>
        <w:rPr>
          <w:spacing w:val="-4"/>
        </w:rPr>
        <w:t>（十七）农村危房改造领域基层政务公开标准目</w:t>
      </w:r>
      <w:r>
        <w:rPr>
          <w:spacing w:val="-10"/>
        </w:rPr>
        <w:t>录</w:t>
      </w:r>
      <w:r>
        <w:rPr>
          <w:rFonts w:ascii="Times New Roman" w:eastAsia="Times New Roman"/>
        </w:rPr>
        <w:tab/>
      </w:r>
      <w:r>
        <w:rPr>
          <w:spacing w:val="-5"/>
        </w:rPr>
        <w:t>41</w:t>
      </w:r>
    </w:p>
    <w:p w14:paraId="112422AD">
      <w:pPr>
        <w:pStyle w:val="2"/>
        <w:tabs>
          <w:tab w:val="right" w:leader="dot" w:pos="13897"/>
        </w:tabs>
        <w:spacing w:before="34"/>
        <w:ind w:left="448"/>
      </w:pPr>
      <w:r>
        <w:rPr>
          <w:spacing w:val="-4"/>
        </w:rPr>
        <w:t>（十八）就业领域基层政务公开标准目</w:t>
      </w:r>
      <w:r>
        <w:rPr>
          <w:spacing w:val="-10"/>
        </w:rPr>
        <w:t>录</w:t>
      </w:r>
      <w:r>
        <w:rPr>
          <w:rFonts w:ascii="Times New Roman" w:eastAsia="Times New Roman"/>
        </w:rPr>
        <w:tab/>
      </w:r>
      <w:r>
        <w:rPr>
          <w:spacing w:val="-5"/>
        </w:rPr>
        <w:t>43</w:t>
      </w:r>
    </w:p>
    <w:p w14:paraId="1BA2DCC0">
      <w:pPr>
        <w:pStyle w:val="2"/>
        <w:tabs>
          <w:tab w:val="right" w:leader="dot" w:pos="13921"/>
        </w:tabs>
        <w:spacing w:before="35"/>
        <w:ind w:left="448"/>
      </w:pPr>
      <w:r>
        <w:rPr>
          <w:spacing w:val="-4"/>
        </w:rPr>
        <w:t>（十九）社会保险领域基层政务公开标准目</w:t>
      </w:r>
      <w:r>
        <w:rPr>
          <w:spacing w:val="-10"/>
        </w:rPr>
        <w:t>录</w:t>
      </w:r>
      <w:r>
        <w:rPr>
          <w:rFonts w:ascii="Times New Roman" w:eastAsia="Times New Roman"/>
        </w:rPr>
        <w:tab/>
      </w:r>
      <w:r>
        <w:rPr>
          <w:spacing w:val="-5"/>
        </w:rPr>
        <w:t>50</w:t>
      </w:r>
    </w:p>
    <w:p w14:paraId="770290AB">
      <w:pPr>
        <w:pStyle w:val="2"/>
        <w:tabs>
          <w:tab w:val="right" w:leader="dot" w:pos="13921"/>
        </w:tabs>
        <w:spacing w:before="34"/>
        <w:ind w:left="448"/>
      </w:pPr>
      <w:r>
        <w:rPr>
          <w:spacing w:val="-4"/>
        </w:rPr>
        <w:t>（二十）自然资源领域基层政务公开标准目</w:t>
      </w:r>
      <w:r>
        <w:rPr>
          <w:spacing w:val="-10"/>
        </w:rPr>
        <w:t>录</w:t>
      </w:r>
      <w:r>
        <w:rPr>
          <w:rFonts w:ascii="Times New Roman" w:eastAsia="Times New Roman"/>
        </w:rPr>
        <w:tab/>
      </w:r>
      <w:r>
        <w:rPr>
          <w:spacing w:val="-5"/>
        </w:rPr>
        <w:t>66</w:t>
      </w:r>
    </w:p>
    <w:p w14:paraId="10E02CA2">
      <w:pPr>
        <w:pStyle w:val="2"/>
        <w:tabs>
          <w:tab w:val="right" w:leader="dot" w:pos="13900"/>
        </w:tabs>
        <w:spacing w:before="34"/>
        <w:ind w:left="448"/>
      </w:pPr>
      <w:r>
        <w:rPr>
          <w:spacing w:val="-4"/>
        </w:rPr>
        <w:t>（二十一）关于其他试点领域未编制标准目录的情况说</w:t>
      </w:r>
      <w:r>
        <w:rPr>
          <w:spacing w:val="-10"/>
        </w:rPr>
        <w:t>明</w:t>
      </w:r>
      <w:r>
        <w:rPr>
          <w:rFonts w:ascii="Times New Roman" w:eastAsia="Times New Roman"/>
        </w:rPr>
        <w:tab/>
      </w:r>
      <w:r>
        <w:rPr>
          <w:spacing w:val="-5"/>
        </w:rPr>
        <w:t>67</w:t>
      </w:r>
    </w:p>
    <w:p w14:paraId="440EEB2C">
      <w:pPr>
        <w:pStyle w:val="2"/>
        <w:spacing w:after="0"/>
        <w:sectPr>
          <w:pgSz w:w="16840" w:h="11910" w:orient="landscape"/>
          <w:pgMar w:top="1340" w:right="566" w:bottom="280" w:left="992" w:header="720" w:footer="720" w:gutter="0"/>
          <w:cols w:space="720" w:num="1"/>
        </w:sectPr>
      </w:pPr>
    </w:p>
    <w:p w14:paraId="274F6583">
      <w:pPr>
        <w:pStyle w:val="2"/>
        <w:spacing w:before="482" w:after="23"/>
        <w:ind w:left="-1" w:right="428"/>
        <w:jc w:val="center"/>
      </w:pPr>
      <w:r>
        <w:rPr>
          <w:spacing w:val="-4"/>
        </w:rPr>
        <w:t>（一）</w:t>
      </w:r>
      <w:r>
        <w:rPr>
          <w:spacing w:val="-5"/>
        </w:rPr>
        <w:t>重大建设项目领域基层政务公开标准目录</w:t>
      </w:r>
    </w:p>
    <w:tbl>
      <w:tblPr>
        <w:tblStyle w:val="4"/>
        <w:tblW w:w="0" w:type="auto"/>
        <w:tblInd w:w="4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761"/>
        <w:gridCol w:w="739"/>
        <w:gridCol w:w="1757"/>
        <w:gridCol w:w="1630"/>
        <w:gridCol w:w="1649"/>
        <w:gridCol w:w="1457"/>
        <w:gridCol w:w="2021"/>
        <w:gridCol w:w="883"/>
        <w:gridCol w:w="789"/>
        <w:gridCol w:w="909"/>
        <w:gridCol w:w="751"/>
      </w:tblGrid>
      <w:tr w14:paraId="31DFA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35" w:type="dxa"/>
            <w:vMerge w:val="restart"/>
          </w:tcPr>
          <w:p w14:paraId="4419DCA5">
            <w:pPr>
              <w:pStyle w:val="8"/>
              <w:spacing w:before="352"/>
              <w:ind w:left="26"/>
              <w:rPr>
                <w:sz w:val="24"/>
              </w:rPr>
            </w:pPr>
            <w:r>
              <w:rPr>
                <w:spacing w:val="-5"/>
                <w:sz w:val="24"/>
              </w:rPr>
              <w:t>序号</w:t>
            </w:r>
          </w:p>
        </w:tc>
        <w:tc>
          <w:tcPr>
            <w:tcW w:w="1500" w:type="dxa"/>
            <w:gridSpan w:val="2"/>
          </w:tcPr>
          <w:p w14:paraId="6C6D5980">
            <w:pPr>
              <w:pStyle w:val="8"/>
              <w:spacing w:before="21" w:line="301" w:lineRule="exact"/>
              <w:ind w:left="268"/>
              <w:rPr>
                <w:sz w:val="24"/>
              </w:rPr>
            </w:pPr>
            <w:r>
              <w:rPr>
                <w:spacing w:val="-3"/>
                <w:sz w:val="24"/>
              </w:rPr>
              <w:t>公开事项</w:t>
            </w:r>
          </w:p>
        </w:tc>
        <w:tc>
          <w:tcPr>
            <w:tcW w:w="1757" w:type="dxa"/>
            <w:vMerge w:val="restart"/>
          </w:tcPr>
          <w:p w14:paraId="05154C2D">
            <w:pPr>
              <w:pStyle w:val="8"/>
              <w:spacing w:before="196"/>
              <w:ind w:left="398"/>
              <w:rPr>
                <w:sz w:val="24"/>
              </w:rPr>
            </w:pPr>
            <w:r>
              <w:rPr>
                <w:spacing w:val="-3"/>
                <w:sz w:val="24"/>
              </w:rPr>
              <w:t>公开内容</w:t>
            </w:r>
          </w:p>
          <w:p w14:paraId="25D5EF42">
            <w:pPr>
              <w:pStyle w:val="8"/>
              <w:spacing w:before="5"/>
              <w:ind w:left="398"/>
              <w:rPr>
                <w:sz w:val="24"/>
              </w:rPr>
            </w:pPr>
            <w:r>
              <w:rPr>
                <w:sz w:val="24"/>
              </w:rPr>
              <w:t>（要素</w:t>
            </w:r>
            <w:r>
              <w:rPr>
                <w:spacing w:val="-10"/>
                <w:sz w:val="24"/>
              </w:rPr>
              <w:t>）</w:t>
            </w:r>
          </w:p>
        </w:tc>
        <w:tc>
          <w:tcPr>
            <w:tcW w:w="1630" w:type="dxa"/>
            <w:vMerge w:val="restart"/>
          </w:tcPr>
          <w:p w14:paraId="74ED32E7">
            <w:pPr>
              <w:pStyle w:val="8"/>
              <w:spacing w:before="352"/>
              <w:ind w:left="333"/>
              <w:rPr>
                <w:sz w:val="24"/>
              </w:rPr>
            </w:pPr>
            <w:r>
              <w:rPr>
                <w:spacing w:val="-3"/>
                <w:sz w:val="24"/>
              </w:rPr>
              <w:t>公开依据</w:t>
            </w:r>
          </w:p>
        </w:tc>
        <w:tc>
          <w:tcPr>
            <w:tcW w:w="1649" w:type="dxa"/>
            <w:vMerge w:val="restart"/>
          </w:tcPr>
          <w:p w14:paraId="06BB7B9A">
            <w:pPr>
              <w:pStyle w:val="8"/>
              <w:spacing w:before="352"/>
              <w:ind w:left="344"/>
              <w:rPr>
                <w:sz w:val="24"/>
              </w:rPr>
            </w:pPr>
            <w:r>
              <w:rPr>
                <w:spacing w:val="-3"/>
                <w:sz w:val="24"/>
              </w:rPr>
              <w:t>公开时限</w:t>
            </w:r>
          </w:p>
        </w:tc>
        <w:tc>
          <w:tcPr>
            <w:tcW w:w="1457" w:type="dxa"/>
            <w:vMerge w:val="restart"/>
          </w:tcPr>
          <w:p w14:paraId="2F70D2B7">
            <w:pPr>
              <w:pStyle w:val="8"/>
              <w:spacing w:before="352"/>
              <w:ind w:left="246"/>
              <w:rPr>
                <w:sz w:val="24"/>
              </w:rPr>
            </w:pPr>
            <w:r>
              <w:rPr>
                <w:spacing w:val="-3"/>
                <w:sz w:val="24"/>
              </w:rPr>
              <w:t>公开主体</w:t>
            </w:r>
          </w:p>
        </w:tc>
        <w:tc>
          <w:tcPr>
            <w:tcW w:w="2021" w:type="dxa"/>
            <w:vMerge w:val="restart"/>
          </w:tcPr>
          <w:p w14:paraId="267FEC37">
            <w:pPr>
              <w:pStyle w:val="8"/>
              <w:spacing w:before="352"/>
              <w:ind w:left="169"/>
              <w:rPr>
                <w:sz w:val="24"/>
              </w:rPr>
            </w:pPr>
            <w:r>
              <w:rPr>
                <w:spacing w:val="-2"/>
                <w:sz w:val="24"/>
              </w:rPr>
              <w:t>公开渠道和载体</w:t>
            </w:r>
          </w:p>
        </w:tc>
        <w:tc>
          <w:tcPr>
            <w:tcW w:w="1672" w:type="dxa"/>
            <w:gridSpan w:val="2"/>
          </w:tcPr>
          <w:p w14:paraId="15334341">
            <w:pPr>
              <w:pStyle w:val="8"/>
              <w:spacing w:before="21" w:line="301" w:lineRule="exact"/>
              <w:ind w:left="354"/>
              <w:rPr>
                <w:sz w:val="24"/>
              </w:rPr>
            </w:pPr>
            <w:r>
              <w:rPr>
                <w:spacing w:val="-3"/>
                <w:sz w:val="24"/>
              </w:rPr>
              <w:t>公开对象</w:t>
            </w:r>
          </w:p>
        </w:tc>
        <w:tc>
          <w:tcPr>
            <w:tcW w:w="1660" w:type="dxa"/>
            <w:gridSpan w:val="2"/>
          </w:tcPr>
          <w:p w14:paraId="78F58405">
            <w:pPr>
              <w:pStyle w:val="8"/>
              <w:spacing w:before="21" w:line="301" w:lineRule="exact"/>
              <w:ind w:left="347"/>
              <w:rPr>
                <w:sz w:val="24"/>
              </w:rPr>
            </w:pPr>
            <w:r>
              <w:rPr>
                <w:spacing w:val="-3"/>
                <w:sz w:val="24"/>
              </w:rPr>
              <w:t>公开方式</w:t>
            </w:r>
          </w:p>
        </w:tc>
      </w:tr>
      <w:tr w14:paraId="1AD11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535" w:type="dxa"/>
            <w:vMerge w:val="continue"/>
            <w:tcBorders>
              <w:top w:val="nil"/>
            </w:tcBorders>
          </w:tcPr>
          <w:p w14:paraId="1B18CFFA">
            <w:pPr>
              <w:rPr>
                <w:sz w:val="2"/>
                <w:szCs w:val="2"/>
              </w:rPr>
            </w:pPr>
          </w:p>
        </w:tc>
        <w:tc>
          <w:tcPr>
            <w:tcW w:w="761" w:type="dxa"/>
          </w:tcPr>
          <w:p w14:paraId="24CBA668">
            <w:pPr>
              <w:pStyle w:val="8"/>
              <w:spacing w:before="10" w:line="310" w:lineRule="atLeast"/>
              <w:ind w:left="139" w:right="129"/>
              <w:rPr>
                <w:sz w:val="24"/>
              </w:rPr>
            </w:pPr>
            <w:r>
              <w:rPr>
                <w:spacing w:val="-6"/>
                <w:sz w:val="24"/>
              </w:rPr>
              <w:t>一级</w:t>
            </w:r>
            <w:r>
              <w:rPr>
                <w:spacing w:val="-5"/>
                <w:sz w:val="24"/>
              </w:rPr>
              <w:t>事项</w:t>
            </w:r>
          </w:p>
        </w:tc>
        <w:tc>
          <w:tcPr>
            <w:tcW w:w="739" w:type="dxa"/>
          </w:tcPr>
          <w:p w14:paraId="72C581D5">
            <w:pPr>
              <w:pStyle w:val="8"/>
              <w:spacing w:before="10" w:line="310" w:lineRule="atLeast"/>
              <w:ind w:left="127" w:right="120"/>
              <w:rPr>
                <w:sz w:val="24"/>
              </w:rPr>
            </w:pPr>
            <w:r>
              <w:rPr>
                <w:spacing w:val="-6"/>
                <w:sz w:val="24"/>
              </w:rPr>
              <w:t>二级</w:t>
            </w:r>
            <w:r>
              <w:rPr>
                <w:spacing w:val="-5"/>
                <w:sz w:val="24"/>
              </w:rPr>
              <w:t>事项</w:t>
            </w:r>
          </w:p>
        </w:tc>
        <w:tc>
          <w:tcPr>
            <w:tcW w:w="1757" w:type="dxa"/>
            <w:vMerge w:val="continue"/>
            <w:tcBorders>
              <w:top w:val="nil"/>
            </w:tcBorders>
          </w:tcPr>
          <w:p w14:paraId="5302FFF3">
            <w:pPr>
              <w:rPr>
                <w:sz w:val="2"/>
                <w:szCs w:val="2"/>
              </w:rPr>
            </w:pPr>
          </w:p>
        </w:tc>
        <w:tc>
          <w:tcPr>
            <w:tcW w:w="1630" w:type="dxa"/>
            <w:vMerge w:val="continue"/>
            <w:tcBorders>
              <w:top w:val="nil"/>
            </w:tcBorders>
          </w:tcPr>
          <w:p w14:paraId="4C17A86E">
            <w:pPr>
              <w:rPr>
                <w:sz w:val="2"/>
                <w:szCs w:val="2"/>
              </w:rPr>
            </w:pPr>
          </w:p>
        </w:tc>
        <w:tc>
          <w:tcPr>
            <w:tcW w:w="1649" w:type="dxa"/>
            <w:vMerge w:val="continue"/>
            <w:tcBorders>
              <w:top w:val="nil"/>
            </w:tcBorders>
          </w:tcPr>
          <w:p w14:paraId="2AB7ACDF">
            <w:pPr>
              <w:rPr>
                <w:sz w:val="2"/>
                <w:szCs w:val="2"/>
              </w:rPr>
            </w:pPr>
          </w:p>
        </w:tc>
        <w:tc>
          <w:tcPr>
            <w:tcW w:w="1457" w:type="dxa"/>
            <w:vMerge w:val="continue"/>
            <w:tcBorders>
              <w:top w:val="nil"/>
            </w:tcBorders>
          </w:tcPr>
          <w:p w14:paraId="1C500CCB">
            <w:pPr>
              <w:rPr>
                <w:sz w:val="2"/>
                <w:szCs w:val="2"/>
              </w:rPr>
            </w:pPr>
          </w:p>
        </w:tc>
        <w:tc>
          <w:tcPr>
            <w:tcW w:w="2021" w:type="dxa"/>
            <w:vMerge w:val="continue"/>
            <w:tcBorders>
              <w:top w:val="nil"/>
            </w:tcBorders>
          </w:tcPr>
          <w:p w14:paraId="20328B74">
            <w:pPr>
              <w:rPr>
                <w:sz w:val="2"/>
                <w:szCs w:val="2"/>
              </w:rPr>
            </w:pPr>
          </w:p>
        </w:tc>
        <w:tc>
          <w:tcPr>
            <w:tcW w:w="883" w:type="dxa"/>
          </w:tcPr>
          <w:p w14:paraId="5153D56E">
            <w:pPr>
              <w:pStyle w:val="8"/>
              <w:spacing w:before="175"/>
              <w:ind w:left="2"/>
              <w:jc w:val="center"/>
              <w:rPr>
                <w:sz w:val="24"/>
              </w:rPr>
            </w:pPr>
            <w:r>
              <w:rPr>
                <w:spacing w:val="-4"/>
                <w:sz w:val="24"/>
              </w:rPr>
              <w:t>全社会</w:t>
            </w:r>
          </w:p>
        </w:tc>
        <w:tc>
          <w:tcPr>
            <w:tcW w:w="789" w:type="dxa"/>
          </w:tcPr>
          <w:p w14:paraId="68271C0F">
            <w:pPr>
              <w:pStyle w:val="8"/>
              <w:spacing w:before="10" w:line="310" w:lineRule="atLeast"/>
              <w:ind w:left="154" w:right="142"/>
              <w:rPr>
                <w:sz w:val="24"/>
              </w:rPr>
            </w:pPr>
            <w:r>
              <w:rPr>
                <w:spacing w:val="-6"/>
                <w:sz w:val="24"/>
              </w:rPr>
              <w:t>特定</w:t>
            </w:r>
            <w:r>
              <w:rPr>
                <w:spacing w:val="-5"/>
                <w:sz w:val="24"/>
              </w:rPr>
              <w:t>群体</w:t>
            </w:r>
          </w:p>
        </w:tc>
        <w:tc>
          <w:tcPr>
            <w:tcW w:w="909" w:type="dxa"/>
          </w:tcPr>
          <w:p w14:paraId="18FF3B75">
            <w:pPr>
              <w:pStyle w:val="8"/>
              <w:spacing w:before="175"/>
              <w:ind w:left="7"/>
              <w:jc w:val="center"/>
              <w:rPr>
                <w:sz w:val="24"/>
              </w:rPr>
            </w:pPr>
            <w:r>
              <w:rPr>
                <w:spacing w:val="-5"/>
                <w:sz w:val="24"/>
              </w:rPr>
              <w:t>主动</w:t>
            </w:r>
          </w:p>
        </w:tc>
        <w:tc>
          <w:tcPr>
            <w:tcW w:w="751" w:type="dxa"/>
          </w:tcPr>
          <w:p w14:paraId="72DB8AE1">
            <w:pPr>
              <w:pStyle w:val="8"/>
              <w:spacing w:before="175"/>
              <w:ind w:left="14"/>
              <w:rPr>
                <w:sz w:val="24"/>
              </w:rPr>
            </w:pPr>
            <w:r>
              <w:rPr>
                <w:spacing w:val="-4"/>
                <w:sz w:val="24"/>
              </w:rPr>
              <w:t>依申请</w:t>
            </w:r>
          </w:p>
        </w:tc>
      </w:tr>
      <w:tr w14:paraId="66BEB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535" w:type="dxa"/>
            <w:tcBorders>
              <w:bottom w:val="nil"/>
            </w:tcBorders>
          </w:tcPr>
          <w:p w14:paraId="6DB4B3A1">
            <w:pPr>
              <w:pStyle w:val="8"/>
              <w:rPr>
                <w:rFonts w:ascii="Times New Roman"/>
                <w:sz w:val="24"/>
              </w:rPr>
            </w:pPr>
          </w:p>
        </w:tc>
        <w:tc>
          <w:tcPr>
            <w:tcW w:w="761" w:type="dxa"/>
            <w:tcBorders>
              <w:bottom w:val="nil"/>
            </w:tcBorders>
          </w:tcPr>
          <w:p w14:paraId="4C0C64EC">
            <w:pPr>
              <w:pStyle w:val="8"/>
              <w:rPr>
                <w:rFonts w:ascii="Times New Roman"/>
                <w:sz w:val="24"/>
              </w:rPr>
            </w:pPr>
          </w:p>
        </w:tc>
        <w:tc>
          <w:tcPr>
            <w:tcW w:w="739" w:type="dxa"/>
            <w:tcBorders>
              <w:bottom w:val="nil"/>
            </w:tcBorders>
          </w:tcPr>
          <w:p w14:paraId="103530C3">
            <w:pPr>
              <w:pStyle w:val="8"/>
              <w:rPr>
                <w:rFonts w:ascii="Times New Roman"/>
                <w:sz w:val="24"/>
              </w:rPr>
            </w:pPr>
          </w:p>
        </w:tc>
        <w:tc>
          <w:tcPr>
            <w:tcW w:w="1757" w:type="dxa"/>
            <w:tcBorders>
              <w:bottom w:val="nil"/>
            </w:tcBorders>
          </w:tcPr>
          <w:p w14:paraId="09E8FBA1">
            <w:pPr>
              <w:pStyle w:val="8"/>
              <w:spacing w:before="251"/>
              <w:rPr>
                <w:rFonts w:ascii="微软雅黑"/>
                <w:sz w:val="24"/>
              </w:rPr>
            </w:pPr>
          </w:p>
          <w:p w14:paraId="4EE459C1">
            <w:pPr>
              <w:pStyle w:val="8"/>
              <w:spacing w:line="285" w:lineRule="exact"/>
              <w:ind w:left="11" w:right="-15"/>
              <w:rPr>
                <w:sz w:val="24"/>
              </w:rPr>
            </w:pPr>
            <w:r>
              <w:rPr>
                <w:spacing w:val="-2"/>
                <w:sz w:val="24"/>
              </w:rPr>
              <w:t>征地告知书以及</w:t>
            </w:r>
          </w:p>
        </w:tc>
        <w:tc>
          <w:tcPr>
            <w:tcW w:w="1630" w:type="dxa"/>
            <w:tcBorders>
              <w:bottom w:val="nil"/>
            </w:tcBorders>
          </w:tcPr>
          <w:p w14:paraId="7FB0A79C">
            <w:pPr>
              <w:pStyle w:val="8"/>
              <w:rPr>
                <w:rFonts w:ascii="Times New Roman"/>
                <w:sz w:val="24"/>
              </w:rPr>
            </w:pPr>
          </w:p>
        </w:tc>
        <w:tc>
          <w:tcPr>
            <w:tcW w:w="1649" w:type="dxa"/>
            <w:vMerge w:val="restart"/>
          </w:tcPr>
          <w:p w14:paraId="5CC1E8E9">
            <w:pPr>
              <w:pStyle w:val="8"/>
              <w:rPr>
                <w:rFonts w:ascii="微软雅黑"/>
                <w:sz w:val="24"/>
              </w:rPr>
            </w:pPr>
          </w:p>
          <w:p w14:paraId="6B66EAB0">
            <w:pPr>
              <w:pStyle w:val="8"/>
              <w:rPr>
                <w:rFonts w:ascii="微软雅黑"/>
                <w:sz w:val="24"/>
              </w:rPr>
            </w:pPr>
          </w:p>
          <w:p w14:paraId="7D9D64F7">
            <w:pPr>
              <w:pStyle w:val="8"/>
              <w:spacing w:before="146"/>
              <w:rPr>
                <w:rFonts w:ascii="微软雅黑"/>
                <w:sz w:val="24"/>
              </w:rPr>
            </w:pPr>
          </w:p>
          <w:p w14:paraId="718C50D6">
            <w:pPr>
              <w:pStyle w:val="8"/>
              <w:spacing w:line="242" w:lineRule="auto"/>
              <w:ind w:left="11" w:right="-15"/>
              <w:jc w:val="both"/>
              <w:rPr>
                <w:sz w:val="24"/>
              </w:rPr>
            </w:pPr>
            <w:r>
              <w:rPr>
                <w:spacing w:val="-10"/>
                <w:sz w:val="24"/>
              </w:rPr>
              <w:t xml:space="preserve">信 息 形 成 </w:t>
            </w:r>
            <w:r>
              <w:rPr>
                <w:sz w:val="24"/>
              </w:rPr>
              <w:t>20</w:t>
            </w:r>
            <w:r>
              <w:rPr>
                <w:spacing w:val="28"/>
                <w:sz w:val="24"/>
              </w:rPr>
              <w:t>个工作日内公</w:t>
            </w:r>
            <w:r>
              <w:rPr>
                <w:spacing w:val="-11"/>
                <w:sz w:val="24"/>
              </w:rPr>
              <w:t>开；其中行政许可、行政处罚事</w:t>
            </w:r>
            <w:r>
              <w:rPr>
                <w:spacing w:val="28"/>
                <w:sz w:val="24"/>
              </w:rPr>
              <w:t>项应自作出行</w:t>
            </w:r>
            <w:r>
              <w:rPr>
                <w:spacing w:val="29"/>
                <w:sz w:val="24"/>
              </w:rPr>
              <w:t>政决定之日起</w:t>
            </w:r>
          </w:p>
          <w:p w14:paraId="53E07903">
            <w:pPr>
              <w:pStyle w:val="8"/>
              <w:spacing w:before="9" w:line="242" w:lineRule="auto"/>
              <w:ind w:left="11" w:right="-15"/>
              <w:jc w:val="both"/>
              <w:rPr>
                <w:sz w:val="24"/>
              </w:rPr>
            </w:pPr>
            <w:r>
              <w:rPr>
                <w:sz w:val="24"/>
              </w:rPr>
              <w:t>7</w:t>
            </w:r>
            <w:r>
              <w:rPr>
                <w:spacing w:val="24"/>
                <w:sz w:val="24"/>
              </w:rPr>
              <w:t xml:space="preserve"> 个工作日内</w:t>
            </w:r>
            <w:r>
              <w:rPr>
                <w:spacing w:val="-6"/>
                <w:sz w:val="24"/>
              </w:rPr>
              <w:t>公示</w:t>
            </w:r>
          </w:p>
        </w:tc>
        <w:tc>
          <w:tcPr>
            <w:tcW w:w="1457" w:type="dxa"/>
            <w:tcBorders>
              <w:bottom w:val="nil"/>
            </w:tcBorders>
          </w:tcPr>
          <w:p w14:paraId="314732ED">
            <w:pPr>
              <w:pStyle w:val="8"/>
              <w:rPr>
                <w:rFonts w:ascii="Times New Roman"/>
                <w:sz w:val="24"/>
              </w:rPr>
            </w:pPr>
          </w:p>
        </w:tc>
        <w:tc>
          <w:tcPr>
            <w:tcW w:w="2021" w:type="dxa"/>
            <w:tcBorders>
              <w:bottom w:val="nil"/>
            </w:tcBorders>
          </w:tcPr>
          <w:p w14:paraId="3038D8DF">
            <w:pPr>
              <w:pStyle w:val="8"/>
              <w:rPr>
                <w:rFonts w:ascii="Times New Roman"/>
                <w:sz w:val="24"/>
              </w:rPr>
            </w:pPr>
          </w:p>
        </w:tc>
        <w:tc>
          <w:tcPr>
            <w:tcW w:w="883" w:type="dxa"/>
            <w:tcBorders>
              <w:bottom w:val="nil"/>
            </w:tcBorders>
          </w:tcPr>
          <w:p w14:paraId="0A447673">
            <w:pPr>
              <w:pStyle w:val="8"/>
              <w:rPr>
                <w:rFonts w:ascii="Times New Roman"/>
                <w:sz w:val="24"/>
              </w:rPr>
            </w:pPr>
          </w:p>
        </w:tc>
        <w:tc>
          <w:tcPr>
            <w:tcW w:w="789" w:type="dxa"/>
            <w:vMerge w:val="restart"/>
          </w:tcPr>
          <w:p w14:paraId="3935E653">
            <w:pPr>
              <w:pStyle w:val="8"/>
              <w:rPr>
                <w:rFonts w:ascii="Times New Roman"/>
                <w:sz w:val="24"/>
              </w:rPr>
            </w:pPr>
          </w:p>
        </w:tc>
        <w:tc>
          <w:tcPr>
            <w:tcW w:w="909" w:type="dxa"/>
            <w:tcBorders>
              <w:bottom w:val="nil"/>
            </w:tcBorders>
          </w:tcPr>
          <w:p w14:paraId="109A7C9F">
            <w:pPr>
              <w:pStyle w:val="8"/>
              <w:rPr>
                <w:rFonts w:ascii="Times New Roman"/>
                <w:sz w:val="24"/>
              </w:rPr>
            </w:pPr>
          </w:p>
        </w:tc>
        <w:tc>
          <w:tcPr>
            <w:tcW w:w="751" w:type="dxa"/>
            <w:vMerge w:val="restart"/>
          </w:tcPr>
          <w:p w14:paraId="4E651FDD">
            <w:pPr>
              <w:pStyle w:val="8"/>
              <w:rPr>
                <w:rFonts w:ascii="Times New Roman"/>
                <w:sz w:val="24"/>
              </w:rPr>
            </w:pPr>
          </w:p>
        </w:tc>
      </w:tr>
      <w:tr w14:paraId="256D8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14:paraId="295E009F">
            <w:pPr>
              <w:pStyle w:val="8"/>
              <w:rPr>
                <w:rFonts w:ascii="Times New Roman"/>
                <w:sz w:val="22"/>
              </w:rPr>
            </w:pPr>
          </w:p>
        </w:tc>
        <w:tc>
          <w:tcPr>
            <w:tcW w:w="761" w:type="dxa"/>
            <w:tcBorders>
              <w:top w:val="nil"/>
              <w:bottom w:val="nil"/>
            </w:tcBorders>
          </w:tcPr>
          <w:p w14:paraId="1D5E44E9">
            <w:pPr>
              <w:pStyle w:val="8"/>
              <w:rPr>
                <w:rFonts w:ascii="Times New Roman"/>
                <w:sz w:val="22"/>
              </w:rPr>
            </w:pPr>
          </w:p>
        </w:tc>
        <w:tc>
          <w:tcPr>
            <w:tcW w:w="739" w:type="dxa"/>
            <w:tcBorders>
              <w:top w:val="nil"/>
              <w:bottom w:val="nil"/>
            </w:tcBorders>
          </w:tcPr>
          <w:p w14:paraId="6C5AF157">
            <w:pPr>
              <w:pStyle w:val="8"/>
              <w:rPr>
                <w:rFonts w:ascii="Times New Roman"/>
                <w:sz w:val="22"/>
              </w:rPr>
            </w:pPr>
          </w:p>
        </w:tc>
        <w:tc>
          <w:tcPr>
            <w:tcW w:w="1757" w:type="dxa"/>
            <w:tcBorders>
              <w:top w:val="nil"/>
              <w:bottom w:val="nil"/>
            </w:tcBorders>
          </w:tcPr>
          <w:p w14:paraId="7A4596D7">
            <w:pPr>
              <w:pStyle w:val="8"/>
              <w:spacing w:line="282" w:lineRule="exact"/>
              <w:ind w:left="11" w:right="-15"/>
              <w:rPr>
                <w:sz w:val="24"/>
              </w:rPr>
            </w:pPr>
            <w:r>
              <w:rPr>
                <w:spacing w:val="-2"/>
                <w:sz w:val="24"/>
              </w:rPr>
              <w:t>履行征地报批前</w:t>
            </w:r>
          </w:p>
        </w:tc>
        <w:tc>
          <w:tcPr>
            <w:tcW w:w="1630" w:type="dxa"/>
            <w:tcBorders>
              <w:top w:val="nil"/>
              <w:bottom w:val="nil"/>
            </w:tcBorders>
          </w:tcPr>
          <w:p w14:paraId="3D77E03D">
            <w:pPr>
              <w:pStyle w:val="8"/>
              <w:rPr>
                <w:rFonts w:ascii="Times New Roman"/>
                <w:sz w:val="22"/>
              </w:rPr>
            </w:pPr>
          </w:p>
        </w:tc>
        <w:tc>
          <w:tcPr>
            <w:tcW w:w="1649" w:type="dxa"/>
            <w:vMerge w:val="continue"/>
            <w:tcBorders>
              <w:top w:val="nil"/>
            </w:tcBorders>
          </w:tcPr>
          <w:p w14:paraId="28973CC2">
            <w:pPr>
              <w:rPr>
                <w:sz w:val="2"/>
                <w:szCs w:val="2"/>
              </w:rPr>
            </w:pPr>
          </w:p>
        </w:tc>
        <w:tc>
          <w:tcPr>
            <w:tcW w:w="1457" w:type="dxa"/>
            <w:tcBorders>
              <w:top w:val="nil"/>
              <w:bottom w:val="nil"/>
            </w:tcBorders>
          </w:tcPr>
          <w:p w14:paraId="7C8597BC">
            <w:pPr>
              <w:pStyle w:val="8"/>
              <w:rPr>
                <w:rFonts w:ascii="Times New Roman"/>
                <w:sz w:val="22"/>
              </w:rPr>
            </w:pPr>
          </w:p>
        </w:tc>
        <w:tc>
          <w:tcPr>
            <w:tcW w:w="2021" w:type="dxa"/>
            <w:tcBorders>
              <w:top w:val="nil"/>
              <w:bottom w:val="nil"/>
            </w:tcBorders>
          </w:tcPr>
          <w:p w14:paraId="3E477493">
            <w:pPr>
              <w:pStyle w:val="8"/>
              <w:rPr>
                <w:rFonts w:ascii="Times New Roman"/>
                <w:sz w:val="22"/>
              </w:rPr>
            </w:pPr>
          </w:p>
        </w:tc>
        <w:tc>
          <w:tcPr>
            <w:tcW w:w="883" w:type="dxa"/>
            <w:tcBorders>
              <w:top w:val="nil"/>
              <w:bottom w:val="nil"/>
            </w:tcBorders>
          </w:tcPr>
          <w:p w14:paraId="142ADA86">
            <w:pPr>
              <w:pStyle w:val="8"/>
              <w:rPr>
                <w:rFonts w:ascii="Times New Roman"/>
                <w:sz w:val="22"/>
              </w:rPr>
            </w:pPr>
          </w:p>
        </w:tc>
        <w:tc>
          <w:tcPr>
            <w:tcW w:w="789" w:type="dxa"/>
            <w:vMerge w:val="continue"/>
            <w:tcBorders>
              <w:top w:val="nil"/>
            </w:tcBorders>
          </w:tcPr>
          <w:p w14:paraId="114884C0">
            <w:pPr>
              <w:rPr>
                <w:sz w:val="2"/>
                <w:szCs w:val="2"/>
              </w:rPr>
            </w:pPr>
          </w:p>
        </w:tc>
        <w:tc>
          <w:tcPr>
            <w:tcW w:w="909" w:type="dxa"/>
            <w:tcBorders>
              <w:top w:val="nil"/>
              <w:bottom w:val="nil"/>
            </w:tcBorders>
          </w:tcPr>
          <w:p w14:paraId="06E14B93">
            <w:pPr>
              <w:pStyle w:val="8"/>
              <w:rPr>
                <w:rFonts w:ascii="Times New Roman"/>
                <w:sz w:val="22"/>
              </w:rPr>
            </w:pPr>
          </w:p>
        </w:tc>
        <w:tc>
          <w:tcPr>
            <w:tcW w:w="751" w:type="dxa"/>
            <w:vMerge w:val="continue"/>
            <w:tcBorders>
              <w:top w:val="nil"/>
            </w:tcBorders>
          </w:tcPr>
          <w:p w14:paraId="700ED0FF">
            <w:pPr>
              <w:rPr>
                <w:sz w:val="2"/>
                <w:szCs w:val="2"/>
              </w:rPr>
            </w:pPr>
          </w:p>
        </w:tc>
      </w:tr>
      <w:tr w14:paraId="7B51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14:paraId="486DEEDF">
            <w:pPr>
              <w:pStyle w:val="8"/>
              <w:rPr>
                <w:rFonts w:ascii="Times New Roman"/>
                <w:sz w:val="22"/>
              </w:rPr>
            </w:pPr>
          </w:p>
        </w:tc>
        <w:tc>
          <w:tcPr>
            <w:tcW w:w="761" w:type="dxa"/>
            <w:tcBorders>
              <w:top w:val="nil"/>
              <w:bottom w:val="nil"/>
            </w:tcBorders>
          </w:tcPr>
          <w:p w14:paraId="0583E31A">
            <w:pPr>
              <w:pStyle w:val="8"/>
              <w:rPr>
                <w:rFonts w:ascii="Times New Roman"/>
                <w:sz w:val="22"/>
              </w:rPr>
            </w:pPr>
          </w:p>
        </w:tc>
        <w:tc>
          <w:tcPr>
            <w:tcW w:w="739" w:type="dxa"/>
            <w:tcBorders>
              <w:top w:val="nil"/>
              <w:bottom w:val="nil"/>
            </w:tcBorders>
          </w:tcPr>
          <w:p w14:paraId="1C80789E">
            <w:pPr>
              <w:pStyle w:val="8"/>
              <w:rPr>
                <w:rFonts w:ascii="Times New Roman"/>
                <w:sz w:val="22"/>
              </w:rPr>
            </w:pPr>
          </w:p>
        </w:tc>
        <w:tc>
          <w:tcPr>
            <w:tcW w:w="1757" w:type="dxa"/>
            <w:tcBorders>
              <w:top w:val="nil"/>
              <w:bottom w:val="nil"/>
            </w:tcBorders>
          </w:tcPr>
          <w:p w14:paraId="5AE22D1A">
            <w:pPr>
              <w:pStyle w:val="8"/>
              <w:spacing w:line="282" w:lineRule="exact"/>
              <w:ind w:left="11" w:right="-15"/>
              <w:rPr>
                <w:sz w:val="24"/>
              </w:rPr>
            </w:pPr>
            <w:r>
              <w:rPr>
                <w:spacing w:val="-2"/>
                <w:sz w:val="24"/>
              </w:rPr>
              <w:t>程序的相关证明</w:t>
            </w:r>
          </w:p>
        </w:tc>
        <w:tc>
          <w:tcPr>
            <w:tcW w:w="1630" w:type="dxa"/>
            <w:tcBorders>
              <w:top w:val="nil"/>
              <w:bottom w:val="nil"/>
            </w:tcBorders>
          </w:tcPr>
          <w:p w14:paraId="131548A4">
            <w:pPr>
              <w:pStyle w:val="8"/>
              <w:spacing w:line="282" w:lineRule="exact"/>
              <w:ind w:left="11"/>
              <w:rPr>
                <w:sz w:val="24"/>
              </w:rPr>
            </w:pPr>
            <w:r>
              <w:rPr>
                <w:spacing w:val="25"/>
                <w:sz w:val="24"/>
              </w:rPr>
              <w:t>《政府信息公</w:t>
            </w:r>
          </w:p>
        </w:tc>
        <w:tc>
          <w:tcPr>
            <w:tcW w:w="1649" w:type="dxa"/>
            <w:vMerge w:val="continue"/>
            <w:tcBorders>
              <w:top w:val="nil"/>
            </w:tcBorders>
          </w:tcPr>
          <w:p w14:paraId="70C742A4">
            <w:pPr>
              <w:rPr>
                <w:sz w:val="2"/>
                <w:szCs w:val="2"/>
              </w:rPr>
            </w:pPr>
          </w:p>
        </w:tc>
        <w:tc>
          <w:tcPr>
            <w:tcW w:w="1457" w:type="dxa"/>
            <w:tcBorders>
              <w:top w:val="nil"/>
              <w:bottom w:val="nil"/>
            </w:tcBorders>
          </w:tcPr>
          <w:p w14:paraId="4C0FB9CA">
            <w:pPr>
              <w:pStyle w:val="8"/>
              <w:rPr>
                <w:rFonts w:ascii="Times New Roman"/>
                <w:sz w:val="22"/>
              </w:rPr>
            </w:pPr>
          </w:p>
        </w:tc>
        <w:tc>
          <w:tcPr>
            <w:tcW w:w="2021" w:type="dxa"/>
            <w:tcBorders>
              <w:top w:val="nil"/>
              <w:bottom w:val="nil"/>
            </w:tcBorders>
          </w:tcPr>
          <w:p w14:paraId="1CA9F7B6">
            <w:pPr>
              <w:pStyle w:val="8"/>
              <w:rPr>
                <w:rFonts w:ascii="Times New Roman"/>
                <w:sz w:val="22"/>
              </w:rPr>
            </w:pPr>
          </w:p>
        </w:tc>
        <w:tc>
          <w:tcPr>
            <w:tcW w:w="883" w:type="dxa"/>
            <w:tcBorders>
              <w:top w:val="nil"/>
              <w:bottom w:val="nil"/>
            </w:tcBorders>
          </w:tcPr>
          <w:p w14:paraId="112C5E02">
            <w:pPr>
              <w:pStyle w:val="8"/>
              <w:rPr>
                <w:rFonts w:ascii="Times New Roman"/>
                <w:sz w:val="22"/>
              </w:rPr>
            </w:pPr>
          </w:p>
        </w:tc>
        <w:tc>
          <w:tcPr>
            <w:tcW w:w="789" w:type="dxa"/>
            <w:vMerge w:val="continue"/>
            <w:tcBorders>
              <w:top w:val="nil"/>
            </w:tcBorders>
          </w:tcPr>
          <w:p w14:paraId="1256D677">
            <w:pPr>
              <w:rPr>
                <w:sz w:val="2"/>
                <w:szCs w:val="2"/>
              </w:rPr>
            </w:pPr>
          </w:p>
        </w:tc>
        <w:tc>
          <w:tcPr>
            <w:tcW w:w="909" w:type="dxa"/>
            <w:tcBorders>
              <w:top w:val="nil"/>
              <w:bottom w:val="nil"/>
            </w:tcBorders>
          </w:tcPr>
          <w:p w14:paraId="200A9952">
            <w:pPr>
              <w:pStyle w:val="8"/>
              <w:rPr>
                <w:rFonts w:ascii="Times New Roman"/>
                <w:sz w:val="22"/>
              </w:rPr>
            </w:pPr>
          </w:p>
        </w:tc>
        <w:tc>
          <w:tcPr>
            <w:tcW w:w="751" w:type="dxa"/>
            <w:vMerge w:val="continue"/>
            <w:tcBorders>
              <w:top w:val="nil"/>
            </w:tcBorders>
          </w:tcPr>
          <w:p w14:paraId="5ADBBB2F">
            <w:pPr>
              <w:rPr>
                <w:sz w:val="2"/>
                <w:szCs w:val="2"/>
              </w:rPr>
            </w:pPr>
          </w:p>
        </w:tc>
      </w:tr>
      <w:tr w14:paraId="0D78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14:paraId="687A13E4">
            <w:pPr>
              <w:pStyle w:val="8"/>
              <w:rPr>
                <w:rFonts w:ascii="Times New Roman"/>
                <w:sz w:val="22"/>
              </w:rPr>
            </w:pPr>
          </w:p>
        </w:tc>
        <w:tc>
          <w:tcPr>
            <w:tcW w:w="761" w:type="dxa"/>
            <w:tcBorders>
              <w:top w:val="nil"/>
              <w:bottom w:val="nil"/>
            </w:tcBorders>
          </w:tcPr>
          <w:p w14:paraId="23E4EB8B">
            <w:pPr>
              <w:pStyle w:val="8"/>
              <w:rPr>
                <w:rFonts w:ascii="Times New Roman"/>
                <w:sz w:val="22"/>
              </w:rPr>
            </w:pPr>
          </w:p>
        </w:tc>
        <w:tc>
          <w:tcPr>
            <w:tcW w:w="739" w:type="dxa"/>
            <w:tcBorders>
              <w:top w:val="nil"/>
              <w:bottom w:val="nil"/>
            </w:tcBorders>
          </w:tcPr>
          <w:p w14:paraId="1730DD04">
            <w:pPr>
              <w:pStyle w:val="8"/>
              <w:rPr>
                <w:rFonts w:ascii="Times New Roman"/>
                <w:sz w:val="22"/>
              </w:rPr>
            </w:pPr>
          </w:p>
        </w:tc>
        <w:tc>
          <w:tcPr>
            <w:tcW w:w="1757" w:type="dxa"/>
            <w:tcBorders>
              <w:top w:val="nil"/>
              <w:bottom w:val="nil"/>
            </w:tcBorders>
          </w:tcPr>
          <w:p w14:paraId="2F90911D">
            <w:pPr>
              <w:pStyle w:val="8"/>
              <w:spacing w:line="282" w:lineRule="exact"/>
              <w:ind w:left="11" w:right="-15"/>
              <w:rPr>
                <w:sz w:val="24"/>
              </w:rPr>
            </w:pPr>
            <w:r>
              <w:rPr>
                <w:spacing w:val="-2"/>
                <w:sz w:val="24"/>
              </w:rPr>
              <w:t>材料、建设项目</w:t>
            </w:r>
          </w:p>
        </w:tc>
        <w:tc>
          <w:tcPr>
            <w:tcW w:w="1630" w:type="dxa"/>
            <w:tcBorders>
              <w:top w:val="nil"/>
              <w:bottom w:val="nil"/>
            </w:tcBorders>
          </w:tcPr>
          <w:p w14:paraId="379712EC">
            <w:pPr>
              <w:pStyle w:val="8"/>
              <w:spacing w:line="282" w:lineRule="exact"/>
              <w:ind w:left="11"/>
              <w:rPr>
                <w:sz w:val="24"/>
              </w:rPr>
            </w:pPr>
            <w:r>
              <w:rPr>
                <w:spacing w:val="-14"/>
                <w:sz w:val="24"/>
              </w:rPr>
              <w:t>开条例》《关于</w:t>
            </w:r>
          </w:p>
        </w:tc>
        <w:tc>
          <w:tcPr>
            <w:tcW w:w="1649" w:type="dxa"/>
            <w:vMerge w:val="continue"/>
            <w:tcBorders>
              <w:top w:val="nil"/>
            </w:tcBorders>
          </w:tcPr>
          <w:p w14:paraId="6EE51D62">
            <w:pPr>
              <w:rPr>
                <w:sz w:val="2"/>
                <w:szCs w:val="2"/>
              </w:rPr>
            </w:pPr>
          </w:p>
        </w:tc>
        <w:tc>
          <w:tcPr>
            <w:tcW w:w="1457" w:type="dxa"/>
            <w:tcBorders>
              <w:top w:val="nil"/>
              <w:bottom w:val="nil"/>
            </w:tcBorders>
          </w:tcPr>
          <w:p w14:paraId="32FCB0EA">
            <w:pPr>
              <w:pStyle w:val="8"/>
              <w:rPr>
                <w:rFonts w:ascii="Times New Roman"/>
                <w:sz w:val="22"/>
              </w:rPr>
            </w:pPr>
          </w:p>
        </w:tc>
        <w:tc>
          <w:tcPr>
            <w:tcW w:w="2021" w:type="dxa"/>
            <w:tcBorders>
              <w:top w:val="nil"/>
              <w:bottom w:val="nil"/>
            </w:tcBorders>
          </w:tcPr>
          <w:p w14:paraId="32B915BB">
            <w:pPr>
              <w:pStyle w:val="8"/>
              <w:rPr>
                <w:rFonts w:ascii="Times New Roman"/>
                <w:sz w:val="22"/>
              </w:rPr>
            </w:pPr>
          </w:p>
        </w:tc>
        <w:tc>
          <w:tcPr>
            <w:tcW w:w="883" w:type="dxa"/>
            <w:tcBorders>
              <w:top w:val="nil"/>
              <w:bottom w:val="nil"/>
            </w:tcBorders>
          </w:tcPr>
          <w:p w14:paraId="767C0513">
            <w:pPr>
              <w:pStyle w:val="8"/>
              <w:rPr>
                <w:rFonts w:ascii="Times New Roman"/>
                <w:sz w:val="22"/>
              </w:rPr>
            </w:pPr>
          </w:p>
        </w:tc>
        <w:tc>
          <w:tcPr>
            <w:tcW w:w="789" w:type="dxa"/>
            <w:vMerge w:val="continue"/>
            <w:tcBorders>
              <w:top w:val="nil"/>
            </w:tcBorders>
          </w:tcPr>
          <w:p w14:paraId="2D62D08D">
            <w:pPr>
              <w:rPr>
                <w:sz w:val="2"/>
                <w:szCs w:val="2"/>
              </w:rPr>
            </w:pPr>
          </w:p>
        </w:tc>
        <w:tc>
          <w:tcPr>
            <w:tcW w:w="909" w:type="dxa"/>
            <w:tcBorders>
              <w:top w:val="nil"/>
              <w:bottom w:val="nil"/>
            </w:tcBorders>
          </w:tcPr>
          <w:p w14:paraId="614B5CA5">
            <w:pPr>
              <w:pStyle w:val="8"/>
              <w:rPr>
                <w:rFonts w:ascii="Times New Roman"/>
                <w:sz w:val="22"/>
              </w:rPr>
            </w:pPr>
          </w:p>
        </w:tc>
        <w:tc>
          <w:tcPr>
            <w:tcW w:w="751" w:type="dxa"/>
            <w:vMerge w:val="continue"/>
            <w:tcBorders>
              <w:top w:val="nil"/>
            </w:tcBorders>
          </w:tcPr>
          <w:p w14:paraId="78A343F7">
            <w:pPr>
              <w:rPr>
                <w:sz w:val="2"/>
                <w:szCs w:val="2"/>
              </w:rPr>
            </w:pPr>
          </w:p>
        </w:tc>
      </w:tr>
      <w:tr w14:paraId="7885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14:paraId="0E1748A9">
            <w:pPr>
              <w:pStyle w:val="8"/>
              <w:rPr>
                <w:rFonts w:ascii="Times New Roman"/>
                <w:sz w:val="22"/>
              </w:rPr>
            </w:pPr>
          </w:p>
        </w:tc>
        <w:tc>
          <w:tcPr>
            <w:tcW w:w="761" w:type="dxa"/>
            <w:tcBorders>
              <w:top w:val="nil"/>
              <w:bottom w:val="nil"/>
            </w:tcBorders>
          </w:tcPr>
          <w:p w14:paraId="1E38F885">
            <w:pPr>
              <w:pStyle w:val="8"/>
              <w:rPr>
                <w:rFonts w:ascii="Times New Roman"/>
                <w:sz w:val="22"/>
              </w:rPr>
            </w:pPr>
          </w:p>
        </w:tc>
        <w:tc>
          <w:tcPr>
            <w:tcW w:w="739" w:type="dxa"/>
            <w:tcBorders>
              <w:top w:val="nil"/>
              <w:bottom w:val="nil"/>
            </w:tcBorders>
          </w:tcPr>
          <w:p w14:paraId="0B8CCF47">
            <w:pPr>
              <w:pStyle w:val="8"/>
              <w:rPr>
                <w:rFonts w:ascii="Times New Roman"/>
                <w:sz w:val="22"/>
              </w:rPr>
            </w:pPr>
          </w:p>
        </w:tc>
        <w:tc>
          <w:tcPr>
            <w:tcW w:w="1757" w:type="dxa"/>
            <w:tcBorders>
              <w:top w:val="nil"/>
              <w:bottom w:val="nil"/>
            </w:tcBorders>
          </w:tcPr>
          <w:p w14:paraId="2B5A9A16">
            <w:pPr>
              <w:pStyle w:val="8"/>
              <w:spacing w:line="282" w:lineRule="exact"/>
              <w:ind w:left="11"/>
              <w:rPr>
                <w:sz w:val="24"/>
              </w:rPr>
            </w:pPr>
            <w:r>
              <w:rPr>
                <w:spacing w:val="21"/>
                <w:sz w:val="24"/>
              </w:rPr>
              <w:t>用地呈 报说明</w:t>
            </w:r>
          </w:p>
        </w:tc>
        <w:tc>
          <w:tcPr>
            <w:tcW w:w="1630" w:type="dxa"/>
            <w:tcBorders>
              <w:top w:val="nil"/>
              <w:bottom w:val="nil"/>
            </w:tcBorders>
          </w:tcPr>
          <w:p w14:paraId="500E3FF2">
            <w:pPr>
              <w:pStyle w:val="8"/>
              <w:spacing w:line="282" w:lineRule="exact"/>
              <w:ind w:left="11"/>
              <w:rPr>
                <w:sz w:val="24"/>
              </w:rPr>
            </w:pPr>
            <w:r>
              <w:rPr>
                <w:spacing w:val="25"/>
                <w:sz w:val="24"/>
              </w:rPr>
              <w:t>全面推进政务</w:t>
            </w:r>
          </w:p>
        </w:tc>
        <w:tc>
          <w:tcPr>
            <w:tcW w:w="1649" w:type="dxa"/>
            <w:vMerge w:val="continue"/>
            <w:tcBorders>
              <w:top w:val="nil"/>
            </w:tcBorders>
          </w:tcPr>
          <w:p w14:paraId="1C7F938E">
            <w:pPr>
              <w:rPr>
                <w:sz w:val="2"/>
                <w:szCs w:val="2"/>
              </w:rPr>
            </w:pPr>
          </w:p>
        </w:tc>
        <w:tc>
          <w:tcPr>
            <w:tcW w:w="1457" w:type="dxa"/>
            <w:tcBorders>
              <w:top w:val="nil"/>
              <w:bottom w:val="nil"/>
            </w:tcBorders>
          </w:tcPr>
          <w:p w14:paraId="320BE792">
            <w:pPr>
              <w:pStyle w:val="8"/>
              <w:rPr>
                <w:rFonts w:ascii="Times New Roman"/>
                <w:sz w:val="22"/>
              </w:rPr>
            </w:pPr>
          </w:p>
        </w:tc>
        <w:tc>
          <w:tcPr>
            <w:tcW w:w="2021" w:type="dxa"/>
            <w:tcBorders>
              <w:top w:val="nil"/>
              <w:bottom w:val="nil"/>
            </w:tcBorders>
          </w:tcPr>
          <w:p w14:paraId="6BEA435D">
            <w:pPr>
              <w:pStyle w:val="8"/>
              <w:rPr>
                <w:rFonts w:ascii="Times New Roman"/>
                <w:sz w:val="22"/>
              </w:rPr>
            </w:pPr>
          </w:p>
        </w:tc>
        <w:tc>
          <w:tcPr>
            <w:tcW w:w="883" w:type="dxa"/>
            <w:tcBorders>
              <w:top w:val="nil"/>
              <w:bottom w:val="nil"/>
            </w:tcBorders>
          </w:tcPr>
          <w:p w14:paraId="585B7B2D">
            <w:pPr>
              <w:pStyle w:val="8"/>
              <w:rPr>
                <w:rFonts w:ascii="Times New Roman"/>
                <w:sz w:val="22"/>
              </w:rPr>
            </w:pPr>
          </w:p>
        </w:tc>
        <w:tc>
          <w:tcPr>
            <w:tcW w:w="789" w:type="dxa"/>
            <w:vMerge w:val="continue"/>
            <w:tcBorders>
              <w:top w:val="nil"/>
            </w:tcBorders>
          </w:tcPr>
          <w:p w14:paraId="063E0B35">
            <w:pPr>
              <w:rPr>
                <w:sz w:val="2"/>
                <w:szCs w:val="2"/>
              </w:rPr>
            </w:pPr>
          </w:p>
        </w:tc>
        <w:tc>
          <w:tcPr>
            <w:tcW w:w="909" w:type="dxa"/>
            <w:tcBorders>
              <w:top w:val="nil"/>
              <w:bottom w:val="nil"/>
            </w:tcBorders>
          </w:tcPr>
          <w:p w14:paraId="02D1C1DD">
            <w:pPr>
              <w:pStyle w:val="8"/>
              <w:rPr>
                <w:rFonts w:ascii="Times New Roman"/>
                <w:sz w:val="22"/>
              </w:rPr>
            </w:pPr>
          </w:p>
        </w:tc>
        <w:tc>
          <w:tcPr>
            <w:tcW w:w="751" w:type="dxa"/>
            <w:vMerge w:val="continue"/>
            <w:tcBorders>
              <w:top w:val="nil"/>
            </w:tcBorders>
          </w:tcPr>
          <w:p w14:paraId="59E5E970">
            <w:pPr>
              <w:rPr>
                <w:sz w:val="2"/>
                <w:szCs w:val="2"/>
              </w:rPr>
            </w:pPr>
          </w:p>
        </w:tc>
      </w:tr>
      <w:tr w14:paraId="5C67D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35" w:type="dxa"/>
            <w:tcBorders>
              <w:top w:val="nil"/>
              <w:bottom w:val="nil"/>
            </w:tcBorders>
          </w:tcPr>
          <w:p w14:paraId="2ED30A86">
            <w:pPr>
              <w:pStyle w:val="8"/>
              <w:spacing w:before="309"/>
              <w:ind w:left="7"/>
              <w:jc w:val="center"/>
              <w:rPr>
                <w:sz w:val="24"/>
              </w:rPr>
            </w:pPr>
            <w:r>
              <w:rPr>
                <w:spacing w:val="-10"/>
                <w:sz w:val="24"/>
              </w:rPr>
              <w:t>1</w:t>
            </w:r>
          </w:p>
        </w:tc>
        <w:tc>
          <w:tcPr>
            <w:tcW w:w="761" w:type="dxa"/>
            <w:tcBorders>
              <w:top w:val="nil"/>
              <w:bottom w:val="nil"/>
            </w:tcBorders>
          </w:tcPr>
          <w:p w14:paraId="05D54802">
            <w:pPr>
              <w:pStyle w:val="8"/>
              <w:spacing w:before="153" w:line="242" w:lineRule="auto"/>
              <w:ind w:left="19" w:right="9"/>
              <w:rPr>
                <w:sz w:val="24"/>
              </w:rPr>
            </w:pPr>
            <w:r>
              <w:rPr>
                <w:spacing w:val="-4"/>
                <w:sz w:val="24"/>
              </w:rPr>
              <w:t>征收土地信息</w:t>
            </w:r>
          </w:p>
        </w:tc>
        <w:tc>
          <w:tcPr>
            <w:tcW w:w="739" w:type="dxa"/>
            <w:tcBorders>
              <w:top w:val="nil"/>
              <w:bottom w:val="nil"/>
            </w:tcBorders>
          </w:tcPr>
          <w:p w14:paraId="25A23D99">
            <w:pPr>
              <w:pStyle w:val="8"/>
              <w:spacing w:line="242" w:lineRule="auto"/>
              <w:ind w:left="127" w:right="120"/>
              <w:rPr>
                <w:sz w:val="24"/>
              </w:rPr>
            </w:pPr>
            <w:r>
              <w:rPr>
                <w:spacing w:val="-6"/>
                <w:sz w:val="24"/>
              </w:rPr>
              <w:t>征收</w:t>
            </w:r>
            <w:r>
              <w:rPr>
                <w:spacing w:val="-5"/>
                <w:sz w:val="24"/>
              </w:rPr>
              <w:t>土地</w:t>
            </w:r>
          </w:p>
          <w:p w14:paraId="7A432A99">
            <w:pPr>
              <w:pStyle w:val="8"/>
              <w:spacing w:line="285" w:lineRule="exact"/>
              <w:ind w:left="127"/>
              <w:rPr>
                <w:sz w:val="24"/>
              </w:rPr>
            </w:pPr>
            <w:r>
              <w:rPr>
                <w:spacing w:val="-5"/>
                <w:sz w:val="24"/>
              </w:rPr>
              <w:t>信息</w:t>
            </w:r>
          </w:p>
        </w:tc>
        <w:tc>
          <w:tcPr>
            <w:tcW w:w="1757" w:type="dxa"/>
            <w:tcBorders>
              <w:top w:val="nil"/>
              <w:bottom w:val="nil"/>
            </w:tcBorders>
          </w:tcPr>
          <w:p w14:paraId="36DE7F8A">
            <w:pPr>
              <w:pStyle w:val="8"/>
              <w:spacing w:line="242" w:lineRule="auto"/>
              <w:ind w:left="11" w:right="-15"/>
              <w:rPr>
                <w:sz w:val="24"/>
              </w:rPr>
            </w:pPr>
            <w:r>
              <w:rPr>
                <w:spacing w:val="-2"/>
                <w:sz w:val="24"/>
              </w:rPr>
              <w:t>书、农用地转用方案、补充耕地</w:t>
            </w:r>
          </w:p>
          <w:p w14:paraId="5840F3FD">
            <w:pPr>
              <w:pStyle w:val="8"/>
              <w:spacing w:line="285" w:lineRule="exact"/>
              <w:ind w:left="11" w:right="-15"/>
              <w:rPr>
                <w:sz w:val="24"/>
              </w:rPr>
            </w:pPr>
            <w:r>
              <w:rPr>
                <w:spacing w:val="-2"/>
                <w:sz w:val="24"/>
              </w:rPr>
              <w:t>方案、征收土地</w:t>
            </w:r>
          </w:p>
        </w:tc>
        <w:tc>
          <w:tcPr>
            <w:tcW w:w="1630" w:type="dxa"/>
            <w:tcBorders>
              <w:top w:val="nil"/>
              <w:bottom w:val="nil"/>
            </w:tcBorders>
          </w:tcPr>
          <w:p w14:paraId="7097DEF6">
            <w:pPr>
              <w:pStyle w:val="8"/>
              <w:spacing w:line="305" w:lineRule="exact"/>
              <w:ind w:left="11" w:right="-72"/>
              <w:rPr>
                <w:sz w:val="24"/>
              </w:rPr>
            </w:pPr>
            <w:r>
              <w:rPr>
                <w:spacing w:val="-2"/>
                <w:sz w:val="24"/>
              </w:rPr>
              <w:t>公开工作</w:t>
            </w:r>
            <w:r>
              <w:rPr>
                <w:rFonts w:hint="eastAsia"/>
                <w:spacing w:val="-2"/>
                <w:sz w:val="24"/>
                <w:lang w:val="en-US" w:eastAsia="zh-CN"/>
              </w:rPr>
              <w:t>的</w:t>
            </w:r>
            <w:r>
              <w:rPr>
                <w:spacing w:val="-2"/>
                <w:sz w:val="24"/>
              </w:rPr>
              <w:t>意见》</w:t>
            </w:r>
          </w:p>
          <w:p w14:paraId="134CA900">
            <w:pPr>
              <w:pStyle w:val="8"/>
              <w:spacing w:line="310" w:lineRule="atLeast"/>
              <w:ind w:left="11"/>
              <w:rPr>
                <w:sz w:val="24"/>
              </w:rPr>
            </w:pPr>
            <w:r>
              <w:rPr>
                <w:spacing w:val="25"/>
                <w:sz w:val="24"/>
              </w:rPr>
              <w:t>《关于推进重大建设项目批</w:t>
            </w:r>
          </w:p>
        </w:tc>
        <w:tc>
          <w:tcPr>
            <w:tcW w:w="1649" w:type="dxa"/>
            <w:vMerge w:val="continue"/>
            <w:tcBorders>
              <w:top w:val="nil"/>
            </w:tcBorders>
          </w:tcPr>
          <w:p w14:paraId="1A0A87D4">
            <w:pPr>
              <w:rPr>
                <w:sz w:val="2"/>
                <w:szCs w:val="2"/>
              </w:rPr>
            </w:pPr>
          </w:p>
        </w:tc>
        <w:tc>
          <w:tcPr>
            <w:tcW w:w="1457" w:type="dxa"/>
            <w:tcBorders>
              <w:top w:val="nil"/>
              <w:bottom w:val="nil"/>
            </w:tcBorders>
          </w:tcPr>
          <w:p w14:paraId="31722DA4">
            <w:pPr>
              <w:pStyle w:val="8"/>
              <w:spacing w:before="153" w:line="242" w:lineRule="auto"/>
              <w:ind w:left="366" w:right="118" w:hanging="240"/>
              <w:rPr>
                <w:sz w:val="24"/>
              </w:rPr>
            </w:pPr>
            <w:r>
              <w:rPr>
                <w:spacing w:val="-2"/>
                <w:sz w:val="24"/>
              </w:rPr>
              <w:t>级索镇自然</w:t>
            </w:r>
            <w:r>
              <w:rPr>
                <w:spacing w:val="-4"/>
                <w:sz w:val="24"/>
              </w:rPr>
              <w:t>资源所</w:t>
            </w:r>
          </w:p>
        </w:tc>
        <w:tc>
          <w:tcPr>
            <w:tcW w:w="2021" w:type="dxa"/>
            <w:tcBorders>
              <w:top w:val="nil"/>
              <w:bottom w:val="nil"/>
            </w:tcBorders>
          </w:tcPr>
          <w:p w14:paraId="4FA840C7">
            <w:pPr>
              <w:pStyle w:val="8"/>
              <w:numPr>
                <w:ilvl w:val="0"/>
                <w:numId w:val="1"/>
              </w:numPr>
              <w:tabs>
                <w:tab w:val="left" w:pos="251"/>
              </w:tabs>
              <w:spacing w:before="309" w:after="0" w:line="240" w:lineRule="auto"/>
              <w:ind w:left="251" w:right="0" w:hanging="240"/>
              <w:jc w:val="left"/>
              <w:rPr>
                <w:sz w:val="24"/>
              </w:rPr>
            </w:pPr>
            <w:r>
              <w:rPr>
                <w:spacing w:val="-4"/>
                <w:sz w:val="24"/>
              </w:rPr>
              <w:t>公示栏</w:t>
            </w:r>
          </w:p>
        </w:tc>
        <w:tc>
          <w:tcPr>
            <w:tcW w:w="883" w:type="dxa"/>
            <w:tcBorders>
              <w:top w:val="nil"/>
              <w:bottom w:val="nil"/>
            </w:tcBorders>
          </w:tcPr>
          <w:p w14:paraId="1E27572F">
            <w:pPr>
              <w:pStyle w:val="8"/>
              <w:spacing w:before="309"/>
              <w:ind w:left="2"/>
              <w:jc w:val="center"/>
              <w:rPr>
                <w:sz w:val="24"/>
              </w:rPr>
            </w:pPr>
            <w:r>
              <w:rPr>
                <w:spacing w:val="-10"/>
                <w:sz w:val="24"/>
              </w:rPr>
              <w:t>√</w:t>
            </w:r>
          </w:p>
        </w:tc>
        <w:tc>
          <w:tcPr>
            <w:tcW w:w="789" w:type="dxa"/>
            <w:vMerge w:val="continue"/>
            <w:tcBorders>
              <w:top w:val="nil"/>
            </w:tcBorders>
          </w:tcPr>
          <w:p w14:paraId="32D39D1C">
            <w:pPr>
              <w:rPr>
                <w:sz w:val="2"/>
                <w:szCs w:val="2"/>
              </w:rPr>
            </w:pPr>
          </w:p>
        </w:tc>
        <w:tc>
          <w:tcPr>
            <w:tcW w:w="909" w:type="dxa"/>
            <w:tcBorders>
              <w:top w:val="nil"/>
              <w:bottom w:val="nil"/>
            </w:tcBorders>
          </w:tcPr>
          <w:p w14:paraId="60810139">
            <w:pPr>
              <w:pStyle w:val="8"/>
              <w:spacing w:before="309"/>
              <w:ind w:left="7"/>
              <w:jc w:val="center"/>
              <w:rPr>
                <w:sz w:val="24"/>
              </w:rPr>
            </w:pPr>
            <w:r>
              <w:rPr>
                <w:spacing w:val="-10"/>
                <w:sz w:val="24"/>
              </w:rPr>
              <w:t>√</w:t>
            </w:r>
          </w:p>
        </w:tc>
        <w:tc>
          <w:tcPr>
            <w:tcW w:w="751" w:type="dxa"/>
            <w:vMerge w:val="continue"/>
            <w:tcBorders>
              <w:top w:val="nil"/>
            </w:tcBorders>
          </w:tcPr>
          <w:p w14:paraId="39BA2346">
            <w:pPr>
              <w:rPr>
                <w:sz w:val="2"/>
                <w:szCs w:val="2"/>
              </w:rPr>
            </w:pPr>
          </w:p>
        </w:tc>
      </w:tr>
      <w:tr w14:paraId="16D1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14:paraId="2A7E39FC">
            <w:pPr>
              <w:pStyle w:val="8"/>
              <w:rPr>
                <w:rFonts w:ascii="Times New Roman"/>
                <w:sz w:val="22"/>
              </w:rPr>
            </w:pPr>
          </w:p>
        </w:tc>
        <w:tc>
          <w:tcPr>
            <w:tcW w:w="761" w:type="dxa"/>
            <w:tcBorders>
              <w:top w:val="nil"/>
              <w:bottom w:val="nil"/>
            </w:tcBorders>
          </w:tcPr>
          <w:p w14:paraId="798D34CF">
            <w:pPr>
              <w:pStyle w:val="8"/>
              <w:rPr>
                <w:rFonts w:ascii="Times New Roman"/>
                <w:sz w:val="22"/>
              </w:rPr>
            </w:pPr>
          </w:p>
        </w:tc>
        <w:tc>
          <w:tcPr>
            <w:tcW w:w="739" w:type="dxa"/>
            <w:tcBorders>
              <w:top w:val="nil"/>
              <w:bottom w:val="nil"/>
            </w:tcBorders>
          </w:tcPr>
          <w:p w14:paraId="58C1CEB2">
            <w:pPr>
              <w:pStyle w:val="8"/>
              <w:rPr>
                <w:rFonts w:ascii="Times New Roman"/>
                <w:sz w:val="22"/>
              </w:rPr>
            </w:pPr>
          </w:p>
        </w:tc>
        <w:tc>
          <w:tcPr>
            <w:tcW w:w="1757" w:type="dxa"/>
            <w:tcBorders>
              <w:top w:val="nil"/>
              <w:bottom w:val="nil"/>
            </w:tcBorders>
          </w:tcPr>
          <w:p w14:paraId="595B1B37">
            <w:pPr>
              <w:pStyle w:val="8"/>
              <w:spacing w:line="282" w:lineRule="exact"/>
              <w:ind w:left="11" w:right="-29"/>
              <w:rPr>
                <w:sz w:val="24"/>
              </w:rPr>
            </w:pPr>
            <w:r>
              <w:rPr>
                <w:spacing w:val="-26"/>
                <w:sz w:val="24"/>
              </w:rPr>
              <w:t>方案、供地方案、</w:t>
            </w:r>
          </w:p>
        </w:tc>
        <w:tc>
          <w:tcPr>
            <w:tcW w:w="1630" w:type="dxa"/>
            <w:tcBorders>
              <w:top w:val="nil"/>
              <w:bottom w:val="nil"/>
            </w:tcBorders>
          </w:tcPr>
          <w:p w14:paraId="1BEE55B0">
            <w:pPr>
              <w:pStyle w:val="8"/>
              <w:spacing w:line="282" w:lineRule="exact"/>
              <w:ind w:left="11"/>
              <w:rPr>
                <w:sz w:val="24"/>
              </w:rPr>
            </w:pPr>
            <w:r>
              <w:rPr>
                <w:spacing w:val="25"/>
                <w:sz w:val="24"/>
              </w:rPr>
              <w:t>准和实施领域</w:t>
            </w:r>
          </w:p>
        </w:tc>
        <w:tc>
          <w:tcPr>
            <w:tcW w:w="1649" w:type="dxa"/>
            <w:vMerge w:val="continue"/>
            <w:tcBorders>
              <w:top w:val="nil"/>
            </w:tcBorders>
          </w:tcPr>
          <w:p w14:paraId="3103FE56">
            <w:pPr>
              <w:rPr>
                <w:sz w:val="2"/>
                <w:szCs w:val="2"/>
              </w:rPr>
            </w:pPr>
          </w:p>
        </w:tc>
        <w:tc>
          <w:tcPr>
            <w:tcW w:w="1457" w:type="dxa"/>
            <w:tcBorders>
              <w:top w:val="nil"/>
              <w:bottom w:val="nil"/>
            </w:tcBorders>
          </w:tcPr>
          <w:p w14:paraId="432F9D64">
            <w:pPr>
              <w:pStyle w:val="8"/>
              <w:rPr>
                <w:rFonts w:ascii="Times New Roman"/>
                <w:sz w:val="22"/>
              </w:rPr>
            </w:pPr>
          </w:p>
        </w:tc>
        <w:tc>
          <w:tcPr>
            <w:tcW w:w="2021" w:type="dxa"/>
            <w:tcBorders>
              <w:top w:val="nil"/>
              <w:bottom w:val="nil"/>
            </w:tcBorders>
          </w:tcPr>
          <w:p w14:paraId="35BADA51">
            <w:pPr>
              <w:pStyle w:val="8"/>
              <w:rPr>
                <w:rFonts w:ascii="Times New Roman"/>
                <w:sz w:val="22"/>
              </w:rPr>
            </w:pPr>
          </w:p>
        </w:tc>
        <w:tc>
          <w:tcPr>
            <w:tcW w:w="883" w:type="dxa"/>
            <w:tcBorders>
              <w:top w:val="nil"/>
              <w:bottom w:val="nil"/>
            </w:tcBorders>
          </w:tcPr>
          <w:p w14:paraId="3B889DFA">
            <w:pPr>
              <w:pStyle w:val="8"/>
              <w:rPr>
                <w:rFonts w:ascii="Times New Roman"/>
                <w:sz w:val="22"/>
              </w:rPr>
            </w:pPr>
          </w:p>
        </w:tc>
        <w:tc>
          <w:tcPr>
            <w:tcW w:w="789" w:type="dxa"/>
            <w:vMerge w:val="continue"/>
            <w:tcBorders>
              <w:top w:val="nil"/>
            </w:tcBorders>
          </w:tcPr>
          <w:p w14:paraId="21E5A055">
            <w:pPr>
              <w:rPr>
                <w:sz w:val="2"/>
                <w:szCs w:val="2"/>
              </w:rPr>
            </w:pPr>
          </w:p>
        </w:tc>
        <w:tc>
          <w:tcPr>
            <w:tcW w:w="909" w:type="dxa"/>
            <w:tcBorders>
              <w:top w:val="nil"/>
              <w:bottom w:val="nil"/>
            </w:tcBorders>
          </w:tcPr>
          <w:p w14:paraId="26A7322D">
            <w:pPr>
              <w:pStyle w:val="8"/>
              <w:rPr>
                <w:rFonts w:ascii="Times New Roman"/>
                <w:sz w:val="22"/>
              </w:rPr>
            </w:pPr>
          </w:p>
        </w:tc>
        <w:tc>
          <w:tcPr>
            <w:tcW w:w="751" w:type="dxa"/>
            <w:vMerge w:val="continue"/>
            <w:tcBorders>
              <w:top w:val="nil"/>
            </w:tcBorders>
          </w:tcPr>
          <w:p w14:paraId="5AB12FC1">
            <w:pPr>
              <w:rPr>
                <w:sz w:val="2"/>
                <w:szCs w:val="2"/>
              </w:rPr>
            </w:pPr>
          </w:p>
        </w:tc>
      </w:tr>
      <w:tr w14:paraId="28275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35" w:type="dxa"/>
            <w:tcBorders>
              <w:top w:val="nil"/>
              <w:bottom w:val="nil"/>
            </w:tcBorders>
          </w:tcPr>
          <w:p w14:paraId="256044EA">
            <w:pPr>
              <w:pStyle w:val="8"/>
              <w:rPr>
                <w:rFonts w:ascii="Times New Roman"/>
                <w:sz w:val="22"/>
              </w:rPr>
            </w:pPr>
          </w:p>
        </w:tc>
        <w:tc>
          <w:tcPr>
            <w:tcW w:w="761" w:type="dxa"/>
            <w:tcBorders>
              <w:top w:val="nil"/>
              <w:bottom w:val="nil"/>
            </w:tcBorders>
          </w:tcPr>
          <w:p w14:paraId="76428C02">
            <w:pPr>
              <w:pStyle w:val="8"/>
              <w:rPr>
                <w:rFonts w:ascii="Times New Roman"/>
                <w:sz w:val="22"/>
              </w:rPr>
            </w:pPr>
          </w:p>
        </w:tc>
        <w:tc>
          <w:tcPr>
            <w:tcW w:w="739" w:type="dxa"/>
            <w:tcBorders>
              <w:top w:val="nil"/>
              <w:bottom w:val="nil"/>
            </w:tcBorders>
          </w:tcPr>
          <w:p w14:paraId="4D37CA2D">
            <w:pPr>
              <w:pStyle w:val="8"/>
              <w:rPr>
                <w:rFonts w:ascii="Times New Roman"/>
                <w:sz w:val="22"/>
              </w:rPr>
            </w:pPr>
          </w:p>
        </w:tc>
        <w:tc>
          <w:tcPr>
            <w:tcW w:w="1757" w:type="dxa"/>
            <w:tcBorders>
              <w:top w:val="nil"/>
              <w:bottom w:val="nil"/>
            </w:tcBorders>
          </w:tcPr>
          <w:p w14:paraId="12C1AED1">
            <w:pPr>
              <w:pStyle w:val="8"/>
              <w:spacing w:line="282" w:lineRule="exact"/>
              <w:ind w:left="11" w:right="-15"/>
              <w:rPr>
                <w:sz w:val="24"/>
              </w:rPr>
            </w:pPr>
            <w:r>
              <w:rPr>
                <w:spacing w:val="-2"/>
                <w:sz w:val="24"/>
              </w:rPr>
              <w:t>征地批后实施中</w:t>
            </w:r>
          </w:p>
        </w:tc>
        <w:tc>
          <w:tcPr>
            <w:tcW w:w="1630" w:type="dxa"/>
            <w:tcBorders>
              <w:top w:val="nil"/>
              <w:bottom w:val="nil"/>
            </w:tcBorders>
          </w:tcPr>
          <w:p w14:paraId="1B59F59B">
            <w:pPr>
              <w:pStyle w:val="8"/>
              <w:spacing w:line="282" w:lineRule="exact"/>
              <w:ind w:left="11"/>
              <w:rPr>
                <w:sz w:val="24"/>
              </w:rPr>
            </w:pPr>
            <w:r>
              <w:rPr>
                <w:spacing w:val="25"/>
                <w:sz w:val="24"/>
              </w:rPr>
              <w:t>政府信息公开</w:t>
            </w:r>
          </w:p>
        </w:tc>
        <w:tc>
          <w:tcPr>
            <w:tcW w:w="1649" w:type="dxa"/>
            <w:vMerge w:val="continue"/>
            <w:tcBorders>
              <w:top w:val="nil"/>
            </w:tcBorders>
          </w:tcPr>
          <w:p w14:paraId="70D8FC1F">
            <w:pPr>
              <w:rPr>
                <w:sz w:val="2"/>
                <w:szCs w:val="2"/>
              </w:rPr>
            </w:pPr>
          </w:p>
        </w:tc>
        <w:tc>
          <w:tcPr>
            <w:tcW w:w="1457" w:type="dxa"/>
            <w:tcBorders>
              <w:top w:val="nil"/>
              <w:bottom w:val="nil"/>
            </w:tcBorders>
          </w:tcPr>
          <w:p w14:paraId="619AE893">
            <w:pPr>
              <w:pStyle w:val="8"/>
              <w:rPr>
                <w:rFonts w:ascii="Times New Roman"/>
                <w:sz w:val="22"/>
              </w:rPr>
            </w:pPr>
          </w:p>
        </w:tc>
        <w:tc>
          <w:tcPr>
            <w:tcW w:w="2021" w:type="dxa"/>
            <w:tcBorders>
              <w:top w:val="nil"/>
              <w:bottom w:val="nil"/>
            </w:tcBorders>
          </w:tcPr>
          <w:p w14:paraId="70A98157">
            <w:pPr>
              <w:pStyle w:val="8"/>
              <w:rPr>
                <w:rFonts w:ascii="Times New Roman"/>
                <w:sz w:val="22"/>
              </w:rPr>
            </w:pPr>
          </w:p>
        </w:tc>
        <w:tc>
          <w:tcPr>
            <w:tcW w:w="883" w:type="dxa"/>
            <w:tcBorders>
              <w:top w:val="nil"/>
              <w:bottom w:val="nil"/>
            </w:tcBorders>
          </w:tcPr>
          <w:p w14:paraId="77E66224">
            <w:pPr>
              <w:pStyle w:val="8"/>
              <w:rPr>
                <w:rFonts w:ascii="Times New Roman"/>
                <w:sz w:val="22"/>
              </w:rPr>
            </w:pPr>
          </w:p>
        </w:tc>
        <w:tc>
          <w:tcPr>
            <w:tcW w:w="789" w:type="dxa"/>
            <w:vMerge w:val="continue"/>
            <w:tcBorders>
              <w:top w:val="nil"/>
            </w:tcBorders>
          </w:tcPr>
          <w:p w14:paraId="48E4B5C4">
            <w:pPr>
              <w:rPr>
                <w:sz w:val="2"/>
                <w:szCs w:val="2"/>
              </w:rPr>
            </w:pPr>
          </w:p>
        </w:tc>
        <w:tc>
          <w:tcPr>
            <w:tcW w:w="909" w:type="dxa"/>
            <w:tcBorders>
              <w:top w:val="nil"/>
              <w:bottom w:val="nil"/>
            </w:tcBorders>
          </w:tcPr>
          <w:p w14:paraId="3C54BEA7">
            <w:pPr>
              <w:pStyle w:val="8"/>
              <w:rPr>
                <w:rFonts w:ascii="Times New Roman"/>
                <w:sz w:val="22"/>
              </w:rPr>
            </w:pPr>
          </w:p>
        </w:tc>
        <w:tc>
          <w:tcPr>
            <w:tcW w:w="751" w:type="dxa"/>
            <w:vMerge w:val="continue"/>
            <w:tcBorders>
              <w:top w:val="nil"/>
            </w:tcBorders>
          </w:tcPr>
          <w:p w14:paraId="70E41704">
            <w:pPr>
              <w:rPr>
                <w:sz w:val="2"/>
                <w:szCs w:val="2"/>
              </w:rPr>
            </w:pPr>
          </w:p>
        </w:tc>
      </w:tr>
      <w:tr w14:paraId="41DFD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14:paraId="1B844CF5">
            <w:pPr>
              <w:pStyle w:val="8"/>
              <w:rPr>
                <w:rFonts w:ascii="Times New Roman"/>
                <w:sz w:val="22"/>
              </w:rPr>
            </w:pPr>
          </w:p>
        </w:tc>
        <w:tc>
          <w:tcPr>
            <w:tcW w:w="761" w:type="dxa"/>
            <w:tcBorders>
              <w:top w:val="nil"/>
              <w:bottom w:val="nil"/>
            </w:tcBorders>
          </w:tcPr>
          <w:p w14:paraId="3EFF63DC">
            <w:pPr>
              <w:pStyle w:val="8"/>
              <w:rPr>
                <w:rFonts w:ascii="Times New Roman"/>
                <w:sz w:val="22"/>
              </w:rPr>
            </w:pPr>
          </w:p>
        </w:tc>
        <w:tc>
          <w:tcPr>
            <w:tcW w:w="739" w:type="dxa"/>
            <w:tcBorders>
              <w:top w:val="nil"/>
              <w:bottom w:val="nil"/>
            </w:tcBorders>
          </w:tcPr>
          <w:p w14:paraId="3CF7BB51">
            <w:pPr>
              <w:pStyle w:val="8"/>
              <w:rPr>
                <w:rFonts w:ascii="Times New Roman"/>
                <w:sz w:val="22"/>
              </w:rPr>
            </w:pPr>
          </w:p>
        </w:tc>
        <w:tc>
          <w:tcPr>
            <w:tcW w:w="1757" w:type="dxa"/>
            <w:tcBorders>
              <w:top w:val="nil"/>
              <w:bottom w:val="nil"/>
            </w:tcBorders>
          </w:tcPr>
          <w:p w14:paraId="004F20E6">
            <w:pPr>
              <w:pStyle w:val="8"/>
              <w:spacing w:line="282" w:lineRule="exact"/>
              <w:ind w:left="11" w:right="-15"/>
              <w:rPr>
                <w:sz w:val="24"/>
              </w:rPr>
            </w:pPr>
            <w:r>
              <w:rPr>
                <w:spacing w:val="-2"/>
                <w:sz w:val="24"/>
              </w:rPr>
              <w:t>征地公告、征地</w:t>
            </w:r>
          </w:p>
        </w:tc>
        <w:tc>
          <w:tcPr>
            <w:tcW w:w="1630" w:type="dxa"/>
            <w:tcBorders>
              <w:top w:val="nil"/>
              <w:bottom w:val="nil"/>
            </w:tcBorders>
          </w:tcPr>
          <w:p w14:paraId="2F598B21">
            <w:pPr>
              <w:pStyle w:val="8"/>
              <w:spacing w:line="282" w:lineRule="exact"/>
              <w:ind w:left="11"/>
              <w:rPr>
                <w:sz w:val="24"/>
              </w:rPr>
            </w:pPr>
            <w:r>
              <w:rPr>
                <w:spacing w:val="-3"/>
                <w:sz w:val="24"/>
              </w:rPr>
              <w:t>的意见》</w:t>
            </w:r>
          </w:p>
        </w:tc>
        <w:tc>
          <w:tcPr>
            <w:tcW w:w="1649" w:type="dxa"/>
            <w:vMerge w:val="continue"/>
            <w:tcBorders>
              <w:top w:val="nil"/>
            </w:tcBorders>
          </w:tcPr>
          <w:p w14:paraId="72443BB6">
            <w:pPr>
              <w:rPr>
                <w:sz w:val="2"/>
                <w:szCs w:val="2"/>
              </w:rPr>
            </w:pPr>
          </w:p>
        </w:tc>
        <w:tc>
          <w:tcPr>
            <w:tcW w:w="1457" w:type="dxa"/>
            <w:tcBorders>
              <w:top w:val="nil"/>
              <w:bottom w:val="nil"/>
            </w:tcBorders>
          </w:tcPr>
          <w:p w14:paraId="6BF7270E">
            <w:pPr>
              <w:pStyle w:val="8"/>
              <w:rPr>
                <w:rFonts w:ascii="Times New Roman"/>
                <w:sz w:val="22"/>
              </w:rPr>
            </w:pPr>
          </w:p>
        </w:tc>
        <w:tc>
          <w:tcPr>
            <w:tcW w:w="2021" w:type="dxa"/>
            <w:tcBorders>
              <w:top w:val="nil"/>
              <w:bottom w:val="nil"/>
            </w:tcBorders>
          </w:tcPr>
          <w:p w14:paraId="43A39373">
            <w:pPr>
              <w:pStyle w:val="8"/>
              <w:rPr>
                <w:rFonts w:ascii="Times New Roman"/>
                <w:sz w:val="22"/>
              </w:rPr>
            </w:pPr>
          </w:p>
        </w:tc>
        <w:tc>
          <w:tcPr>
            <w:tcW w:w="883" w:type="dxa"/>
            <w:tcBorders>
              <w:top w:val="nil"/>
              <w:bottom w:val="nil"/>
            </w:tcBorders>
          </w:tcPr>
          <w:p w14:paraId="1253F7BB">
            <w:pPr>
              <w:pStyle w:val="8"/>
              <w:rPr>
                <w:rFonts w:ascii="Times New Roman"/>
                <w:sz w:val="22"/>
              </w:rPr>
            </w:pPr>
          </w:p>
        </w:tc>
        <w:tc>
          <w:tcPr>
            <w:tcW w:w="789" w:type="dxa"/>
            <w:vMerge w:val="continue"/>
            <w:tcBorders>
              <w:top w:val="nil"/>
            </w:tcBorders>
          </w:tcPr>
          <w:p w14:paraId="0F95DE40">
            <w:pPr>
              <w:rPr>
                <w:sz w:val="2"/>
                <w:szCs w:val="2"/>
              </w:rPr>
            </w:pPr>
          </w:p>
        </w:tc>
        <w:tc>
          <w:tcPr>
            <w:tcW w:w="909" w:type="dxa"/>
            <w:tcBorders>
              <w:top w:val="nil"/>
              <w:bottom w:val="nil"/>
            </w:tcBorders>
          </w:tcPr>
          <w:p w14:paraId="5CCA30D4">
            <w:pPr>
              <w:pStyle w:val="8"/>
              <w:rPr>
                <w:rFonts w:ascii="Times New Roman"/>
                <w:sz w:val="22"/>
              </w:rPr>
            </w:pPr>
          </w:p>
        </w:tc>
        <w:tc>
          <w:tcPr>
            <w:tcW w:w="751" w:type="dxa"/>
            <w:vMerge w:val="continue"/>
            <w:tcBorders>
              <w:top w:val="nil"/>
            </w:tcBorders>
          </w:tcPr>
          <w:p w14:paraId="23416348">
            <w:pPr>
              <w:rPr>
                <w:sz w:val="2"/>
                <w:szCs w:val="2"/>
              </w:rPr>
            </w:pPr>
          </w:p>
        </w:tc>
      </w:tr>
      <w:tr w14:paraId="79A52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35" w:type="dxa"/>
            <w:tcBorders>
              <w:top w:val="nil"/>
              <w:bottom w:val="nil"/>
            </w:tcBorders>
          </w:tcPr>
          <w:p w14:paraId="279E47CD">
            <w:pPr>
              <w:pStyle w:val="8"/>
              <w:rPr>
                <w:rFonts w:ascii="Times New Roman"/>
                <w:sz w:val="22"/>
              </w:rPr>
            </w:pPr>
          </w:p>
        </w:tc>
        <w:tc>
          <w:tcPr>
            <w:tcW w:w="761" w:type="dxa"/>
            <w:tcBorders>
              <w:top w:val="nil"/>
              <w:bottom w:val="nil"/>
            </w:tcBorders>
          </w:tcPr>
          <w:p w14:paraId="6826EC60">
            <w:pPr>
              <w:pStyle w:val="8"/>
              <w:rPr>
                <w:rFonts w:ascii="Times New Roman"/>
                <w:sz w:val="22"/>
              </w:rPr>
            </w:pPr>
          </w:p>
        </w:tc>
        <w:tc>
          <w:tcPr>
            <w:tcW w:w="739" w:type="dxa"/>
            <w:tcBorders>
              <w:top w:val="nil"/>
              <w:bottom w:val="nil"/>
            </w:tcBorders>
          </w:tcPr>
          <w:p w14:paraId="7E9135B2">
            <w:pPr>
              <w:pStyle w:val="8"/>
              <w:rPr>
                <w:rFonts w:ascii="Times New Roman"/>
                <w:sz w:val="22"/>
              </w:rPr>
            </w:pPr>
          </w:p>
        </w:tc>
        <w:tc>
          <w:tcPr>
            <w:tcW w:w="1757" w:type="dxa"/>
            <w:tcBorders>
              <w:top w:val="nil"/>
              <w:bottom w:val="nil"/>
            </w:tcBorders>
          </w:tcPr>
          <w:p w14:paraId="0F4A1538">
            <w:pPr>
              <w:pStyle w:val="8"/>
              <w:spacing w:line="282" w:lineRule="exact"/>
              <w:ind w:left="11" w:right="-15"/>
              <w:rPr>
                <w:sz w:val="24"/>
              </w:rPr>
            </w:pPr>
            <w:r>
              <w:rPr>
                <w:spacing w:val="-2"/>
                <w:sz w:val="24"/>
              </w:rPr>
              <w:t>补偿安置方案公</w:t>
            </w:r>
          </w:p>
        </w:tc>
        <w:tc>
          <w:tcPr>
            <w:tcW w:w="1630" w:type="dxa"/>
            <w:tcBorders>
              <w:top w:val="nil"/>
              <w:bottom w:val="nil"/>
            </w:tcBorders>
          </w:tcPr>
          <w:p w14:paraId="568E94CC">
            <w:pPr>
              <w:pStyle w:val="8"/>
              <w:rPr>
                <w:rFonts w:ascii="Times New Roman"/>
                <w:sz w:val="22"/>
              </w:rPr>
            </w:pPr>
          </w:p>
        </w:tc>
        <w:tc>
          <w:tcPr>
            <w:tcW w:w="1649" w:type="dxa"/>
            <w:vMerge w:val="continue"/>
            <w:tcBorders>
              <w:top w:val="nil"/>
            </w:tcBorders>
          </w:tcPr>
          <w:p w14:paraId="154F1199">
            <w:pPr>
              <w:rPr>
                <w:sz w:val="2"/>
                <w:szCs w:val="2"/>
              </w:rPr>
            </w:pPr>
          </w:p>
        </w:tc>
        <w:tc>
          <w:tcPr>
            <w:tcW w:w="1457" w:type="dxa"/>
            <w:tcBorders>
              <w:top w:val="nil"/>
              <w:bottom w:val="nil"/>
            </w:tcBorders>
          </w:tcPr>
          <w:p w14:paraId="0AFD3B60">
            <w:pPr>
              <w:pStyle w:val="8"/>
              <w:rPr>
                <w:rFonts w:ascii="Times New Roman"/>
                <w:sz w:val="22"/>
              </w:rPr>
            </w:pPr>
          </w:p>
        </w:tc>
        <w:tc>
          <w:tcPr>
            <w:tcW w:w="2021" w:type="dxa"/>
            <w:tcBorders>
              <w:top w:val="nil"/>
              <w:bottom w:val="nil"/>
            </w:tcBorders>
          </w:tcPr>
          <w:p w14:paraId="5E2FEF11">
            <w:pPr>
              <w:pStyle w:val="8"/>
              <w:rPr>
                <w:rFonts w:ascii="Times New Roman"/>
                <w:sz w:val="22"/>
              </w:rPr>
            </w:pPr>
          </w:p>
        </w:tc>
        <w:tc>
          <w:tcPr>
            <w:tcW w:w="883" w:type="dxa"/>
            <w:tcBorders>
              <w:top w:val="nil"/>
              <w:bottom w:val="nil"/>
            </w:tcBorders>
          </w:tcPr>
          <w:p w14:paraId="413FDA41">
            <w:pPr>
              <w:pStyle w:val="8"/>
              <w:rPr>
                <w:rFonts w:ascii="Times New Roman"/>
                <w:sz w:val="22"/>
              </w:rPr>
            </w:pPr>
          </w:p>
        </w:tc>
        <w:tc>
          <w:tcPr>
            <w:tcW w:w="789" w:type="dxa"/>
            <w:vMerge w:val="continue"/>
            <w:tcBorders>
              <w:top w:val="nil"/>
            </w:tcBorders>
          </w:tcPr>
          <w:p w14:paraId="0B7951E1">
            <w:pPr>
              <w:rPr>
                <w:sz w:val="2"/>
                <w:szCs w:val="2"/>
              </w:rPr>
            </w:pPr>
          </w:p>
        </w:tc>
        <w:tc>
          <w:tcPr>
            <w:tcW w:w="909" w:type="dxa"/>
            <w:tcBorders>
              <w:top w:val="nil"/>
              <w:bottom w:val="nil"/>
            </w:tcBorders>
          </w:tcPr>
          <w:p w14:paraId="2D8E06F0">
            <w:pPr>
              <w:pStyle w:val="8"/>
              <w:rPr>
                <w:rFonts w:ascii="Times New Roman"/>
                <w:sz w:val="22"/>
              </w:rPr>
            </w:pPr>
          </w:p>
        </w:tc>
        <w:tc>
          <w:tcPr>
            <w:tcW w:w="751" w:type="dxa"/>
            <w:vMerge w:val="continue"/>
            <w:tcBorders>
              <w:top w:val="nil"/>
            </w:tcBorders>
          </w:tcPr>
          <w:p w14:paraId="4D7C9CCE">
            <w:pPr>
              <w:rPr>
                <w:sz w:val="2"/>
                <w:szCs w:val="2"/>
              </w:rPr>
            </w:pPr>
          </w:p>
        </w:tc>
      </w:tr>
      <w:tr w14:paraId="6D73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35" w:type="dxa"/>
            <w:tcBorders>
              <w:top w:val="nil"/>
            </w:tcBorders>
          </w:tcPr>
          <w:p w14:paraId="3D34BB29">
            <w:pPr>
              <w:pStyle w:val="8"/>
              <w:rPr>
                <w:rFonts w:ascii="Times New Roman"/>
                <w:sz w:val="24"/>
              </w:rPr>
            </w:pPr>
          </w:p>
        </w:tc>
        <w:tc>
          <w:tcPr>
            <w:tcW w:w="761" w:type="dxa"/>
            <w:tcBorders>
              <w:top w:val="nil"/>
            </w:tcBorders>
          </w:tcPr>
          <w:p w14:paraId="67E14E64">
            <w:pPr>
              <w:pStyle w:val="8"/>
              <w:rPr>
                <w:rFonts w:ascii="Times New Roman"/>
                <w:sz w:val="24"/>
              </w:rPr>
            </w:pPr>
          </w:p>
        </w:tc>
        <w:tc>
          <w:tcPr>
            <w:tcW w:w="739" w:type="dxa"/>
            <w:tcBorders>
              <w:top w:val="nil"/>
            </w:tcBorders>
          </w:tcPr>
          <w:p w14:paraId="31568455">
            <w:pPr>
              <w:pStyle w:val="8"/>
              <w:rPr>
                <w:rFonts w:ascii="Times New Roman"/>
                <w:sz w:val="24"/>
              </w:rPr>
            </w:pPr>
          </w:p>
        </w:tc>
        <w:tc>
          <w:tcPr>
            <w:tcW w:w="1757" w:type="dxa"/>
            <w:tcBorders>
              <w:top w:val="nil"/>
            </w:tcBorders>
          </w:tcPr>
          <w:p w14:paraId="47BB0568">
            <w:pPr>
              <w:pStyle w:val="8"/>
              <w:spacing w:line="305" w:lineRule="exact"/>
              <w:ind w:left="11"/>
              <w:rPr>
                <w:sz w:val="24"/>
              </w:rPr>
            </w:pPr>
            <w:r>
              <w:rPr>
                <w:spacing w:val="-5"/>
                <w:sz w:val="24"/>
              </w:rPr>
              <w:t>告等</w:t>
            </w:r>
          </w:p>
        </w:tc>
        <w:tc>
          <w:tcPr>
            <w:tcW w:w="1630" w:type="dxa"/>
            <w:tcBorders>
              <w:top w:val="nil"/>
            </w:tcBorders>
          </w:tcPr>
          <w:p w14:paraId="04CBBEC9">
            <w:pPr>
              <w:pStyle w:val="8"/>
              <w:rPr>
                <w:rFonts w:ascii="Times New Roman"/>
                <w:sz w:val="24"/>
              </w:rPr>
            </w:pPr>
          </w:p>
        </w:tc>
        <w:tc>
          <w:tcPr>
            <w:tcW w:w="1649" w:type="dxa"/>
            <w:vMerge w:val="continue"/>
            <w:tcBorders>
              <w:top w:val="nil"/>
            </w:tcBorders>
          </w:tcPr>
          <w:p w14:paraId="3A5CEF9E">
            <w:pPr>
              <w:rPr>
                <w:sz w:val="2"/>
                <w:szCs w:val="2"/>
              </w:rPr>
            </w:pPr>
          </w:p>
        </w:tc>
        <w:tc>
          <w:tcPr>
            <w:tcW w:w="1457" w:type="dxa"/>
            <w:tcBorders>
              <w:top w:val="nil"/>
            </w:tcBorders>
          </w:tcPr>
          <w:p w14:paraId="255EE8E7">
            <w:pPr>
              <w:pStyle w:val="8"/>
              <w:rPr>
                <w:rFonts w:ascii="Times New Roman"/>
                <w:sz w:val="24"/>
              </w:rPr>
            </w:pPr>
          </w:p>
        </w:tc>
        <w:tc>
          <w:tcPr>
            <w:tcW w:w="2021" w:type="dxa"/>
            <w:tcBorders>
              <w:top w:val="nil"/>
            </w:tcBorders>
          </w:tcPr>
          <w:p w14:paraId="01D0C7E8">
            <w:pPr>
              <w:pStyle w:val="8"/>
              <w:rPr>
                <w:rFonts w:ascii="Times New Roman"/>
                <w:sz w:val="24"/>
              </w:rPr>
            </w:pPr>
          </w:p>
        </w:tc>
        <w:tc>
          <w:tcPr>
            <w:tcW w:w="883" w:type="dxa"/>
            <w:tcBorders>
              <w:top w:val="nil"/>
            </w:tcBorders>
          </w:tcPr>
          <w:p w14:paraId="6C2E0BE7">
            <w:pPr>
              <w:pStyle w:val="8"/>
              <w:rPr>
                <w:rFonts w:ascii="Times New Roman"/>
                <w:sz w:val="24"/>
              </w:rPr>
            </w:pPr>
          </w:p>
        </w:tc>
        <w:tc>
          <w:tcPr>
            <w:tcW w:w="789" w:type="dxa"/>
            <w:vMerge w:val="continue"/>
            <w:tcBorders>
              <w:top w:val="nil"/>
            </w:tcBorders>
          </w:tcPr>
          <w:p w14:paraId="4461A343">
            <w:pPr>
              <w:rPr>
                <w:sz w:val="2"/>
                <w:szCs w:val="2"/>
              </w:rPr>
            </w:pPr>
          </w:p>
        </w:tc>
        <w:tc>
          <w:tcPr>
            <w:tcW w:w="909" w:type="dxa"/>
            <w:tcBorders>
              <w:top w:val="nil"/>
            </w:tcBorders>
          </w:tcPr>
          <w:p w14:paraId="59BAE9D7">
            <w:pPr>
              <w:pStyle w:val="8"/>
              <w:rPr>
                <w:rFonts w:ascii="Times New Roman"/>
                <w:sz w:val="24"/>
              </w:rPr>
            </w:pPr>
          </w:p>
        </w:tc>
        <w:tc>
          <w:tcPr>
            <w:tcW w:w="751" w:type="dxa"/>
            <w:vMerge w:val="continue"/>
            <w:tcBorders>
              <w:top w:val="nil"/>
            </w:tcBorders>
          </w:tcPr>
          <w:p w14:paraId="63B78EA6">
            <w:pPr>
              <w:rPr>
                <w:sz w:val="2"/>
                <w:szCs w:val="2"/>
              </w:rPr>
            </w:pPr>
          </w:p>
        </w:tc>
      </w:tr>
    </w:tbl>
    <w:p w14:paraId="401B32AD">
      <w:pPr>
        <w:spacing w:after="0"/>
        <w:rPr>
          <w:sz w:val="2"/>
          <w:szCs w:val="2"/>
        </w:rPr>
        <w:sectPr>
          <w:footerReference r:id="rId5" w:type="default"/>
          <w:pgSz w:w="16840" w:h="11910" w:orient="landscape"/>
          <w:pgMar w:top="1340" w:right="566" w:bottom="1160" w:left="992" w:header="0" w:footer="977" w:gutter="0"/>
          <w:pgNumType w:start="1"/>
          <w:cols w:space="720" w:num="1"/>
        </w:sectPr>
      </w:pPr>
    </w:p>
    <w:p w14:paraId="07DEA159">
      <w:pPr>
        <w:pStyle w:val="2"/>
        <w:spacing w:before="480" w:after="22"/>
        <w:ind w:left="-1" w:right="427"/>
        <w:jc w:val="center"/>
      </w:pPr>
      <w:r>
        <w:rPr>
          <w:spacing w:val="-5"/>
        </w:rPr>
        <w:t>(二)义务教育领域基层政务公开标准目录</w:t>
      </w:r>
    </w:p>
    <w:tbl>
      <w:tblPr>
        <w:tblStyle w:val="4"/>
        <w:tblW w:w="0" w:type="auto"/>
        <w:tblInd w:w="4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754"/>
        <w:gridCol w:w="756"/>
        <w:gridCol w:w="1536"/>
        <w:gridCol w:w="2681"/>
        <w:gridCol w:w="1181"/>
        <w:gridCol w:w="1294"/>
        <w:gridCol w:w="1971"/>
        <w:gridCol w:w="773"/>
        <w:gridCol w:w="773"/>
        <w:gridCol w:w="773"/>
        <w:gridCol w:w="778"/>
      </w:tblGrid>
      <w:tr w14:paraId="3269F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34" w:type="dxa"/>
            <w:vMerge w:val="restart"/>
          </w:tcPr>
          <w:p w14:paraId="04414FCA">
            <w:pPr>
              <w:pStyle w:val="8"/>
              <w:spacing w:before="362"/>
              <w:ind w:left="76"/>
              <w:rPr>
                <w:sz w:val="24"/>
              </w:rPr>
            </w:pPr>
            <w:r>
              <w:rPr>
                <w:spacing w:val="-5"/>
                <w:sz w:val="24"/>
              </w:rPr>
              <w:t>序号</w:t>
            </w:r>
          </w:p>
        </w:tc>
        <w:tc>
          <w:tcPr>
            <w:tcW w:w="1510" w:type="dxa"/>
            <w:gridSpan w:val="2"/>
          </w:tcPr>
          <w:p w14:paraId="156BBB02">
            <w:pPr>
              <w:pStyle w:val="8"/>
              <w:spacing w:before="28" w:line="306" w:lineRule="exact"/>
              <w:ind w:left="273"/>
              <w:rPr>
                <w:sz w:val="24"/>
              </w:rPr>
            </w:pPr>
            <w:r>
              <w:rPr>
                <w:spacing w:val="-3"/>
                <w:sz w:val="24"/>
              </w:rPr>
              <w:t>公开事项</w:t>
            </w:r>
          </w:p>
        </w:tc>
        <w:tc>
          <w:tcPr>
            <w:tcW w:w="1536" w:type="dxa"/>
            <w:vMerge w:val="restart"/>
          </w:tcPr>
          <w:p w14:paraId="5F0D8748">
            <w:pPr>
              <w:pStyle w:val="8"/>
              <w:spacing w:before="206"/>
              <w:ind w:left="287"/>
              <w:rPr>
                <w:sz w:val="24"/>
              </w:rPr>
            </w:pPr>
            <w:r>
              <w:rPr>
                <w:spacing w:val="-3"/>
                <w:sz w:val="24"/>
              </w:rPr>
              <w:t>公开内容</w:t>
            </w:r>
          </w:p>
          <w:p w14:paraId="646AF76E">
            <w:pPr>
              <w:pStyle w:val="8"/>
              <w:spacing w:before="4"/>
              <w:ind w:left="287"/>
              <w:rPr>
                <w:sz w:val="24"/>
              </w:rPr>
            </w:pPr>
            <w:r>
              <w:rPr>
                <w:sz w:val="24"/>
              </w:rPr>
              <w:t>（要素</w:t>
            </w:r>
            <w:r>
              <w:rPr>
                <w:spacing w:val="-10"/>
                <w:sz w:val="24"/>
              </w:rPr>
              <w:t>）</w:t>
            </w:r>
          </w:p>
        </w:tc>
        <w:tc>
          <w:tcPr>
            <w:tcW w:w="2681" w:type="dxa"/>
            <w:vMerge w:val="restart"/>
          </w:tcPr>
          <w:p w14:paraId="55943AB8">
            <w:pPr>
              <w:pStyle w:val="8"/>
              <w:spacing w:before="362"/>
              <w:ind w:left="858"/>
              <w:rPr>
                <w:sz w:val="24"/>
              </w:rPr>
            </w:pPr>
            <w:r>
              <w:rPr>
                <w:spacing w:val="-3"/>
                <w:sz w:val="24"/>
              </w:rPr>
              <w:t>公开依据</w:t>
            </w:r>
          </w:p>
        </w:tc>
        <w:tc>
          <w:tcPr>
            <w:tcW w:w="1181" w:type="dxa"/>
            <w:vMerge w:val="restart"/>
          </w:tcPr>
          <w:p w14:paraId="5F8DBB4E">
            <w:pPr>
              <w:pStyle w:val="8"/>
              <w:spacing w:before="206" w:line="242" w:lineRule="auto"/>
              <w:ind w:left="349" w:right="339"/>
              <w:rPr>
                <w:sz w:val="24"/>
              </w:rPr>
            </w:pPr>
            <w:r>
              <w:rPr>
                <w:spacing w:val="-6"/>
                <w:sz w:val="24"/>
              </w:rPr>
              <w:t>公开</w:t>
            </w:r>
            <w:r>
              <w:rPr>
                <w:spacing w:val="-5"/>
                <w:sz w:val="24"/>
              </w:rPr>
              <w:t>时限</w:t>
            </w:r>
          </w:p>
        </w:tc>
        <w:tc>
          <w:tcPr>
            <w:tcW w:w="1294" w:type="dxa"/>
            <w:vMerge w:val="restart"/>
          </w:tcPr>
          <w:p w14:paraId="2731C75A">
            <w:pPr>
              <w:pStyle w:val="8"/>
              <w:spacing w:before="362"/>
              <w:ind w:left="164"/>
              <w:rPr>
                <w:sz w:val="24"/>
              </w:rPr>
            </w:pPr>
            <w:r>
              <w:rPr>
                <w:spacing w:val="-3"/>
                <w:sz w:val="24"/>
              </w:rPr>
              <w:t>公开主体</w:t>
            </w:r>
          </w:p>
        </w:tc>
        <w:tc>
          <w:tcPr>
            <w:tcW w:w="1971" w:type="dxa"/>
            <w:vMerge w:val="restart"/>
          </w:tcPr>
          <w:p w14:paraId="380A9EC4">
            <w:pPr>
              <w:pStyle w:val="8"/>
              <w:spacing w:before="362"/>
              <w:ind w:left="142"/>
              <w:rPr>
                <w:sz w:val="24"/>
              </w:rPr>
            </w:pPr>
            <w:r>
              <w:rPr>
                <w:spacing w:val="-2"/>
                <w:sz w:val="24"/>
              </w:rPr>
              <w:t>公开渠道和载体</w:t>
            </w:r>
          </w:p>
        </w:tc>
        <w:tc>
          <w:tcPr>
            <w:tcW w:w="1546" w:type="dxa"/>
            <w:gridSpan w:val="2"/>
          </w:tcPr>
          <w:p w14:paraId="45DB1FE1">
            <w:pPr>
              <w:pStyle w:val="8"/>
              <w:spacing w:before="28" w:line="306" w:lineRule="exact"/>
              <w:ind w:left="290"/>
              <w:rPr>
                <w:sz w:val="24"/>
              </w:rPr>
            </w:pPr>
            <w:r>
              <w:rPr>
                <w:spacing w:val="-3"/>
                <w:sz w:val="24"/>
              </w:rPr>
              <w:t>公开对象</w:t>
            </w:r>
          </w:p>
        </w:tc>
        <w:tc>
          <w:tcPr>
            <w:tcW w:w="1551" w:type="dxa"/>
            <w:gridSpan w:val="2"/>
          </w:tcPr>
          <w:p w14:paraId="410D98C4">
            <w:pPr>
              <w:pStyle w:val="8"/>
              <w:spacing w:before="28" w:line="306" w:lineRule="exact"/>
              <w:ind w:left="289"/>
              <w:rPr>
                <w:sz w:val="24"/>
              </w:rPr>
            </w:pPr>
            <w:r>
              <w:rPr>
                <w:spacing w:val="-3"/>
                <w:sz w:val="24"/>
              </w:rPr>
              <w:t>公开方式</w:t>
            </w:r>
          </w:p>
        </w:tc>
      </w:tr>
      <w:tr w14:paraId="71E15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634" w:type="dxa"/>
            <w:vMerge w:val="continue"/>
            <w:tcBorders>
              <w:top w:val="nil"/>
            </w:tcBorders>
          </w:tcPr>
          <w:p w14:paraId="4CB46410">
            <w:pPr>
              <w:rPr>
                <w:sz w:val="2"/>
                <w:szCs w:val="2"/>
              </w:rPr>
            </w:pPr>
          </w:p>
        </w:tc>
        <w:tc>
          <w:tcPr>
            <w:tcW w:w="754" w:type="dxa"/>
          </w:tcPr>
          <w:p w14:paraId="6DB253CD">
            <w:pPr>
              <w:pStyle w:val="8"/>
              <w:spacing w:before="17" w:line="310" w:lineRule="atLeast"/>
              <w:ind w:left="136" w:right="125"/>
              <w:rPr>
                <w:sz w:val="24"/>
              </w:rPr>
            </w:pPr>
            <w:r>
              <w:rPr>
                <w:spacing w:val="-6"/>
                <w:sz w:val="24"/>
              </w:rPr>
              <w:t>一级</w:t>
            </w:r>
            <w:r>
              <w:rPr>
                <w:spacing w:val="-5"/>
                <w:sz w:val="24"/>
              </w:rPr>
              <w:t>事项</w:t>
            </w:r>
          </w:p>
        </w:tc>
        <w:tc>
          <w:tcPr>
            <w:tcW w:w="756" w:type="dxa"/>
          </w:tcPr>
          <w:p w14:paraId="1912445D">
            <w:pPr>
              <w:pStyle w:val="8"/>
              <w:spacing w:before="17" w:line="310" w:lineRule="atLeast"/>
              <w:ind w:left="135" w:right="128"/>
              <w:rPr>
                <w:sz w:val="24"/>
              </w:rPr>
            </w:pPr>
            <w:r>
              <w:rPr>
                <w:spacing w:val="-6"/>
                <w:sz w:val="24"/>
              </w:rPr>
              <w:t>二级</w:t>
            </w:r>
            <w:r>
              <w:rPr>
                <w:spacing w:val="-5"/>
                <w:sz w:val="24"/>
              </w:rPr>
              <w:t>事项</w:t>
            </w:r>
          </w:p>
        </w:tc>
        <w:tc>
          <w:tcPr>
            <w:tcW w:w="1536" w:type="dxa"/>
            <w:vMerge w:val="continue"/>
            <w:tcBorders>
              <w:top w:val="nil"/>
            </w:tcBorders>
          </w:tcPr>
          <w:p w14:paraId="74068A28">
            <w:pPr>
              <w:rPr>
                <w:sz w:val="2"/>
                <w:szCs w:val="2"/>
              </w:rPr>
            </w:pPr>
          </w:p>
        </w:tc>
        <w:tc>
          <w:tcPr>
            <w:tcW w:w="2681" w:type="dxa"/>
            <w:vMerge w:val="continue"/>
            <w:tcBorders>
              <w:top w:val="nil"/>
            </w:tcBorders>
          </w:tcPr>
          <w:p w14:paraId="6C286BE1">
            <w:pPr>
              <w:rPr>
                <w:sz w:val="2"/>
                <w:szCs w:val="2"/>
              </w:rPr>
            </w:pPr>
          </w:p>
        </w:tc>
        <w:tc>
          <w:tcPr>
            <w:tcW w:w="1181" w:type="dxa"/>
            <w:vMerge w:val="continue"/>
            <w:tcBorders>
              <w:top w:val="nil"/>
            </w:tcBorders>
          </w:tcPr>
          <w:p w14:paraId="5EA2C20A">
            <w:pPr>
              <w:rPr>
                <w:sz w:val="2"/>
                <w:szCs w:val="2"/>
              </w:rPr>
            </w:pPr>
          </w:p>
        </w:tc>
        <w:tc>
          <w:tcPr>
            <w:tcW w:w="1294" w:type="dxa"/>
            <w:vMerge w:val="continue"/>
            <w:tcBorders>
              <w:top w:val="nil"/>
            </w:tcBorders>
          </w:tcPr>
          <w:p w14:paraId="05E5D3B2">
            <w:pPr>
              <w:rPr>
                <w:sz w:val="2"/>
                <w:szCs w:val="2"/>
              </w:rPr>
            </w:pPr>
          </w:p>
        </w:tc>
        <w:tc>
          <w:tcPr>
            <w:tcW w:w="1971" w:type="dxa"/>
            <w:vMerge w:val="continue"/>
            <w:tcBorders>
              <w:top w:val="nil"/>
            </w:tcBorders>
          </w:tcPr>
          <w:p w14:paraId="5C602CA5">
            <w:pPr>
              <w:rPr>
                <w:sz w:val="2"/>
                <w:szCs w:val="2"/>
              </w:rPr>
            </w:pPr>
          </w:p>
        </w:tc>
        <w:tc>
          <w:tcPr>
            <w:tcW w:w="773" w:type="dxa"/>
          </w:tcPr>
          <w:p w14:paraId="29ABAEF4">
            <w:pPr>
              <w:pStyle w:val="8"/>
              <w:spacing w:before="180"/>
              <w:ind w:left="4"/>
              <w:jc w:val="center"/>
              <w:rPr>
                <w:sz w:val="24"/>
              </w:rPr>
            </w:pPr>
            <w:r>
              <w:rPr>
                <w:spacing w:val="-4"/>
                <w:sz w:val="24"/>
              </w:rPr>
              <w:t>全社会</w:t>
            </w:r>
          </w:p>
        </w:tc>
        <w:tc>
          <w:tcPr>
            <w:tcW w:w="773" w:type="dxa"/>
          </w:tcPr>
          <w:p w14:paraId="20CC4677">
            <w:pPr>
              <w:pStyle w:val="8"/>
              <w:spacing w:before="17" w:line="310" w:lineRule="atLeast"/>
              <w:ind w:left="143" w:right="137"/>
              <w:rPr>
                <w:sz w:val="24"/>
              </w:rPr>
            </w:pPr>
            <w:r>
              <w:rPr>
                <w:spacing w:val="-6"/>
                <w:sz w:val="24"/>
              </w:rPr>
              <w:t>特定</w:t>
            </w:r>
            <w:r>
              <w:rPr>
                <w:spacing w:val="-5"/>
                <w:sz w:val="24"/>
              </w:rPr>
              <w:t>群体</w:t>
            </w:r>
          </w:p>
        </w:tc>
        <w:tc>
          <w:tcPr>
            <w:tcW w:w="773" w:type="dxa"/>
          </w:tcPr>
          <w:p w14:paraId="1DFF4825">
            <w:pPr>
              <w:pStyle w:val="8"/>
              <w:spacing w:before="180"/>
              <w:ind w:left="4"/>
              <w:jc w:val="center"/>
              <w:rPr>
                <w:sz w:val="24"/>
              </w:rPr>
            </w:pPr>
            <w:r>
              <w:rPr>
                <w:spacing w:val="-5"/>
                <w:sz w:val="24"/>
              </w:rPr>
              <w:t>主动</w:t>
            </w:r>
          </w:p>
        </w:tc>
        <w:tc>
          <w:tcPr>
            <w:tcW w:w="778" w:type="dxa"/>
          </w:tcPr>
          <w:p w14:paraId="1C8AA061">
            <w:pPr>
              <w:pStyle w:val="8"/>
              <w:spacing w:before="180"/>
              <w:ind w:left="23"/>
              <w:rPr>
                <w:sz w:val="24"/>
              </w:rPr>
            </w:pPr>
            <w:r>
              <w:rPr>
                <w:spacing w:val="-4"/>
                <w:sz w:val="24"/>
              </w:rPr>
              <w:t>依申请</w:t>
            </w:r>
          </w:p>
        </w:tc>
      </w:tr>
      <w:tr w14:paraId="78234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atLeast"/>
        </w:trPr>
        <w:tc>
          <w:tcPr>
            <w:tcW w:w="634" w:type="dxa"/>
          </w:tcPr>
          <w:p w14:paraId="2D0C38F5">
            <w:pPr>
              <w:pStyle w:val="8"/>
              <w:rPr>
                <w:rFonts w:ascii="微软雅黑"/>
                <w:sz w:val="24"/>
              </w:rPr>
            </w:pPr>
          </w:p>
          <w:p w14:paraId="198CABE9">
            <w:pPr>
              <w:pStyle w:val="8"/>
              <w:spacing w:before="130"/>
              <w:rPr>
                <w:rFonts w:ascii="微软雅黑"/>
                <w:sz w:val="24"/>
              </w:rPr>
            </w:pPr>
          </w:p>
          <w:p w14:paraId="164DDCAC">
            <w:pPr>
              <w:pStyle w:val="8"/>
              <w:ind w:left="53" w:right="44"/>
              <w:jc w:val="center"/>
              <w:rPr>
                <w:sz w:val="24"/>
              </w:rPr>
            </w:pPr>
            <w:r>
              <w:rPr>
                <w:spacing w:val="-10"/>
                <w:sz w:val="24"/>
              </w:rPr>
              <w:t>1</w:t>
            </w:r>
          </w:p>
        </w:tc>
        <w:tc>
          <w:tcPr>
            <w:tcW w:w="754" w:type="dxa"/>
          </w:tcPr>
          <w:p w14:paraId="350936AE">
            <w:pPr>
              <w:pStyle w:val="8"/>
              <w:spacing w:before="416"/>
              <w:rPr>
                <w:rFonts w:ascii="微软雅黑"/>
                <w:sz w:val="24"/>
              </w:rPr>
            </w:pPr>
          </w:p>
          <w:p w14:paraId="36CD1D2E">
            <w:pPr>
              <w:pStyle w:val="8"/>
              <w:spacing w:line="242" w:lineRule="auto"/>
              <w:ind w:left="256" w:right="5" w:hanging="240"/>
              <w:rPr>
                <w:sz w:val="24"/>
              </w:rPr>
            </w:pPr>
            <w:r>
              <w:rPr>
                <w:spacing w:val="-4"/>
                <w:sz w:val="24"/>
              </w:rPr>
              <w:t>招生管</w:t>
            </w:r>
            <w:r>
              <w:rPr>
                <w:spacing w:val="-10"/>
                <w:sz w:val="24"/>
              </w:rPr>
              <w:t>理</w:t>
            </w:r>
          </w:p>
        </w:tc>
        <w:tc>
          <w:tcPr>
            <w:tcW w:w="756" w:type="dxa"/>
          </w:tcPr>
          <w:p w14:paraId="08DF0021">
            <w:pPr>
              <w:pStyle w:val="8"/>
              <w:spacing w:before="416"/>
              <w:rPr>
                <w:rFonts w:ascii="微软雅黑"/>
                <w:sz w:val="24"/>
              </w:rPr>
            </w:pPr>
          </w:p>
          <w:p w14:paraId="5677CCC6">
            <w:pPr>
              <w:pStyle w:val="8"/>
              <w:spacing w:line="242" w:lineRule="auto"/>
              <w:ind w:left="255" w:right="8" w:hanging="240"/>
              <w:rPr>
                <w:sz w:val="24"/>
              </w:rPr>
            </w:pPr>
            <w:r>
              <w:rPr>
                <w:spacing w:val="-4"/>
                <w:sz w:val="24"/>
              </w:rPr>
              <w:t>学校介</w:t>
            </w:r>
            <w:r>
              <w:rPr>
                <w:spacing w:val="-10"/>
                <w:sz w:val="24"/>
              </w:rPr>
              <w:t>绍</w:t>
            </w:r>
          </w:p>
        </w:tc>
        <w:tc>
          <w:tcPr>
            <w:tcW w:w="1536" w:type="dxa"/>
          </w:tcPr>
          <w:p w14:paraId="39120150">
            <w:pPr>
              <w:pStyle w:val="8"/>
              <w:numPr>
                <w:ilvl w:val="0"/>
                <w:numId w:val="2"/>
              </w:numPr>
              <w:tabs>
                <w:tab w:val="left" w:pos="306"/>
              </w:tabs>
              <w:spacing w:before="79" w:after="0" w:line="240" w:lineRule="auto"/>
              <w:ind w:left="306" w:right="0" w:hanging="240"/>
              <w:jc w:val="left"/>
              <w:rPr>
                <w:sz w:val="24"/>
              </w:rPr>
            </w:pPr>
            <w:r>
              <w:rPr>
                <w:spacing w:val="-3"/>
                <w:sz w:val="24"/>
              </w:rPr>
              <w:t>办学性质</w:t>
            </w:r>
          </w:p>
          <w:p w14:paraId="032099D7">
            <w:pPr>
              <w:pStyle w:val="8"/>
              <w:numPr>
                <w:ilvl w:val="0"/>
                <w:numId w:val="2"/>
              </w:numPr>
              <w:tabs>
                <w:tab w:val="left" w:pos="306"/>
              </w:tabs>
              <w:spacing w:before="4" w:after="0" w:line="240" w:lineRule="auto"/>
              <w:ind w:left="306" w:right="0" w:hanging="240"/>
              <w:jc w:val="left"/>
              <w:rPr>
                <w:sz w:val="24"/>
              </w:rPr>
            </w:pPr>
            <w:r>
              <w:rPr>
                <w:spacing w:val="-3"/>
                <w:sz w:val="24"/>
              </w:rPr>
              <w:t>办学地点</w:t>
            </w:r>
          </w:p>
          <w:p w14:paraId="224E72FC">
            <w:pPr>
              <w:pStyle w:val="8"/>
              <w:numPr>
                <w:ilvl w:val="0"/>
                <w:numId w:val="2"/>
              </w:numPr>
              <w:tabs>
                <w:tab w:val="left" w:pos="306"/>
              </w:tabs>
              <w:spacing w:before="5" w:after="0" w:line="240" w:lineRule="auto"/>
              <w:ind w:left="306" w:right="0" w:hanging="240"/>
              <w:jc w:val="left"/>
              <w:rPr>
                <w:sz w:val="24"/>
              </w:rPr>
            </w:pPr>
            <w:r>
              <w:rPr>
                <w:spacing w:val="-3"/>
                <w:sz w:val="24"/>
              </w:rPr>
              <w:t>办学规模</w:t>
            </w:r>
          </w:p>
          <w:p w14:paraId="36F82C6B">
            <w:pPr>
              <w:pStyle w:val="8"/>
              <w:numPr>
                <w:ilvl w:val="0"/>
                <w:numId w:val="2"/>
              </w:numPr>
              <w:tabs>
                <w:tab w:val="left" w:pos="356"/>
              </w:tabs>
              <w:spacing w:before="4" w:after="0" w:line="242" w:lineRule="auto"/>
              <w:ind w:left="66" w:right="56" w:firstLine="0"/>
              <w:jc w:val="left"/>
              <w:rPr>
                <w:sz w:val="24"/>
              </w:rPr>
            </w:pPr>
            <w:r>
              <w:rPr>
                <w:spacing w:val="34"/>
                <w:sz w:val="24"/>
              </w:rPr>
              <w:t>办学基本</w:t>
            </w:r>
            <w:r>
              <w:rPr>
                <w:spacing w:val="-6"/>
                <w:sz w:val="24"/>
              </w:rPr>
              <w:t>条件</w:t>
            </w:r>
          </w:p>
          <w:p w14:paraId="15E8A01F">
            <w:pPr>
              <w:pStyle w:val="8"/>
              <w:numPr>
                <w:ilvl w:val="0"/>
                <w:numId w:val="2"/>
              </w:numPr>
              <w:tabs>
                <w:tab w:val="left" w:pos="356"/>
              </w:tabs>
              <w:spacing w:before="3" w:after="0" w:line="242" w:lineRule="auto"/>
              <w:ind w:left="66" w:right="56" w:firstLine="0"/>
              <w:jc w:val="left"/>
              <w:rPr>
                <w:sz w:val="24"/>
              </w:rPr>
            </w:pPr>
            <w:r>
              <w:rPr>
                <w:spacing w:val="34"/>
                <w:sz w:val="24"/>
              </w:rPr>
              <w:t>联系方式</w:t>
            </w:r>
            <w:r>
              <w:rPr>
                <w:spacing w:val="-10"/>
                <w:sz w:val="24"/>
              </w:rPr>
              <w:t>等</w:t>
            </w:r>
          </w:p>
        </w:tc>
        <w:tc>
          <w:tcPr>
            <w:tcW w:w="2681" w:type="dxa"/>
          </w:tcPr>
          <w:p w14:paraId="3883B1A9">
            <w:pPr>
              <w:pStyle w:val="8"/>
              <w:spacing w:before="79" w:line="242" w:lineRule="auto"/>
              <w:ind w:left="11" w:right="1"/>
              <w:jc w:val="both"/>
              <w:rPr>
                <w:sz w:val="24"/>
              </w:rPr>
            </w:pPr>
            <w:r>
              <w:rPr>
                <w:spacing w:val="-2"/>
                <w:sz w:val="24"/>
              </w:rPr>
              <w:t>《中华人民共和国政府信息公开条例》《教育部关于进一步做好小学升入初中免试就近入学工作的实施意见》《教育部关于推进中小学信息公开工作的</w:t>
            </w:r>
            <w:r>
              <w:rPr>
                <w:spacing w:val="-6"/>
                <w:sz w:val="24"/>
              </w:rPr>
              <w:t>意见</w:t>
            </w:r>
          </w:p>
        </w:tc>
        <w:tc>
          <w:tcPr>
            <w:tcW w:w="1181" w:type="dxa"/>
          </w:tcPr>
          <w:p w14:paraId="1341519A">
            <w:pPr>
              <w:pStyle w:val="8"/>
              <w:spacing w:before="391" w:line="242" w:lineRule="auto"/>
              <w:ind w:left="10" w:right="1"/>
              <w:jc w:val="both"/>
              <w:rPr>
                <w:sz w:val="24"/>
              </w:rPr>
            </w:pPr>
            <w:r>
              <w:rPr>
                <w:spacing w:val="-9"/>
                <w:w w:val="90"/>
                <w:sz w:val="24"/>
              </w:rPr>
              <w:t>信 息 形 成或 者 变 更</w:t>
            </w:r>
            <w:r>
              <w:rPr>
                <w:spacing w:val="9"/>
                <w:sz w:val="24"/>
              </w:rPr>
              <w:t xml:space="preserve">之日起 </w:t>
            </w:r>
            <w:r>
              <w:rPr>
                <w:sz w:val="24"/>
              </w:rPr>
              <w:t>20</w:t>
            </w:r>
            <w:r>
              <w:rPr>
                <w:spacing w:val="-9"/>
                <w:w w:val="90"/>
                <w:sz w:val="24"/>
              </w:rPr>
              <w:t>个 工 作 日</w:t>
            </w:r>
            <w:r>
              <w:rPr>
                <w:spacing w:val="-10"/>
                <w:sz w:val="24"/>
              </w:rPr>
              <w:t>内</w:t>
            </w:r>
          </w:p>
        </w:tc>
        <w:tc>
          <w:tcPr>
            <w:tcW w:w="1294" w:type="dxa"/>
          </w:tcPr>
          <w:p w14:paraId="042EE2E3">
            <w:pPr>
              <w:pStyle w:val="8"/>
              <w:rPr>
                <w:rFonts w:ascii="微软雅黑"/>
                <w:sz w:val="24"/>
              </w:rPr>
            </w:pPr>
          </w:p>
          <w:p w14:paraId="3CB2AE95">
            <w:pPr>
              <w:pStyle w:val="8"/>
              <w:spacing w:before="130"/>
              <w:rPr>
                <w:rFonts w:ascii="微软雅黑"/>
                <w:sz w:val="24"/>
              </w:rPr>
            </w:pPr>
          </w:p>
          <w:p w14:paraId="5D1A8911">
            <w:pPr>
              <w:pStyle w:val="8"/>
              <w:ind w:left="4"/>
              <w:jc w:val="center"/>
              <w:rPr>
                <w:sz w:val="24"/>
              </w:rPr>
            </w:pPr>
            <w:r>
              <w:rPr>
                <w:spacing w:val="-3"/>
                <w:sz w:val="24"/>
              </w:rPr>
              <w:t>级索学区</w:t>
            </w:r>
          </w:p>
        </w:tc>
        <w:tc>
          <w:tcPr>
            <w:tcW w:w="1971" w:type="dxa"/>
          </w:tcPr>
          <w:p w14:paraId="325E06B6">
            <w:pPr>
              <w:pStyle w:val="8"/>
              <w:spacing w:before="416"/>
              <w:rPr>
                <w:rFonts w:ascii="微软雅黑"/>
                <w:sz w:val="24"/>
              </w:rPr>
            </w:pPr>
          </w:p>
          <w:p w14:paraId="32EC7834">
            <w:pPr>
              <w:pStyle w:val="8"/>
              <w:numPr>
                <w:ilvl w:val="0"/>
                <w:numId w:val="3"/>
              </w:numPr>
              <w:tabs>
                <w:tab w:val="left" w:pos="250"/>
              </w:tabs>
              <w:spacing w:before="0" w:after="0" w:line="240" w:lineRule="auto"/>
              <w:ind w:left="250" w:right="0" w:hanging="240"/>
              <w:jc w:val="left"/>
              <w:rPr>
                <w:sz w:val="24"/>
              </w:rPr>
            </w:pPr>
            <w:r>
              <w:rPr>
                <w:spacing w:val="-5"/>
                <w:sz w:val="24"/>
              </w:rPr>
              <w:t>广播</w:t>
            </w:r>
          </w:p>
          <w:p w14:paraId="7CF8499D">
            <w:pPr>
              <w:pStyle w:val="8"/>
              <w:numPr>
                <w:ilvl w:val="0"/>
                <w:numId w:val="3"/>
              </w:numPr>
              <w:tabs>
                <w:tab w:val="left" w:pos="250"/>
              </w:tabs>
              <w:spacing w:before="5" w:after="0" w:line="240" w:lineRule="auto"/>
              <w:ind w:left="250" w:right="0" w:hanging="240"/>
              <w:jc w:val="left"/>
              <w:rPr>
                <w:sz w:val="24"/>
              </w:rPr>
            </w:pPr>
            <w:r>
              <w:rPr>
                <w:spacing w:val="-4"/>
                <w:sz w:val="24"/>
              </w:rPr>
              <w:t>公示栏</w:t>
            </w:r>
          </w:p>
        </w:tc>
        <w:tc>
          <w:tcPr>
            <w:tcW w:w="773" w:type="dxa"/>
          </w:tcPr>
          <w:p w14:paraId="4666024E">
            <w:pPr>
              <w:pStyle w:val="8"/>
              <w:rPr>
                <w:rFonts w:ascii="微软雅黑"/>
                <w:sz w:val="24"/>
              </w:rPr>
            </w:pPr>
          </w:p>
          <w:p w14:paraId="3E662D2D">
            <w:pPr>
              <w:pStyle w:val="8"/>
              <w:spacing w:before="130"/>
              <w:rPr>
                <w:rFonts w:ascii="微软雅黑"/>
                <w:sz w:val="24"/>
              </w:rPr>
            </w:pPr>
          </w:p>
          <w:p w14:paraId="3320CF7E">
            <w:pPr>
              <w:pStyle w:val="8"/>
              <w:ind w:left="4"/>
              <w:jc w:val="center"/>
              <w:rPr>
                <w:sz w:val="24"/>
              </w:rPr>
            </w:pPr>
            <w:r>
              <w:rPr>
                <w:spacing w:val="-10"/>
                <w:sz w:val="24"/>
              </w:rPr>
              <w:t>√</w:t>
            </w:r>
          </w:p>
        </w:tc>
        <w:tc>
          <w:tcPr>
            <w:tcW w:w="773" w:type="dxa"/>
          </w:tcPr>
          <w:p w14:paraId="03B8E453">
            <w:pPr>
              <w:pStyle w:val="8"/>
              <w:rPr>
                <w:rFonts w:ascii="Times New Roman"/>
                <w:sz w:val="24"/>
              </w:rPr>
            </w:pPr>
          </w:p>
        </w:tc>
        <w:tc>
          <w:tcPr>
            <w:tcW w:w="773" w:type="dxa"/>
          </w:tcPr>
          <w:p w14:paraId="71CDB559">
            <w:pPr>
              <w:pStyle w:val="8"/>
              <w:rPr>
                <w:rFonts w:ascii="微软雅黑"/>
                <w:sz w:val="24"/>
              </w:rPr>
            </w:pPr>
          </w:p>
          <w:p w14:paraId="51B0F844">
            <w:pPr>
              <w:pStyle w:val="8"/>
              <w:spacing w:before="130"/>
              <w:rPr>
                <w:rFonts w:ascii="微软雅黑"/>
                <w:sz w:val="24"/>
              </w:rPr>
            </w:pPr>
          </w:p>
          <w:p w14:paraId="5654A10B">
            <w:pPr>
              <w:pStyle w:val="8"/>
              <w:ind w:left="4"/>
              <w:jc w:val="center"/>
              <w:rPr>
                <w:sz w:val="24"/>
              </w:rPr>
            </w:pPr>
            <w:r>
              <w:rPr>
                <w:spacing w:val="-10"/>
                <w:sz w:val="24"/>
              </w:rPr>
              <w:t>√</w:t>
            </w:r>
          </w:p>
        </w:tc>
        <w:tc>
          <w:tcPr>
            <w:tcW w:w="778" w:type="dxa"/>
          </w:tcPr>
          <w:p w14:paraId="71B2A0A8">
            <w:pPr>
              <w:pStyle w:val="8"/>
              <w:rPr>
                <w:rFonts w:ascii="Times New Roman"/>
                <w:sz w:val="24"/>
              </w:rPr>
            </w:pPr>
          </w:p>
        </w:tc>
      </w:tr>
      <w:tr w14:paraId="11E67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trPr>
        <w:tc>
          <w:tcPr>
            <w:tcW w:w="634" w:type="dxa"/>
          </w:tcPr>
          <w:p w14:paraId="3E59D6ED">
            <w:pPr>
              <w:pStyle w:val="8"/>
              <w:spacing w:before="229"/>
              <w:rPr>
                <w:rFonts w:ascii="微软雅黑"/>
                <w:sz w:val="24"/>
              </w:rPr>
            </w:pPr>
          </w:p>
          <w:p w14:paraId="5C3E4EB1">
            <w:pPr>
              <w:pStyle w:val="8"/>
              <w:ind w:left="53" w:right="44"/>
              <w:jc w:val="center"/>
              <w:rPr>
                <w:sz w:val="24"/>
              </w:rPr>
            </w:pPr>
            <w:r>
              <w:rPr>
                <w:spacing w:val="-10"/>
                <w:sz w:val="24"/>
              </w:rPr>
              <w:t>2</w:t>
            </w:r>
          </w:p>
        </w:tc>
        <w:tc>
          <w:tcPr>
            <w:tcW w:w="754" w:type="dxa"/>
          </w:tcPr>
          <w:p w14:paraId="04B2CEE0">
            <w:pPr>
              <w:pStyle w:val="8"/>
              <w:spacing w:before="73"/>
              <w:rPr>
                <w:rFonts w:ascii="微软雅黑"/>
                <w:sz w:val="24"/>
              </w:rPr>
            </w:pPr>
          </w:p>
          <w:p w14:paraId="13E8B5D2">
            <w:pPr>
              <w:pStyle w:val="8"/>
              <w:spacing w:line="242" w:lineRule="auto"/>
              <w:ind w:left="256" w:right="5" w:hanging="240"/>
              <w:rPr>
                <w:sz w:val="24"/>
              </w:rPr>
            </w:pPr>
            <w:r>
              <w:rPr>
                <w:spacing w:val="-4"/>
                <w:sz w:val="24"/>
              </w:rPr>
              <w:t>学生管</w:t>
            </w:r>
            <w:r>
              <w:rPr>
                <w:spacing w:val="-10"/>
                <w:sz w:val="24"/>
              </w:rPr>
              <w:t>理</w:t>
            </w:r>
          </w:p>
        </w:tc>
        <w:tc>
          <w:tcPr>
            <w:tcW w:w="756" w:type="dxa"/>
          </w:tcPr>
          <w:p w14:paraId="4E156BDD">
            <w:pPr>
              <w:pStyle w:val="8"/>
              <w:spacing w:before="204" w:line="242" w:lineRule="auto"/>
              <w:ind w:left="15" w:right="8"/>
              <w:jc w:val="center"/>
              <w:rPr>
                <w:sz w:val="24"/>
              </w:rPr>
            </w:pPr>
            <w:r>
              <w:rPr>
                <w:spacing w:val="-4"/>
                <w:sz w:val="24"/>
              </w:rPr>
              <w:t>义务教育学生资助政</w:t>
            </w:r>
            <w:r>
              <w:rPr>
                <w:spacing w:val="-10"/>
                <w:sz w:val="24"/>
              </w:rPr>
              <w:t>策</w:t>
            </w:r>
          </w:p>
        </w:tc>
        <w:tc>
          <w:tcPr>
            <w:tcW w:w="1536" w:type="dxa"/>
          </w:tcPr>
          <w:p w14:paraId="59C53A4C">
            <w:pPr>
              <w:pStyle w:val="8"/>
              <w:numPr>
                <w:ilvl w:val="0"/>
                <w:numId w:val="4"/>
              </w:numPr>
              <w:tabs>
                <w:tab w:val="left" w:pos="356"/>
              </w:tabs>
              <w:spacing w:before="204" w:after="0" w:line="242" w:lineRule="auto"/>
              <w:ind w:left="66" w:right="56" w:firstLine="0"/>
              <w:jc w:val="both"/>
              <w:rPr>
                <w:sz w:val="24"/>
              </w:rPr>
            </w:pPr>
            <w:r>
              <w:rPr>
                <w:spacing w:val="34"/>
                <w:sz w:val="24"/>
              </w:rPr>
              <w:t>统一城乡</w:t>
            </w:r>
            <w:r>
              <w:rPr>
                <w:sz w:val="24"/>
              </w:rPr>
              <w:t>义 务 教 育 “ 两 免 一</w:t>
            </w:r>
            <w:r>
              <w:rPr>
                <w:spacing w:val="-4"/>
                <w:sz w:val="24"/>
              </w:rPr>
              <w:t>补”政策</w:t>
            </w:r>
          </w:p>
        </w:tc>
        <w:tc>
          <w:tcPr>
            <w:tcW w:w="2681" w:type="dxa"/>
          </w:tcPr>
          <w:p w14:paraId="5613548A">
            <w:pPr>
              <w:pStyle w:val="8"/>
              <w:spacing w:before="204" w:line="242" w:lineRule="auto"/>
              <w:ind w:left="11" w:right="1"/>
              <w:jc w:val="both"/>
              <w:rPr>
                <w:sz w:val="24"/>
              </w:rPr>
            </w:pPr>
            <w:r>
              <w:rPr>
                <w:spacing w:val="-2"/>
                <w:sz w:val="24"/>
              </w:rPr>
              <w:t>《中华人民共和国政府信息公开条例》《国务院关于进一步完善城乡义务教</w:t>
            </w:r>
            <w:r>
              <w:rPr>
                <w:spacing w:val="-1"/>
                <w:sz w:val="24"/>
              </w:rPr>
              <w:t>育经费保障机制的通知》</w:t>
            </w:r>
          </w:p>
        </w:tc>
        <w:tc>
          <w:tcPr>
            <w:tcW w:w="1181" w:type="dxa"/>
          </w:tcPr>
          <w:p w14:paraId="04E882AB">
            <w:pPr>
              <w:pStyle w:val="8"/>
              <w:spacing w:before="48" w:line="242" w:lineRule="auto"/>
              <w:ind w:left="10" w:right="1"/>
              <w:jc w:val="both"/>
              <w:rPr>
                <w:sz w:val="24"/>
              </w:rPr>
            </w:pPr>
            <w:r>
              <w:rPr>
                <w:spacing w:val="-9"/>
                <w:w w:val="90"/>
                <w:sz w:val="24"/>
              </w:rPr>
              <w:t>信 息 形 成或 者 变 更</w:t>
            </w:r>
            <w:r>
              <w:rPr>
                <w:spacing w:val="9"/>
                <w:sz w:val="24"/>
              </w:rPr>
              <w:t xml:space="preserve">之日起 </w:t>
            </w:r>
            <w:r>
              <w:rPr>
                <w:sz w:val="24"/>
              </w:rPr>
              <w:t>20</w:t>
            </w:r>
            <w:r>
              <w:rPr>
                <w:spacing w:val="-9"/>
                <w:w w:val="90"/>
                <w:sz w:val="24"/>
              </w:rPr>
              <w:t>个 工 作 日</w:t>
            </w:r>
            <w:r>
              <w:rPr>
                <w:spacing w:val="-10"/>
                <w:sz w:val="24"/>
              </w:rPr>
              <w:t>内</w:t>
            </w:r>
          </w:p>
        </w:tc>
        <w:tc>
          <w:tcPr>
            <w:tcW w:w="1294" w:type="dxa"/>
          </w:tcPr>
          <w:p w14:paraId="20D2DC02">
            <w:pPr>
              <w:pStyle w:val="8"/>
              <w:spacing w:before="229"/>
              <w:rPr>
                <w:rFonts w:ascii="微软雅黑"/>
                <w:sz w:val="24"/>
              </w:rPr>
            </w:pPr>
          </w:p>
          <w:p w14:paraId="41619B4C">
            <w:pPr>
              <w:pStyle w:val="8"/>
              <w:ind w:left="4"/>
              <w:jc w:val="center"/>
              <w:rPr>
                <w:sz w:val="24"/>
              </w:rPr>
            </w:pPr>
            <w:r>
              <w:rPr>
                <w:spacing w:val="-3"/>
                <w:sz w:val="24"/>
              </w:rPr>
              <w:t>级索学区</w:t>
            </w:r>
          </w:p>
        </w:tc>
        <w:tc>
          <w:tcPr>
            <w:tcW w:w="1971" w:type="dxa"/>
          </w:tcPr>
          <w:p w14:paraId="71E81C73">
            <w:pPr>
              <w:pStyle w:val="8"/>
              <w:numPr>
                <w:ilvl w:val="0"/>
                <w:numId w:val="5"/>
              </w:numPr>
              <w:tabs>
                <w:tab w:val="left" w:pos="250"/>
              </w:tabs>
              <w:spacing w:before="360" w:after="0" w:line="240" w:lineRule="auto"/>
              <w:ind w:left="250" w:right="0" w:hanging="240"/>
              <w:jc w:val="left"/>
              <w:rPr>
                <w:sz w:val="24"/>
              </w:rPr>
            </w:pPr>
            <w:r>
              <w:rPr>
                <w:spacing w:val="-5"/>
                <w:sz w:val="24"/>
              </w:rPr>
              <w:t>广播</w:t>
            </w:r>
          </w:p>
          <w:p w14:paraId="4E9FE5F1">
            <w:pPr>
              <w:pStyle w:val="8"/>
              <w:numPr>
                <w:ilvl w:val="0"/>
                <w:numId w:val="5"/>
              </w:numPr>
              <w:tabs>
                <w:tab w:val="left" w:pos="250"/>
              </w:tabs>
              <w:spacing w:before="4" w:after="0" w:line="240" w:lineRule="auto"/>
              <w:ind w:left="250" w:right="0" w:hanging="240"/>
              <w:jc w:val="left"/>
              <w:rPr>
                <w:sz w:val="24"/>
              </w:rPr>
            </w:pPr>
            <w:r>
              <w:rPr>
                <w:spacing w:val="-3"/>
                <w:sz w:val="24"/>
              </w:rPr>
              <w:t>纸质媒体</w:t>
            </w:r>
          </w:p>
          <w:p w14:paraId="3505DD59">
            <w:pPr>
              <w:pStyle w:val="8"/>
              <w:numPr>
                <w:ilvl w:val="0"/>
                <w:numId w:val="5"/>
              </w:numPr>
              <w:tabs>
                <w:tab w:val="left" w:pos="250"/>
              </w:tabs>
              <w:spacing w:before="5" w:after="0" w:line="240" w:lineRule="auto"/>
              <w:ind w:left="250" w:right="0" w:hanging="240"/>
              <w:jc w:val="left"/>
              <w:rPr>
                <w:sz w:val="24"/>
              </w:rPr>
            </w:pPr>
            <w:r>
              <w:rPr>
                <w:spacing w:val="-4"/>
                <w:sz w:val="24"/>
              </w:rPr>
              <w:t>公示栏</w:t>
            </w:r>
          </w:p>
        </w:tc>
        <w:tc>
          <w:tcPr>
            <w:tcW w:w="773" w:type="dxa"/>
          </w:tcPr>
          <w:p w14:paraId="0FE37F1A">
            <w:pPr>
              <w:pStyle w:val="8"/>
              <w:spacing w:before="229"/>
              <w:rPr>
                <w:rFonts w:ascii="微软雅黑"/>
                <w:sz w:val="24"/>
              </w:rPr>
            </w:pPr>
          </w:p>
          <w:p w14:paraId="4F0C75DB">
            <w:pPr>
              <w:pStyle w:val="8"/>
              <w:ind w:left="4"/>
              <w:jc w:val="center"/>
              <w:rPr>
                <w:sz w:val="24"/>
              </w:rPr>
            </w:pPr>
            <w:r>
              <w:rPr>
                <w:spacing w:val="-10"/>
                <w:sz w:val="24"/>
              </w:rPr>
              <w:t>√</w:t>
            </w:r>
          </w:p>
        </w:tc>
        <w:tc>
          <w:tcPr>
            <w:tcW w:w="773" w:type="dxa"/>
          </w:tcPr>
          <w:p w14:paraId="6E25FDA9">
            <w:pPr>
              <w:pStyle w:val="8"/>
              <w:rPr>
                <w:rFonts w:ascii="Times New Roman"/>
                <w:sz w:val="24"/>
              </w:rPr>
            </w:pPr>
          </w:p>
        </w:tc>
        <w:tc>
          <w:tcPr>
            <w:tcW w:w="773" w:type="dxa"/>
          </w:tcPr>
          <w:p w14:paraId="4B71F6A0">
            <w:pPr>
              <w:pStyle w:val="8"/>
              <w:spacing w:before="229"/>
              <w:rPr>
                <w:rFonts w:ascii="微软雅黑"/>
                <w:sz w:val="24"/>
              </w:rPr>
            </w:pPr>
          </w:p>
          <w:p w14:paraId="0E122A11">
            <w:pPr>
              <w:pStyle w:val="8"/>
              <w:ind w:left="4"/>
              <w:jc w:val="center"/>
              <w:rPr>
                <w:sz w:val="24"/>
              </w:rPr>
            </w:pPr>
            <w:r>
              <w:rPr>
                <w:spacing w:val="-10"/>
                <w:sz w:val="24"/>
              </w:rPr>
              <w:t>√</w:t>
            </w:r>
          </w:p>
        </w:tc>
        <w:tc>
          <w:tcPr>
            <w:tcW w:w="778" w:type="dxa"/>
          </w:tcPr>
          <w:p w14:paraId="69AE7AF0">
            <w:pPr>
              <w:pStyle w:val="8"/>
              <w:rPr>
                <w:rFonts w:ascii="Times New Roman"/>
                <w:sz w:val="24"/>
              </w:rPr>
            </w:pPr>
          </w:p>
        </w:tc>
      </w:tr>
      <w:tr w14:paraId="62059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trPr>
        <w:tc>
          <w:tcPr>
            <w:tcW w:w="634" w:type="dxa"/>
          </w:tcPr>
          <w:p w14:paraId="37F92A8E">
            <w:pPr>
              <w:pStyle w:val="8"/>
              <w:rPr>
                <w:rFonts w:ascii="微软雅黑"/>
                <w:sz w:val="24"/>
              </w:rPr>
            </w:pPr>
          </w:p>
          <w:p w14:paraId="0FDE36ED">
            <w:pPr>
              <w:pStyle w:val="8"/>
              <w:spacing w:before="111"/>
              <w:rPr>
                <w:rFonts w:ascii="微软雅黑"/>
                <w:sz w:val="24"/>
              </w:rPr>
            </w:pPr>
          </w:p>
          <w:p w14:paraId="513FFDC4">
            <w:pPr>
              <w:pStyle w:val="8"/>
              <w:ind w:left="53" w:right="44"/>
              <w:jc w:val="center"/>
              <w:rPr>
                <w:sz w:val="24"/>
              </w:rPr>
            </w:pPr>
            <w:r>
              <w:rPr>
                <w:spacing w:val="-10"/>
                <w:sz w:val="24"/>
              </w:rPr>
              <w:t>3</w:t>
            </w:r>
          </w:p>
        </w:tc>
        <w:tc>
          <w:tcPr>
            <w:tcW w:w="754" w:type="dxa"/>
          </w:tcPr>
          <w:p w14:paraId="3B6B45B2">
            <w:pPr>
              <w:pStyle w:val="8"/>
              <w:spacing w:before="397"/>
              <w:rPr>
                <w:rFonts w:ascii="微软雅黑"/>
                <w:sz w:val="24"/>
              </w:rPr>
            </w:pPr>
          </w:p>
          <w:p w14:paraId="4B43A0F6">
            <w:pPr>
              <w:pStyle w:val="8"/>
              <w:spacing w:line="242" w:lineRule="auto"/>
              <w:ind w:left="256" w:right="5" w:hanging="240"/>
              <w:rPr>
                <w:sz w:val="24"/>
              </w:rPr>
            </w:pPr>
            <w:r>
              <w:rPr>
                <w:spacing w:val="-4"/>
                <w:sz w:val="24"/>
              </w:rPr>
              <w:t>教师管</w:t>
            </w:r>
            <w:r>
              <w:rPr>
                <w:spacing w:val="-10"/>
                <w:sz w:val="24"/>
              </w:rPr>
              <w:t>理</w:t>
            </w:r>
          </w:p>
        </w:tc>
        <w:tc>
          <w:tcPr>
            <w:tcW w:w="756" w:type="dxa"/>
          </w:tcPr>
          <w:p w14:paraId="660F3899">
            <w:pPr>
              <w:pStyle w:val="8"/>
              <w:spacing w:before="397"/>
              <w:rPr>
                <w:rFonts w:ascii="微软雅黑"/>
                <w:sz w:val="24"/>
              </w:rPr>
            </w:pPr>
          </w:p>
          <w:p w14:paraId="7988FF6C">
            <w:pPr>
              <w:pStyle w:val="8"/>
              <w:spacing w:line="242" w:lineRule="auto"/>
              <w:ind w:left="15" w:right="8"/>
              <w:rPr>
                <w:sz w:val="24"/>
              </w:rPr>
            </w:pPr>
            <w:r>
              <w:rPr>
                <w:spacing w:val="-4"/>
                <w:sz w:val="24"/>
              </w:rPr>
              <w:t>教师职称评审</w:t>
            </w:r>
          </w:p>
        </w:tc>
        <w:tc>
          <w:tcPr>
            <w:tcW w:w="1536" w:type="dxa"/>
          </w:tcPr>
          <w:p w14:paraId="28294876">
            <w:pPr>
              <w:pStyle w:val="8"/>
              <w:numPr>
                <w:ilvl w:val="0"/>
                <w:numId w:val="6"/>
              </w:numPr>
              <w:tabs>
                <w:tab w:val="left" w:pos="306"/>
              </w:tabs>
              <w:spacing w:before="215" w:after="0" w:line="240" w:lineRule="auto"/>
              <w:ind w:left="306" w:right="0" w:hanging="240"/>
              <w:jc w:val="left"/>
              <w:rPr>
                <w:sz w:val="24"/>
              </w:rPr>
            </w:pPr>
            <w:r>
              <w:rPr>
                <w:spacing w:val="-3"/>
                <w:sz w:val="24"/>
              </w:rPr>
              <w:t>评审政策</w:t>
            </w:r>
          </w:p>
          <w:p w14:paraId="582A119A">
            <w:pPr>
              <w:pStyle w:val="8"/>
              <w:numPr>
                <w:ilvl w:val="0"/>
                <w:numId w:val="6"/>
              </w:numPr>
              <w:tabs>
                <w:tab w:val="left" w:pos="306"/>
              </w:tabs>
              <w:spacing w:before="5" w:after="0" w:line="240" w:lineRule="auto"/>
              <w:ind w:left="306" w:right="0" w:hanging="240"/>
              <w:jc w:val="left"/>
              <w:rPr>
                <w:sz w:val="24"/>
              </w:rPr>
            </w:pPr>
            <w:r>
              <w:rPr>
                <w:spacing w:val="-3"/>
                <w:sz w:val="24"/>
              </w:rPr>
              <w:t>评审通知</w:t>
            </w:r>
          </w:p>
          <w:p w14:paraId="14FDEAB4">
            <w:pPr>
              <w:pStyle w:val="8"/>
              <w:numPr>
                <w:ilvl w:val="0"/>
                <w:numId w:val="6"/>
              </w:numPr>
              <w:tabs>
                <w:tab w:val="left" w:pos="356"/>
              </w:tabs>
              <w:spacing w:before="5" w:after="0" w:line="242" w:lineRule="auto"/>
              <w:ind w:left="66" w:right="56" w:firstLine="0"/>
              <w:jc w:val="left"/>
              <w:rPr>
                <w:sz w:val="24"/>
              </w:rPr>
            </w:pPr>
            <w:r>
              <w:rPr>
                <w:spacing w:val="34"/>
                <w:sz w:val="24"/>
              </w:rPr>
              <w:t>学校拟推</w:t>
            </w:r>
            <w:r>
              <w:rPr>
                <w:spacing w:val="-2"/>
                <w:sz w:val="24"/>
              </w:rPr>
              <w:t>荐人选名单</w:t>
            </w:r>
          </w:p>
          <w:p w14:paraId="704869FF">
            <w:pPr>
              <w:pStyle w:val="8"/>
              <w:numPr>
                <w:ilvl w:val="0"/>
                <w:numId w:val="6"/>
              </w:numPr>
              <w:tabs>
                <w:tab w:val="left" w:pos="306"/>
              </w:tabs>
              <w:spacing w:before="2" w:after="0" w:line="240" w:lineRule="auto"/>
              <w:ind w:left="306" w:right="0" w:hanging="240"/>
              <w:jc w:val="left"/>
              <w:rPr>
                <w:sz w:val="24"/>
              </w:rPr>
            </w:pPr>
            <w:r>
              <w:rPr>
                <w:spacing w:val="-3"/>
                <w:sz w:val="24"/>
              </w:rPr>
              <w:t>评审结果</w:t>
            </w:r>
          </w:p>
          <w:p w14:paraId="5EE0202C">
            <w:pPr>
              <w:pStyle w:val="8"/>
              <w:numPr>
                <w:ilvl w:val="0"/>
                <w:numId w:val="6"/>
              </w:numPr>
              <w:tabs>
                <w:tab w:val="left" w:pos="306"/>
              </w:tabs>
              <w:spacing w:before="5" w:after="0" w:line="240" w:lineRule="auto"/>
              <w:ind w:left="306" w:right="0" w:hanging="240"/>
              <w:jc w:val="left"/>
              <w:rPr>
                <w:sz w:val="24"/>
              </w:rPr>
            </w:pPr>
            <w:r>
              <w:rPr>
                <w:spacing w:val="-3"/>
                <w:sz w:val="24"/>
              </w:rPr>
              <w:t>最终结果</w:t>
            </w:r>
          </w:p>
        </w:tc>
        <w:tc>
          <w:tcPr>
            <w:tcW w:w="2681" w:type="dxa"/>
          </w:tcPr>
          <w:p w14:paraId="3967C15D">
            <w:pPr>
              <w:pStyle w:val="8"/>
              <w:spacing w:before="215" w:line="242" w:lineRule="auto"/>
              <w:ind w:left="11" w:right="1"/>
              <w:jc w:val="both"/>
              <w:rPr>
                <w:sz w:val="24"/>
              </w:rPr>
            </w:pPr>
            <w:r>
              <w:rPr>
                <w:spacing w:val="-2"/>
                <w:sz w:val="24"/>
              </w:rPr>
              <w:t>《中华人民共和国政府信息公开条例》《人力资源社会保障部教育部关于印发深化中小学教师职称制</w:t>
            </w:r>
            <w:r>
              <w:rPr>
                <w:spacing w:val="23"/>
                <w:sz w:val="24"/>
              </w:rPr>
              <w:t>度改革的指导意见的通</w:t>
            </w:r>
            <w:r>
              <w:rPr>
                <w:spacing w:val="-6"/>
                <w:sz w:val="24"/>
              </w:rPr>
              <w:t>知》</w:t>
            </w:r>
          </w:p>
        </w:tc>
        <w:tc>
          <w:tcPr>
            <w:tcW w:w="1181" w:type="dxa"/>
          </w:tcPr>
          <w:p w14:paraId="67E41471">
            <w:pPr>
              <w:pStyle w:val="8"/>
              <w:spacing w:before="215"/>
              <w:ind w:left="10"/>
              <w:jc w:val="both"/>
              <w:rPr>
                <w:sz w:val="24"/>
              </w:rPr>
            </w:pPr>
            <w:r>
              <w:rPr>
                <w:spacing w:val="-28"/>
                <w:sz w:val="24"/>
              </w:rPr>
              <w:t>信 息 形 成</w:t>
            </w:r>
          </w:p>
          <w:p w14:paraId="5A385BD9">
            <w:pPr>
              <w:pStyle w:val="8"/>
              <w:spacing w:before="5" w:line="242" w:lineRule="auto"/>
              <w:ind w:left="10" w:right="1"/>
              <w:jc w:val="both"/>
              <w:rPr>
                <w:sz w:val="24"/>
              </w:rPr>
            </w:pPr>
            <w:r>
              <w:rPr>
                <w:spacing w:val="15"/>
                <w:sz w:val="24"/>
              </w:rPr>
              <w:t>（变更</w:t>
            </w:r>
            <w:r>
              <w:rPr>
                <w:sz w:val="24"/>
              </w:rPr>
              <w:t>）3</w:t>
            </w:r>
            <w:r>
              <w:rPr>
                <w:spacing w:val="-9"/>
                <w:w w:val="90"/>
                <w:sz w:val="24"/>
              </w:rPr>
              <w:t>个 工 作 日</w:t>
            </w:r>
            <w:r>
              <w:rPr>
                <w:spacing w:val="-10"/>
                <w:sz w:val="24"/>
              </w:rPr>
              <w:t xml:space="preserve">内，公示时间不少于 </w:t>
            </w:r>
            <w:r>
              <w:rPr>
                <w:spacing w:val="-6"/>
                <w:sz w:val="24"/>
              </w:rPr>
              <w:t>7</w:t>
            </w:r>
            <w:r>
              <w:rPr>
                <w:spacing w:val="-4"/>
                <w:sz w:val="24"/>
              </w:rPr>
              <w:t>个工作日</w:t>
            </w:r>
          </w:p>
        </w:tc>
        <w:tc>
          <w:tcPr>
            <w:tcW w:w="1294" w:type="dxa"/>
          </w:tcPr>
          <w:p w14:paraId="0E5DFFE2">
            <w:pPr>
              <w:pStyle w:val="8"/>
              <w:rPr>
                <w:rFonts w:ascii="微软雅黑"/>
                <w:sz w:val="24"/>
              </w:rPr>
            </w:pPr>
          </w:p>
          <w:p w14:paraId="6C0BB57D">
            <w:pPr>
              <w:pStyle w:val="8"/>
              <w:spacing w:before="111"/>
              <w:rPr>
                <w:rFonts w:ascii="微软雅黑"/>
                <w:sz w:val="24"/>
              </w:rPr>
            </w:pPr>
          </w:p>
          <w:p w14:paraId="6B2A699D">
            <w:pPr>
              <w:pStyle w:val="8"/>
              <w:ind w:left="4"/>
              <w:jc w:val="center"/>
              <w:rPr>
                <w:sz w:val="24"/>
              </w:rPr>
            </w:pPr>
            <w:r>
              <w:rPr>
                <w:spacing w:val="-3"/>
                <w:sz w:val="24"/>
              </w:rPr>
              <w:t>级索学区</w:t>
            </w:r>
          </w:p>
        </w:tc>
        <w:tc>
          <w:tcPr>
            <w:tcW w:w="1971" w:type="dxa"/>
          </w:tcPr>
          <w:p w14:paraId="3B111AEF">
            <w:pPr>
              <w:pStyle w:val="8"/>
              <w:rPr>
                <w:rFonts w:ascii="微软雅黑"/>
                <w:sz w:val="24"/>
              </w:rPr>
            </w:pPr>
          </w:p>
          <w:p w14:paraId="09DC2C8C">
            <w:pPr>
              <w:pStyle w:val="8"/>
              <w:spacing w:before="111"/>
              <w:rPr>
                <w:rFonts w:ascii="微软雅黑"/>
                <w:sz w:val="24"/>
              </w:rPr>
            </w:pPr>
          </w:p>
          <w:p w14:paraId="4584D2AF">
            <w:pPr>
              <w:pStyle w:val="8"/>
              <w:numPr>
                <w:ilvl w:val="0"/>
                <w:numId w:val="7"/>
              </w:numPr>
              <w:tabs>
                <w:tab w:val="left" w:pos="250"/>
              </w:tabs>
              <w:spacing w:before="0" w:after="0" w:line="240" w:lineRule="auto"/>
              <w:ind w:left="250" w:right="0" w:hanging="240"/>
              <w:jc w:val="left"/>
              <w:rPr>
                <w:sz w:val="24"/>
              </w:rPr>
            </w:pPr>
            <w:r>
              <w:rPr>
                <w:spacing w:val="-4"/>
                <w:sz w:val="24"/>
              </w:rPr>
              <w:t>公示栏</w:t>
            </w:r>
          </w:p>
        </w:tc>
        <w:tc>
          <w:tcPr>
            <w:tcW w:w="773" w:type="dxa"/>
          </w:tcPr>
          <w:p w14:paraId="54A06E65">
            <w:pPr>
              <w:pStyle w:val="8"/>
              <w:rPr>
                <w:rFonts w:ascii="Times New Roman"/>
                <w:sz w:val="24"/>
              </w:rPr>
            </w:pPr>
          </w:p>
        </w:tc>
        <w:tc>
          <w:tcPr>
            <w:tcW w:w="773" w:type="dxa"/>
          </w:tcPr>
          <w:p w14:paraId="2EE99B54">
            <w:pPr>
              <w:pStyle w:val="8"/>
              <w:rPr>
                <w:rFonts w:ascii="微软雅黑"/>
                <w:sz w:val="24"/>
              </w:rPr>
            </w:pPr>
          </w:p>
          <w:p w14:paraId="0595ACCE">
            <w:pPr>
              <w:pStyle w:val="8"/>
              <w:spacing w:before="111"/>
              <w:rPr>
                <w:rFonts w:ascii="微软雅黑"/>
                <w:sz w:val="24"/>
              </w:rPr>
            </w:pPr>
          </w:p>
          <w:p w14:paraId="3B8F0161">
            <w:pPr>
              <w:pStyle w:val="8"/>
              <w:ind w:left="143"/>
              <w:rPr>
                <w:sz w:val="24"/>
              </w:rPr>
            </w:pPr>
            <w:r>
              <w:rPr>
                <w:spacing w:val="-5"/>
                <w:sz w:val="24"/>
              </w:rPr>
              <w:t>教师</w:t>
            </w:r>
          </w:p>
        </w:tc>
        <w:tc>
          <w:tcPr>
            <w:tcW w:w="773" w:type="dxa"/>
          </w:tcPr>
          <w:p w14:paraId="4426258A">
            <w:pPr>
              <w:pStyle w:val="8"/>
              <w:rPr>
                <w:rFonts w:ascii="微软雅黑"/>
                <w:sz w:val="24"/>
              </w:rPr>
            </w:pPr>
          </w:p>
          <w:p w14:paraId="3BFFFE0D">
            <w:pPr>
              <w:pStyle w:val="8"/>
              <w:spacing w:before="111"/>
              <w:rPr>
                <w:rFonts w:ascii="微软雅黑"/>
                <w:sz w:val="24"/>
              </w:rPr>
            </w:pPr>
          </w:p>
          <w:p w14:paraId="5A5FFC52">
            <w:pPr>
              <w:pStyle w:val="8"/>
              <w:ind w:left="4"/>
              <w:jc w:val="center"/>
              <w:rPr>
                <w:sz w:val="24"/>
              </w:rPr>
            </w:pPr>
            <w:r>
              <w:rPr>
                <w:spacing w:val="-10"/>
                <w:sz w:val="24"/>
              </w:rPr>
              <w:t>√</w:t>
            </w:r>
          </w:p>
        </w:tc>
        <w:tc>
          <w:tcPr>
            <w:tcW w:w="778" w:type="dxa"/>
          </w:tcPr>
          <w:p w14:paraId="4CAB00F9">
            <w:pPr>
              <w:pStyle w:val="8"/>
              <w:rPr>
                <w:rFonts w:ascii="Times New Roman"/>
                <w:sz w:val="24"/>
              </w:rPr>
            </w:pPr>
          </w:p>
        </w:tc>
      </w:tr>
    </w:tbl>
    <w:p w14:paraId="4792B018">
      <w:pPr>
        <w:pStyle w:val="8"/>
        <w:spacing w:after="0"/>
        <w:rPr>
          <w:rFonts w:ascii="Times New Roman"/>
          <w:sz w:val="24"/>
        </w:rPr>
        <w:sectPr>
          <w:pgSz w:w="16840" w:h="11910" w:orient="landscape"/>
          <w:pgMar w:top="1340" w:right="566" w:bottom="1160" w:left="992" w:header="0" w:footer="977" w:gutter="0"/>
          <w:cols w:space="720" w:num="1"/>
        </w:sectPr>
      </w:pPr>
    </w:p>
    <w:p w14:paraId="3D79E257">
      <w:pPr>
        <w:pStyle w:val="2"/>
        <w:spacing w:before="468"/>
        <w:ind w:left="-1" w:right="428"/>
        <w:jc w:val="center"/>
      </w:pPr>
      <w:r>
        <w:rPr>
          <w:spacing w:val="-4"/>
        </w:rPr>
        <w:t>（三）</w:t>
      </w:r>
      <w:r>
        <w:rPr>
          <w:spacing w:val="-5"/>
        </w:rPr>
        <w:t>户籍管理领域基层政务公开标准目录</w:t>
      </w:r>
    </w:p>
    <w:p w14:paraId="2322EAC6">
      <w:pPr>
        <w:pStyle w:val="2"/>
        <w:spacing w:before="18"/>
        <w:rPr>
          <w:sz w:val="17"/>
        </w:rPr>
      </w:pPr>
    </w:p>
    <w:tbl>
      <w:tblPr>
        <w:tblStyle w:val="4"/>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08"/>
        <w:gridCol w:w="713"/>
        <w:gridCol w:w="1558"/>
        <w:gridCol w:w="2693"/>
        <w:gridCol w:w="1133"/>
        <w:gridCol w:w="1277"/>
        <w:gridCol w:w="1987"/>
        <w:gridCol w:w="847"/>
        <w:gridCol w:w="710"/>
        <w:gridCol w:w="849"/>
        <w:gridCol w:w="789"/>
      </w:tblGrid>
      <w:tr w14:paraId="1AF7A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722" w:type="dxa"/>
            <w:vMerge w:val="restart"/>
          </w:tcPr>
          <w:p w14:paraId="33FD1687">
            <w:pPr>
              <w:pStyle w:val="8"/>
              <w:spacing w:before="364" w:line="312" w:lineRule="auto"/>
              <w:ind w:left="239" w:right="230"/>
              <w:rPr>
                <w:sz w:val="24"/>
              </w:rPr>
            </w:pPr>
            <w:r>
              <w:rPr>
                <w:spacing w:val="-10"/>
                <w:sz w:val="24"/>
              </w:rPr>
              <w:t>序号</w:t>
            </w:r>
          </w:p>
        </w:tc>
        <w:tc>
          <w:tcPr>
            <w:tcW w:w="1421" w:type="dxa"/>
            <w:gridSpan w:val="2"/>
          </w:tcPr>
          <w:p w14:paraId="4CB35831">
            <w:pPr>
              <w:pStyle w:val="8"/>
              <w:spacing w:before="146"/>
              <w:ind w:left="230"/>
              <w:rPr>
                <w:sz w:val="24"/>
              </w:rPr>
            </w:pPr>
            <w:r>
              <w:rPr>
                <w:spacing w:val="-3"/>
                <w:sz w:val="24"/>
              </w:rPr>
              <w:t>公开事项</w:t>
            </w:r>
          </w:p>
        </w:tc>
        <w:tc>
          <w:tcPr>
            <w:tcW w:w="1558" w:type="dxa"/>
            <w:vMerge w:val="restart"/>
          </w:tcPr>
          <w:p w14:paraId="56FE78FB">
            <w:pPr>
              <w:pStyle w:val="8"/>
              <w:spacing w:before="364"/>
              <w:ind w:left="297"/>
              <w:rPr>
                <w:sz w:val="24"/>
              </w:rPr>
            </w:pPr>
            <w:r>
              <w:rPr>
                <w:spacing w:val="-3"/>
                <w:sz w:val="24"/>
              </w:rPr>
              <w:t>公开内容</w:t>
            </w:r>
          </w:p>
          <w:p w14:paraId="17F95FD9">
            <w:pPr>
              <w:pStyle w:val="8"/>
              <w:spacing w:before="94"/>
              <w:ind w:left="297"/>
              <w:rPr>
                <w:sz w:val="24"/>
              </w:rPr>
            </w:pPr>
            <w:r>
              <w:rPr>
                <w:sz w:val="24"/>
              </w:rPr>
              <w:t>（要素</w:t>
            </w:r>
            <w:r>
              <w:rPr>
                <w:spacing w:val="-10"/>
                <w:sz w:val="24"/>
              </w:rPr>
              <w:t>）</w:t>
            </w:r>
          </w:p>
        </w:tc>
        <w:tc>
          <w:tcPr>
            <w:tcW w:w="2693" w:type="dxa"/>
            <w:vMerge w:val="restart"/>
          </w:tcPr>
          <w:p w14:paraId="3A15E623">
            <w:pPr>
              <w:pStyle w:val="8"/>
              <w:spacing w:before="123"/>
              <w:rPr>
                <w:rFonts w:ascii="微软雅黑"/>
                <w:sz w:val="24"/>
              </w:rPr>
            </w:pPr>
          </w:p>
          <w:p w14:paraId="72389DDA">
            <w:pPr>
              <w:pStyle w:val="8"/>
              <w:spacing w:before="1"/>
              <w:ind w:left="865"/>
              <w:rPr>
                <w:sz w:val="24"/>
              </w:rPr>
            </w:pPr>
            <w:r>
              <w:rPr>
                <w:spacing w:val="-3"/>
                <w:sz w:val="24"/>
              </w:rPr>
              <w:t>公开依据</w:t>
            </w:r>
          </w:p>
        </w:tc>
        <w:tc>
          <w:tcPr>
            <w:tcW w:w="1133" w:type="dxa"/>
            <w:vMerge w:val="restart"/>
          </w:tcPr>
          <w:p w14:paraId="5C17F1A2">
            <w:pPr>
              <w:pStyle w:val="8"/>
              <w:spacing w:before="123"/>
              <w:rPr>
                <w:rFonts w:ascii="微软雅黑"/>
                <w:sz w:val="24"/>
              </w:rPr>
            </w:pPr>
          </w:p>
          <w:p w14:paraId="15C41B4F">
            <w:pPr>
              <w:pStyle w:val="8"/>
              <w:spacing w:before="1"/>
              <w:ind w:left="88"/>
              <w:rPr>
                <w:sz w:val="24"/>
              </w:rPr>
            </w:pPr>
            <w:r>
              <w:rPr>
                <w:spacing w:val="-3"/>
                <w:sz w:val="24"/>
              </w:rPr>
              <w:t>公开时限</w:t>
            </w:r>
          </w:p>
        </w:tc>
        <w:tc>
          <w:tcPr>
            <w:tcW w:w="1277" w:type="dxa"/>
            <w:vMerge w:val="restart"/>
          </w:tcPr>
          <w:p w14:paraId="77135620">
            <w:pPr>
              <w:pStyle w:val="8"/>
              <w:spacing w:before="364" w:line="312" w:lineRule="auto"/>
              <w:ind w:left="397" w:right="387"/>
              <w:rPr>
                <w:sz w:val="24"/>
              </w:rPr>
            </w:pPr>
            <w:r>
              <w:rPr>
                <w:spacing w:val="-6"/>
                <w:sz w:val="24"/>
              </w:rPr>
              <w:t>公开</w:t>
            </w:r>
            <w:r>
              <w:rPr>
                <w:spacing w:val="-5"/>
                <w:sz w:val="24"/>
              </w:rPr>
              <w:t>主体</w:t>
            </w:r>
          </w:p>
        </w:tc>
        <w:tc>
          <w:tcPr>
            <w:tcW w:w="1987" w:type="dxa"/>
            <w:vMerge w:val="restart"/>
          </w:tcPr>
          <w:p w14:paraId="5F45141A">
            <w:pPr>
              <w:pStyle w:val="8"/>
              <w:spacing w:before="123"/>
              <w:rPr>
                <w:rFonts w:ascii="微软雅黑"/>
                <w:sz w:val="24"/>
              </w:rPr>
            </w:pPr>
          </w:p>
          <w:p w14:paraId="3B359D0B">
            <w:pPr>
              <w:pStyle w:val="8"/>
              <w:spacing w:before="1"/>
              <w:ind w:left="150"/>
              <w:rPr>
                <w:sz w:val="24"/>
              </w:rPr>
            </w:pPr>
            <w:r>
              <w:rPr>
                <w:spacing w:val="-2"/>
                <w:sz w:val="24"/>
              </w:rPr>
              <w:t>公开渠道和载体</w:t>
            </w:r>
          </w:p>
        </w:tc>
        <w:tc>
          <w:tcPr>
            <w:tcW w:w="1557" w:type="dxa"/>
            <w:gridSpan w:val="2"/>
          </w:tcPr>
          <w:p w14:paraId="6EDC6C65">
            <w:pPr>
              <w:pStyle w:val="8"/>
              <w:spacing w:before="146"/>
              <w:ind w:left="296"/>
              <w:rPr>
                <w:sz w:val="24"/>
              </w:rPr>
            </w:pPr>
            <w:r>
              <w:rPr>
                <w:spacing w:val="-3"/>
                <w:sz w:val="24"/>
              </w:rPr>
              <w:t>公开对象</w:t>
            </w:r>
          </w:p>
        </w:tc>
        <w:tc>
          <w:tcPr>
            <w:tcW w:w="1638" w:type="dxa"/>
            <w:gridSpan w:val="2"/>
          </w:tcPr>
          <w:p w14:paraId="4A08D1DC">
            <w:pPr>
              <w:pStyle w:val="8"/>
              <w:spacing w:before="146"/>
              <w:ind w:left="338"/>
              <w:rPr>
                <w:sz w:val="24"/>
              </w:rPr>
            </w:pPr>
            <w:r>
              <w:rPr>
                <w:spacing w:val="-3"/>
                <w:sz w:val="24"/>
              </w:rPr>
              <w:t>公开方式</w:t>
            </w:r>
          </w:p>
        </w:tc>
      </w:tr>
      <w:tr w14:paraId="1307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22" w:type="dxa"/>
            <w:vMerge w:val="continue"/>
            <w:tcBorders>
              <w:top w:val="nil"/>
            </w:tcBorders>
          </w:tcPr>
          <w:p w14:paraId="27AC942E">
            <w:pPr>
              <w:rPr>
                <w:sz w:val="2"/>
                <w:szCs w:val="2"/>
              </w:rPr>
            </w:pPr>
          </w:p>
        </w:tc>
        <w:tc>
          <w:tcPr>
            <w:tcW w:w="708" w:type="dxa"/>
          </w:tcPr>
          <w:p w14:paraId="61030B4F">
            <w:pPr>
              <w:pStyle w:val="8"/>
              <w:spacing w:before="62"/>
              <w:ind w:left="115"/>
              <w:rPr>
                <w:sz w:val="24"/>
              </w:rPr>
            </w:pPr>
            <w:r>
              <w:rPr>
                <w:spacing w:val="-5"/>
                <w:sz w:val="24"/>
              </w:rPr>
              <w:t>一级</w:t>
            </w:r>
          </w:p>
          <w:p w14:paraId="3D8B70F2">
            <w:pPr>
              <w:pStyle w:val="8"/>
              <w:spacing w:before="91"/>
              <w:ind w:left="115"/>
              <w:rPr>
                <w:sz w:val="24"/>
              </w:rPr>
            </w:pPr>
            <w:r>
              <w:rPr>
                <w:spacing w:val="-5"/>
                <w:sz w:val="24"/>
              </w:rPr>
              <w:t>事项</w:t>
            </w:r>
          </w:p>
        </w:tc>
        <w:tc>
          <w:tcPr>
            <w:tcW w:w="713" w:type="dxa"/>
          </w:tcPr>
          <w:p w14:paraId="5D05A372">
            <w:pPr>
              <w:pStyle w:val="8"/>
              <w:spacing w:before="62"/>
              <w:ind w:left="117"/>
              <w:rPr>
                <w:sz w:val="24"/>
              </w:rPr>
            </w:pPr>
            <w:r>
              <w:rPr>
                <w:spacing w:val="-5"/>
                <w:sz w:val="24"/>
              </w:rPr>
              <w:t>二级</w:t>
            </w:r>
          </w:p>
          <w:p w14:paraId="133350E8">
            <w:pPr>
              <w:pStyle w:val="8"/>
              <w:spacing w:before="91"/>
              <w:ind w:left="117"/>
              <w:rPr>
                <w:sz w:val="24"/>
              </w:rPr>
            </w:pPr>
            <w:r>
              <w:rPr>
                <w:spacing w:val="-5"/>
                <w:sz w:val="24"/>
              </w:rPr>
              <w:t>事项</w:t>
            </w:r>
          </w:p>
        </w:tc>
        <w:tc>
          <w:tcPr>
            <w:tcW w:w="1558" w:type="dxa"/>
            <w:vMerge w:val="continue"/>
            <w:tcBorders>
              <w:top w:val="nil"/>
            </w:tcBorders>
          </w:tcPr>
          <w:p w14:paraId="17CB0696">
            <w:pPr>
              <w:rPr>
                <w:sz w:val="2"/>
                <w:szCs w:val="2"/>
              </w:rPr>
            </w:pPr>
          </w:p>
        </w:tc>
        <w:tc>
          <w:tcPr>
            <w:tcW w:w="2693" w:type="dxa"/>
            <w:vMerge w:val="continue"/>
            <w:tcBorders>
              <w:top w:val="nil"/>
            </w:tcBorders>
          </w:tcPr>
          <w:p w14:paraId="608EA320">
            <w:pPr>
              <w:rPr>
                <w:sz w:val="2"/>
                <w:szCs w:val="2"/>
              </w:rPr>
            </w:pPr>
          </w:p>
        </w:tc>
        <w:tc>
          <w:tcPr>
            <w:tcW w:w="1133" w:type="dxa"/>
            <w:vMerge w:val="continue"/>
            <w:tcBorders>
              <w:top w:val="nil"/>
            </w:tcBorders>
          </w:tcPr>
          <w:p w14:paraId="75B7AA74">
            <w:pPr>
              <w:rPr>
                <w:sz w:val="2"/>
                <w:szCs w:val="2"/>
              </w:rPr>
            </w:pPr>
          </w:p>
        </w:tc>
        <w:tc>
          <w:tcPr>
            <w:tcW w:w="1277" w:type="dxa"/>
            <w:vMerge w:val="continue"/>
            <w:tcBorders>
              <w:top w:val="nil"/>
            </w:tcBorders>
          </w:tcPr>
          <w:p w14:paraId="1D325310">
            <w:pPr>
              <w:rPr>
                <w:sz w:val="2"/>
                <w:szCs w:val="2"/>
              </w:rPr>
            </w:pPr>
          </w:p>
        </w:tc>
        <w:tc>
          <w:tcPr>
            <w:tcW w:w="1987" w:type="dxa"/>
            <w:vMerge w:val="continue"/>
            <w:tcBorders>
              <w:top w:val="nil"/>
            </w:tcBorders>
          </w:tcPr>
          <w:p w14:paraId="0AFEC112">
            <w:pPr>
              <w:rPr>
                <w:sz w:val="2"/>
                <w:szCs w:val="2"/>
              </w:rPr>
            </w:pPr>
          </w:p>
        </w:tc>
        <w:tc>
          <w:tcPr>
            <w:tcW w:w="847" w:type="dxa"/>
          </w:tcPr>
          <w:p w14:paraId="4A9BC0A1">
            <w:pPr>
              <w:pStyle w:val="8"/>
              <w:spacing w:before="261"/>
              <w:ind w:left="6"/>
              <w:jc w:val="center"/>
              <w:rPr>
                <w:sz w:val="24"/>
              </w:rPr>
            </w:pPr>
            <w:r>
              <w:rPr>
                <w:spacing w:val="-4"/>
                <w:sz w:val="24"/>
              </w:rPr>
              <w:t>全社会</w:t>
            </w:r>
          </w:p>
        </w:tc>
        <w:tc>
          <w:tcPr>
            <w:tcW w:w="710" w:type="dxa"/>
          </w:tcPr>
          <w:p w14:paraId="4264F38C">
            <w:pPr>
              <w:pStyle w:val="8"/>
              <w:spacing w:before="62"/>
              <w:ind w:left="114"/>
              <w:rPr>
                <w:sz w:val="24"/>
              </w:rPr>
            </w:pPr>
            <w:r>
              <w:rPr>
                <w:spacing w:val="-5"/>
                <w:sz w:val="24"/>
              </w:rPr>
              <w:t>特定</w:t>
            </w:r>
          </w:p>
          <w:p w14:paraId="042DB4B2">
            <w:pPr>
              <w:pStyle w:val="8"/>
              <w:spacing w:before="91"/>
              <w:ind w:left="114"/>
              <w:rPr>
                <w:sz w:val="24"/>
              </w:rPr>
            </w:pPr>
            <w:r>
              <w:rPr>
                <w:spacing w:val="-5"/>
                <w:sz w:val="24"/>
              </w:rPr>
              <w:t>群体</w:t>
            </w:r>
          </w:p>
        </w:tc>
        <w:tc>
          <w:tcPr>
            <w:tcW w:w="849" w:type="dxa"/>
          </w:tcPr>
          <w:p w14:paraId="57704648">
            <w:pPr>
              <w:pStyle w:val="8"/>
              <w:spacing w:before="261"/>
              <w:ind w:left="10"/>
              <w:jc w:val="center"/>
              <w:rPr>
                <w:sz w:val="24"/>
              </w:rPr>
            </w:pPr>
            <w:r>
              <w:rPr>
                <w:spacing w:val="-5"/>
                <w:sz w:val="24"/>
              </w:rPr>
              <w:t>主动</w:t>
            </w:r>
          </w:p>
        </w:tc>
        <w:tc>
          <w:tcPr>
            <w:tcW w:w="789" w:type="dxa"/>
          </w:tcPr>
          <w:p w14:paraId="4F788BD7">
            <w:pPr>
              <w:pStyle w:val="8"/>
              <w:spacing w:before="261"/>
              <w:ind w:left="36"/>
              <w:rPr>
                <w:sz w:val="24"/>
              </w:rPr>
            </w:pPr>
            <w:r>
              <w:rPr>
                <w:spacing w:val="-4"/>
                <w:sz w:val="24"/>
              </w:rPr>
              <w:t>依申请</w:t>
            </w:r>
          </w:p>
        </w:tc>
      </w:tr>
      <w:tr w14:paraId="2CAF2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722" w:type="dxa"/>
          </w:tcPr>
          <w:p w14:paraId="06C33E69">
            <w:pPr>
              <w:pStyle w:val="8"/>
              <w:spacing w:before="359"/>
              <w:rPr>
                <w:rFonts w:ascii="微软雅黑"/>
                <w:sz w:val="24"/>
              </w:rPr>
            </w:pPr>
          </w:p>
          <w:p w14:paraId="6EDE566C">
            <w:pPr>
              <w:pStyle w:val="8"/>
              <w:ind w:left="7"/>
              <w:jc w:val="center"/>
              <w:rPr>
                <w:sz w:val="24"/>
              </w:rPr>
            </w:pPr>
            <w:r>
              <w:rPr>
                <w:spacing w:val="-10"/>
                <w:sz w:val="24"/>
              </w:rPr>
              <w:t>1</w:t>
            </w:r>
          </w:p>
        </w:tc>
        <w:tc>
          <w:tcPr>
            <w:tcW w:w="708" w:type="dxa"/>
          </w:tcPr>
          <w:p w14:paraId="498B83FB">
            <w:pPr>
              <w:pStyle w:val="8"/>
              <w:spacing w:before="188"/>
              <w:rPr>
                <w:rFonts w:ascii="微软雅黑"/>
                <w:sz w:val="24"/>
              </w:rPr>
            </w:pPr>
          </w:p>
          <w:p w14:paraId="08B807B7">
            <w:pPr>
              <w:pStyle w:val="8"/>
              <w:spacing w:line="266" w:lineRule="auto"/>
              <w:ind w:left="115" w:right="100"/>
              <w:rPr>
                <w:sz w:val="24"/>
              </w:rPr>
            </w:pPr>
            <w:r>
              <w:rPr>
                <w:spacing w:val="-6"/>
                <w:sz w:val="24"/>
              </w:rPr>
              <w:t>出生</w:t>
            </w:r>
            <w:r>
              <w:rPr>
                <w:spacing w:val="-5"/>
                <w:sz w:val="24"/>
              </w:rPr>
              <w:t>登记</w:t>
            </w:r>
          </w:p>
        </w:tc>
        <w:tc>
          <w:tcPr>
            <w:tcW w:w="713" w:type="dxa"/>
          </w:tcPr>
          <w:p w14:paraId="3C6269B4">
            <w:pPr>
              <w:pStyle w:val="8"/>
              <w:spacing w:before="188"/>
              <w:rPr>
                <w:rFonts w:ascii="微软雅黑"/>
                <w:sz w:val="24"/>
              </w:rPr>
            </w:pPr>
          </w:p>
          <w:p w14:paraId="173DB3FF">
            <w:pPr>
              <w:pStyle w:val="8"/>
              <w:spacing w:line="266" w:lineRule="auto"/>
              <w:ind w:left="117" w:right="103"/>
              <w:rPr>
                <w:sz w:val="24"/>
              </w:rPr>
            </w:pPr>
            <w:r>
              <w:rPr>
                <w:spacing w:val="-6"/>
                <w:sz w:val="24"/>
              </w:rPr>
              <w:t>出生</w:t>
            </w:r>
            <w:r>
              <w:rPr>
                <w:spacing w:val="-5"/>
                <w:sz w:val="24"/>
              </w:rPr>
              <w:t>登记</w:t>
            </w:r>
          </w:p>
        </w:tc>
        <w:tc>
          <w:tcPr>
            <w:tcW w:w="1558" w:type="dxa"/>
          </w:tcPr>
          <w:p w14:paraId="59EE812A">
            <w:pPr>
              <w:pStyle w:val="8"/>
              <w:numPr>
                <w:ilvl w:val="0"/>
                <w:numId w:val="8"/>
              </w:numPr>
              <w:tabs>
                <w:tab w:val="left" w:pos="417"/>
              </w:tabs>
              <w:spacing w:before="122" w:after="0" w:line="240" w:lineRule="auto"/>
              <w:ind w:left="417" w:right="0" w:hanging="240"/>
              <w:jc w:val="left"/>
              <w:rPr>
                <w:sz w:val="24"/>
              </w:rPr>
            </w:pPr>
            <w:r>
              <w:rPr>
                <w:spacing w:val="-3"/>
                <w:sz w:val="24"/>
              </w:rPr>
              <w:t>受理部门</w:t>
            </w:r>
          </w:p>
          <w:p w14:paraId="50B252AE">
            <w:pPr>
              <w:pStyle w:val="8"/>
              <w:numPr>
                <w:ilvl w:val="0"/>
                <w:numId w:val="8"/>
              </w:numPr>
              <w:tabs>
                <w:tab w:val="left" w:pos="417"/>
              </w:tabs>
              <w:spacing w:before="31" w:after="0" w:line="240" w:lineRule="auto"/>
              <w:ind w:left="417" w:right="0" w:hanging="240"/>
              <w:jc w:val="left"/>
              <w:rPr>
                <w:sz w:val="24"/>
              </w:rPr>
            </w:pPr>
            <w:r>
              <w:rPr>
                <w:spacing w:val="-3"/>
                <w:sz w:val="24"/>
              </w:rPr>
              <w:t>办理条件</w:t>
            </w:r>
          </w:p>
          <w:p w14:paraId="2057137C">
            <w:pPr>
              <w:pStyle w:val="8"/>
              <w:numPr>
                <w:ilvl w:val="0"/>
                <w:numId w:val="8"/>
              </w:numPr>
              <w:tabs>
                <w:tab w:val="left" w:pos="417"/>
              </w:tabs>
              <w:spacing w:before="33" w:after="0" w:line="240" w:lineRule="auto"/>
              <w:ind w:left="417" w:right="0" w:hanging="240"/>
              <w:jc w:val="left"/>
              <w:rPr>
                <w:sz w:val="24"/>
              </w:rPr>
            </w:pPr>
            <w:r>
              <w:rPr>
                <w:spacing w:val="-3"/>
                <w:sz w:val="24"/>
              </w:rPr>
              <w:t>办理流程</w:t>
            </w:r>
          </w:p>
          <w:p w14:paraId="46D6D992">
            <w:pPr>
              <w:pStyle w:val="8"/>
              <w:numPr>
                <w:ilvl w:val="0"/>
                <w:numId w:val="8"/>
              </w:numPr>
              <w:tabs>
                <w:tab w:val="left" w:pos="417"/>
              </w:tabs>
              <w:spacing w:before="33" w:after="0" w:line="240" w:lineRule="auto"/>
              <w:ind w:left="417" w:right="0" w:hanging="240"/>
              <w:jc w:val="left"/>
              <w:rPr>
                <w:sz w:val="24"/>
              </w:rPr>
            </w:pPr>
            <w:r>
              <w:rPr>
                <w:spacing w:val="-3"/>
                <w:sz w:val="24"/>
              </w:rPr>
              <w:t>所需材料</w:t>
            </w:r>
          </w:p>
          <w:p w14:paraId="31A5709D">
            <w:pPr>
              <w:pStyle w:val="8"/>
              <w:numPr>
                <w:ilvl w:val="0"/>
                <w:numId w:val="8"/>
              </w:numPr>
              <w:tabs>
                <w:tab w:val="left" w:pos="417"/>
              </w:tabs>
              <w:spacing w:before="31" w:after="0" w:line="240" w:lineRule="auto"/>
              <w:ind w:left="417" w:right="0" w:hanging="240"/>
              <w:jc w:val="left"/>
              <w:rPr>
                <w:sz w:val="24"/>
              </w:rPr>
            </w:pPr>
            <w:r>
              <w:rPr>
                <w:spacing w:val="-3"/>
                <w:sz w:val="24"/>
              </w:rPr>
              <w:t>办理时限</w:t>
            </w:r>
          </w:p>
        </w:tc>
        <w:tc>
          <w:tcPr>
            <w:tcW w:w="2693" w:type="dxa"/>
          </w:tcPr>
          <w:p w14:paraId="0D530742">
            <w:pPr>
              <w:pStyle w:val="8"/>
              <w:spacing w:before="18"/>
              <w:rPr>
                <w:rFonts w:ascii="微软雅黑"/>
                <w:sz w:val="24"/>
              </w:rPr>
            </w:pPr>
          </w:p>
          <w:p w14:paraId="48600868">
            <w:pPr>
              <w:pStyle w:val="8"/>
              <w:spacing w:line="266" w:lineRule="auto"/>
              <w:ind w:left="14" w:right="3"/>
              <w:jc w:val="both"/>
              <w:rPr>
                <w:sz w:val="24"/>
              </w:rPr>
            </w:pPr>
            <w:r>
              <w:rPr>
                <w:spacing w:val="-2"/>
                <w:sz w:val="24"/>
              </w:rPr>
              <w:t>《中华人民共和国户口登记条例》《中华人民共和国政府信息公开条例》</w:t>
            </w:r>
          </w:p>
        </w:tc>
        <w:tc>
          <w:tcPr>
            <w:tcW w:w="1133" w:type="dxa"/>
          </w:tcPr>
          <w:p w14:paraId="07DE58EE">
            <w:pPr>
              <w:pStyle w:val="8"/>
              <w:spacing w:before="122" w:line="264" w:lineRule="auto"/>
              <w:ind w:left="28" w:right="12"/>
              <w:jc w:val="center"/>
              <w:rPr>
                <w:sz w:val="24"/>
              </w:rPr>
            </w:pPr>
            <w:r>
              <w:rPr>
                <w:spacing w:val="-4"/>
                <w:sz w:val="24"/>
              </w:rPr>
              <w:t>形成或者变更之日</w:t>
            </w:r>
            <w:r>
              <w:rPr>
                <w:spacing w:val="-31"/>
                <w:sz w:val="24"/>
              </w:rPr>
              <w:t xml:space="preserve">起 </w:t>
            </w:r>
            <w:r>
              <w:rPr>
                <w:spacing w:val="-2"/>
                <w:sz w:val="24"/>
              </w:rPr>
              <w:t>10</w:t>
            </w:r>
            <w:r>
              <w:rPr>
                <w:spacing w:val="-22"/>
                <w:sz w:val="24"/>
              </w:rPr>
              <w:t xml:space="preserve"> 个工</w:t>
            </w:r>
            <w:r>
              <w:rPr>
                <w:spacing w:val="-4"/>
                <w:sz w:val="24"/>
              </w:rPr>
              <w:t>作日内予以公开</w:t>
            </w:r>
          </w:p>
        </w:tc>
        <w:tc>
          <w:tcPr>
            <w:tcW w:w="1277" w:type="dxa"/>
          </w:tcPr>
          <w:p w14:paraId="73E9D48C">
            <w:pPr>
              <w:pStyle w:val="8"/>
              <w:spacing w:before="359"/>
              <w:rPr>
                <w:rFonts w:ascii="微软雅黑"/>
                <w:sz w:val="24"/>
              </w:rPr>
            </w:pPr>
          </w:p>
          <w:p w14:paraId="5511AB16">
            <w:pPr>
              <w:pStyle w:val="8"/>
              <w:ind w:left="8"/>
              <w:jc w:val="center"/>
              <w:rPr>
                <w:sz w:val="24"/>
              </w:rPr>
            </w:pPr>
            <w:r>
              <w:rPr>
                <w:spacing w:val="-2"/>
                <w:sz w:val="24"/>
              </w:rPr>
              <w:t>级索派出所</w:t>
            </w:r>
          </w:p>
        </w:tc>
        <w:tc>
          <w:tcPr>
            <w:tcW w:w="1987" w:type="dxa"/>
          </w:tcPr>
          <w:p w14:paraId="647234B3">
            <w:pPr>
              <w:pStyle w:val="8"/>
              <w:spacing w:before="18"/>
              <w:rPr>
                <w:rFonts w:ascii="微软雅黑"/>
                <w:sz w:val="24"/>
              </w:rPr>
            </w:pPr>
          </w:p>
          <w:p w14:paraId="01E6FFB3">
            <w:pPr>
              <w:pStyle w:val="8"/>
              <w:numPr>
                <w:ilvl w:val="0"/>
                <w:numId w:val="9"/>
              </w:numPr>
              <w:tabs>
                <w:tab w:val="left" w:pos="253"/>
              </w:tabs>
              <w:spacing w:before="0" w:after="0" w:line="240" w:lineRule="auto"/>
              <w:ind w:left="253" w:right="0" w:hanging="240"/>
              <w:jc w:val="left"/>
              <w:rPr>
                <w:sz w:val="24"/>
              </w:rPr>
            </w:pPr>
            <w:r>
              <w:rPr>
                <w:spacing w:val="-2"/>
                <w:sz w:val="24"/>
              </w:rPr>
              <w:t>入户/现场</w:t>
            </w:r>
          </w:p>
          <w:p w14:paraId="74599944">
            <w:pPr>
              <w:pStyle w:val="8"/>
              <w:numPr>
                <w:ilvl w:val="0"/>
                <w:numId w:val="9"/>
              </w:numPr>
              <w:tabs>
                <w:tab w:val="left" w:pos="253"/>
              </w:tabs>
              <w:spacing w:before="33" w:after="0" w:line="240" w:lineRule="auto"/>
              <w:ind w:left="253" w:right="0" w:hanging="240"/>
              <w:jc w:val="left"/>
              <w:rPr>
                <w:sz w:val="24"/>
              </w:rPr>
            </w:pPr>
            <w:r>
              <w:rPr>
                <w:spacing w:val="-4"/>
                <w:sz w:val="24"/>
              </w:rPr>
              <w:t>公示栏</w:t>
            </w:r>
          </w:p>
          <w:p w14:paraId="564B0CF2">
            <w:pPr>
              <w:pStyle w:val="8"/>
              <w:numPr>
                <w:ilvl w:val="0"/>
                <w:numId w:val="9"/>
              </w:numPr>
              <w:tabs>
                <w:tab w:val="left" w:pos="253"/>
              </w:tabs>
              <w:spacing w:before="34" w:after="0" w:line="240" w:lineRule="auto"/>
              <w:ind w:left="253" w:right="0" w:hanging="240"/>
              <w:jc w:val="left"/>
              <w:rPr>
                <w:sz w:val="24"/>
              </w:rPr>
            </w:pPr>
            <w:r>
              <w:rPr>
                <w:spacing w:val="-2"/>
                <w:sz w:val="24"/>
              </w:rPr>
              <w:t>派出所户籍室</w:t>
            </w:r>
          </w:p>
        </w:tc>
        <w:tc>
          <w:tcPr>
            <w:tcW w:w="847" w:type="dxa"/>
          </w:tcPr>
          <w:p w14:paraId="6559D2F2">
            <w:pPr>
              <w:pStyle w:val="8"/>
              <w:spacing w:before="359"/>
              <w:rPr>
                <w:rFonts w:ascii="微软雅黑"/>
                <w:sz w:val="24"/>
              </w:rPr>
            </w:pPr>
          </w:p>
          <w:p w14:paraId="7227C55E">
            <w:pPr>
              <w:pStyle w:val="8"/>
              <w:ind w:left="6"/>
              <w:jc w:val="center"/>
              <w:rPr>
                <w:sz w:val="24"/>
              </w:rPr>
            </w:pPr>
            <w:r>
              <w:rPr>
                <w:spacing w:val="-10"/>
                <w:sz w:val="24"/>
              </w:rPr>
              <w:t>√</w:t>
            </w:r>
          </w:p>
        </w:tc>
        <w:tc>
          <w:tcPr>
            <w:tcW w:w="710" w:type="dxa"/>
          </w:tcPr>
          <w:p w14:paraId="264631DA">
            <w:pPr>
              <w:pStyle w:val="8"/>
              <w:rPr>
                <w:rFonts w:ascii="Times New Roman"/>
                <w:sz w:val="24"/>
              </w:rPr>
            </w:pPr>
          </w:p>
        </w:tc>
        <w:tc>
          <w:tcPr>
            <w:tcW w:w="849" w:type="dxa"/>
          </w:tcPr>
          <w:p w14:paraId="105EA914">
            <w:pPr>
              <w:pStyle w:val="8"/>
              <w:spacing w:before="359"/>
              <w:rPr>
                <w:rFonts w:ascii="微软雅黑"/>
                <w:sz w:val="24"/>
              </w:rPr>
            </w:pPr>
          </w:p>
          <w:p w14:paraId="58B001F2">
            <w:pPr>
              <w:pStyle w:val="8"/>
              <w:ind w:left="10"/>
              <w:jc w:val="center"/>
              <w:rPr>
                <w:sz w:val="24"/>
              </w:rPr>
            </w:pPr>
            <w:r>
              <w:rPr>
                <w:spacing w:val="-10"/>
                <w:sz w:val="24"/>
              </w:rPr>
              <w:t>√</w:t>
            </w:r>
          </w:p>
        </w:tc>
        <w:tc>
          <w:tcPr>
            <w:tcW w:w="789" w:type="dxa"/>
          </w:tcPr>
          <w:p w14:paraId="0595FEDA">
            <w:pPr>
              <w:pStyle w:val="8"/>
              <w:rPr>
                <w:rFonts w:ascii="Times New Roman"/>
                <w:sz w:val="24"/>
              </w:rPr>
            </w:pPr>
          </w:p>
        </w:tc>
      </w:tr>
      <w:tr w14:paraId="39D6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722" w:type="dxa"/>
          </w:tcPr>
          <w:p w14:paraId="2159A7B0">
            <w:pPr>
              <w:pStyle w:val="8"/>
              <w:spacing w:before="342"/>
              <w:rPr>
                <w:rFonts w:ascii="微软雅黑"/>
                <w:sz w:val="24"/>
              </w:rPr>
            </w:pPr>
          </w:p>
          <w:p w14:paraId="3C646AC5">
            <w:pPr>
              <w:pStyle w:val="8"/>
              <w:ind w:left="7"/>
              <w:jc w:val="center"/>
              <w:rPr>
                <w:sz w:val="24"/>
              </w:rPr>
            </w:pPr>
            <w:r>
              <w:rPr>
                <w:spacing w:val="-10"/>
                <w:sz w:val="24"/>
              </w:rPr>
              <w:t>2</w:t>
            </w:r>
          </w:p>
        </w:tc>
        <w:tc>
          <w:tcPr>
            <w:tcW w:w="708" w:type="dxa"/>
          </w:tcPr>
          <w:p w14:paraId="058E3E51">
            <w:pPr>
              <w:pStyle w:val="8"/>
              <w:spacing w:before="273" w:line="266" w:lineRule="auto"/>
              <w:ind w:left="115" w:right="100"/>
              <w:jc w:val="both"/>
              <w:rPr>
                <w:sz w:val="24"/>
              </w:rPr>
            </w:pPr>
            <w:r>
              <w:rPr>
                <w:spacing w:val="-6"/>
                <w:sz w:val="24"/>
              </w:rPr>
              <w:t>居民身份证签</w:t>
            </w:r>
            <w:r>
              <w:rPr>
                <w:spacing w:val="-10"/>
                <w:sz w:val="24"/>
              </w:rPr>
              <w:t>发</w:t>
            </w:r>
          </w:p>
        </w:tc>
        <w:tc>
          <w:tcPr>
            <w:tcW w:w="713" w:type="dxa"/>
          </w:tcPr>
          <w:p w14:paraId="7A36D47B">
            <w:pPr>
              <w:pStyle w:val="8"/>
              <w:spacing w:before="273" w:line="266" w:lineRule="auto"/>
              <w:ind w:left="117" w:right="103"/>
              <w:jc w:val="both"/>
              <w:rPr>
                <w:sz w:val="24"/>
              </w:rPr>
            </w:pPr>
            <w:r>
              <w:rPr>
                <w:spacing w:val="-6"/>
                <w:sz w:val="24"/>
              </w:rPr>
              <w:t>居民身份证签</w:t>
            </w:r>
            <w:r>
              <w:rPr>
                <w:spacing w:val="-10"/>
                <w:sz w:val="24"/>
              </w:rPr>
              <w:t>发</w:t>
            </w:r>
          </w:p>
        </w:tc>
        <w:tc>
          <w:tcPr>
            <w:tcW w:w="1558" w:type="dxa"/>
          </w:tcPr>
          <w:p w14:paraId="1647B1F5">
            <w:pPr>
              <w:pStyle w:val="8"/>
              <w:numPr>
                <w:ilvl w:val="0"/>
                <w:numId w:val="10"/>
              </w:numPr>
              <w:tabs>
                <w:tab w:val="left" w:pos="417"/>
              </w:tabs>
              <w:spacing w:before="103" w:after="0" w:line="240" w:lineRule="auto"/>
              <w:ind w:left="417" w:right="0" w:hanging="240"/>
              <w:jc w:val="left"/>
              <w:rPr>
                <w:sz w:val="24"/>
              </w:rPr>
            </w:pPr>
            <w:r>
              <w:rPr>
                <w:spacing w:val="-3"/>
                <w:sz w:val="24"/>
              </w:rPr>
              <w:t>受理部门</w:t>
            </w:r>
          </w:p>
          <w:p w14:paraId="0E669463">
            <w:pPr>
              <w:pStyle w:val="8"/>
              <w:numPr>
                <w:ilvl w:val="0"/>
                <w:numId w:val="10"/>
              </w:numPr>
              <w:tabs>
                <w:tab w:val="left" w:pos="417"/>
              </w:tabs>
              <w:spacing w:before="33" w:after="0" w:line="240" w:lineRule="auto"/>
              <w:ind w:left="417" w:right="0" w:hanging="240"/>
              <w:jc w:val="left"/>
              <w:rPr>
                <w:sz w:val="24"/>
              </w:rPr>
            </w:pPr>
            <w:r>
              <w:rPr>
                <w:spacing w:val="-3"/>
                <w:sz w:val="24"/>
              </w:rPr>
              <w:t>办理条件</w:t>
            </w:r>
          </w:p>
          <w:p w14:paraId="3AEB0DC8">
            <w:pPr>
              <w:pStyle w:val="8"/>
              <w:numPr>
                <w:ilvl w:val="0"/>
                <w:numId w:val="10"/>
              </w:numPr>
              <w:tabs>
                <w:tab w:val="left" w:pos="417"/>
              </w:tabs>
              <w:spacing w:before="33" w:after="0" w:line="240" w:lineRule="auto"/>
              <w:ind w:left="417" w:right="0" w:hanging="240"/>
              <w:jc w:val="left"/>
              <w:rPr>
                <w:sz w:val="24"/>
              </w:rPr>
            </w:pPr>
            <w:r>
              <w:rPr>
                <w:spacing w:val="-3"/>
                <w:sz w:val="24"/>
              </w:rPr>
              <w:t>办理流程</w:t>
            </w:r>
          </w:p>
          <w:p w14:paraId="699F5A6E">
            <w:pPr>
              <w:pStyle w:val="8"/>
              <w:numPr>
                <w:ilvl w:val="0"/>
                <w:numId w:val="10"/>
              </w:numPr>
              <w:tabs>
                <w:tab w:val="left" w:pos="417"/>
              </w:tabs>
              <w:spacing w:before="31" w:after="0" w:line="240" w:lineRule="auto"/>
              <w:ind w:left="417" w:right="0" w:hanging="240"/>
              <w:jc w:val="left"/>
              <w:rPr>
                <w:sz w:val="24"/>
              </w:rPr>
            </w:pPr>
            <w:r>
              <w:rPr>
                <w:spacing w:val="-3"/>
                <w:sz w:val="24"/>
              </w:rPr>
              <w:t>所需材料</w:t>
            </w:r>
          </w:p>
          <w:p w14:paraId="0B4C7BC1">
            <w:pPr>
              <w:pStyle w:val="8"/>
              <w:numPr>
                <w:ilvl w:val="0"/>
                <w:numId w:val="10"/>
              </w:numPr>
              <w:tabs>
                <w:tab w:val="left" w:pos="417"/>
              </w:tabs>
              <w:spacing w:before="33" w:after="0" w:line="240" w:lineRule="auto"/>
              <w:ind w:left="417" w:right="0" w:hanging="240"/>
              <w:jc w:val="left"/>
              <w:rPr>
                <w:sz w:val="24"/>
              </w:rPr>
            </w:pPr>
            <w:r>
              <w:rPr>
                <w:spacing w:val="-3"/>
                <w:sz w:val="24"/>
              </w:rPr>
              <w:t>办理时限</w:t>
            </w:r>
          </w:p>
        </w:tc>
        <w:tc>
          <w:tcPr>
            <w:tcW w:w="2693" w:type="dxa"/>
          </w:tcPr>
          <w:p w14:paraId="216D1911">
            <w:pPr>
              <w:pStyle w:val="8"/>
              <w:spacing w:before="1"/>
              <w:rPr>
                <w:rFonts w:ascii="微软雅黑"/>
                <w:sz w:val="24"/>
              </w:rPr>
            </w:pPr>
          </w:p>
          <w:p w14:paraId="2DFA4DEC">
            <w:pPr>
              <w:pStyle w:val="8"/>
              <w:spacing w:line="264" w:lineRule="auto"/>
              <w:ind w:left="14" w:right="3"/>
              <w:jc w:val="both"/>
              <w:rPr>
                <w:sz w:val="24"/>
              </w:rPr>
            </w:pPr>
            <w:r>
              <w:rPr>
                <w:spacing w:val="-2"/>
                <w:sz w:val="24"/>
              </w:rPr>
              <w:t>《关于改进和规范公安派</w:t>
            </w:r>
            <w:r>
              <w:rPr>
                <w:spacing w:val="24"/>
                <w:sz w:val="24"/>
              </w:rPr>
              <w:t>出所出具证明工作的意</w:t>
            </w:r>
            <w:r>
              <w:rPr>
                <w:spacing w:val="-6"/>
                <w:sz w:val="24"/>
              </w:rPr>
              <w:t>见》</w:t>
            </w:r>
          </w:p>
        </w:tc>
        <w:tc>
          <w:tcPr>
            <w:tcW w:w="1133" w:type="dxa"/>
          </w:tcPr>
          <w:p w14:paraId="323DEFFD">
            <w:pPr>
              <w:pStyle w:val="8"/>
              <w:spacing w:before="103" w:line="266" w:lineRule="auto"/>
              <w:ind w:left="28" w:right="12"/>
              <w:jc w:val="center"/>
              <w:rPr>
                <w:sz w:val="24"/>
              </w:rPr>
            </w:pPr>
            <w:r>
              <w:rPr>
                <w:spacing w:val="-4"/>
                <w:sz w:val="24"/>
              </w:rPr>
              <w:t>形成或者变更之日</w:t>
            </w:r>
            <w:r>
              <w:rPr>
                <w:spacing w:val="-31"/>
                <w:sz w:val="24"/>
              </w:rPr>
              <w:t xml:space="preserve">起 </w:t>
            </w:r>
            <w:r>
              <w:rPr>
                <w:spacing w:val="-2"/>
                <w:sz w:val="24"/>
              </w:rPr>
              <w:t>10</w:t>
            </w:r>
            <w:r>
              <w:rPr>
                <w:spacing w:val="-22"/>
                <w:sz w:val="24"/>
              </w:rPr>
              <w:t xml:space="preserve"> 个工</w:t>
            </w:r>
            <w:r>
              <w:rPr>
                <w:spacing w:val="-4"/>
                <w:sz w:val="24"/>
              </w:rPr>
              <w:t>作日内予以公开</w:t>
            </w:r>
          </w:p>
        </w:tc>
        <w:tc>
          <w:tcPr>
            <w:tcW w:w="1277" w:type="dxa"/>
          </w:tcPr>
          <w:p w14:paraId="5A185749">
            <w:pPr>
              <w:pStyle w:val="8"/>
              <w:spacing w:before="342"/>
              <w:rPr>
                <w:rFonts w:ascii="微软雅黑"/>
                <w:sz w:val="24"/>
              </w:rPr>
            </w:pPr>
          </w:p>
          <w:p w14:paraId="6974ACF4">
            <w:pPr>
              <w:pStyle w:val="8"/>
              <w:ind w:left="8"/>
              <w:jc w:val="center"/>
              <w:rPr>
                <w:sz w:val="24"/>
              </w:rPr>
            </w:pPr>
            <w:r>
              <w:rPr>
                <w:spacing w:val="-2"/>
                <w:sz w:val="24"/>
              </w:rPr>
              <w:t>级索派出所</w:t>
            </w:r>
          </w:p>
        </w:tc>
        <w:tc>
          <w:tcPr>
            <w:tcW w:w="1987" w:type="dxa"/>
          </w:tcPr>
          <w:p w14:paraId="40E0B710">
            <w:pPr>
              <w:pStyle w:val="8"/>
              <w:spacing w:before="1"/>
              <w:rPr>
                <w:rFonts w:ascii="微软雅黑"/>
                <w:sz w:val="24"/>
              </w:rPr>
            </w:pPr>
          </w:p>
          <w:p w14:paraId="6F448ACB">
            <w:pPr>
              <w:pStyle w:val="8"/>
              <w:numPr>
                <w:ilvl w:val="0"/>
                <w:numId w:val="11"/>
              </w:numPr>
              <w:tabs>
                <w:tab w:val="left" w:pos="253"/>
              </w:tabs>
              <w:spacing w:before="0" w:after="0" w:line="240" w:lineRule="auto"/>
              <w:ind w:left="253" w:right="0" w:hanging="240"/>
              <w:jc w:val="left"/>
              <w:rPr>
                <w:sz w:val="24"/>
              </w:rPr>
            </w:pPr>
            <w:r>
              <w:rPr>
                <w:spacing w:val="-2"/>
                <w:sz w:val="24"/>
              </w:rPr>
              <w:t>入户/现场</w:t>
            </w:r>
          </w:p>
          <w:p w14:paraId="00822A81">
            <w:pPr>
              <w:pStyle w:val="8"/>
              <w:numPr>
                <w:ilvl w:val="0"/>
                <w:numId w:val="11"/>
              </w:numPr>
              <w:tabs>
                <w:tab w:val="left" w:pos="253"/>
              </w:tabs>
              <w:spacing w:before="33" w:after="0" w:line="240" w:lineRule="auto"/>
              <w:ind w:left="253" w:right="0" w:hanging="240"/>
              <w:jc w:val="left"/>
              <w:rPr>
                <w:sz w:val="24"/>
              </w:rPr>
            </w:pPr>
            <w:r>
              <w:rPr>
                <w:spacing w:val="-4"/>
                <w:sz w:val="24"/>
              </w:rPr>
              <w:t>公示栏</w:t>
            </w:r>
          </w:p>
          <w:p w14:paraId="18B40135">
            <w:pPr>
              <w:pStyle w:val="8"/>
              <w:numPr>
                <w:ilvl w:val="0"/>
                <w:numId w:val="11"/>
              </w:numPr>
              <w:tabs>
                <w:tab w:val="left" w:pos="253"/>
              </w:tabs>
              <w:spacing w:before="31" w:after="0" w:line="240" w:lineRule="auto"/>
              <w:ind w:left="253" w:right="0" w:hanging="240"/>
              <w:jc w:val="left"/>
              <w:rPr>
                <w:sz w:val="24"/>
              </w:rPr>
            </w:pPr>
            <w:r>
              <w:rPr>
                <w:spacing w:val="-2"/>
                <w:sz w:val="24"/>
              </w:rPr>
              <w:t>派出所户籍室</w:t>
            </w:r>
          </w:p>
        </w:tc>
        <w:tc>
          <w:tcPr>
            <w:tcW w:w="847" w:type="dxa"/>
          </w:tcPr>
          <w:p w14:paraId="0CB3EA22">
            <w:pPr>
              <w:pStyle w:val="8"/>
              <w:spacing w:before="342"/>
              <w:rPr>
                <w:rFonts w:ascii="微软雅黑"/>
                <w:sz w:val="24"/>
              </w:rPr>
            </w:pPr>
          </w:p>
          <w:p w14:paraId="12E60F94">
            <w:pPr>
              <w:pStyle w:val="8"/>
              <w:ind w:left="6"/>
              <w:jc w:val="center"/>
              <w:rPr>
                <w:sz w:val="24"/>
              </w:rPr>
            </w:pPr>
            <w:r>
              <w:rPr>
                <w:spacing w:val="-10"/>
                <w:sz w:val="24"/>
              </w:rPr>
              <w:t>√</w:t>
            </w:r>
          </w:p>
        </w:tc>
        <w:tc>
          <w:tcPr>
            <w:tcW w:w="710" w:type="dxa"/>
          </w:tcPr>
          <w:p w14:paraId="564BF27B">
            <w:pPr>
              <w:pStyle w:val="8"/>
              <w:rPr>
                <w:rFonts w:ascii="Times New Roman"/>
                <w:sz w:val="24"/>
              </w:rPr>
            </w:pPr>
          </w:p>
        </w:tc>
        <w:tc>
          <w:tcPr>
            <w:tcW w:w="849" w:type="dxa"/>
          </w:tcPr>
          <w:p w14:paraId="4240DDEB">
            <w:pPr>
              <w:pStyle w:val="8"/>
              <w:spacing w:before="342"/>
              <w:rPr>
                <w:rFonts w:ascii="微软雅黑"/>
                <w:sz w:val="24"/>
              </w:rPr>
            </w:pPr>
          </w:p>
          <w:p w14:paraId="1ACF4D99">
            <w:pPr>
              <w:pStyle w:val="8"/>
              <w:ind w:left="10"/>
              <w:jc w:val="center"/>
              <w:rPr>
                <w:sz w:val="24"/>
              </w:rPr>
            </w:pPr>
            <w:r>
              <w:rPr>
                <w:spacing w:val="-10"/>
                <w:sz w:val="24"/>
              </w:rPr>
              <w:t>√</w:t>
            </w:r>
          </w:p>
        </w:tc>
        <w:tc>
          <w:tcPr>
            <w:tcW w:w="789" w:type="dxa"/>
          </w:tcPr>
          <w:p w14:paraId="69AD6139">
            <w:pPr>
              <w:pStyle w:val="8"/>
              <w:rPr>
                <w:rFonts w:ascii="Times New Roman"/>
                <w:sz w:val="24"/>
              </w:rPr>
            </w:pPr>
          </w:p>
        </w:tc>
      </w:tr>
      <w:tr w14:paraId="67B9D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722" w:type="dxa"/>
          </w:tcPr>
          <w:p w14:paraId="72A93BDC">
            <w:pPr>
              <w:pStyle w:val="8"/>
              <w:spacing w:before="361"/>
              <w:rPr>
                <w:rFonts w:ascii="微软雅黑"/>
                <w:sz w:val="24"/>
              </w:rPr>
            </w:pPr>
          </w:p>
          <w:p w14:paraId="183E25FD">
            <w:pPr>
              <w:pStyle w:val="8"/>
              <w:ind w:left="7"/>
              <w:jc w:val="center"/>
              <w:rPr>
                <w:sz w:val="24"/>
              </w:rPr>
            </w:pPr>
            <w:r>
              <w:rPr>
                <w:spacing w:val="-10"/>
                <w:sz w:val="24"/>
              </w:rPr>
              <w:t>3</w:t>
            </w:r>
          </w:p>
        </w:tc>
        <w:tc>
          <w:tcPr>
            <w:tcW w:w="708" w:type="dxa"/>
          </w:tcPr>
          <w:p w14:paraId="541720ED">
            <w:pPr>
              <w:pStyle w:val="8"/>
              <w:spacing w:before="122" w:line="266" w:lineRule="auto"/>
              <w:ind w:left="115" w:right="100"/>
              <w:jc w:val="both"/>
              <w:rPr>
                <w:sz w:val="24"/>
              </w:rPr>
            </w:pPr>
            <w:r>
              <w:rPr>
                <w:spacing w:val="-6"/>
                <w:sz w:val="24"/>
              </w:rPr>
              <w:t>港澳台居民居住证</w:t>
            </w:r>
            <w:r>
              <w:rPr>
                <w:spacing w:val="-5"/>
                <w:sz w:val="24"/>
              </w:rPr>
              <w:t>签发</w:t>
            </w:r>
          </w:p>
        </w:tc>
        <w:tc>
          <w:tcPr>
            <w:tcW w:w="713" w:type="dxa"/>
          </w:tcPr>
          <w:p w14:paraId="4C86C6B9">
            <w:pPr>
              <w:pStyle w:val="8"/>
              <w:spacing w:before="122" w:line="266" w:lineRule="auto"/>
              <w:ind w:left="117" w:right="103"/>
              <w:jc w:val="both"/>
              <w:rPr>
                <w:sz w:val="24"/>
              </w:rPr>
            </w:pPr>
            <w:r>
              <w:rPr>
                <w:spacing w:val="-6"/>
                <w:sz w:val="24"/>
              </w:rPr>
              <w:t>港澳台居民居住证</w:t>
            </w:r>
            <w:r>
              <w:rPr>
                <w:spacing w:val="-5"/>
                <w:sz w:val="24"/>
              </w:rPr>
              <w:t>签发</w:t>
            </w:r>
          </w:p>
        </w:tc>
        <w:tc>
          <w:tcPr>
            <w:tcW w:w="1558" w:type="dxa"/>
          </w:tcPr>
          <w:p w14:paraId="31A62E13">
            <w:pPr>
              <w:pStyle w:val="8"/>
              <w:numPr>
                <w:ilvl w:val="0"/>
                <w:numId w:val="12"/>
              </w:numPr>
              <w:tabs>
                <w:tab w:val="left" w:pos="417"/>
              </w:tabs>
              <w:spacing w:before="122" w:after="0" w:line="240" w:lineRule="auto"/>
              <w:ind w:left="417" w:right="0" w:hanging="240"/>
              <w:jc w:val="left"/>
              <w:rPr>
                <w:sz w:val="24"/>
              </w:rPr>
            </w:pPr>
            <w:r>
              <w:rPr>
                <w:spacing w:val="-3"/>
                <w:sz w:val="24"/>
              </w:rPr>
              <w:t>受理部门</w:t>
            </w:r>
          </w:p>
          <w:p w14:paraId="779D96B8">
            <w:pPr>
              <w:pStyle w:val="8"/>
              <w:numPr>
                <w:ilvl w:val="0"/>
                <w:numId w:val="12"/>
              </w:numPr>
              <w:tabs>
                <w:tab w:val="left" w:pos="417"/>
              </w:tabs>
              <w:spacing w:before="33" w:after="0" w:line="240" w:lineRule="auto"/>
              <w:ind w:left="417" w:right="0" w:hanging="240"/>
              <w:jc w:val="left"/>
              <w:rPr>
                <w:sz w:val="24"/>
              </w:rPr>
            </w:pPr>
            <w:r>
              <w:rPr>
                <w:spacing w:val="-3"/>
                <w:sz w:val="24"/>
              </w:rPr>
              <w:t>办理条件</w:t>
            </w:r>
          </w:p>
          <w:p w14:paraId="258C72F9">
            <w:pPr>
              <w:pStyle w:val="8"/>
              <w:numPr>
                <w:ilvl w:val="0"/>
                <w:numId w:val="12"/>
              </w:numPr>
              <w:tabs>
                <w:tab w:val="left" w:pos="417"/>
              </w:tabs>
              <w:spacing w:before="33" w:after="0" w:line="240" w:lineRule="auto"/>
              <w:ind w:left="417" w:right="0" w:hanging="240"/>
              <w:jc w:val="left"/>
              <w:rPr>
                <w:sz w:val="24"/>
              </w:rPr>
            </w:pPr>
            <w:r>
              <w:rPr>
                <w:spacing w:val="-3"/>
                <w:sz w:val="24"/>
              </w:rPr>
              <w:t>办理流程</w:t>
            </w:r>
          </w:p>
          <w:p w14:paraId="0CC8E83F">
            <w:pPr>
              <w:pStyle w:val="8"/>
              <w:numPr>
                <w:ilvl w:val="0"/>
                <w:numId w:val="12"/>
              </w:numPr>
              <w:tabs>
                <w:tab w:val="left" w:pos="417"/>
              </w:tabs>
              <w:spacing w:before="31" w:after="0" w:line="240" w:lineRule="auto"/>
              <w:ind w:left="417" w:right="0" w:hanging="240"/>
              <w:jc w:val="left"/>
              <w:rPr>
                <w:sz w:val="24"/>
              </w:rPr>
            </w:pPr>
            <w:r>
              <w:rPr>
                <w:spacing w:val="-3"/>
                <w:sz w:val="24"/>
              </w:rPr>
              <w:t>所需材料</w:t>
            </w:r>
          </w:p>
          <w:p w14:paraId="4A7515E5">
            <w:pPr>
              <w:pStyle w:val="8"/>
              <w:numPr>
                <w:ilvl w:val="0"/>
                <w:numId w:val="12"/>
              </w:numPr>
              <w:tabs>
                <w:tab w:val="left" w:pos="417"/>
              </w:tabs>
              <w:spacing w:before="34" w:after="0" w:line="240" w:lineRule="auto"/>
              <w:ind w:left="417" w:right="0" w:hanging="240"/>
              <w:jc w:val="left"/>
              <w:rPr>
                <w:sz w:val="24"/>
              </w:rPr>
            </w:pPr>
            <w:r>
              <w:rPr>
                <w:spacing w:val="-3"/>
                <w:sz w:val="24"/>
              </w:rPr>
              <w:t>办理时限</w:t>
            </w:r>
          </w:p>
        </w:tc>
        <w:tc>
          <w:tcPr>
            <w:tcW w:w="2693" w:type="dxa"/>
          </w:tcPr>
          <w:p w14:paraId="2B9E1F2E">
            <w:pPr>
              <w:pStyle w:val="8"/>
              <w:spacing w:before="191"/>
              <w:rPr>
                <w:rFonts w:ascii="微软雅黑"/>
                <w:sz w:val="24"/>
              </w:rPr>
            </w:pPr>
          </w:p>
          <w:p w14:paraId="5BEC3C71">
            <w:pPr>
              <w:pStyle w:val="8"/>
              <w:spacing w:line="266" w:lineRule="auto"/>
              <w:ind w:left="14" w:right="3"/>
              <w:rPr>
                <w:sz w:val="24"/>
              </w:rPr>
            </w:pPr>
            <w:r>
              <w:rPr>
                <w:spacing w:val="-2"/>
                <w:sz w:val="24"/>
              </w:rPr>
              <w:t>《港澳台居民居住证申领发放办法》</w:t>
            </w:r>
          </w:p>
        </w:tc>
        <w:tc>
          <w:tcPr>
            <w:tcW w:w="1133" w:type="dxa"/>
          </w:tcPr>
          <w:p w14:paraId="7338A5D0">
            <w:pPr>
              <w:pStyle w:val="8"/>
              <w:spacing w:before="122" w:line="266" w:lineRule="auto"/>
              <w:ind w:left="28" w:right="12"/>
              <w:jc w:val="center"/>
              <w:rPr>
                <w:sz w:val="24"/>
              </w:rPr>
            </w:pPr>
            <w:r>
              <w:rPr>
                <w:spacing w:val="-4"/>
                <w:sz w:val="24"/>
              </w:rPr>
              <w:t>形成或者变更之日</w:t>
            </w:r>
            <w:r>
              <w:rPr>
                <w:spacing w:val="-31"/>
                <w:sz w:val="24"/>
              </w:rPr>
              <w:t xml:space="preserve">起 </w:t>
            </w:r>
            <w:r>
              <w:rPr>
                <w:spacing w:val="-2"/>
                <w:sz w:val="24"/>
              </w:rPr>
              <w:t>10</w:t>
            </w:r>
            <w:r>
              <w:rPr>
                <w:spacing w:val="-22"/>
                <w:sz w:val="24"/>
              </w:rPr>
              <w:t xml:space="preserve"> 个工</w:t>
            </w:r>
            <w:r>
              <w:rPr>
                <w:spacing w:val="-4"/>
                <w:sz w:val="24"/>
              </w:rPr>
              <w:t>作日内予以公开</w:t>
            </w:r>
          </w:p>
        </w:tc>
        <w:tc>
          <w:tcPr>
            <w:tcW w:w="1277" w:type="dxa"/>
          </w:tcPr>
          <w:p w14:paraId="3C27D13C">
            <w:pPr>
              <w:pStyle w:val="8"/>
              <w:spacing w:before="361"/>
              <w:rPr>
                <w:rFonts w:ascii="微软雅黑"/>
                <w:sz w:val="24"/>
              </w:rPr>
            </w:pPr>
          </w:p>
          <w:p w14:paraId="52715497">
            <w:pPr>
              <w:pStyle w:val="8"/>
              <w:ind w:left="8"/>
              <w:jc w:val="center"/>
              <w:rPr>
                <w:sz w:val="24"/>
              </w:rPr>
            </w:pPr>
            <w:r>
              <w:rPr>
                <w:spacing w:val="-2"/>
                <w:sz w:val="24"/>
              </w:rPr>
              <w:t>级索派出所</w:t>
            </w:r>
          </w:p>
        </w:tc>
        <w:tc>
          <w:tcPr>
            <w:tcW w:w="1987" w:type="dxa"/>
          </w:tcPr>
          <w:p w14:paraId="56BF8B57">
            <w:pPr>
              <w:pStyle w:val="8"/>
              <w:spacing w:before="20"/>
              <w:rPr>
                <w:rFonts w:ascii="微软雅黑"/>
                <w:sz w:val="24"/>
              </w:rPr>
            </w:pPr>
          </w:p>
          <w:p w14:paraId="419306F9">
            <w:pPr>
              <w:pStyle w:val="8"/>
              <w:numPr>
                <w:ilvl w:val="0"/>
                <w:numId w:val="13"/>
              </w:numPr>
              <w:tabs>
                <w:tab w:val="left" w:pos="253"/>
              </w:tabs>
              <w:spacing w:before="0" w:after="0" w:line="240" w:lineRule="auto"/>
              <w:ind w:left="253" w:right="0" w:hanging="240"/>
              <w:jc w:val="left"/>
              <w:rPr>
                <w:sz w:val="24"/>
              </w:rPr>
            </w:pPr>
            <w:r>
              <w:rPr>
                <w:spacing w:val="-2"/>
                <w:sz w:val="24"/>
              </w:rPr>
              <w:t>入户/现场</w:t>
            </w:r>
          </w:p>
          <w:p w14:paraId="3E6F5F25">
            <w:pPr>
              <w:pStyle w:val="8"/>
              <w:numPr>
                <w:ilvl w:val="0"/>
                <w:numId w:val="13"/>
              </w:numPr>
              <w:tabs>
                <w:tab w:val="left" w:pos="253"/>
              </w:tabs>
              <w:spacing w:before="34" w:after="0" w:line="240" w:lineRule="auto"/>
              <w:ind w:left="253" w:right="0" w:hanging="240"/>
              <w:jc w:val="left"/>
              <w:rPr>
                <w:sz w:val="24"/>
              </w:rPr>
            </w:pPr>
            <w:r>
              <w:rPr>
                <w:spacing w:val="-4"/>
                <w:sz w:val="24"/>
              </w:rPr>
              <w:t>公示栏</w:t>
            </w:r>
          </w:p>
          <w:p w14:paraId="3D288B67">
            <w:pPr>
              <w:pStyle w:val="8"/>
              <w:numPr>
                <w:ilvl w:val="0"/>
                <w:numId w:val="13"/>
              </w:numPr>
              <w:tabs>
                <w:tab w:val="left" w:pos="253"/>
              </w:tabs>
              <w:spacing w:before="31" w:after="0" w:line="240" w:lineRule="auto"/>
              <w:ind w:left="253" w:right="0" w:hanging="240"/>
              <w:jc w:val="left"/>
              <w:rPr>
                <w:sz w:val="24"/>
              </w:rPr>
            </w:pPr>
            <w:r>
              <w:rPr>
                <w:spacing w:val="-2"/>
                <w:sz w:val="24"/>
              </w:rPr>
              <w:t>派出所户籍室</w:t>
            </w:r>
          </w:p>
        </w:tc>
        <w:tc>
          <w:tcPr>
            <w:tcW w:w="847" w:type="dxa"/>
          </w:tcPr>
          <w:p w14:paraId="5015BB32">
            <w:pPr>
              <w:pStyle w:val="8"/>
              <w:spacing w:before="361"/>
              <w:rPr>
                <w:rFonts w:ascii="微软雅黑"/>
                <w:sz w:val="24"/>
              </w:rPr>
            </w:pPr>
          </w:p>
          <w:p w14:paraId="1ABCA020">
            <w:pPr>
              <w:pStyle w:val="8"/>
              <w:ind w:left="6"/>
              <w:jc w:val="center"/>
              <w:rPr>
                <w:sz w:val="24"/>
              </w:rPr>
            </w:pPr>
            <w:r>
              <w:rPr>
                <w:spacing w:val="-10"/>
                <w:sz w:val="24"/>
              </w:rPr>
              <w:t>√</w:t>
            </w:r>
          </w:p>
        </w:tc>
        <w:tc>
          <w:tcPr>
            <w:tcW w:w="710" w:type="dxa"/>
          </w:tcPr>
          <w:p w14:paraId="322C9E3C">
            <w:pPr>
              <w:pStyle w:val="8"/>
              <w:rPr>
                <w:rFonts w:ascii="Times New Roman"/>
                <w:sz w:val="24"/>
              </w:rPr>
            </w:pPr>
          </w:p>
        </w:tc>
        <w:tc>
          <w:tcPr>
            <w:tcW w:w="849" w:type="dxa"/>
          </w:tcPr>
          <w:p w14:paraId="388E9F49">
            <w:pPr>
              <w:pStyle w:val="8"/>
              <w:spacing w:before="361"/>
              <w:rPr>
                <w:rFonts w:ascii="微软雅黑"/>
                <w:sz w:val="24"/>
              </w:rPr>
            </w:pPr>
          </w:p>
          <w:p w14:paraId="41CAD9BA">
            <w:pPr>
              <w:pStyle w:val="8"/>
              <w:ind w:left="10"/>
              <w:jc w:val="center"/>
              <w:rPr>
                <w:sz w:val="24"/>
              </w:rPr>
            </w:pPr>
            <w:r>
              <w:rPr>
                <w:spacing w:val="-10"/>
                <w:sz w:val="24"/>
              </w:rPr>
              <w:t>√</w:t>
            </w:r>
          </w:p>
        </w:tc>
        <w:tc>
          <w:tcPr>
            <w:tcW w:w="789" w:type="dxa"/>
          </w:tcPr>
          <w:p w14:paraId="1C30C601">
            <w:pPr>
              <w:pStyle w:val="8"/>
              <w:rPr>
                <w:rFonts w:ascii="Times New Roman"/>
                <w:sz w:val="24"/>
              </w:rPr>
            </w:pPr>
          </w:p>
        </w:tc>
      </w:tr>
    </w:tbl>
    <w:p w14:paraId="3684948A">
      <w:pPr>
        <w:pStyle w:val="8"/>
        <w:spacing w:after="0"/>
        <w:rPr>
          <w:rFonts w:ascii="Times New Roman"/>
          <w:sz w:val="24"/>
        </w:rPr>
        <w:sectPr>
          <w:pgSz w:w="16840" w:h="11910" w:orient="landscape"/>
          <w:pgMar w:top="1340" w:right="566" w:bottom="1160" w:left="992" w:header="0" w:footer="977" w:gutter="0"/>
          <w:cols w:space="720" w:num="1"/>
        </w:sectPr>
      </w:pPr>
    </w:p>
    <w:p w14:paraId="7E2BD681">
      <w:pPr>
        <w:pStyle w:val="2"/>
        <w:spacing w:before="84" w:after="1"/>
        <w:rPr>
          <w:sz w:val="20"/>
        </w:rPr>
      </w:pPr>
    </w:p>
    <w:tbl>
      <w:tblPr>
        <w:tblStyle w:val="4"/>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2"/>
        <w:gridCol w:w="708"/>
        <w:gridCol w:w="713"/>
        <w:gridCol w:w="1558"/>
        <w:gridCol w:w="2693"/>
        <w:gridCol w:w="1133"/>
        <w:gridCol w:w="1277"/>
        <w:gridCol w:w="1987"/>
        <w:gridCol w:w="847"/>
        <w:gridCol w:w="710"/>
        <w:gridCol w:w="849"/>
        <w:gridCol w:w="789"/>
      </w:tblGrid>
      <w:tr w14:paraId="52DC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722" w:type="dxa"/>
          </w:tcPr>
          <w:p w14:paraId="2E47A6FB">
            <w:pPr>
              <w:pStyle w:val="8"/>
              <w:rPr>
                <w:rFonts w:ascii="微软雅黑"/>
                <w:sz w:val="24"/>
              </w:rPr>
            </w:pPr>
          </w:p>
          <w:p w14:paraId="28417492">
            <w:pPr>
              <w:pStyle w:val="8"/>
              <w:spacing w:before="226"/>
              <w:rPr>
                <w:rFonts w:ascii="微软雅黑"/>
                <w:sz w:val="24"/>
              </w:rPr>
            </w:pPr>
          </w:p>
          <w:p w14:paraId="540619EF">
            <w:pPr>
              <w:pStyle w:val="8"/>
              <w:ind w:left="7"/>
              <w:jc w:val="center"/>
              <w:rPr>
                <w:sz w:val="24"/>
              </w:rPr>
            </w:pPr>
            <w:r>
              <w:rPr>
                <w:spacing w:val="-10"/>
                <w:sz w:val="24"/>
              </w:rPr>
              <w:t>4</w:t>
            </w:r>
          </w:p>
        </w:tc>
        <w:tc>
          <w:tcPr>
            <w:tcW w:w="708" w:type="dxa"/>
          </w:tcPr>
          <w:p w14:paraId="5B745EF6">
            <w:pPr>
              <w:pStyle w:val="8"/>
              <w:spacing w:before="261" w:line="266" w:lineRule="auto"/>
              <w:ind w:left="115" w:right="100"/>
              <w:jc w:val="both"/>
              <w:rPr>
                <w:sz w:val="24"/>
              </w:rPr>
            </w:pPr>
            <w:r>
              <w:rPr>
                <w:spacing w:val="-6"/>
                <w:sz w:val="24"/>
              </w:rPr>
              <w:t>流动人口登记和居住证</w:t>
            </w:r>
            <w:r>
              <w:rPr>
                <w:spacing w:val="-5"/>
                <w:sz w:val="24"/>
              </w:rPr>
              <w:t>颁发</w:t>
            </w:r>
          </w:p>
        </w:tc>
        <w:tc>
          <w:tcPr>
            <w:tcW w:w="713" w:type="dxa"/>
          </w:tcPr>
          <w:p w14:paraId="1C700DFA">
            <w:pPr>
              <w:pStyle w:val="8"/>
              <w:spacing w:before="261" w:line="266" w:lineRule="auto"/>
              <w:ind w:left="117" w:right="103"/>
              <w:jc w:val="both"/>
              <w:rPr>
                <w:sz w:val="24"/>
              </w:rPr>
            </w:pPr>
            <w:r>
              <w:rPr>
                <w:spacing w:val="-6"/>
                <w:sz w:val="24"/>
              </w:rPr>
              <w:t>流动人口登记和居住证</w:t>
            </w:r>
            <w:r>
              <w:rPr>
                <w:spacing w:val="-5"/>
                <w:sz w:val="24"/>
              </w:rPr>
              <w:t>颁发</w:t>
            </w:r>
          </w:p>
        </w:tc>
        <w:tc>
          <w:tcPr>
            <w:tcW w:w="1558" w:type="dxa"/>
          </w:tcPr>
          <w:p w14:paraId="5B4E95BA">
            <w:pPr>
              <w:pStyle w:val="8"/>
              <w:numPr>
                <w:ilvl w:val="0"/>
                <w:numId w:val="14"/>
              </w:numPr>
              <w:tabs>
                <w:tab w:val="left" w:pos="417"/>
              </w:tabs>
              <w:spacing w:before="431" w:after="0" w:line="240" w:lineRule="auto"/>
              <w:ind w:left="417" w:right="0" w:hanging="240"/>
              <w:jc w:val="left"/>
              <w:rPr>
                <w:sz w:val="24"/>
              </w:rPr>
            </w:pPr>
            <w:r>
              <w:rPr>
                <w:spacing w:val="-3"/>
                <w:sz w:val="24"/>
              </w:rPr>
              <w:t>受理部门</w:t>
            </w:r>
          </w:p>
          <w:p w14:paraId="32DCDB1C">
            <w:pPr>
              <w:pStyle w:val="8"/>
              <w:numPr>
                <w:ilvl w:val="0"/>
                <w:numId w:val="14"/>
              </w:numPr>
              <w:tabs>
                <w:tab w:val="left" w:pos="417"/>
              </w:tabs>
              <w:spacing w:before="31" w:after="0" w:line="240" w:lineRule="auto"/>
              <w:ind w:left="417" w:right="0" w:hanging="240"/>
              <w:jc w:val="left"/>
              <w:rPr>
                <w:sz w:val="24"/>
              </w:rPr>
            </w:pPr>
            <w:r>
              <w:rPr>
                <w:spacing w:val="-3"/>
                <w:sz w:val="24"/>
              </w:rPr>
              <w:t>办理条件</w:t>
            </w:r>
          </w:p>
          <w:p w14:paraId="4CDD18EB">
            <w:pPr>
              <w:pStyle w:val="8"/>
              <w:numPr>
                <w:ilvl w:val="0"/>
                <w:numId w:val="14"/>
              </w:numPr>
              <w:tabs>
                <w:tab w:val="left" w:pos="417"/>
              </w:tabs>
              <w:spacing w:before="34" w:after="0" w:line="240" w:lineRule="auto"/>
              <w:ind w:left="417" w:right="0" w:hanging="240"/>
              <w:jc w:val="left"/>
              <w:rPr>
                <w:sz w:val="24"/>
              </w:rPr>
            </w:pPr>
            <w:r>
              <w:rPr>
                <w:spacing w:val="-3"/>
                <w:sz w:val="24"/>
              </w:rPr>
              <w:t>办理流程</w:t>
            </w:r>
          </w:p>
          <w:p w14:paraId="598F5DE9">
            <w:pPr>
              <w:pStyle w:val="8"/>
              <w:numPr>
                <w:ilvl w:val="0"/>
                <w:numId w:val="14"/>
              </w:numPr>
              <w:tabs>
                <w:tab w:val="left" w:pos="417"/>
              </w:tabs>
              <w:spacing w:before="33" w:after="0" w:line="240" w:lineRule="auto"/>
              <w:ind w:left="417" w:right="0" w:hanging="240"/>
              <w:jc w:val="left"/>
              <w:rPr>
                <w:sz w:val="24"/>
              </w:rPr>
            </w:pPr>
            <w:r>
              <w:rPr>
                <w:spacing w:val="-3"/>
                <w:sz w:val="24"/>
              </w:rPr>
              <w:t>所需材料</w:t>
            </w:r>
          </w:p>
          <w:p w14:paraId="231CE144">
            <w:pPr>
              <w:pStyle w:val="8"/>
              <w:numPr>
                <w:ilvl w:val="0"/>
                <w:numId w:val="14"/>
              </w:numPr>
              <w:tabs>
                <w:tab w:val="left" w:pos="417"/>
              </w:tabs>
              <w:spacing w:before="31" w:after="0" w:line="240" w:lineRule="auto"/>
              <w:ind w:left="417" w:right="0" w:hanging="240"/>
              <w:jc w:val="left"/>
              <w:rPr>
                <w:sz w:val="24"/>
              </w:rPr>
            </w:pPr>
            <w:r>
              <w:rPr>
                <w:spacing w:val="-3"/>
                <w:sz w:val="24"/>
              </w:rPr>
              <w:t>办理时限</w:t>
            </w:r>
          </w:p>
        </w:tc>
        <w:tc>
          <w:tcPr>
            <w:tcW w:w="2693" w:type="dxa"/>
          </w:tcPr>
          <w:p w14:paraId="0AF6102F">
            <w:pPr>
              <w:pStyle w:val="8"/>
              <w:rPr>
                <w:rFonts w:ascii="微软雅黑"/>
                <w:sz w:val="24"/>
              </w:rPr>
            </w:pPr>
          </w:p>
          <w:p w14:paraId="51D3B6B6">
            <w:pPr>
              <w:pStyle w:val="8"/>
              <w:spacing w:before="55"/>
              <w:rPr>
                <w:rFonts w:ascii="微软雅黑"/>
                <w:sz w:val="24"/>
              </w:rPr>
            </w:pPr>
          </w:p>
          <w:p w14:paraId="4F619A63">
            <w:pPr>
              <w:pStyle w:val="8"/>
              <w:spacing w:before="1" w:line="266" w:lineRule="auto"/>
              <w:ind w:left="14" w:right="3"/>
              <w:rPr>
                <w:sz w:val="24"/>
              </w:rPr>
            </w:pPr>
            <w:r>
              <w:rPr>
                <w:spacing w:val="-2"/>
                <w:sz w:val="24"/>
              </w:rPr>
              <w:t>《山东省流动人口服务管理暂行办法</w:t>
            </w:r>
          </w:p>
        </w:tc>
        <w:tc>
          <w:tcPr>
            <w:tcW w:w="1133" w:type="dxa"/>
          </w:tcPr>
          <w:p w14:paraId="4E7F89C4">
            <w:pPr>
              <w:pStyle w:val="8"/>
              <w:spacing w:before="431" w:line="264" w:lineRule="auto"/>
              <w:ind w:left="28" w:right="12"/>
              <w:jc w:val="center"/>
              <w:rPr>
                <w:sz w:val="24"/>
              </w:rPr>
            </w:pPr>
            <w:r>
              <w:rPr>
                <w:spacing w:val="-4"/>
                <w:sz w:val="24"/>
              </w:rPr>
              <w:t>形成或者变更之日</w:t>
            </w:r>
            <w:r>
              <w:rPr>
                <w:spacing w:val="-31"/>
                <w:sz w:val="24"/>
              </w:rPr>
              <w:t xml:space="preserve">起 </w:t>
            </w:r>
            <w:r>
              <w:rPr>
                <w:spacing w:val="-2"/>
                <w:sz w:val="24"/>
              </w:rPr>
              <w:t>10</w:t>
            </w:r>
            <w:r>
              <w:rPr>
                <w:spacing w:val="-22"/>
                <w:sz w:val="24"/>
              </w:rPr>
              <w:t xml:space="preserve"> 个工</w:t>
            </w:r>
            <w:r>
              <w:rPr>
                <w:spacing w:val="-4"/>
                <w:sz w:val="24"/>
              </w:rPr>
              <w:t>作日内予以公开</w:t>
            </w:r>
          </w:p>
        </w:tc>
        <w:tc>
          <w:tcPr>
            <w:tcW w:w="1277" w:type="dxa"/>
          </w:tcPr>
          <w:p w14:paraId="77279EEB">
            <w:pPr>
              <w:pStyle w:val="8"/>
              <w:rPr>
                <w:rFonts w:ascii="微软雅黑"/>
                <w:sz w:val="24"/>
              </w:rPr>
            </w:pPr>
          </w:p>
          <w:p w14:paraId="18F47527">
            <w:pPr>
              <w:pStyle w:val="8"/>
              <w:spacing w:before="226"/>
              <w:rPr>
                <w:rFonts w:ascii="微软雅黑"/>
                <w:sz w:val="24"/>
              </w:rPr>
            </w:pPr>
          </w:p>
          <w:p w14:paraId="5985031A">
            <w:pPr>
              <w:pStyle w:val="8"/>
              <w:ind w:left="8"/>
              <w:jc w:val="center"/>
              <w:rPr>
                <w:sz w:val="24"/>
              </w:rPr>
            </w:pPr>
            <w:r>
              <w:rPr>
                <w:spacing w:val="-2"/>
                <w:sz w:val="24"/>
              </w:rPr>
              <w:t>级索派出所</w:t>
            </w:r>
          </w:p>
        </w:tc>
        <w:tc>
          <w:tcPr>
            <w:tcW w:w="1987" w:type="dxa"/>
          </w:tcPr>
          <w:p w14:paraId="1B71439F">
            <w:pPr>
              <w:pStyle w:val="8"/>
              <w:spacing w:before="327"/>
              <w:rPr>
                <w:rFonts w:ascii="微软雅黑"/>
                <w:sz w:val="24"/>
              </w:rPr>
            </w:pPr>
          </w:p>
          <w:p w14:paraId="5007DCBB">
            <w:pPr>
              <w:pStyle w:val="8"/>
              <w:numPr>
                <w:ilvl w:val="0"/>
                <w:numId w:val="15"/>
              </w:numPr>
              <w:tabs>
                <w:tab w:val="left" w:pos="253"/>
              </w:tabs>
              <w:spacing w:before="1" w:after="0" w:line="240" w:lineRule="auto"/>
              <w:ind w:left="253" w:right="0" w:hanging="240"/>
              <w:jc w:val="left"/>
              <w:rPr>
                <w:sz w:val="24"/>
              </w:rPr>
            </w:pPr>
            <w:r>
              <w:rPr>
                <w:spacing w:val="-2"/>
                <w:sz w:val="24"/>
              </w:rPr>
              <w:t>入户/现场</w:t>
            </w:r>
          </w:p>
          <w:p w14:paraId="6B5B95FD">
            <w:pPr>
              <w:pStyle w:val="8"/>
              <w:numPr>
                <w:ilvl w:val="0"/>
                <w:numId w:val="15"/>
              </w:numPr>
              <w:tabs>
                <w:tab w:val="left" w:pos="253"/>
              </w:tabs>
              <w:spacing w:before="33" w:after="0" w:line="240" w:lineRule="auto"/>
              <w:ind w:left="253" w:right="0" w:hanging="240"/>
              <w:jc w:val="left"/>
              <w:rPr>
                <w:sz w:val="24"/>
              </w:rPr>
            </w:pPr>
            <w:r>
              <w:rPr>
                <w:spacing w:val="-4"/>
                <w:sz w:val="24"/>
              </w:rPr>
              <w:t>公示栏</w:t>
            </w:r>
          </w:p>
          <w:p w14:paraId="6F8A4BC2">
            <w:pPr>
              <w:pStyle w:val="8"/>
              <w:numPr>
                <w:ilvl w:val="0"/>
                <w:numId w:val="15"/>
              </w:numPr>
              <w:tabs>
                <w:tab w:val="left" w:pos="253"/>
              </w:tabs>
              <w:spacing w:before="33" w:after="0" w:line="240" w:lineRule="auto"/>
              <w:ind w:left="253" w:right="0" w:hanging="240"/>
              <w:jc w:val="left"/>
              <w:rPr>
                <w:sz w:val="24"/>
              </w:rPr>
            </w:pPr>
            <w:r>
              <w:rPr>
                <w:spacing w:val="-2"/>
                <w:sz w:val="24"/>
              </w:rPr>
              <w:t>派出所户籍室</w:t>
            </w:r>
          </w:p>
        </w:tc>
        <w:tc>
          <w:tcPr>
            <w:tcW w:w="847" w:type="dxa"/>
          </w:tcPr>
          <w:p w14:paraId="794B2A1C">
            <w:pPr>
              <w:pStyle w:val="8"/>
              <w:rPr>
                <w:rFonts w:ascii="微软雅黑"/>
                <w:sz w:val="24"/>
              </w:rPr>
            </w:pPr>
          </w:p>
          <w:p w14:paraId="728F2CBC">
            <w:pPr>
              <w:pStyle w:val="8"/>
              <w:spacing w:before="226"/>
              <w:rPr>
                <w:rFonts w:ascii="微软雅黑"/>
                <w:sz w:val="24"/>
              </w:rPr>
            </w:pPr>
          </w:p>
          <w:p w14:paraId="65C064DE">
            <w:pPr>
              <w:pStyle w:val="8"/>
              <w:ind w:left="6"/>
              <w:jc w:val="center"/>
              <w:rPr>
                <w:sz w:val="24"/>
              </w:rPr>
            </w:pPr>
            <w:r>
              <w:rPr>
                <w:spacing w:val="-10"/>
                <w:sz w:val="24"/>
              </w:rPr>
              <w:t>√</w:t>
            </w:r>
          </w:p>
        </w:tc>
        <w:tc>
          <w:tcPr>
            <w:tcW w:w="710" w:type="dxa"/>
          </w:tcPr>
          <w:p w14:paraId="5359FD23">
            <w:pPr>
              <w:pStyle w:val="8"/>
              <w:rPr>
                <w:rFonts w:ascii="Times New Roman"/>
                <w:sz w:val="22"/>
              </w:rPr>
            </w:pPr>
          </w:p>
        </w:tc>
        <w:tc>
          <w:tcPr>
            <w:tcW w:w="849" w:type="dxa"/>
          </w:tcPr>
          <w:p w14:paraId="104E9B79">
            <w:pPr>
              <w:pStyle w:val="8"/>
              <w:rPr>
                <w:rFonts w:ascii="微软雅黑"/>
                <w:sz w:val="24"/>
              </w:rPr>
            </w:pPr>
          </w:p>
          <w:p w14:paraId="17687974">
            <w:pPr>
              <w:pStyle w:val="8"/>
              <w:spacing w:before="226"/>
              <w:rPr>
                <w:rFonts w:ascii="微软雅黑"/>
                <w:sz w:val="24"/>
              </w:rPr>
            </w:pPr>
          </w:p>
          <w:p w14:paraId="03D658C4">
            <w:pPr>
              <w:pStyle w:val="8"/>
              <w:ind w:left="10"/>
              <w:jc w:val="center"/>
              <w:rPr>
                <w:sz w:val="24"/>
              </w:rPr>
            </w:pPr>
            <w:r>
              <w:rPr>
                <w:spacing w:val="-10"/>
                <w:sz w:val="24"/>
              </w:rPr>
              <w:t>√</w:t>
            </w:r>
          </w:p>
        </w:tc>
        <w:tc>
          <w:tcPr>
            <w:tcW w:w="789" w:type="dxa"/>
          </w:tcPr>
          <w:p w14:paraId="638AE94C">
            <w:pPr>
              <w:pStyle w:val="8"/>
              <w:rPr>
                <w:rFonts w:ascii="Times New Roman"/>
                <w:sz w:val="22"/>
              </w:rPr>
            </w:pPr>
          </w:p>
        </w:tc>
      </w:tr>
      <w:tr w14:paraId="0C424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4" w:hRule="atLeast"/>
        </w:trPr>
        <w:tc>
          <w:tcPr>
            <w:tcW w:w="722" w:type="dxa"/>
          </w:tcPr>
          <w:p w14:paraId="574C687A">
            <w:pPr>
              <w:pStyle w:val="8"/>
              <w:rPr>
                <w:rFonts w:ascii="微软雅黑"/>
                <w:sz w:val="24"/>
              </w:rPr>
            </w:pPr>
          </w:p>
          <w:p w14:paraId="61EDDA51">
            <w:pPr>
              <w:pStyle w:val="8"/>
              <w:spacing w:before="132"/>
              <w:rPr>
                <w:rFonts w:ascii="微软雅黑"/>
                <w:sz w:val="24"/>
              </w:rPr>
            </w:pPr>
          </w:p>
          <w:p w14:paraId="47BAC700">
            <w:pPr>
              <w:pStyle w:val="8"/>
              <w:ind w:left="7"/>
              <w:jc w:val="center"/>
              <w:rPr>
                <w:sz w:val="24"/>
              </w:rPr>
            </w:pPr>
            <w:r>
              <w:rPr>
                <w:spacing w:val="-10"/>
                <w:sz w:val="24"/>
              </w:rPr>
              <w:t>5</w:t>
            </w:r>
          </w:p>
        </w:tc>
        <w:tc>
          <w:tcPr>
            <w:tcW w:w="708" w:type="dxa"/>
          </w:tcPr>
          <w:p w14:paraId="73A5D096">
            <w:pPr>
              <w:pStyle w:val="8"/>
              <w:spacing w:before="234"/>
              <w:rPr>
                <w:rFonts w:ascii="微软雅黑"/>
                <w:sz w:val="24"/>
              </w:rPr>
            </w:pPr>
          </w:p>
          <w:p w14:paraId="1B56CEC0">
            <w:pPr>
              <w:pStyle w:val="8"/>
              <w:spacing w:line="266" w:lineRule="auto"/>
              <w:ind w:left="115" w:right="100"/>
              <w:jc w:val="both"/>
              <w:rPr>
                <w:sz w:val="24"/>
              </w:rPr>
            </w:pPr>
            <w:r>
              <w:rPr>
                <w:spacing w:val="-6"/>
                <w:sz w:val="24"/>
              </w:rPr>
              <w:t>临时身份</w:t>
            </w:r>
            <w:r>
              <w:rPr>
                <w:spacing w:val="-5"/>
                <w:sz w:val="24"/>
              </w:rPr>
              <w:t>证明</w:t>
            </w:r>
          </w:p>
        </w:tc>
        <w:tc>
          <w:tcPr>
            <w:tcW w:w="713" w:type="dxa"/>
          </w:tcPr>
          <w:p w14:paraId="61392BE6">
            <w:pPr>
              <w:pStyle w:val="8"/>
              <w:spacing w:before="234"/>
              <w:rPr>
                <w:rFonts w:ascii="微软雅黑"/>
                <w:sz w:val="24"/>
              </w:rPr>
            </w:pPr>
          </w:p>
          <w:p w14:paraId="503FC49B">
            <w:pPr>
              <w:pStyle w:val="8"/>
              <w:spacing w:line="266" w:lineRule="auto"/>
              <w:ind w:left="117" w:right="103"/>
              <w:jc w:val="both"/>
              <w:rPr>
                <w:sz w:val="24"/>
              </w:rPr>
            </w:pPr>
            <w:r>
              <w:rPr>
                <w:spacing w:val="-6"/>
                <w:sz w:val="24"/>
              </w:rPr>
              <w:t>临时身份</w:t>
            </w:r>
            <w:r>
              <w:rPr>
                <w:spacing w:val="-5"/>
                <w:sz w:val="24"/>
              </w:rPr>
              <w:t>证明</w:t>
            </w:r>
          </w:p>
        </w:tc>
        <w:tc>
          <w:tcPr>
            <w:tcW w:w="1558" w:type="dxa"/>
          </w:tcPr>
          <w:p w14:paraId="4E288DC2">
            <w:pPr>
              <w:pStyle w:val="8"/>
              <w:numPr>
                <w:ilvl w:val="0"/>
                <w:numId w:val="16"/>
              </w:numPr>
              <w:tabs>
                <w:tab w:val="left" w:pos="417"/>
              </w:tabs>
              <w:spacing w:before="338" w:after="0" w:line="240" w:lineRule="auto"/>
              <w:ind w:left="417" w:right="0" w:hanging="240"/>
              <w:jc w:val="left"/>
              <w:rPr>
                <w:sz w:val="24"/>
              </w:rPr>
            </w:pPr>
            <w:r>
              <w:rPr>
                <w:spacing w:val="-3"/>
                <w:sz w:val="24"/>
              </w:rPr>
              <w:t>受理部门</w:t>
            </w:r>
          </w:p>
          <w:p w14:paraId="5B51D26A">
            <w:pPr>
              <w:pStyle w:val="8"/>
              <w:numPr>
                <w:ilvl w:val="0"/>
                <w:numId w:val="16"/>
              </w:numPr>
              <w:tabs>
                <w:tab w:val="left" w:pos="417"/>
              </w:tabs>
              <w:spacing w:before="31" w:after="0" w:line="240" w:lineRule="auto"/>
              <w:ind w:left="417" w:right="0" w:hanging="240"/>
              <w:jc w:val="left"/>
              <w:rPr>
                <w:sz w:val="24"/>
              </w:rPr>
            </w:pPr>
            <w:r>
              <w:rPr>
                <w:spacing w:val="-3"/>
                <w:sz w:val="24"/>
              </w:rPr>
              <w:t>办理条件</w:t>
            </w:r>
          </w:p>
          <w:p w14:paraId="65DF899F">
            <w:pPr>
              <w:pStyle w:val="8"/>
              <w:numPr>
                <w:ilvl w:val="0"/>
                <w:numId w:val="16"/>
              </w:numPr>
              <w:tabs>
                <w:tab w:val="left" w:pos="417"/>
              </w:tabs>
              <w:spacing w:before="33" w:after="0" w:line="240" w:lineRule="auto"/>
              <w:ind w:left="417" w:right="0" w:hanging="240"/>
              <w:jc w:val="left"/>
              <w:rPr>
                <w:sz w:val="24"/>
              </w:rPr>
            </w:pPr>
            <w:r>
              <w:rPr>
                <w:spacing w:val="-3"/>
                <w:sz w:val="24"/>
              </w:rPr>
              <w:t>办理流程</w:t>
            </w:r>
          </w:p>
          <w:p w14:paraId="740CF05D">
            <w:pPr>
              <w:pStyle w:val="8"/>
              <w:numPr>
                <w:ilvl w:val="0"/>
                <w:numId w:val="16"/>
              </w:numPr>
              <w:tabs>
                <w:tab w:val="left" w:pos="417"/>
              </w:tabs>
              <w:spacing w:before="33" w:after="0" w:line="240" w:lineRule="auto"/>
              <w:ind w:left="417" w:right="0" w:hanging="240"/>
              <w:jc w:val="left"/>
              <w:rPr>
                <w:sz w:val="24"/>
              </w:rPr>
            </w:pPr>
            <w:r>
              <w:rPr>
                <w:spacing w:val="-3"/>
                <w:sz w:val="24"/>
              </w:rPr>
              <w:t>所需材料</w:t>
            </w:r>
          </w:p>
          <w:p w14:paraId="37440230">
            <w:pPr>
              <w:pStyle w:val="8"/>
              <w:numPr>
                <w:ilvl w:val="0"/>
                <w:numId w:val="16"/>
              </w:numPr>
              <w:tabs>
                <w:tab w:val="left" w:pos="417"/>
              </w:tabs>
              <w:spacing w:before="31" w:after="0" w:line="240" w:lineRule="auto"/>
              <w:ind w:left="417" w:right="0" w:hanging="240"/>
              <w:jc w:val="left"/>
              <w:rPr>
                <w:sz w:val="24"/>
              </w:rPr>
            </w:pPr>
            <w:r>
              <w:rPr>
                <w:spacing w:val="-3"/>
                <w:sz w:val="24"/>
              </w:rPr>
              <w:t>办理时限</w:t>
            </w:r>
          </w:p>
        </w:tc>
        <w:tc>
          <w:tcPr>
            <w:tcW w:w="2693" w:type="dxa"/>
          </w:tcPr>
          <w:p w14:paraId="4BA0C3C5">
            <w:pPr>
              <w:pStyle w:val="8"/>
              <w:spacing w:before="234"/>
              <w:rPr>
                <w:rFonts w:ascii="微软雅黑"/>
                <w:sz w:val="24"/>
              </w:rPr>
            </w:pPr>
          </w:p>
          <w:p w14:paraId="5B3F47D6">
            <w:pPr>
              <w:pStyle w:val="8"/>
              <w:spacing w:line="266" w:lineRule="auto"/>
              <w:ind w:left="14" w:right="3"/>
              <w:jc w:val="both"/>
              <w:rPr>
                <w:sz w:val="24"/>
              </w:rPr>
            </w:pPr>
            <w:r>
              <w:rPr>
                <w:spacing w:val="-2"/>
                <w:sz w:val="24"/>
              </w:rPr>
              <w:t>《关于改进和规范公安派</w:t>
            </w:r>
            <w:r>
              <w:rPr>
                <w:spacing w:val="24"/>
                <w:sz w:val="24"/>
              </w:rPr>
              <w:t>出所出具证明工作的意</w:t>
            </w:r>
            <w:r>
              <w:rPr>
                <w:spacing w:val="-6"/>
                <w:sz w:val="24"/>
              </w:rPr>
              <w:t>见》</w:t>
            </w:r>
          </w:p>
        </w:tc>
        <w:tc>
          <w:tcPr>
            <w:tcW w:w="1133" w:type="dxa"/>
          </w:tcPr>
          <w:p w14:paraId="2A949762">
            <w:pPr>
              <w:pStyle w:val="8"/>
              <w:spacing w:before="338" w:line="264" w:lineRule="auto"/>
              <w:ind w:left="28" w:right="12"/>
              <w:jc w:val="center"/>
              <w:rPr>
                <w:sz w:val="24"/>
              </w:rPr>
            </w:pPr>
            <w:r>
              <w:rPr>
                <w:spacing w:val="-4"/>
                <w:sz w:val="24"/>
              </w:rPr>
              <w:t>形成或者变更之日</w:t>
            </w:r>
            <w:r>
              <w:rPr>
                <w:spacing w:val="-31"/>
                <w:sz w:val="24"/>
              </w:rPr>
              <w:t xml:space="preserve">起 </w:t>
            </w:r>
            <w:r>
              <w:rPr>
                <w:spacing w:val="-2"/>
                <w:sz w:val="24"/>
              </w:rPr>
              <w:t>10</w:t>
            </w:r>
            <w:r>
              <w:rPr>
                <w:spacing w:val="-22"/>
                <w:sz w:val="24"/>
              </w:rPr>
              <w:t xml:space="preserve"> 个工</w:t>
            </w:r>
            <w:r>
              <w:rPr>
                <w:spacing w:val="-4"/>
                <w:sz w:val="24"/>
              </w:rPr>
              <w:t>作日内予以公开</w:t>
            </w:r>
          </w:p>
        </w:tc>
        <w:tc>
          <w:tcPr>
            <w:tcW w:w="1277" w:type="dxa"/>
          </w:tcPr>
          <w:p w14:paraId="0497EA31">
            <w:pPr>
              <w:pStyle w:val="8"/>
              <w:rPr>
                <w:rFonts w:ascii="微软雅黑"/>
                <w:sz w:val="24"/>
              </w:rPr>
            </w:pPr>
          </w:p>
          <w:p w14:paraId="5C8243AB">
            <w:pPr>
              <w:pStyle w:val="8"/>
              <w:spacing w:before="132"/>
              <w:rPr>
                <w:rFonts w:ascii="微软雅黑"/>
                <w:sz w:val="24"/>
              </w:rPr>
            </w:pPr>
          </w:p>
          <w:p w14:paraId="37ED457A">
            <w:pPr>
              <w:pStyle w:val="8"/>
              <w:ind w:left="8"/>
              <w:jc w:val="center"/>
              <w:rPr>
                <w:sz w:val="24"/>
              </w:rPr>
            </w:pPr>
            <w:r>
              <w:rPr>
                <w:spacing w:val="-2"/>
                <w:sz w:val="24"/>
              </w:rPr>
              <w:t>级索派出所</w:t>
            </w:r>
          </w:p>
        </w:tc>
        <w:tc>
          <w:tcPr>
            <w:tcW w:w="1987" w:type="dxa"/>
          </w:tcPr>
          <w:p w14:paraId="34BBEC4E">
            <w:pPr>
              <w:pStyle w:val="8"/>
              <w:spacing w:before="234"/>
              <w:rPr>
                <w:rFonts w:ascii="微软雅黑"/>
                <w:sz w:val="24"/>
              </w:rPr>
            </w:pPr>
          </w:p>
          <w:p w14:paraId="4671A7FF">
            <w:pPr>
              <w:pStyle w:val="8"/>
              <w:numPr>
                <w:ilvl w:val="0"/>
                <w:numId w:val="17"/>
              </w:numPr>
              <w:tabs>
                <w:tab w:val="left" w:pos="253"/>
              </w:tabs>
              <w:spacing w:before="0" w:after="0" w:line="240" w:lineRule="auto"/>
              <w:ind w:left="253" w:right="0" w:hanging="240"/>
              <w:jc w:val="left"/>
              <w:rPr>
                <w:sz w:val="24"/>
              </w:rPr>
            </w:pPr>
            <w:r>
              <w:rPr>
                <w:spacing w:val="-2"/>
                <w:sz w:val="24"/>
              </w:rPr>
              <w:t>入户/现场</w:t>
            </w:r>
          </w:p>
          <w:p w14:paraId="4230016C">
            <w:pPr>
              <w:pStyle w:val="8"/>
              <w:numPr>
                <w:ilvl w:val="0"/>
                <w:numId w:val="17"/>
              </w:numPr>
              <w:tabs>
                <w:tab w:val="left" w:pos="253"/>
              </w:tabs>
              <w:spacing w:before="33" w:after="0" w:line="240" w:lineRule="auto"/>
              <w:ind w:left="253" w:right="0" w:hanging="240"/>
              <w:jc w:val="left"/>
              <w:rPr>
                <w:sz w:val="24"/>
              </w:rPr>
            </w:pPr>
            <w:r>
              <w:rPr>
                <w:spacing w:val="-4"/>
                <w:sz w:val="24"/>
              </w:rPr>
              <w:t>公示栏</w:t>
            </w:r>
          </w:p>
          <w:p w14:paraId="0A269486">
            <w:pPr>
              <w:pStyle w:val="8"/>
              <w:numPr>
                <w:ilvl w:val="0"/>
                <w:numId w:val="17"/>
              </w:numPr>
              <w:tabs>
                <w:tab w:val="left" w:pos="253"/>
              </w:tabs>
              <w:spacing w:before="34" w:after="0" w:line="240" w:lineRule="auto"/>
              <w:ind w:left="253" w:right="0" w:hanging="240"/>
              <w:jc w:val="left"/>
              <w:rPr>
                <w:sz w:val="24"/>
              </w:rPr>
            </w:pPr>
            <w:r>
              <w:rPr>
                <w:spacing w:val="-2"/>
                <w:sz w:val="24"/>
              </w:rPr>
              <w:t>派出所户籍室</w:t>
            </w:r>
          </w:p>
        </w:tc>
        <w:tc>
          <w:tcPr>
            <w:tcW w:w="847" w:type="dxa"/>
          </w:tcPr>
          <w:p w14:paraId="01E593F5">
            <w:pPr>
              <w:pStyle w:val="8"/>
              <w:rPr>
                <w:rFonts w:ascii="微软雅黑"/>
                <w:sz w:val="24"/>
              </w:rPr>
            </w:pPr>
          </w:p>
          <w:p w14:paraId="3FF64A4F">
            <w:pPr>
              <w:pStyle w:val="8"/>
              <w:spacing w:before="132"/>
              <w:rPr>
                <w:rFonts w:ascii="微软雅黑"/>
                <w:sz w:val="24"/>
              </w:rPr>
            </w:pPr>
          </w:p>
          <w:p w14:paraId="6FDEEE94">
            <w:pPr>
              <w:pStyle w:val="8"/>
              <w:ind w:left="6"/>
              <w:jc w:val="center"/>
              <w:rPr>
                <w:sz w:val="24"/>
              </w:rPr>
            </w:pPr>
            <w:r>
              <w:rPr>
                <w:spacing w:val="-10"/>
                <w:sz w:val="24"/>
              </w:rPr>
              <w:t>√</w:t>
            </w:r>
          </w:p>
        </w:tc>
        <w:tc>
          <w:tcPr>
            <w:tcW w:w="710" w:type="dxa"/>
          </w:tcPr>
          <w:p w14:paraId="388D4247">
            <w:pPr>
              <w:pStyle w:val="8"/>
              <w:rPr>
                <w:rFonts w:ascii="Times New Roman"/>
                <w:sz w:val="22"/>
              </w:rPr>
            </w:pPr>
          </w:p>
        </w:tc>
        <w:tc>
          <w:tcPr>
            <w:tcW w:w="849" w:type="dxa"/>
          </w:tcPr>
          <w:p w14:paraId="7DA5BC60">
            <w:pPr>
              <w:pStyle w:val="8"/>
              <w:rPr>
                <w:rFonts w:ascii="微软雅黑"/>
                <w:sz w:val="24"/>
              </w:rPr>
            </w:pPr>
          </w:p>
          <w:p w14:paraId="1BCD90C1">
            <w:pPr>
              <w:pStyle w:val="8"/>
              <w:spacing w:before="132"/>
              <w:rPr>
                <w:rFonts w:ascii="微软雅黑"/>
                <w:sz w:val="24"/>
              </w:rPr>
            </w:pPr>
          </w:p>
          <w:p w14:paraId="4A096C81">
            <w:pPr>
              <w:pStyle w:val="8"/>
              <w:ind w:left="10"/>
              <w:jc w:val="center"/>
              <w:rPr>
                <w:sz w:val="24"/>
              </w:rPr>
            </w:pPr>
            <w:r>
              <w:rPr>
                <w:spacing w:val="-10"/>
                <w:sz w:val="24"/>
              </w:rPr>
              <w:t>√</w:t>
            </w:r>
          </w:p>
        </w:tc>
        <w:tc>
          <w:tcPr>
            <w:tcW w:w="789" w:type="dxa"/>
          </w:tcPr>
          <w:p w14:paraId="6BC57B5A">
            <w:pPr>
              <w:pStyle w:val="8"/>
              <w:rPr>
                <w:rFonts w:ascii="Times New Roman"/>
                <w:sz w:val="22"/>
              </w:rPr>
            </w:pPr>
          </w:p>
        </w:tc>
      </w:tr>
      <w:tr w14:paraId="50C3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722" w:type="dxa"/>
          </w:tcPr>
          <w:p w14:paraId="1F815C56">
            <w:pPr>
              <w:pStyle w:val="8"/>
              <w:rPr>
                <w:rFonts w:ascii="微软雅黑"/>
                <w:sz w:val="24"/>
              </w:rPr>
            </w:pPr>
          </w:p>
          <w:p w14:paraId="03A82667">
            <w:pPr>
              <w:pStyle w:val="8"/>
              <w:spacing w:before="166"/>
              <w:rPr>
                <w:rFonts w:ascii="微软雅黑"/>
                <w:sz w:val="24"/>
              </w:rPr>
            </w:pPr>
          </w:p>
          <w:p w14:paraId="75471CDD">
            <w:pPr>
              <w:pStyle w:val="8"/>
              <w:ind w:left="7"/>
              <w:jc w:val="center"/>
              <w:rPr>
                <w:sz w:val="24"/>
              </w:rPr>
            </w:pPr>
            <w:r>
              <w:rPr>
                <w:spacing w:val="-10"/>
                <w:sz w:val="24"/>
              </w:rPr>
              <w:t>6</w:t>
            </w:r>
          </w:p>
        </w:tc>
        <w:tc>
          <w:tcPr>
            <w:tcW w:w="708" w:type="dxa"/>
          </w:tcPr>
          <w:p w14:paraId="1C09B40B">
            <w:pPr>
              <w:pStyle w:val="8"/>
              <w:spacing w:before="438"/>
              <w:rPr>
                <w:rFonts w:ascii="微软雅黑"/>
                <w:sz w:val="24"/>
              </w:rPr>
            </w:pPr>
          </w:p>
          <w:p w14:paraId="6D995EAE">
            <w:pPr>
              <w:pStyle w:val="8"/>
              <w:spacing w:line="266" w:lineRule="auto"/>
              <w:ind w:left="115" w:right="100"/>
              <w:rPr>
                <w:sz w:val="24"/>
              </w:rPr>
            </w:pPr>
            <w:r>
              <w:rPr>
                <w:spacing w:val="-6"/>
                <w:sz w:val="24"/>
              </w:rPr>
              <w:t>户籍</w:t>
            </w:r>
            <w:r>
              <w:rPr>
                <w:spacing w:val="-5"/>
                <w:sz w:val="24"/>
              </w:rPr>
              <w:t>证明</w:t>
            </w:r>
          </w:p>
        </w:tc>
        <w:tc>
          <w:tcPr>
            <w:tcW w:w="713" w:type="dxa"/>
          </w:tcPr>
          <w:p w14:paraId="3B6B500D">
            <w:pPr>
              <w:pStyle w:val="8"/>
              <w:spacing w:before="438"/>
              <w:rPr>
                <w:rFonts w:ascii="微软雅黑"/>
                <w:sz w:val="24"/>
              </w:rPr>
            </w:pPr>
          </w:p>
          <w:p w14:paraId="241B730A">
            <w:pPr>
              <w:pStyle w:val="8"/>
              <w:spacing w:line="266" w:lineRule="auto"/>
              <w:ind w:left="117" w:right="103"/>
              <w:rPr>
                <w:sz w:val="24"/>
              </w:rPr>
            </w:pPr>
            <w:r>
              <w:rPr>
                <w:spacing w:val="-6"/>
                <w:sz w:val="24"/>
              </w:rPr>
              <w:t>户籍</w:t>
            </w:r>
            <w:r>
              <w:rPr>
                <w:spacing w:val="-5"/>
                <w:sz w:val="24"/>
              </w:rPr>
              <w:t>证明</w:t>
            </w:r>
          </w:p>
        </w:tc>
        <w:tc>
          <w:tcPr>
            <w:tcW w:w="1558" w:type="dxa"/>
          </w:tcPr>
          <w:p w14:paraId="1DBC2A2F">
            <w:pPr>
              <w:pStyle w:val="8"/>
              <w:numPr>
                <w:ilvl w:val="0"/>
                <w:numId w:val="18"/>
              </w:numPr>
              <w:tabs>
                <w:tab w:val="left" w:pos="417"/>
              </w:tabs>
              <w:spacing w:before="372" w:after="0" w:line="240" w:lineRule="auto"/>
              <w:ind w:left="417" w:right="0" w:hanging="240"/>
              <w:jc w:val="left"/>
              <w:rPr>
                <w:sz w:val="24"/>
              </w:rPr>
            </w:pPr>
            <w:r>
              <w:rPr>
                <w:spacing w:val="-3"/>
                <w:sz w:val="24"/>
              </w:rPr>
              <w:t>受理部门</w:t>
            </w:r>
          </w:p>
          <w:p w14:paraId="5747414C">
            <w:pPr>
              <w:pStyle w:val="8"/>
              <w:numPr>
                <w:ilvl w:val="0"/>
                <w:numId w:val="18"/>
              </w:numPr>
              <w:tabs>
                <w:tab w:val="left" w:pos="417"/>
              </w:tabs>
              <w:spacing w:before="30" w:after="0" w:line="240" w:lineRule="auto"/>
              <w:ind w:left="417" w:right="0" w:hanging="240"/>
              <w:jc w:val="left"/>
              <w:rPr>
                <w:sz w:val="24"/>
              </w:rPr>
            </w:pPr>
            <w:r>
              <w:rPr>
                <w:spacing w:val="-3"/>
                <w:sz w:val="24"/>
              </w:rPr>
              <w:t>办理条件</w:t>
            </w:r>
          </w:p>
          <w:p w14:paraId="7ECCC8CC">
            <w:pPr>
              <w:pStyle w:val="8"/>
              <w:numPr>
                <w:ilvl w:val="0"/>
                <w:numId w:val="18"/>
              </w:numPr>
              <w:tabs>
                <w:tab w:val="left" w:pos="417"/>
              </w:tabs>
              <w:spacing w:before="34" w:after="0" w:line="240" w:lineRule="auto"/>
              <w:ind w:left="417" w:right="0" w:hanging="240"/>
              <w:jc w:val="left"/>
              <w:rPr>
                <w:sz w:val="24"/>
              </w:rPr>
            </w:pPr>
            <w:r>
              <w:rPr>
                <w:spacing w:val="-3"/>
                <w:sz w:val="24"/>
              </w:rPr>
              <w:t>办理流程</w:t>
            </w:r>
          </w:p>
          <w:p w14:paraId="060C73C8">
            <w:pPr>
              <w:pStyle w:val="8"/>
              <w:numPr>
                <w:ilvl w:val="0"/>
                <w:numId w:val="18"/>
              </w:numPr>
              <w:tabs>
                <w:tab w:val="left" w:pos="417"/>
              </w:tabs>
              <w:spacing w:before="33" w:after="0" w:line="240" w:lineRule="auto"/>
              <w:ind w:left="417" w:right="0" w:hanging="240"/>
              <w:jc w:val="left"/>
              <w:rPr>
                <w:sz w:val="24"/>
              </w:rPr>
            </w:pPr>
            <w:r>
              <w:rPr>
                <w:spacing w:val="-3"/>
                <w:sz w:val="24"/>
              </w:rPr>
              <w:t>所需材料</w:t>
            </w:r>
          </w:p>
          <w:p w14:paraId="259E1C37">
            <w:pPr>
              <w:pStyle w:val="8"/>
              <w:numPr>
                <w:ilvl w:val="0"/>
                <w:numId w:val="18"/>
              </w:numPr>
              <w:tabs>
                <w:tab w:val="left" w:pos="417"/>
              </w:tabs>
              <w:spacing w:before="31" w:after="0" w:line="240" w:lineRule="auto"/>
              <w:ind w:left="417" w:right="0" w:hanging="240"/>
              <w:jc w:val="left"/>
              <w:rPr>
                <w:sz w:val="24"/>
              </w:rPr>
            </w:pPr>
            <w:r>
              <w:rPr>
                <w:spacing w:val="-3"/>
                <w:sz w:val="24"/>
              </w:rPr>
              <w:t>办理时限</w:t>
            </w:r>
          </w:p>
        </w:tc>
        <w:tc>
          <w:tcPr>
            <w:tcW w:w="2693" w:type="dxa"/>
          </w:tcPr>
          <w:p w14:paraId="44287625">
            <w:pPr>
              <w:pStyle w:val="8"/>
              <w:spacing w:before="267"/>
              <w:rPr>
                <w:rFonts w:ascii="微软雅黑"/>
                <w:sz w:val="24"/>
              </w:rPr>
            </w:pPr>
          </w:p>
          <w:p w14:paraId="25582990">
            <w:pPr>
              <w:pStyle w:val="8"/>
              <w:spacing w:before="1" w:line="266" w:lineRule="auto"/>
              <w:ind w:left="14" w:right="3"/>
              <w:jc w:val="both"/>
              <w:rPr>
                <w:sz w:val="24"/>
              </w:rPr>
            </w:pPr>
            <w:r>
              <w:rPr>
                <w:spacing w:val="-2"/>
                <w:sz w:val="24"/>
              </w:rPr>
              <w:t>《关于改进和规范公安派</w:t>
            </w:r>
            <w:r>
              <w:rPr>
                <w:spacing w:val="24"/>
                <w:sz w:val="24"/>
              </w:rPr>
              <w:t>出所出具证明工作的意</w:t>
            </w:r>
            <w:r>
              <w:rPr>
                <w:spacing w:val="-6"/>
                <w:sz w:val="24"/>
              </w:rPr>
              <w:t>见》</w:t>
            </w:r>
          </w:p>
        </w:tc>
        <w:tc>
          <w:tcPr>
            <w:tcW w:w="1133" w:type="dxa"/>
          </w:tcPr>
          <w:p w14:paraId="165277EB">
            <w:pPr>
              <w:pStyle w:val="8"/>
              <w:spacing w:before="372" w:line="264" w:lineRule="auto"/>
              <w:ind w:left="28" w:right="12"/>
              <w:jc w:val="center"/>
              <w:rPr>
                <w:sz w:val="24"/>
              </w:rPr>
            </w:pPr>
            <w:r>
              <w:rPr>
                <w:spacing w:val="-4"/>
                <w:sz w:val="24"/>
              </w:rPr>
              <w:t>形成或者变更之日</w:t>
            </w:r>
            <w:r>
              <w:rPr>
                <w:spacing w:val="-31"/>
                <w:sz w:val="24"/>
              </w:rPr>
              <w:t xml:space="preserve">起 </w:t>
            </w:r>
            <w:r>
              <w:rPr>
                <w:spacing w:val="-2"/>
                <w:sz w:val="24"/>
              </w:rPr>
              <w:t>10</w:t>
            </w:r>
            <w:r>
              <w:rPr>
                <w:spacing w:val="-22"/>
                <w:sz w:val="24"/>
              </w:rPr>
              <w:t xml:space="preserve"> 个工</w:t>
            </w:r>
            <w:r>
              <w:rPr>
                <w:spacing w:val="-4"/>
                <w:sz w:val="24"/>
              </w:rPr>
              <w:t>作日内予以公开</w:t>
            </w:r>
          </w:p>
        </w:tc>
        <w:tc>
          <w:tcPr>
            <w:tcW w:w="1277" w:type="dxa"/>
          </w:tcPr>
          <w:p w14:paraId="6FBAED7A">
            <w:pPr>
              <w:pStyle w:val="8"/>
              <w:rPr>
                <w:rFonts w:ascii="微软雅黑"/>
                <w:sz w:val="24"/>
              </w:rPr>
            </w:pPr>
          </w:p>
          <w:p w14:paraId="31337EC7">
            <w:pPr>
              <w:pStyle w:val="8"/>
              <w:spacing w:before="166"/>
              <w:rPr>
                <w:rFonts w:ascii="微软雅黑"/>
                <w:sz w:val="24"/>
              </w:rPr>
            </w:pPr>
          </w:p>
          <w:p w14:paraId="64E0C88E">
            <w:pPr>
              <w:pStyle w:val="8"/>
              <w:ind w:left="8"/>
              <w:jc w:val="center"/>
              <w:rPr>
                <w:sz w:val="24"/>
              </w:rPr>
            </w:pPr>
            <w:r>
              <w:rPr>
                <w:spacing w:val="-2"/>
                <w:sz w:val="24"/>
              </w:rPr>
              <w:t>级索派出所</w:t>
            </w:r>
          </w:p>
        </w:tc>
        <w:tc>
          <w:tcPr>
            <w:tcW w:w="1987" w:type="dxa"/>
          </w:tcPr>
          <w:p w14:paraId="2DB5AD12">
            <w:pPr>
              <w:pStyle w:val="8"/>
              <w:spacing w:before="267"/>
              <w:rPr>
                <w:rFonts w:ascii="微软雅黑"/>
                <w:sz w:val="24"/>
              </w:rPr>
            </w:pPr>
          </w:p>
          <w:p w14:paraId="104E30ED">
            <w:pPr>
              <w:pStyle w:val="8"/>
              <w:numPr>
                <w:ilvl w:val="0"/>
                <w:numId w:val="19"/>
              </w:numPr>
              <w:tabs>
                <w:tab w:val="left" w:pos="253"/>
              </w:tabs>
              <w:spacing w:before="1" w:after="0" w:line="240" w:lineRule="auto"/>
              <w:ind w:left="253" w:right="0" w:hanging="240"/>
              <w:jc w:val="left"/>
              <w:rPr>
                <w:sz w:val="24"/>
              </w:rPr>
            </w:pPr>
            <w:r>
              <w:rPr>
                <w:spacing w:val="-2"/>
                <w:sz w:val="24"/>
              </w:rPr>
              <w:t>入户/现场</w:t>
            </w:r>
          </w:p>
          <w:p w14:paraId="643D84D8">
            <w:pPr>
              <w:pStyle w:val="8"/>
              <w:numPr>
                <w:ilvl w:val="0"/>
                <w:numId w:val="19"/>
              </w:numPr>
              <w:tabs>
                <w:tab w:val="left" w:pos="253"/>
              </w:tabs>
              <w:spacing w:before="33" w:after="0" w:line="240" w:lineRule="auto"/>
              <w:ind w:left="253" w:right="0" w:hanging="240"/>
              <w:jc w:val="left"/>
              <w:rPr>
                <w:sz w:val="24"/>
              </w:rPr>
            </w:pPr>
            <w:r>
              <w:rPr>
                <w:spacing w:val="-4"/>
                <w:sz w:val="24"/>
              </w:rPr>
              <w:t>公示栏</w:t>
            </w:r>
          </w:p>
          <w:p w14:paraId="2794E013">
            <w:pPr>
              <w:pStyle w:val="8"/>
              <w:numPr>
                <w:ilvl w:val="0"/>
                <w:numId w:val="19"/>
              </w:numPr>
              <w:tabs>
                <w:tab w:val="left" w:pos="253"/>
              </w:tabs>
              <w:spacing w:before="33" w:after="0" w:line="240" w:lineRule="auto"/>
              <w:ind w:left="253" w:right="0" w:hanging="240"/>
              <w:jc w:val="left"/>
              <w:rPr>
                <w:sz w:val="24"/>
              </w:rPr>
            </w:pPr>
            <w:r>
              <w:rPr>
                <w:spacing w:val="-2"/>
                <w:sz w:val="24"/>
              </w:rPr>
              <w:t>派出所户籍室</w:t>
            </w:r>
          </w:p>
        </w:tc>
        <w:tc>
          <w:tcPr>
            <w:tcW w:w="847" w:type="dxa"/>
          </w:tcPr>
          <w:p w14:paraId="38A28D97">
            <w:pPr>
              <w:pStyle w:val="8"/>
              <w:rPr>
                <w:rFonts w:ascii="微软雅黑"/>
                <w:sz w:val="24"/>
              </w:rPr>
            </w:pPr>
          </w:p>
          <w:p w14:paraId="3616882E">
            <w:pPr>
              <w:pStyle w:val="8"/>
              <w:spacing w:before="166"/>
              <w:rPr>
                <w:rFonts w:ascii="微软雅黑"/>
                <w:sz w:val="24"/>
              </w:rPr>
            </w:pPr>
          </w:p>
          <w:p w14:paraId="6F6041B6">
            <w:pPr>
              <w:pStyle w:val="8"/>
              <w:ind w:left="6"/>
              <w:jc w:val="center"/>
              <w:rPr>
                <w:sz w:val="24"/>
              </w:rPr>
            </w:pPr>
            <w:r>
              <w:rPr>
                <w:spacing w:val="-10"/>
                <w:sz w:val="24"/>
              </w:rPr>
              <w:t>√</w:t>
            </w:r>
          </w:p>
        </w:tc>
        <w:tc>
          <w:tcPr>
            <w:tcW w:w="710" w:type="dxa"/>
          </w:tcPr>
          <w:p w14:paraId="03C85C9F">
            <w:pPr>
              <w:pStyle w:val="8"/>
              <w:rPr>
                <w:rFonts w:ascii="Times New Roman"/>
                <w:sz w:val="22"/>
              </w:rPr>
            </w:pPr>
          </w:p>
        </w:tc>
        <w:tc>
          <w:tcPr>
            <w:tcW w:w="849" w:type="dxa"/>
          </w:tcPr>
          <w:p w14:paraId="35BBBD74">
            <w:pPr>
              <w:pStyle w:val="8"/>
              <w:rPr>
                <w:rFonts w:ascii="微软雅黑"/>
                <w:sz w:val="24"/>
              </w:rPr>
            </w:pPr>
          </w:p>
          <w:p w14:paraId="64EE9698">
            <w:pPr>
              <w:pStyle w:val="8"/>
              <w:spacing w:before="166"/>
              <w:rPr>
                <w:rFonts w:ascii="微软雅黑"/>
                <w:sz w:val="24"/>
              </w:rPr>
            </w:pPr>
          </w:p>
          <w:p w14:paraId="47EBDC3D">
            <w:pPr>
              <w:pStyle w:val="8"/>
              <w:ind w:left="10"/>
              <w:jc w:val="center"/>
              <w:rPr>
                <w:sz w:val="24"/>
              </w:rPr>
            </w:pPr>
            <w:r>
              <w:rPr>
                <w:spacing w:val="-10"/>
                <w:sz w:val="24"/>
              </w:rPr>
              <w:t>√</w:t>
            </w:r>
          </w:p>
        </w:tc>
        <w:tc>
          <w:tcPr>
            <w:tcW w:w="789" w:type="dxa"/>
          </w:tcPr>
          <w:p w14:paraId="622FAA31">
            <w:pPr>
              <w:pStyle w:val="8"/>
              <w:rPr>
                <w:rFonts w:ascii="Times New Roman"/>
                <w:sz w:val="22"/>
              </w:rPr>
            </w:pPr>
          </w:p>
        </w:tc>
      </w:tr>
    </w:tbl>
    <w:p w14:paraId="0F3A0E09">
      <w:pPr>
        <w:pStyle w:val="8"/>
        <w:spacing w:after="0"/>
        <w:rPr>
          <w:rFonts w:ascii="Times New Roman"/>
          <w:sz w:val="22"/>
        </w:rPr>
        <w:sectPr>
          <w:pgSz w:w="16840" w:h="11910" w:orient="landscape"/>
          <w:pgMar w:top="1340" w:right="566" w:bottom="1160" w:left="992" w:header="0" w:footer="977" w:gutter="0"/>
          <w:cols w:space="720" w:num="1"/>
        </w:sectPr>
      </w:pPr>
    </w:p>
    <w:p w14:paraId="430A1370">
      <w:pPr>
        <w:pStyle w:val="2"/>
        <w:spacing w:before="223"/>
      </w:pPr>
    </w:p>
    <w:p w14:paraId="6E5F7035">
      <w:pPr>
        <w:pStyle w:val="2"/>
        <w:spacing w:before="1" w:after="20"/>
        <w:ind w:left="-1" w:right="428"/>
        <w:jc w:val="center"/>
      </w:pPr>
      <w:r>
        <w:rPr>
          <w:spacing w:val="-4"/>
        </w:rPr>
        <w:t>（四）</w:t>
      </w:r>
      <w:r>
        <w:rPr>
          <w:spacing w:val="-5"/>
        </w:rPr>
        <w:t>社会救助领域基层政务公开标准目录</w:t>
      </w:r>
    </w:p>
    <w:tbl>
      <w:tblPr>
        <w:tblStyle w:val="4"/>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600"/>
        <w:gridCol w:w="607"/>
        <w:gridCol w:w="2904"/>
        <w:gridCol w:w="2609"/>
        <w:gridCol w:w="1097"/>
        <w:gridCol w:w="989"/>
        <w:gridCol w:w="1903"/>
        <w:gridCol w:w="653"/>
        <w:gridCol w:w="631"/>
        <w:gridCol w:w="660"/>
        <w:gridCol w:w="826"/>
      </w:tblGrid>
      <w:tr w14:paraId="1C352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5" w:type="dxa"/>
            <w:vMerge w:val="restart"/>
          </w:tcPr>
          <w:p w14:paraId="5FD800A7">
            <w:pPr>
              <w:pStyle w:val="8"/>
              <w:spacing w:before="179" w:line="242" w:lineRule="auto"/>
              <w:ind w:left="86" w:right="76"/>
              <w:rPr>
                <w:sz w:val="24"/>
              </w:rPr>
            </w:pPr>
            <w:r>
              <w:rPr>
                <w:spacing w:val="-10"/>
                <w:sz w:val="24"/>
              </w:rPr>
              <w:t>序号</w:t>
            </w:r>
          </w:p>
        </w:tc>
        <w:tc>
          <w:tcPr>
            <w:tcW w:w="1207" w:type="dxa"/>
            <w:gridSpan w:val="2"/>
          </w:tcPr>
          <w:p w14:paraId="0F6157D2">
            <w:pPr>
              <w:pStyle w:val="8"/>
              <w:spacing w:before="11" w:line="292" w:lineRule="exact"/>
              <w:ind w:left="124"/>
              <w:rPr>
                <w:sz w:val="24"/>
              </w:rPr>
            </w:pPr>
            <w:r>
              <w:rPr>
                <w:spacing w:val="-3"/>
                <w:sz w:val="24"/>
              </w:rPr>
              <w:t>公开事项</w:t>
            </w:r>
          </w:p>
        </w:tc>
        <w:tc>
          <w:tcPr>
            <w:tcW w:w="2904" w:type="dxa"/>
            <w:vMerge w:val="restart"/>
          </w:tcPr>
          <w:p w14:paraId="5BAE5638">
            <w:pPr>
              <w:pStyle w:val="8"/>
              <w:spacing w:before="179" w:line="242" w:lineRule="auto"/>
              <w:ind w:left="1094" w:right="957" w:hanging="120"/>
              <w:rPr>
                <w:sz w:val="24"/>
              </w:rPr>
            </w:pPr>
            <w:r>
              <w:rPr>
                <w:spacing w:val="-4"/>
                <w:sz w:val="24"/>
              </w:rPr>
              <w:t>公开内容 (要素)</w:t>
            </w:r>
          </w:p>
        </w:tc>
        <w:tc>
          <w:tcPr>
            <w:tcW w:w="2609" w:type="dxa"/>
            <w:vMerge w:val="restart"/>
          </w:tcPr>
          <w:p w14:paraId="362CE55E">
            <w:pPr>
              <w:pStyle w:val="8"/>
              <w:spacing w:before="336"/>
              <w:ind w:left="825"/>
              <w:rPr>
                <w:sz w:val="24"/>
              </w:rPr>
            </w:pPr>
            <w:r>
              <w:rPr>
                <w:spacing w:val="-3"/>
                <w:sz w:val="24"/>
              </w:rPr>
              <w:t>公开依据</w:t>
            </w:r>
          </w:p>
        </w:tc>
        <w:tc>
          <w:tcPr>
            <w:tcW w:w="1097" w:type="dxa"/>
            <w:vMerge w:val="restart"/>
          </w:tcPr>
          <w:p w14:paraId="08506806">
            <w:pPr>
              <w:pStyle w:val="8"/>
              <w:spacing w:before="179" w:line="242" w:lineRule="auto"/>
              <w:ind w:left="309" w:right="295"/>
              <w:rPr>
                <w:sz w:val="24"/>
              </w:rPr>
            </w:pPr>
            <w:r>
              <w:rPr>
                <w:spacing w:val="-6"/>
                <w:sz w:val="24"/>
              </w:rPr>
              <w:t>公开</w:t>
            </w:r>
            <w:r>
              <w:rPr>
                <w:spacing w:val="-5"/>
                <w:sz w:val="24"/>
              </w:rPr>
              <w:t>时限</w:t>
            </w:r>
          </w:p>
        </w:tc>
        <w:tc>
          <w:tcPr>
            <w:tcW w:w="989" w:type="dxa"/>
            <w:vMerge w:val="restart"/>
          </w:tcPr>
          <w:p w14:paraId="6FE1F1A2">
            <w:pPr>
              <w:pStyle w:val="8"/>
              <w:spacing w:before="179" w:line="242" w:lineRule="auto"/>
              <w:ind w:left="254" w:right="242"/>
              <w:rPr>
                <w:sz w:val="24"/>
              </w:rPr>
            </w:pPr>
            <w:r>
              <w:rPr>
                <w:spacing w:val="-6"/>
                <w:sz w:val="24"/>
              </w:rPr>
              <w:t>公开</w:t>
            </w:r>
            <w:r>
              <w:rPr>
                <w:spacing w:val="-5"/>
                <w:sz w:val="24"/>
              </w:rPr>
              <w:t>主体</w:t>
            </w:r>
          </w:p>
        </w:tc>
        <w:tc>
          <w:tcPr>
            <w:tcW w:w="1903" w:type="dxa"/>
            <w:vMerge w:val="restart"/>
          </w:tcPr>
          <w:p w14:paraId="47CA9EE6">
            <w:pPr>
              <w:pStyle w:val="8"/>
              <w:spacing w:before="336"/>
              <w:ind w:left="109"/>
              <w:rPr>
                <w:sz w:val="24"/>
              </w:rPr>
            </w:pPr>
            <w:r>
              <w:rPr>
                <w:spacing w:val="-2"/>
                <w:sz w:val="24"/>
              </w:rPr>
              <w:t>公开渠道和载体</w:t>
            </w:r>
          </w:p>
        </w:tc>
        <w:tc>
          <w:tcPr>
            <w:tcW w:w="1284" w:type="dxa"/>
            <w:gridSpan w:val="2"/>
          </w:tcPr>
          <w:p w14:paraId="1EE0F658">
            <w:pPr>
              <w:pStyle w:val="8"/>
              <w:spacing w:before="11" w:line="292" w:lineRule="exact"/>
              <w:ind w:left="160"/>
              <w:rPr>
                <w:sz w:val="24"/>
              </w:rPr>
            </w:pPr>
            <w:r>
              <w:rPr>
                <w:spacing w:val="-3"/>
                <w:sz w:val="24"/>
              </w:rPr>
              <w:t>公开对象</w:t>
            </w:r>
          </w:p>
        </w:tc>
        <w:tc>
          <w:tcPr>
            <w:tcW w:w="1486" w:type="dxa"/>
            <w:gridSpan w:val="2"/>
          </w:tcPr>
          <w:p w14:paraId="55587205">
            <w:pPr>
              <w:pStyle w:val="8"/>
              <w:spacing w:before="11" w:line="292" w:lineRule="exact"/>
              <w:ind w:left="261"/>
              <w:rPr>
                <w:sz w:val="24"/>
              </w:rPr>
            </w:pPr>
            <w:r>
              <w:rPr>
                <w:spacing w:val="-3"/>
                <w:sz w:val="24"/>
              </w:rPr>
              <w:t>公开方式</w:t>
            </w:r>
          </w:p>
        </w:tc>
      </w:tr>
      <w:tr w14:paraId="2F438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15" w:type="dxa"/>
            <w:vMerge w:val="continue"/>
            <w:tcBorders>
              <w:top w:val="nil"/>
            </w:tcBorders>
          </w:tcPr>
          <w:p w14:paraId="21FED369">
            <w:pPr>
              <w:rPr>
                <w:sz w:val="2"/>
                <w:szCs w:val="2"/>
              </w:rPr>
            </w:pPr>
          </w:p>
        </w:tc>
        <w:tc>
          <w:tcPr>
            <w:tcW w:w="600" w:type="dxa"/>
          </w:tcPr>
          <w:p w14:paraId="52A1B812">
            <w:pPr>
              <w:pStyle w:val="8"/>
              <w:spacing w:line="310" w:lineRule="atLeast"/>
              <w:ind w:left="60" w:right="48"/>
              <w:rPr>
                <w:sz w:val="24"/>
              </w:rPr>
            </w:pPr>
            <w:r>
              <w:rPr>
                <w:spacing w:val="-6"/>
                <w:sz w:val="24"/>
              </w:rPr>
              <w:t>一级</w:t>
            </w:r>
            <w:r>
              <w:rPr>
                <w:spacing w:val="-5"/>
                <w:sz w:val="24"/>
              </w:rPr>
              <w:t>事项</w:t>
            </w:r>
          </w:p>
        </w:tc>
        <w:tc>
          <w:tcPr>
            <w:tcW w:w="607" w:type="dxa"/>
          </w:tcPr>
          <w:p w14:paraId="54B29964">
            <w:pPr>
              <w:pStyle w:val="8"/>
              <w:spacing w:line="310" w:lineRule="atLeast"/>
              <w:ind w:left="64" w:right="50"/>
              <w:rPr>
                <w:sz w:val="24"/>
              </w:rPr>
            </w:pPr>
            <w:r>
              <w:rPr>
                <w:spacing w:val="-6"/>
                <w:sz w:val="24"/>
              </w:rPr>
              <w:t>二级</w:t>
            </w:r>
            <w:r>
              <w:rPr>
                <w:spacing w:val="-5"/>
                <w:sz w:val="24"/>
              </w:rPr>
              <w:t>事项</w:t>
            </w:r>
          </w:p>
        </w:tc>
        <w:tc>
          <w:tcPr>
            <w:tcW w:w="2904" w:type="dxa"/>
            <w:vMerge w:val="continue"/>
            <w:tcBorders>
              <w:top w:val="nil"/>
            </w:tcBorders>
          </w:tcPr>
          <w:p w14:paraId="752F7B04">
            <w:pPr>
              <w:rPr>
                <w:sz w:val="2"/>
                <w:szCs w:val="2"/>
              </w:rPr>
            </w:pPr>
          </w:p>
        </w:tc>
        <w:tc>
          <w:tcPr>
            <w:tcW w:w="2609" w:type="dxa"/>
            <w:vMerge w:val="continue"/>
            <w:tcBorders>
              <w:top w:val="nil"/>
            </w:tcBorders>
          </w:tcPr>
          <w:p w14:paraId="2CC497B6">
            <w:pPr>
              <w:rPr>
                <w:sz w:val="2"/>
                <w:szCs w:val="2"/>
              </w:rPr>
            </w:pPr>
          </w:p>
        </w:tc>
        <w:tc>
          <w:tcPr>
            <w:tcW w:w="1097" w:type="dxa"/>
            <w:vMerge w:val="continue"/>
            <w:tcBorders>
              <w:top w:val="nil"/>
            </w:tcBorders>
          </w:tcPr>
          <w:p w14:paraId="1C9E050D">
            <w:pPr>
              <w:rPr>
                <w:sz w:val="2"/>
                <w:szCs w:val="2"/>
              </w:rPr>
            </w:pPr>
          </w:p>
        </w:tc>
        <w:tc>
          <w:tcPr>
            <w:tcW w:w="989" w:type="dxa"/>
            <w:vMerge w:val="continue"/>
            <w:tcBorders>
              <w:top w:val="nil"/>
            </w:tcBorders>
          </w:tcPr>
          <w:p w14:paraId="5EF83C1E">
            <w:pPr>
              <w:rPr>
                <w:sz w:val="2"/>
                <w:szCs w:val="2"/>
              </w:rPr>
            </w:pPr>
          </w:p>
        </w:tc>
        <w:tc>
          <w:tcPr>
            <w:tcW w:w="1903" w:type="dxa"/>
            <w:vMerge w:val="continue"/>
            <w:tcBorders>
              <w:top w:val="nil"/>
            </w:tcBorders>
          </w:tcPr>
          <w:p w14:paraId="07ACF096">
            <w:pPr>
              <w:rPr>
                <w:sz w:val="2"/>
                <w:szCs w:val="2"/>
              </w:rPr>
            </w:pPr>
          </w:p>
        </w:tc>
        <w:tc>
          <w:tcPr>
            <w:tcW w:w="653" w:type="dxa"/>
          </w:tcPr>
          <w:p w14:paraId="579500F7">
            <w:pPr>
              <w:pStyle w:val="8"/>
              <w:spacing w:line="310" w:lineRule="atLeast"/>
              <w:ind w:left="206" w:right="74" w:hanging="120"/>
              <w:rPr>
                <w:sz w:val="24"/>
              </w:rPr>
            </w:pPr>
            <w:r>
              <w:rPr>
                <w:spacing w:val="-6"/>
                <w:sz w:val="24"/>
              </w:rPr>
              <w:t>全社</w:t>
            </w:r>
            <w:r>
              <w:rPr>
                <w:spacing w:val="-10"/>
                <w:sz w:val="24"/>
              </w:rPr>
              <w:t>会</w:t>
            </w:r>
          </w:p>
        </w:tc>
        <w:tc>
          <w:tcPr>
            <w:tcW w:w="631" w:type="dxa"/>
          </w:tcPr>
          <w:p w14:paraId="1BD8F30D">
            <w:pPr>
              <w:pStyle w:val="8"/>
              <w:spacing w:line="310" w:lineRule="atLeast"/>
              <w:ind w:left="73" w:right="65"/>
              <w:rPr>
                <w:sz w:val="24"/>
              </w:rPr>
            </w:pPr>
            <w:r>
              <w:rPr>
                <w:spacing w:val="-6"/>
                <w:sz w:val="24"/>
              </w:rPr>
              <w:t>特定</w:t>
            </w:r>
            <w:r>
              <w:rPr>
                <w:spacing w:val="-5"/>
                <w:sz w:val="24"/>
              </w:rPr>
              <w:t>群体</w:t>
            </w:r>
          </w:p>
        </w:tc>
        <w:tc>
          <w:tcPr>
            <w:tcW w:w="660" w:type="dxa"/>
          </w:tcPr>
          <w:p w14:paraId="00FC0164">
            <w:pPr>
              <w:pStyle w:val="8"/>
              <w:spacing w:before="170"/>
              <w:ind w:left="7"/>
              <w:jc w:val="center"/>
              <w:rPr>
                <w:sz w:val="24"/>
              </w:rPr>
            </w:pPr>
            <w:r>
              <w:rPr>
                <w:spacing w:val="-5"/>
                <w:sz w:val="24"/>
              </w:rPr>
              <w:t>主动</w:t>
            </w:r>
          </w:p>
        </w:tc>
        <w:tc>
          <w:tcPr>
            <w:tcW w:w="826" w:type="dxa"/>
          </w:tcPr>
          <w:p w14:paraId="6E1F771E">
            <w:pPr>
              <w:pStyle w:val="8"/>
              <w:spacing w:before="170"/>
              <w:ind w:left="52"/>
              <w:rPr>
                <w:sz w:val="24"/>
              </w:rPr>
            </w:pPr>
            <w:r>
              <w:rPr>
                <w:spacing w:val="-4"/>
                <w:sz w:val="24"/>
              </w:rPr>
              <w:t>依申请</w:t>
            </w:r>
          </w:p>
        </w:tc>
      </w:tr>
      <w:tr w14:paraId="39E1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1" w:hRule="atLeast"/>
        </w:trPr>
        <w:tc>
          <w:tcPr>
            <w:tcW w:w="415" w:type="dxa"/>
          </w:tcPr>
          <w:p w14:paraId="50B0600B">
            <w:pPr>
              <w:pStyle w:val="8"/>
              <w:spacing w:before="193"/>
              <w:rPr>
                <w:rFonts w:ascii="微软雅黑"/>
                <w:sz w:val="24"/>
              </w:rPr>
            </w:pPr>
          </w:p>
          <w:p w14:paraId="491AB847">
            <w:pPr>
              <w:pStyle w:val="8"/>
              <w:ind w:left="7"/>
              <w:jc w:val="center"/>
              <w:rPr>
                <w:sz w:val="24"/>
              </w:rPr>
            </w:pPr>
            <w:r>
              <w:rPr>
                <w:spacing w:val="-10"/>
                <w:sz w:val="24"/>
              </w:rPr>
              <w:t>1</w:t>
            </w:r>
          </w:p>
        </w:tc>
        <w:tc>
          <w:tcPr>
            <w:tcW w:w="600" w:type="dxa"/>
            <w:vMerge w:val="restart"/>
          </w:tcPr>
          <w:p w14:paraId="50B814AE">
            <w:pPr>
              <w:pStyle w:val="8"/>
              <w:rPr>
                <w:rFonts w:ascii="微软雅黑"/>
                <w:sz w:val="24"/>
              </w:rPr>
            </w:pPr>
          </w:p>
          <w:p w14:paraId="3B28F587">
            <w:pPr>
              <w:pStyle w:val="8"/>
              <w:spacing w:before="418"/>
              <w:rPr>
                <w:rFonts w:ascii="微软雅黑"/>
                <w:sz w:val="24"/>
              </w:rPr>
            </w:pPr>
          </w:p>
          <w:p w14:paraId="2B166F58">
            <w:pPr>
              <w:pStyle w:val="8"/>
              <w:spacing w:line="242" w:lineRule="auto"/>
              <w:ind w:left="60" w:right="48"/>
              <w:rPr>
                <w:sz w:val="24"/>
              </w:rPr>
            </w:pPr>
            <w:r>
              <w:rPr>
                <w:spacing w:val="-6"/>
                <w:sz w:val="24"/>
              </w:rPr>
              <w:t>综合</w:t>
            </w:r>
            <w:r>
              <w:rPr>
                <w:spacing w:val="-5"/>
                <w:sz w:val="24"/>
              </w:rPr>
              <w:t>业务</w:t>
            </w:r>
          </w:p>
        </w:tc>
        <w:tc>
          <w:tcPr>
            <w:tcW w:w="607" w:type="dxa"/>
          </w:tcPr>
          <w:p w14:paraId="7684241D">
            <w:pPr>
              <w:pStyle w:val="8"/>
              <w:spacing w:before="324" w:line="242" w:lineRule="auto"/>
              <w:ind w:left="64" w:right="50"/>
              <w:jc w:val="both"/>
              <w:rPr>
                <w:sz w:val="24"/>
              </w:rPr>
            </w:pPr>
            <w:r>
              <w:rPr>
                <w:spacing w:val="-6"/>
                <w:sz w:val="24"/>
              </w:rPr>
              <w:t>政策法规</w:t>
            </w:r>
            <w:r>
              <w:rPr>
                <w:spacing w:val="-5"/>
                <w:sz w:val="24"/>
              </w:rPr>
              <w:t>文件</w:t>
            </w:r>
          </w:p>
        </w:tc>
        <w:tc>
          <w:tcPr>
            <w:tcW w:w="2904" w:type="dxa"/>
          </w:tcPr>
          <w:p w14:paraId="5AB7CCB7">
            <w:pPr>
              <w:pStyle w:val="8"/>
              <w:spacing w:before="324" w:line="242" w:lineRule="auto"/>
              <w:ind w:left="14" w:right="-15"/>
              <w:rPr>
                <w:sz w:val="24"/>
              </w:rPr>
            </w:pPr>
            <w:r>
              <w:rPr>
                <w:spacing w:val="-11"/>
                <w:sz w:val="24"/>
              </w:rPr>
              <w:t>●《社会救助暂行办法</w:t>
            </w:r>
            <w:r>
              <w:rPr>
                <w:spacing w:val="-159"/>
                <w:sz w:val="24"/>
              </w:rPr>
              <w:t>》</w:t>
            </w:r>
            <w:r>
              <w:rPr>
                <w:spacing w:val="-2"/>
                <w:sz w:val="24"/>
              </w:rPr>
              <w:t>（国</w:t>
            </w:r>
            <w:r>
              <w:rPr>
                <w:spacing w:val="-5"/>
                <w:sz w:val="24"/>
              </w:rPr>
              <w:t xml:space="preserve">务院令第 </w:t>
            </w:r>
            <w:r>
              <w:rPr>
                <w:sz w:val="24"/>
              </w:rPr>
              <w:t>649</w:t>
            </w:r>
            <w:r>
              <w:rPr>
                <w:spacing w:val="-11"/>
                <w:sz w:val="24"/>
              </w:rPr>
              <w:t xml:space="preserve"> 号</w:t>
            </w:r>
            <w:r>
              <w:rPr>
                <w:sz w:val="24"/>
              </w:rPr>
              <w:t>）</w:t>
            </w:r>
          </w:p>
          <w:p w14:paraId="5ABB07D1">
            <w:pPr>
              <w:pStyle w:val="8"/>
              <w:numPr>
                <w:ilvl w:val="0"/>
                <w:numId w:val="20"/>
              </w:numPr>
              <w:tabs>
                <w:tab w:val="left" w:pos="254"/>
              </w:tabs>
              <w:spacing w:before="2" w:after="0" w:line="240" w:lineRule="auto"/>
              <w:ind w:left="254" w:right="0" w:hanging="240"/>
              <w:jc w:val="left"/>
              <w:rPr>
                <w:sz w:val="24"/>
              </w:rPr>
            </w:pPr>
            <w:r>
              <w:rPr>
                <w:spacing w:val="-1"/>
                <w:sz w:val="24"/>
              </w:rPr>
              <w:t>各地配套政策法规文件</w:t>
            </w:r>
          </w:p>
        </w:tc>
        <w:tc>
          <w:tcPr>
            <w:tcW w:w="2609" w:type="dxa"/>
          </w:tcPr>
          <w:p w14:paraId="67004B8F">
            <w:pPr>
              <w:pStyle w:val="8"/>
              <w:spacing w:before="193"/>
              <w:rPr>
                <w:rFonts w:ascii="微软雅黑"/>
                <w:sz w:val="24"/>
              </w:rPr>
            </w:pPr>
          </w:p>
          <w:p w14:paraId="2C437B86">
            <w:pPr>
              <w:pStyle w:val="8"/>
              <w:ind w:left="12"/>
              <w:jc w:val="center"/>
              <w:rPr>
                <w:sz w:val="24"/>
              </w:rPr>
            </w:pPr>
            <w:r>
              <w:rPr>
                <w:spacing w:val="-2"/>
                <w:sz w:val="24"/>
              </w:rPr>
              <w:t>信息公开规定</w:t>
            </w:r>
          </w:p>
        </w:tc>
        <w:tc>
          <w:tcPr>
            <w:tcW w:w="1097" w:type="dxa"/>
          </w:tcPr>
          <w:p w14:paraId="6E079803">
            <w:pPr>
              <w:pStyle w:val="8"/>
              <w:spacing w:before="168"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2F59B0CD">
            <w:pPr>
              <w:pStyle w:val="8"/>
              <w:spacing w:before="1" w:line="310" w:lineRule="atLeast"/>
              <w:ind w:left="11" w:right="5"/>
              <w:jc w:val="both"/>
              <w:rPr>
                <w:sz w:val="24"/>
              </w:rPr>
            </w:pPr>
            <w:r>
              <w:rPr>
                <w:spacing w:val="-4"/>
                <w:sz w:val="24"/>
              </w:rPr>
              <w:t>级索镇社会事务管理办公室民政事务</w:t>
            </w:r>
            <w:r>
              <w:rPr>
                <w:spacing w:val="-10"/>
                <w:sz w:val="24"/>
              </w:rPr>
              <w:t>岗</w:t>
            </w:r>
          </w:p>
        </w:tc>
        <w:tc>
          <w:tcPr>
            <w:tcW w:w="1903" w:type="dxa"/>
          </w:tcPr>
          <w:p w14:paraId="09573872">
            <w:pPr>
              <w:pStyle w:val="8"/>
              <w:numPr>
                <w:ilvl w:val="0"/>
                <w:numId w:val="21"/>
              </w:numPr>
              <w:tabs>
                <w:tab w:val="left" w:pos="251"/>
              </w:tabs>
              <w:spacing w:before="324" w:after="0" w:line="240" w:lineRule="auto"/>
              <w:ind w:left="251" w:right="0" w:hanging="240"/>
              <w:jc w:val="left"/>
              <w:rPr>
                <w:sz w:val="24"/>
              </w:rPr>
            </w:pPr>
            <w:r>
              <w:rPr>
                <w:spacing w:val="-3"/>
                <w:sz w:val="24"/>
              </w:rPr>
              <w:t>纸质媒体</w:t>
            </w:r>
          </w:p>
          <w:p w14:paraId="0FBC1B85">
            <w:pPr>
              <w:pStyle w:val="8"/>
              <w:numPr>
                <w:ilvl w:val="0"/>
                <w:numId w:val="21"/>
              </w:numPr>
              <w:tabs>
                <w:tab w:val="left" w:pos="251"/>
              </w:tabs>
              <w:spacing w:before="4" w:after="0" w:line="240" w:lineRule="auto"/>
              <w:ind w:left="251" w:right="0" w:hanging="240"/>
              <w:jc w:val="left"/>
              <w:rPr>
                <w:sz w:val="24"/>
              </w:rPr>
            </w:pPr>
            <w:r>
              <w:rPr>
                <w:spacing w:val="-2"/>
                <w:sz w:val="24"/>
              </w:rPr>
              <w:t>入户/现场</w:t>
            </w:r>
          </w:p>
          <w:p w14:paraId="7AAA79B5">
            <w:pPr>
              <w:pStyle w:val="8"/>
              <w:numPr>
                <w:ilvl w:val="0"/>
                <w:numId w:val="21"/>
              </w:numPr>
              <w:tabs>
                <w:tab w:val="left" w:pos="251"/>
              </w:tabs>
              <w:spacing w:before="5" w:after="0" w:line="240" w:lineRule="auto"/>
              <w:ind w:left="251" w:right="0" w:hanging="240"/>
              <w:jc w:val="left"/>
              <w:rPr>
                <w:sz w:val="24"/>
              </w:rPr>
            </w:pPr>
            <w:r>
              <w:rPr>
                <w:spacing w:val="-4"/>
                <w:sz w:val="24"/>
              </w:rPr>
              <w:t>公示栏</w:t>
            </w:r>
          </w:p>
        </w:tc>
        <w:tc>
          <w:tcPr>
            <w:tcW w:w="653" w:type="dxa"/>
          </w:tcPr>
          <w:p w14:paraId="771C3183">
            <w:pPr>
              <w:pStyle w:val="8"/>
              <w:spacing w:before="193"/>
              <w:rPr>
                <w:rFonts w:ascii="微软雅黑"/>
                <w:sz w:val="24"/>
              </w:rPr>
            </w:pPr>
          </w:p>
          <w:p w14:paraId="7FAFF4DA">
            <w:pPr>
              <w:pStyle w:val="8"/>
              <w:ind w:left="9"/>
              <w:jc w:val="center"/>
              <w:rPr>
                <w:sz w:val="24"/>
              </w:rPr>
            </w:pPr>
            <w:r>
              <w:rPr>
                <w:spacing w:val="-10"/>
                <w:sz w:val="24"/>
              </w:rPr>
              <w:t>√</w:t>
            </w:r>
          </w:p>
        </w:tc>
        <w:tc>
          <w:tcPr>
            <w:tcW w:w="631" w:type="dxa"/>
          </w:tcPr>
          <w:p w14:paraId="46B8475F">
            <w:pPr>
              <w:pStyle w:val="8"/>
              <w:rPr>
                <w:rFonts w:ascii="Times New Roman"/>
                <w:sz w:val="24"/>
              </w:rPr>
            </w:pPr>
          </w:p>
        </w:tc>
        <w:tc>
          <w:tcPr>
            <w:tcW w:w="660" w:type="dxa"/>
          </w:tcPr>
          <w:p w14:paraId="4E99A4BF">
            <w:pPr>
              <w:pStyle w:val="8"/>
              <w:spacing w:before="193"/>
              <w:rPr>
                <w:rFonts w:ascii="微软雅黑"/>
                <w:sz w:val="24"/>
              </w:rPr>
            </w:pPr>
          </w:p>
          <w:p w14:paraId="70C7820E">
            <w:pPr>
              <w:pStyle w:val="8"/>
              <w:ind w:left="7"/>
              <w:jc w:val="center"/>
              <w:rPr>
                <w:sz w:val="24"/>
              </w:rPr>
            </w:pPr>
            <w:r>
              <w:rPr>
                <w:spacing w:val="-10"/>
                <w:sz w:val="24"/>
              </w:rPr>
              <w:t>√</w:t>
            </w:r>
          </w:p>
        </w:tc>
        <w:tc>
          <w:tcPr>
            <w:tcW w:w="826" w:type="dxa"/>
          </w:tcPr>
          <w:p w14:paraId="65BBCBA2">
            <w:pPr>
              <w:pStyle w:val="8"/>
              <w:rPr>
                <w:rFonts w:ascii="Times New Roman"/>
                <w:sz w:val="24"/>
              </w:rPr>
            </w:pPr>
          </w:p>
        </w:tc>
      </w:tr>
      <w:tr w14:paraId="1D81B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415" w:type="dxa"/>
          </w:tcPr>
          <w:p w14:paraId="7F06B1D1">
            <w:pPr>
              <w:pStyle w:val="8"/>
              <w:spacing w:before="227"/>
              <w:rPr>
                <w:rFonts w:ascii="微软雅黑"/>
                <w:sz w:val="24"/>
              </w:rPr>
            </w:pPr>
          </w:p>
          <w:p w14:paraId="469CB598">
            <w:pPr>
              <w:pStyle w:val="8"/>
              <w:ind w:left="7"/>
              <w:jc w:val="center"/>
              <w:rPr>
                <w:sz w:val="24"/>
              </w:rPr>
            </w:pPr>
            <w:r>
              <w:rPr>
                <w:spacing w:val="-10"/>
                <w:sz w:val="24"/>
              </w:rPr>
              <w:t>2</w:t>
            </w:r>
          </w:p>
        </w:tc>
        <w:tc>
          <w:tcPr>
            <w:tcW w:w="600" w:type="dxa"/>
            <w:vMerge w:val="continue"/>
            <w:tcBorders>
              <w:top w:val="nil"/>
            </w:tcBorders>
          </w:tcPr>
          <w:p w14:paraId="793628D4">
            <w:pPr>
              <w:rPr>
                <w:sz w:val="2"/>
                <w:szCs w:val="2"/>
              </w:rPr>
            </w:pPr>
          </w:p>
        </w:tc>
        <w:tc>
          <w:tcPr>
            <w:tcW w:w="607" w:type="dxa"/>
          </w:tcPr>
          <w:p w14:paraId="05C3CA49">
            <w:pPr>
              <w:pStyle w:val="8"/>
              <w:spacing w:before="71"/>
              <w:rPr>
                <w:rFonts w:ascii="微软雅黑"/>
                <w:sz w:val="24"/>
              </w:rPr>
            </w:pPr>
          </w:p>
          <w:p w14:paraId="13DEB36C">
            <w:pPr>
              <w:pStyle w:val="8"/>
              <w:spacing w:line="242" w:lineRule="auto"/>
              <w:ind w:left="64" w:right="50"/>
              <w:rPr>
                <w:sz w:val="24"/>
              </w:rPr>
            </w:pPr>
            <w:r>
              <w:rPr>
                <w:spacing w:val="-6"/>
                <w:sz w:val="24"/>
              </w:rPr>
              <w:t>监督</w:t>
            </w:r>
            <w:r>
              <w:rPr>
                <w:spacing w:val="-5"/>
                <w:sz w:val="24"/>
              </w:rPr>
              <w:t>检查</w:t>
            </w:r>
          </w:p>
        </w:tc>
        <w:tc>
          <w:tcPr>
            <w:tcW w:w="2904" w:type="dxa"/>
          </w:tcPr>
          <w:p w14:paraId="0EC6C456">
            <w:pPr>
              <w:pStyle w:val="8"/>
              <w:spacing w:before="71"/>
              <w:rPr>
                <w:rFonts w:ascii="微软雅黑"/>
                <w:sz w:val="24"/>
              </w:rPr>
            </w:pPr>
          </w:p>
          <w:p w14:paraId="69D7E979">
            <w:pPr>
              <w:pStyle w:val="8"/>
              <w:numPr>
                <w:ilvl w:val="0"/>
                <w:numId w:val="22"/>
              </w:numPr>
              <w:tabs>
                <w:tab w:val="left" w:pos="254"/>
              </w:tabs>
              <w:spacing w:before="0" w:after="0" w:line="240" w:lineRule="auto"/>
              <w:ind w:left="254" w:right="0" w:hanging="240"/>
              <w:jc w:val="left"/>
              <w:rPr>
                <w:sz w:val="24"/>
              </w:rPr>
            </w:pPr>
            <w:r>
              <w:rPr>
                <w:spacing w:val="-1"/>
                <w:sz w:val="24"/>
              </w:rPr>
              <w:t>社会救助信访通讯地址</w:t>
            </w:r>
          </w:p>
          <w:p w14:paraId="60081539">
            <w:pPr>
              <w:pStyle w:val="8"/>
              <w:numPr>
                <w:ilvl w:val="0"/>
                <w:numId w:val="22"/>
              </w:numPr>
              <w:tabs>
                <w:tab w:val="left" w:pos="254"/>
              </w:tabs>
              <w:spacing w:before="4" w:after="0" w:line="240" w:lineRule="auto"/>
              <w:ind w:left="254" w:right="0" w:hanging="240"/>
              <w:jc w:val="left"/>
              <w:rPr>
                <w:sz w:val="24"/>
              </w:rPr>
            </w:pPr>
            <w:r>
              <w:rPr>
                <w:spacing w:val="-1"/>
                <w:sz w:val="24"/>
              </w:rPr>
              <w:t>社会救助投诉举报电话</w:t>
            </w:r>
          </w:p>
        </w:tc>
        <w:tc>
          <w:tcPr>
            <w:tcW w:w="2609" w:type="dxa"/>
          </w:tcPr>
          <w:p w14:paraId="2D2B941F">
            <w:pPr>
              <w:pStyle w:val="8"/>
              <w:spacing w:before="227"/>
              <w:rPr>
                <w:rFonts w:ascii="微软雅黑"/>
                <w:sz w:val="24"/>
              </w:rPr>
            </w:pPr>
          </w:p>
          <w:p w14:paraId="4CCB1D58">
            <w:pPr>
              <w:pStyle w:val="8"/>
              <w:ind w:left="12"/>
              <w:jc w:val="center"/>
              <w:rPr>
                <w:sz w:val="24"/>
              </w:rPr>
            </w:pPr>
            <w:r>
              <w:rPr>
                <w:spacing w:val="-2"/>
                <w:sz w:val="24"/>
              </w:rPr>
              <w:t>相关政策规定</w:t>
            </w:r>
          </w:p>
        </w:tc>
        <w:tc>
          <w:tcPr>
            <w:tcW w:w="1097" w:type="dxa"/>
          </w:tcPr>
          <w:p w14:paraId="401D4928">
            <w:pPr>
              <w:pStyle w:val="8"/>
              <w:spacing w:before="201"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2354F793">
            <w:pPr>
              <w:pStyle w:val="8"/>
              <w:spacing w:before="45" w:line="242" w:lineRule="auto"/>
              <w:ind w:left="11" w:right="5"/>
              <w:jc w:val="both"/>
              <w:rPr>
                <w:sz w:val="24"/>
              </w:rPr>
            </w:pPr>
            <w:r>
              <w:rPr>
                <w:spacing w:val="-4"/>
                <w:sz w:val="24"/>
              </w:rPr>
              <w:t>级索镇社会事务管理办公室民政事务</w:t>
            </w:r>
            <w:r>
              <w:rPr>
                <w:spacing w:val="-10"/>
                <w:sz w:val="24"/>
              </w:rPr>
              <w:t>岗</w:t>
            </w:r>
          </w:p>
        </w:tc>
        <w:tc>
          <w:tcPr>
            <w:tcW w:w="1903" w:type="dxa"/>
          </w:tcPr>
          <w:p w14:paraId="5324EACA">
            <w:pPr>
              <w:pStyle w:val="8"/>
              <w:spacing w:before="383"/>
              <w:rPr>
                <w:rFonts w:ascii="微软雅黑"/>
                <w:sz w:val="24"/>
              </w:rPr>
            </w:pPr>
          </w:p>
          <w:p w14:paraId="76437A54">
            <w:pPr>
              <w:pStyle w:val="8"/>
              <w:numPr>
                <w:ilvl w:val="0"/>
                <w:numId w:val="23"/>
              </w:numPr>
              <w:tabs>
                <w:tab w:val="left" w:pos="251"/>
              </w:tabs>
              <w:spacing w:before="0" w:after="0" w:line="240" w:lineRule="auto"/>
              <w:ind w:left="251" w:right="0" w:hanging="240"/>
              <w:jc w:val="left"/>
              <w:rPr>
                <w:sz w:val="24"/>
              </w:rPr>
            </w:pPr>
            <w:r>
              <w:rPr>
                <w:spacing w:val="-4"/>
                <w:sz w:val="24"/>
              </w:rPr>
              <w:t>公示栏</w:t>
            </w:r>
          </w:p>
        </w:tc>
        <w:tc>
          <w:tcPr>
            <w:tcW w:w="653" w:type="dxa"/>
          </w:tcPr>
          <w:p w14:paraId="13DF4394">
            <w:pPr>
              <w:pStyle w:val="8"/>
              <w:spacing w:before="227"/>
              <w:rPr>
                <w:rFonts w:ascii="微软雅黑"/>
                <w:sz w:val="24"/>
              </w:rPr>
            </w:pPr>
          </w:p>
          <w:p w14:paraId="2B49D1BB">
            <w:pPr>
              <w:pStyle w:val="8"/>
              <w:ind w:left="9"/>
              <w:jc w:val="center"/>
              <w:rPr>
                <w:sz w:val="24"/>
              </w:rPr>
            </w:pPr>
            <w:r>
              <w:rPr>
                <w:spacing w:val="-10"/>
                <w:sz w:val="24"/>
              </w:rPr>
              <w:t>√</w:t>
            </w:r>
          </w:p>
        </w:tc>
        <w:tc>
          <w:tcPr>
            <w:tcW w:w="631" w:type="dxa"/>
          </w:tcPr>
          <w:p w14:paraId="09B9E8E9">
            <w:pPr>
              <w:pStyle w:val="8"/>
              <w:rPr>
                <w:rFonts w:ascii="Times New Roman"/>
                <w:sz w:val="24"/>
              </w:rPr>
            </w:pPr>
          </w:p>
        </w:tc>
        <w:tc>
          <w:tcPr>
            <w:tcW w:w="660" w:type="dxa"/>
          </w:tcPr>
          <w:p w14:paraId="4BDDE281">
            <w:pPr>
              <w:pStyle w:val="8"/>
              <w:spacing w:before="227"/>
              <w:rPr>
                <w:rFonts w:ascii="微软雅黑"/>
                <w:sz w:val="24"/>
              </w:rPr>
            </w:pPr>
          </w:p>
          <w:p w14:paraId="0166353B">
            <w:pPr>
              <w:pStyle w:val="8"/>
              <w:ind w:left="7"/>
              <w:jc w:val="center"/>
              <w:rPr>
                <w:sz w:val="24"/>
              </w:rPr>
            </w:pPr>
            <w:r>
              <w:rPr>
                <w:spacing w:val="-10"/>
                <w:sz w:val="24"/>
              </w:rPr>
              <w:t>√</w:t>
            </w:r>
          </w:p>
        </w:tc>
        <w:tc>
          <w:tcPr>
            <w:tcW w:w="826" w:type="dxa"/>
          </w:tcPr>
          <w:p w14:paraId="15814A07">
            <w:pPr>
              <w:pStyle w:val="8"/>
              <w:rPr>
                <w:rFonts w:ascii="Times New Roman"/>
                <w:sz w:val="24"/>
              </w:rPr>
            </w:pPr>
          </w:p>
        </w:tc>
      </w:tr>
      <w:tr w14:paraId="04249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4" w:hRule="atLeast"/>
        </w:trPr>
        <w:tc>
          <w:tcPr>
            <w:tcW w:w="415" w:type="dxa"/>
          </w:tcPr>
          <w:p w14:paraId="630B31C9">
            <w:pPr>
              <w:pStyle w:val="8"/>
              <w:rPr>
                <w:rFonts w:ascii="微软雅黑"/>
                <w:sz w:val="24"/>
              </w:rPr>
            </w:pPr>
          </w:p>
          <w:p w14:paraId="13920309">
            <w:pPr>
              <w:pStyle w:val="8"/>
              <w:rPr>
                <w:rFonts w:ascii="微软雅黑"/>
                <w:sz w:val="24"/>
              </w:rPr>
            </w:pPr>
          </w:p>
          <w:p w14:paraId="12C13D0E">
            <w:pPr>
              <w:pStyle w:val="8"/>
              <w:spacing w:before="21"/>
              <w:rPr>
                <w:rFonts w:ascii="微软雅黑"/>
                <w:sz w:val="24"/>
              </w:rPr>
            </w:pPr>
          </w:p>
          <w:p w14:paraId="7009B616">
            <w:pPr>
              <w:pStyle w:val="8"/>
              <w:ind w:left="7"/>
              <w:jc w:val="center"/>
              <w:rPr>
                <w:sz w:val="24"/>
              </w:rPr>
            </w:pPr>
            <w:r>
              <w:rPr>
                <w:spacing w:val="-10"/>
                <w:sz w:val="24"/>
              </w:rPr>
              <w:t>3</w:t>
            </w:r>
          </w:p>
        </w:tc>
        <w:tc>
          <w:tcPr>
            <w:tcW w:w="600" w:type="dxa"/>
          </w:tcPr>
          <w:p w14:paraId="23E24901">
            <w:pPr>
              <w:pStyle w:val="8"/>
              <w:rPr>
                <w:rFonts w:ascii="微软雅黑"/>
                <w:sz w:val="24"/>
              </w:rPr>
            </w:pPr>
          </w:p>
          <w:p w14:paraId="1855894C">
            <w:pPr>
              <w:pStyle w:val="8"/>
              <w:spacing w:before="151"/>
              <w:rPr>
                <w:rFonts w:ascii="微软雅黑"/>
                <w:sz w:val="24"/>
              </w:rPr>
            </w:pPr>
          </w:p>
          <w:p w14:paraId="7211CAD7">
            <w:pPr>
              <w:pStyle w:val="8"/>
              <w:spacing w:before="1" w:line="242" w:lineRule="auto"/>
              <w:ind w:left="60" w:right="48"/>
              <w:jc w:val="both"/>
              <w:rPr>
                <w:sz w:val="24"/>
              </w:rPr>
            </w:pPr>
            <w:r>
              <w:rPr>
                <w:spacing w:val="-6"/>
                <w:sz w:val="24"/>
              </w:rPr>
              <w:t>最低生活</w:t>
            </w:r>
            <w:r>
              <w:rPr>
                <w:spacing w:val="-5"/>
                <w:sz w:val="24"/>
              </w:rPr>
              <w:t>保障</w:t>
            </w:r>
          </w:p>
        </w:tc>
        <w:tc>
          <w:tcPr>
            <w:tcW w:w="607" w:type="dxa"/>
          </w:tcPr>
          <w:p w14:paraId="1C65841F">
            <w:pPr>
              <w:pStyle w:val="8"/>
              <w:rPr>
                <w:rFonts w:ascii="微软雅黑"/>
                <w:sz w:val="24"/>
              </w:rPr>
            </w:pPr>
          </w:p>
          <w:p w14:paraId="6A73A18A">
            <w:pPr>
              <w:pStyle w:val="8"/>
              <w:spacing w:before="151"/>
              <w:rPr>
                <w:rFonts w:ascii="微软雅黑"/>
                <w:sz w:val="24"/>
              </w:rPr>
            </w:pPr>
          </w:p>
          <w:p w14:paraId="67A3D936">
            <w:pPr>
              <w:pStyle w:val="8"/>
              <w:spacing w:before="1" w:line="242" w:lineRule="auto"/>
              <w:ind w:left="64" w:right="50"/>
              <w:jc w:val="both"/>
              <w:rPr>
                <w:sz w:val="24"/>
              </w:rPr>
            </w:pPr>
            <w:r>
              <w:rPr>
                <w:spacing w:val="-6"/>
                <w:sz w:val="24"/>
              </w:rPr>
              <w:t>政策法规</w:t>
            </w:r>
            <w:r>
              <w:rPr>
                <w:spacing w:val="-5"/>
                <w:sz w:val="24"/>
              </w:rPr>
              <w:t>文件</w:t>
            </w:r>
          </w:p>
        </w:tc>
        <w:tc>
          <w:tcPr>
            <w:tcW w:w="2904" w:type="dxa"/>
          </w:tcPr>
          <w:p w14:paraId="081752B5">
            <w:pPr>
              <w:pStyle w:val="8"/>
              <w:numPr>
                <w:ilvl w:val="0"/>
                <w:numId w:val="24"/>
              </w:numPr>
              <w:tabs>
                <w:tab w:val="left" w:pos="254"/>
              </w:tabs>
              <w:spacing w:before="256" w:after="0" w:line="242" w:lineRule="auto"/>
              <w:ind w:left="14" w:right="-15" w:firstLine="0"/>
              <w:jc w:val="left"/>
              <w:rPr>
                <w:sz w:val="24"/>
              </w:rPr>
            </w:pPr>
            <w:r>
              <w:rPr>
                <w:spacing w:val="-2"/>
                <w:sz w:val="24"/>
              </w:rPr>
              <w:t>《国务院关于进一步加强和改进最低生活保障工作 的意见》（国发〔2012〕45</w:t>
            </w:r>
            <w:r>
              <w:rPr>
                <w:spacing w:val="-6"/>
                <w:sz w:val="24"/>
              </w:rPr>
              <w:t>号）</w:t>
            </w:r>
          </w:p>
          <w:p w14:paraId="70D22755">
            <w:pPr>
              <w:pStyle w:val="8"/>
              <w:numPr>
                <w:ilvl w:val="0"/>
                <w:numId w:val="24"/>
              </w:numPr>
              <w:tabs>
                <w:tab w:val="left" w:pos="254"/>
              </w:tabs>
              <w:spacing w:before="6" w:after="0" w:line="242" w:lineRule="auto"/>
              <w:ind w:left="14" w:right="-130" w:firstLine="0"/>
              <w:jc w:val="left"/>
              <w:rPr>
                <w:sz w:val="24"/>
              </w:rPr>
            </w:pPr>
            <w:r>
              <w:rPr>
                <w:spacing w:val="-2"/>
                <w:sz w:val="24"/>
              </w:rPr>
              <w:t>《最低生活保障审核审批</w:t>
            </w:r>
            <w:r>
              <w:rPr>
                <w:spacing w:val="-37"/>
                <w:sz w:val="24"/>
              </w:rPr>
              <w:t>办法</w:t>
            </w:r>
            <w:r>
              <w:rPr>
                <w:spacing w:val="-2"/>
                <w:sz w:val="24"/>
              </w:rPr>
              <w:t>（试行</w:t>
            </w:r>
            <w:r>
              <w:rPr>
                <w:spacing w:val="-72"/>
                <w:sz w:val="24"/>
              </w:rPr>
              <w:t>）</w:t>
            </w:r>
            <w:r>
              <w:rPr>
                <w:spacing w:val="-144"/>
                <w:sz w:val="24"/>
              </w:rPr>
              <w:t>》</w:t>
            </w:r>
            <w:r>
              <w:rPr>
                <w:spacing w:val="-2"/>
                <w:sz w:val="24"/>
              </w:rPr>
              <w:t>（</w:t>
            </w:r>
            <w:r>
              <w:rPr>
                <w:spacing w:val="-26"/>
                <w:sz w:val="24"/>
              </w:rPr>
              <w:t>民发〔</w:t>
            </w:r>
            <w:r>
              <w:rPr>
                <w:spacing w:val="-2"/>
                <w:sz w:val="24"/>
              </w:rPr>
              <w:t xml:space="preserve">2012〕 </w:t>
            </w:r>
            <w:r>
              <w:rPr>
                <w:sz w:val="24"/>
              </w:rPr>
              <w:t>220</w:t>
            </w:r>
            <w:r>
              <w:rPr>
                <w:spacing w:val="-21"/>
                <w:sz w:val="24"/>
              </w:rPr>
              <w:t xml:space="preserve"> 号</w:t>
            </w:r>
            <w:r>
              <w:rPr>
                <w:sz w:val="24"/>
              </w:rPr>
              <w:t>）</w:t>
            </w:r>
          </w:p>
          <w:p w14:paraId="3262BB45">
            <w:pPr>
              <w:pStyle w:val="8"/>
              <w:numPr>
                <w:ilvl w:val="0"/>
                <w:numId w:val="24"/>
              </w:numPr>
              <w:tabs>
                <w:tab w:val="left" w:pos="254"/>
              </w:tabs>
              <w:spacing w:before="4" w:after="0" w:line="240" w:lineRule="auto"/>
              <w:ind w:left="254" w:right="0" w:hanging="240"/>
              <w:jc w:val="left"/>
              <w:rPr>
                <w:sz w:val="24"/>
              </w:rPr>
            </w:pPr>
            <w:r>
              <w:rPr>
                <w:spacing w:val="-1"/>
                <w:sz w:val="24"/>
              </w:rPr>
              <w:t>各地配套政策法规文件</w:t>
            </w:r>
          </w:p>
        </w:tc>
        <w:tc>
          <w:tcPr>
            <w:tcW w:w="2609" w:type="dxa"/>
          </w:tcPr>
          <w:p w14:paraId="74E29BC0">
            <w:pPr>
              <w:pStyle w:val="8"/>
              <w:rPr>
                <w:rFonts w:ascii="微软雅黑"/>
                <w:sz w:val="24"/>
              </w:rPr>
            </w:pPr>
          </w:p>
          <w:p w14:paraId="1A416CBF">
            <w:pPr>
              <w:pStyle w:val="8"/>
              <w:rPr>
                <w:rFonts w:ascii="微软雅黑"/>
                <w:sz w:val="24"/>
              </w:rPr>
            </w:pPr>
          </w:p>
          <w:p w14:paraId="1D274EC8">
            <w:pPr>
              <w:pStyle w:val="8"/>
              <w:spacing w:before="21"/>
              <w:rPr>
                <w:rFonts w:ascii="微软雅黑"/>
                <w:sz w:val="24"/>
              </w:rPr>
            </w:pPr>
          </w:p>
          <w:p w14:paraId="7DC443E8">
            <w:pPr>
              <w:pStyle w:val="8"/>
              <w:ind w:left="12"/>
              <w:jc w:val="center"/>
              <w:rPr>
                <w:sz w:val="24"/>
              </w:rPr>
            </w:pPr>
            <w:r>
              <w:rPr>
                <w:spacing w:val="-2"/>
                <w:sz w:val="24"/>
              </w:rPr>
              <w:t>信息公开规定</w:t>
            </w:r>
          </w:p>
        </w:tc>
        <w:tc>
          <w:tcPr>
            <w:tcW w:w="1097" w:type="dxa"/>
          </w:tcPr>
          <w:p w14:paraId="0A169D85">
            <w:pPr>
              <w:pStyle w:val="8"/>
              <w:spacing w:before="438"/>
              <w:rPr>
                <w:rFonts w:ascii="微软雅黑"/>
                <w:sz w:val="24"/>
              </w:rPr>
            </w:pPr>
          </w:p>
          <w:p w14:paraId="6CD4E40E">
            <w:pPr>
              <w:pStyle w:val="8"/>
              <w:spacing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6E0CD650">
            <w:pPr>
              <w:pStyle w:val="8"/>
              <w:spacing w:before="282"/>
              <w:rPr>
                <w:rFonts w:ascii="微软雅黑"/>
                <w:sz w:val="24"/>
              </w:rPr>
            </w:pPr>
          </w:p>
          <w:p w14:paraId="729CE6A5">
            <w:pPr>
              <w:pStyle w:val="8"/>
              <w:spacing w:line="242" w:lineRule="auto"/>
              <w:ind w:left="11"/>
              <w:jc w:val="both"/>
              <w:rPr>
                <w:sz w:val="24"/>
              </w:rPr>
            </w:pPr>
            <w:r>
              <w:rPr>
                <w:spacing w:val="-4"/>
                <w:sz w:val="24"/>
              </w:rPr>
              <w:t>级索镇社会事务管理办公室民政事务</w:t>
            </w:r>
            <w:r>
              <w:rPr>
                <w:spacing w:val="-10"/>
                <w:sz w:val="24"/>
              </w:rPr>
              <w:t>岗</w:t>
            </w:r>
          </w:p>
        </w:tc>
        <w:tc>
          <w:tcPr>
            <w:tcW w:w="1903" w:type="dxa"/>
          </w:tcPr>
          <w:p w14:paraId="016FF405">
            <w:pPr>
              <w:pStyle w:val="8"/>
              <w:rPr>
                <w:rFonts w:ascii="微软雅黑"/>
                <w:sz w:val="24"/>
              </w:rPr>
            </w:pPr>
          </w:p>
          <w:p w14:paraId="27F7F88B">
            <w:pPr>
              <w:pStyle w:val="8"/>
              <w:spacing w:before="307"/>
              <w:rPr>
                <w:rFonts w:ascii="微软雅黑"/>
                <w:sz w:val="24"/>
              </w:rPr>
            </w:pPr>
          </w:p>
          <w:p w14:paraId="0EFB2159">
            <w:pPr>
              <w:pStyle w:val="8"/>
              <w:numPr>
                <w:ilvl w:val="0"/>
                <w:numId w:val="25"/>
              </w:numPr>
              <w:tabs>
                <w:tab w:val="left" w:pos="251"/>
              </w:tabs>
              <w:spacing w:before="1" w:after="0" w:line="240" w:lineRule="auto"/>
              <w:ind w:left="251" w:right="0" w:hanging="240"/>
              <w:jc w:val="left"/>
              <w:rPr>
                <w:sz w:val="24"/>
              </w:rPr>
            </w:pPr>
            <w:r>
              <w:rPr>
                <w:spacing w:val="-3"/>
                <w:sz w:val="24"/>
              </w:rPr>
              <w:t>纸质媒体</w:t>
            </w:r>
          </w:p>
          <w:p w14:paraId="0DD67CAF">
            <w:pPr>
              <w:pStyle w:val="8"/>
              <w:numPr>
                <w:ilvl w:val="0"/>
                <w:numId w:val="25"/>
              </w:numPr>
              <w:tabs>
                <w:tab w:val="left" w:pos="251"/>
              </w:tabs>
              <w:spacing w:before="4" w:after="0" w:line="240" w:lineRule="auto"/>
              <w:ind w:left="251" w:right="0" w:hanging="240"/>
              <w:jc w:val="left"/>
              <w:rPr>
                <w:sz w:val="24"/>
              </w:rPr>
            </w:pPr>
            <w:r>
              <w:rPr>
                <w:spacing w:val="-4"/>
                <w:sz w:val="24"/>
              </w:rPr>
              <w:t>公示栏</w:t>
            </w:r>
          </w:p>
        </w:tc>
        <w:tc>
          <w:tcPr>
            <w:tcW w:w="653" w:type="dxa"/>
          </w:tcPr>
          <w:p w14:paraId="35D60003">
            <w:pPr>
              <w:pStyle w:val="8"/>
              <w:rPr>
                <w:rFonts w:ascii="微软雅黑"/>
                <w:sz w:val="24"/>
              </w:rPr>
            </w:pPr>
          </w:p>
          <w:p w14:paraId="6444DA39">
            <w:pPr>
              <w:pStyle w:val="8"/>
              <w:rPr>
                <w:rFonts w:ascii="微软雅黑"/>
                <w:sz w:val="24"/>
              </w:rPr>
            </w:pPr>
          </w:p>
          <w:p w14:paraId="15ABD073">
            <w:pPr>
              <w:pStyle w:val="8"/>
              <w:spacing w:before="21"/>
              <w:rPr>
                <w:rFonts w:ascii="微软雅黑"/>
                <w:sz w:val="24"/>
              </w:rPr>
            </w:pPr>
          </w:p>
          <w:p w14:paraId="5AA58FCF">
            <w:pPr>
              <w:pStyle w:val="8"/>
              <w:ind w:left="9"/>
              <w:jc w:val="center"/>
              <w:rPr>
                <w:sz w:val="24"/>
              </w:rPr>
            </w:pPr>
            <w:r>
              <w:rPr>
                <w:spacing w:val="-10"/>
                <w:sz w:val="24"/>
              </w:rPr>
              <w:t>√</w:t>
            </w:r>
          </w:p>
        </w:tc>
        <w:tc>
          <w:tcPr>
            <w:tcW w:w="631" w:type="dxa"/>
          </w:tcPr>
          <w:p w14:paraId="61B0C758">
            <w:pPr>
              <w:pStyle w:val="8"/>
              <w:rPr>
                <w:rFonts w:ascii="Times New Roman"/>
                <w:sz w:val="24"/>
              </w:rPr>
            </w:pPr>
          </w:p>
        </w:tc>
        <w:tc>
          <w:tcPr>
            <w:tcW w:w="660" w:type="dxa"/>
          </w:tcPr>
          <w:p w14:paraId="32DD5132">
            <w:pPr>
              <w:pStyle w:val="8"/>
              <w:rPr>
                <w:rFonts w:ascii="微软雅黑"/>
                <w:sz w:val="24"/>
              </w:rPr>
            </w:pPr>
          </w:p>
          <w:p w14:paraId="66FFF45E">
            <w:pPr>
              <w:pStyle w:val="8"/>
              <w:rPr>
                <w:rFonts w:ascii="微软雅黑"/>
                <w:sz w:val="24"/>
              </w:rPr>
            </w:pPr>
          </w:p>
          <w:p w14:paraId="0250B950">
            <w:pPr>
              <w:pStyle w:val="8"/>
              <w:spacing w:before="21"/>
              <w:rPr>
                <w:rFonts w:ascii="微软雅黑"/>
                <w:sz w:val="24"/>
              </w:rPr>
            </w:pPr>
          </w:p>
          <w:p w14:paraId="125F14F5">
            <w:pPr>
              <w:pStyle w:val="8"/>
              <w:ind w:left="7"/>
              <w:jc w:val="center"/>
              <w:rPr>
                <w:sz w:val="24"/>
              </w:rPr>
            </w:pPr>
            <w:r>
              <w:rPr>
                <w:spacing w:val="-10"/>
                <w:sz w:val="24"/>
              </w:rPr>
              <w:t>√</w:t>
            </w:r>
          </w:p>
        </w:tc>
        <w:tc>
          <w:tcPr>
            <w:tcW w:w="826" w:type="dxa"/>
          </w:tcPr>
          <w:p w14:paraId="78768DFB">
            <w:pPr>
              <w:pStyle w:val="8"/>
              <w:rPr>
                <w:rFonts w:ascii="Times New Roman"/>
                <w:sz w:val="24"/>
              </w:rPr>
            </w:pPr>
          </w:p>
        </w:tc>
      </w:tr>
    </w:tbl>
    <w:p w14:paraId="5F21A7D5">
      <w:pPr>
        <w:pStyle w:val="8"/>
        <w:spacing w:after="0"/>
        <w:rPr>
          <w:rFonts w:ascii="Times New Roman"/>
          <w:sz w:val="24"/>
        </w:rPr>
        <w:sectPr>
          <w:pgSz w:w="16840" w:h="11910" w:orient="landscape"/>
          <w:pgMar w:top="1340" w:right="566" w:bottom="1160" w:left="992" w:header="0" w:footer="977" w:gutter="0"/>
          <w:cols w:space="720" w:num="1"/>
        </w:sectPr>
      </w:pPr>
    </w:p>
    <w:p w14:paraId="05F40670">
      <w:pPr>
        <w:pStyle w:val="2"/>
        <w:spacing w:before="84" w:after="1"/>
        <w:rPr>
          <w:sz w:val="20"/>
        </w:rPr>
      </w:pPr>
    </w:p>
    <w:tbl>
      <w:tblPr>
        <w:tblStyle w:val="4"/>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600"/>
        <w:gridCol w:w="607"/>
        <w:gridCol w:w="2904"/>
        <w:gridCol w:w="2609"/>
        <w:gridCol w:w="1097"/>
        <w:gridCol w:w="989"/>
        <w:gridCol w:w="1903"/>
        <w:gridCol w:w="653"/>
        <w:gridCol w:w="631"/>
        <w:gridCol w:w="660"/>
        <w:gridCol w:w="826"/>
      </w:tblGrid>
      <w:tr w14:paraId="594BB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3" w:hRule="atLeast"/>
        </w:trPr>
        <w:tc>
          <w:tcPr>
            <w:tcW w:w="415" w:type="dxa"/>
          </w:tcPr>
          <w:p w14:paraId="16BBDFBC">
            <w:pPr>
              <w:pStyle w:val="8"/>
              <w:rPr>
                <w:rFonts w:ascii="微软雅黑"/>
                <w:sz w:val="24"/>
              </w:rPr>
            </w:pPr>
          </w:p>
          <w:p w14:paraId="108C1335">
            <w:pPr>
              <w:pStyle w:val="8"/>
              <w:spacing w:before="211"/>
              <w:rPr>
                <w:rFonts w:ascii="微软雅黑"/>
                <w:sz w:val="24"/>
              </w:rPr>
            </w:pPr>
          </w:p>
          <w:p w14:paraId="0E3E0FB0">
            <w:pPr>
              <w:pStyle w:val="8"/>
              <w:spacing w:before="1"/>
              <w:ind w:left="7"/>
              <w:jc w:val="center"/>
              <w:rPr>
                <w:sz w:val="24"/>
              </w:rPr>
            </w:pPr>
            <w:r>
              <w:rPr>
                <w:spacing w:val="-10"/>
                <w:sz w:val="24"/>
              </w:rPr>
              <w:t>4</w:t>
            </w:r>
          </w:p>
        </w:tc>
        <w:tc>
          <w:tcPr>
            <w:tcW w:w="600" w:type="dxa"/>
          </w:tcPr>
          <w:p w14:paraId="71F2858D">
            <w:pPr>
              <w:pStyle w:val="8"/>
              <w:rPr>
                <w:rFonts w:ascii="Times New Roman"/>
                <w:sz w:val="22"/>
              </w:rPr>
            </w:pPr>
          </w:p>
        </w:tc>
        <w:tc>
          <w:tcPr>
            <w:tcW w:w="607" w:type="dxa"/>
          </w:tcPr>
          <w:p w14:paraId="06AC416B">
            <w:pPr>
              <w:pStyle w:val="8"/>
              <w:rPr>
                <w:rFonts w:ascii="微软雅黑"/>
                <w:sz w:val="24"/>
              </w:rPr>
            </w:pPr>
          </w:p>
          <w:p w14:paraId="5BB5C1BF">
            <w:pPr>
              <w:pStyle w:val="8"/>
              <w:spacing w:before="55"/>
              <w:rPr>
                <w:rFonts w:ascii="微软雅黑"/>
                <w:sz w:val="24"/>
              </w:rPr>
            </w:pPr>
          </w:p>
          <w:p w14:paraId="53641CB9">
            <w:pPr>
              <w:pStyle w:val="8"/>
              <w:spacing w:before="1" w:line="242" w:lineRule="auto"/>
              <w:ind w:left="64" w:right="50"/>
              <w:rPr>
                <w:sz w:val="24"/>
              </w:rPr>
            </w:pPr>
            <w:r>
              <w:rPr>
                <w:spacing w:val="-6"/>
                <w:sz w:val="24"/>
              </w:rPr>
              <w:t>办事</w:t>
            </w:r>
            <w:r>
              <w:rPr>
                <w:spacing w:val="-5"/>
                <w:sz w:val="24"/>
              </w:rPr>
              <w:t>指南</w:t>
            </w:r>
          </w:p>
        </w:tc>
        <w:tc>
          <w:tcPr>
            <w:tcW w:w="2904" w:type="dxa"/>
          </w:tcPr>
          <w:p w14:paraId="1B0CBADC">
            <w:pPr>
              <w:pStyle w:val="8"/>
              <w:numPr>
                <w:ilvl w:val="0"/>
                <w:numId w:val="26"/>
              </w:numPr>
              <w:tabs>
                <w:tab w:val="left" w:pos="254"/>
              </w:tabs>
              <w:spacing w:before="160" w:after="0" w:line="240" w:lineRule="auto"/>
              <w:ind w:left="254" w:right="0" w:hanging="240"/>
              <w:jc w:val="left"/>
              <w:rPr>
                <w:sz w:val="24"/>
              </w:rPr>
            </w:pPr>
            <w:r>
              <w:rPr>
                <w:spacing w:val="-3"/>
                <w:sz w:val="24"/>
              </w:rPr>
              <w:t>办理事项</w:t>
            </w:r>
          </w:p>
          <w:p w14:paraId="31CE4373">
            <w:pPr>
              <w:pStyle w:val="8"/>
              <w:numPr>
                <w:ilvl w:val="0"/>
                <w:numId w:val="26"/>
              </w:numPr>
              <w:tabs>
                <w:tab w:val="left" w:pos="254"/>
              </w:tabs>
              <w:spacing w:before="5" w:after="0" w:line="240" w:lineRule="auto"/>
              <w:ind w:left="254" w:right="0" w:hanging="240"/>
              <w:jc w:val="left"/>
              <w:rPr>
                <w:sz w:val="24"/>
              </w:rPr>
            </w:pPr>
            <w:r>
              <w:rPr>
                <w:spacing w:val="-3"/>
                <w:sz w:val="24"/>
              </w:rPr>
              <w:t>办理条件</w:t>
            </w:r>
          </w:p>
          <w:p w14:paraId="4E99BE64">
            <w:pPr>
              <w:pStyle w:val="8"/>
              <w:numPr>
                <w:ilvl w:val="0"/>
                <w:numId w:val="26"/>
              </w:numPr>
              <w:tabs>
                <w:tab w:val="left" w:pos="254"/>
              </w:tabs>
              <w:spacing w:before="4" w:after="0" w:line="240" w:lineRule="auto"/>
              <w:ind w:left="254" w:right="0" w:hanging="240"/>
              <w:jc w:val="left"/>
              <w:rPr>
                <w:sz w:val="24"/>
              </w:rPr>
            </w:pPr>
            <w:r>
              <w:rPr>
                <w:spacing w:val="-2"/>
                <w:sz w:val="24"/>
              </w:rPr>
              <w:t>最低生活保障标准</w:t>
            </w:r>
          </w:p>
          <w:p w14:paraId="75B3E6A2">
            <w:pPr>
              <w:pStyle w:val="8"/>
              <w:numPr>
                <w:ilvl w:val="0"/>
                <w:numId w:val="26"/>
              </w:numPr>
              <w:tabs>
                <w:tab w:val="left" w:pos="254"/>
              </w:tabs>
              <w:spacing w:before="5" w:after="0" w:line="240" w:lineRule="auto"/>
              <w:ind w:left="254" w:right="0" w:hanging="240"/>
              <w:jc w:val="left"/>
              <w:rPr>
                <w:sz w:val="24"/>
              </w:rPr>
            </w:pPr>
            <w:r>
              <w:rPr>
                <w:spacing w:val="-3"/>
                <w:sz w:val="24"/>
              </w:rPr>
              <w:t>申请材料</w:t>
            </w:r>
          </w:p>
          <w:p w14:paraId="69968036">
            <w:pPr>
              <w:pStyle w:val="8"/>
              <w:numPr>
                <w:ilvl w:val="0"/>
                <w:numId w:val="26"/>
              </w:numPr>
              <w:tabs>
                <w:tab w:val="left" w:pos="254"/>
              </w:tabs>
              <w:spacing w:before="4" w:after="0" w:line="240" w:lineRule="auto"/>
              <w:ind w:left="254" w:right="0" w:hanging="240"/>
              <w:jc w:val="left"/>
              <w:rPr>
                <w:sz w:val="24"/>
              </w:rPr>
            </w:pPr>
            <w:r>
              <w:rPr>
                <w:spacing w:val="-3"/>
                <w:sz w:val="24"/>
              </w:rPr>
              <w:t>办理流程</w:t>
            </w:r>
          </w:p>
          <w:p w14:paraId="35C7A0FE">
            <w:pPr>
              <w:pStyle w:val="8"/>
              <w:numPr>
                <w:ilvl w:val="0"/>
                <w:numId w:val="26"/>
              </w:numPr>
              <w:tabs>
                <w:tab w:val="left" w:pos="254"/>
              </w:tabs>
              <w:spacing w:before="5" w:after="0" w:line="240" w:lineRule="auto"/>
              <w:ind w:left="254" w:right="0" w:hanging="240"/>
              <w:jc w:val="left"/>
              <w:rPr>
                <w:sz w:val="24"/>
              </w:rPr>
            </w:pPr>
            <w:r>
              <w:rPr>
                <w:spacing w:val="-2"/>
                <w:sz w:val="24"/>
              </w:rPr>
              <w:t>办理时间、地点</w:t>
            </w:r>
          </w:p>
          <w:p w14:paraId="51CD69AC">
            <w:pPr>
              <w:pStyle w:val="8"/>
              <w:numPr>
                <w:ilvl w:val="0"/>
                <w:numId w:val="26"/>
              </w:numPr>
              <w:tabs>
                <w:tab w:val="left" w:pos="254"/>
              </w:tabs>
              <w:spacing w:before="4" w:after="0" w:line="240" w:lineRule="auto"/>
              <w:ind w:left="254" w:right="0" w:hanging="240"/>
              <w:jc w:val="left"/>
              <w:rPr>
                <w:sz w:val="24"/>
              </w:rPr>
            </w:pPr>
            <w:r>
              <w:rPr>
                <w:spacing w:val="-3"/>
                <w:sz w:val="24"/>
              </w:rPr>
              <w:t>联系方式</w:t>
            </w:r>
          </w:p>
        </w:tc>
        <w:tc>
          <w:tcPr>
            <w:tcW w:w="2609" w:type="dxa"/>
          </w:tcPr>
          <w:p w14:paraId="3DD49D21">
            <w:pPr>
              <w:pStyle w:val="8"/>
              <w:spacing w:before="30"/>
              <w:rPr>
                <w:rFonts w:ascii="微软雅黑"/>
                <w:sz w:val="24"/>
              </w:rPr>
            </w:pPr>
          </w:p>
          <w:p w14:paraId="070D62DD">
            <w:pPr>
              <w:pStyle w:val="8"/>
              <w:spacing w:line="242" w:lineRule="auto"/>
              <w:ind w:left="12" w:right="184"/>
              <w:jc w:val="both"/>
              <w:rPr>
                <w:sz w:val="24"/>
              </w:rPr>
            </w:pPr>
            <w:r>
              <w:rPr>
                <w:spacing w:val="-2"/>
                <w:sz w:val="24"/>
              </w:rPr>
              <w:t>《国务院关于进一步加强和改进最低生活保障工作的意见》（国发</w:t>
            </w:r>
          </w:p>
          <w:p w14:paraId="5AB6D6AE">
            <w:pPr>
              <w:pStyle w:val="8"/>
              <w:spacing w:before="4" w:line="242" w:lineRule="auto"/>
              <w:ind w:left="12" w:right="4"/>
              <w:jc w:val="both"/>
              <w:rPr>
                <w:sz w:val="24"/>
              </w:rPr>
            </w:pPr>
            <w:r>
              <w:rPr>
                <w:spacing w:val="-2"/>
                <w:sz w:val="24"/>
              </w:rPr>
              <w:t>〔2012〕45</w:t>
            </w:r>
            <w:r>
              <w:rPr>
                <w:spacing w:val="-15"/>
                <w:sz w:val="24"/>
              </w:rPr>
              <w:t xml:space="preserve"> 号</w:t>
            </w:r>
            <w:r>
              <w:rPr>
                <w:spacing w:val="-2"/>
                <w:sz w:val="24"/>
              </w:rPr>
              <w:t>）</w:t>
            </w:r>
            <w:r>
              <w:rPr>
                <w:spacing w:val="-9"/>
                <w:sz w:val="24"/>
              </w:rPr>
              <w:t xml:space="preserve"> 、各地</w:t>
            </w:r>
            <w:r>
              <w:rPr>
                <w:spacing w:val="-2"/>
                <w:sz w:val="24"/>
              </w:rPr>
              <w:t>相关政策法规文件</w:t>
            </w:r>
          </w:p>
        </w:tc>
        <w:tc>
          <w:tcPr>
            <w:tcW w:w="1097" w:type="dxa"/>
          </w:tcPr>
          <w:p w14:paraId="75AD2F95">
            <w:pPr>
              <w:pStyle w:val="8"/>
              <w:spacing w:before="186"/>
              <w:rPr>
                <w:rFonts w:ascii="微软雅黑"/>
                <w:sz w:val="24"/>
              </w:rPr>
            </w:pPr>
          </w:p>
          <w:p w14:paraId="5C0E6659">
            <w:pPr>
              <w:pStyle w:val="8"/>
              <w:spacing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47E8ACB8">
            <w:pPr>
              <w:pStyle w:val="8"/>
              <w:spacing w:before="30"/>
              <w:rPr>
                <w:rFonts w:ascii="微软雅黑"/>
                <w:sz w:val="24"/>
              </w:rPr>
            </w:pPr>
          </w:p>
          <w:p w14:paraId="4F46A366">
            <w:pPr>
              <w:pStyle w:val="8"/>
              <w:spacing w:line="242" w:lineRule="auto"/>
              <w:ind w:left="11"/>
              <w:jc w:val="both"/>
              <w:rPr>
                <w:sz w:val="24"/>
              </w:rPr>
            </w:pPr>
            <w:r>
              <w:rPr>
                <w:spacing w:val="-4"/>
                <w:sz w:val="24"/>
              </w:rPr>
              <w:t>级索镇社会事务管理办公室民政事务</w:t>
            </w:r>
            <w:r>
              <w:rPr>
                <w:spacing w:val="-10"/>
                <w:sz w:val="24"/>
              </w:rPr>
              <w:t>岗</w:t>
            </w:r>
          </w:p>
        </w:tc>
        <w:tc>
          <w:tcPr>
            <w:tcW w:w="1903" w:type="dxa"/>
          </w:tcPr>
          <w:p w14:paraId="7C080BD1">
            <w:pPr>
              <w:pStyle w:val="8"/>
              <w:rPr>
                <w:rFonts w:ascii="微软雅黑"/>
                <w:sz w:val="24"/>
              </w:rPr>
            </w:pPr>
          </w:p>
          <w:p w14:paraId="522B08E7">
            <w:pPr>
              <w:pStyle w:val="8"/>
              <w:spacing w:before="211"/>
              <w:rPr>
                <w:rFonts w:ascii="微软雅黑"/>
                <w:sz w:val="24"/>
              </w:rPr>
            </w:pPr>
          </w:p>
          <w:p w14:paraId="3000CEED">
            <w:pPr>
              <w:pStyle w:val="8"/>
              <w:numPr>
                <w:ilvl w:val="0"/>
                <w:numId w:val="27"/>
              </w:numPr>
              <w:tabs>
                <w:tab w:val="left" w:pos="251"/>
              </w:tabs>
              <w:spacing w:before="1" w:after="0" w:line="240" w:lineRule="auto"/>
              <w:ind w:left="251" w:right="0" w:hanging="240"/>
              <w:jc w:val="left"/>
              <w:rPr>
                <w:sz w:val="24"/>
              </w:rPr>
            </w:pPr>
            <w:r>
              <w:rPr>
                <w:spacing w:val="-2"/>
                <w:sz w:val="24"/>
              </w:rPr>
              <w:t>便民服务中心</w:t>
            </w:r>
          </w:p>
        </w:tc>
        <w:tc>
          <w:tcPr>
            <w:tcW w:w="653" w:type="dxa"/>
          </w:tcPr>
          <w:p w14:paraId="1C7E2CE3">
            <w:pPr>
              <w:pStyle w:val="8"/>
              <w:rPr>
                <w:rFonts w:ascii="微软雅黑"/>
                <w:sz w:val="24"/>
              </w:rPr>
            </w:pPr>
          </w:p>
          <w:p w14:paraId="27C8BA71">
            <w:pPr>
              <w:pStyle w:val="8"/>
              <w:spacing w:before="211"/>
              <w:rPr>
                <w:rFonts w:ascii="微软雅黑"/>
                <w:sz w:val="24"/>
              </w:rPr>
            </w:pPr>
          </w:p>
          <w:p w14:paraId="55F1240C">
            <w:pPr>
              <w:pStyle w:val="8"/>
              <w:spacing w:before="1"/>
              <w:ind w:left="9"/>
              <w:jc w:val="center"/>
              <w:rPr>
                <w:sz w:val="24"/>
              </w:rPr>
            </w:pPr>
            <w:r>
              <w:rPr>
                <w:spacing w:val="-10"/>
                <w:sz w:val="24"/>
              </w:rPr>
              <w:t>√</w:t>
            </w:r>
          </w:p>
        </w:tc>
        <w:tc>
          <w:tcPr>
            <w:tcW w:w="631" w:type="dxa"/>
          </w:tcPr>
          <w:p w14:paraId="1FD83D20">
            <w:pPr>
              <w:pStyle w:val="8"/>
              <w:rPr>
                <w:rFonts w:ascii="Times New Roman"/>
                <w:sz w:val="22"/>
              </w:rPr>
            </w:pPr>
          </w:p>
        </w:tc>
        <w:tc>
          <w:tcPr>
            <w:tcW w:w="660" w:type="dxa"/>
          </w:tcPr>
          <w:p w14:paraId="6347E8F0">
            <w:pPr>
              <w:pStyle w:val="8"/>
              <w:rPr>
                <w:rFonts w:ascii="微软雅黑"/>
                <w:sz w:val="24"/>
              </w:rPr>
            </w:pPr>
          </w:p>
          <w:p w14:paraId="754B4E1A">
            <w:pPr>
              <w:pStyle w:val="8"/>
              <w:spacing w:before="211"/>
              <w:rPr>
                <w:rFonts w:ascii="微软雅黑"/>
                <w:sz w:val="24"/>
              </w:rPr>
            </w:pPr>
          </w:p>
          <w:p w14:paraId="727FDAF6">
            <w:pPr>
              <w:pStyle w:val="8"/>
              <w:spacing w:before="1"/>
              <w:ind w:left="7"/>
              <w:jc w:val="center"/>
              <w:rPr>
                <w:sz w:val="24"/>
              </w:rPr>
            </w:pPr>
            <w:r>
              <w:rPr>
                <w:spacing w:val="-10"/>
                <w:sz w:val="24"/>
              </w:rPr>
              <w:t>√</w:t>
            </w:r>
          </w:p>
        </w:tc>
        <w:tc>
          <w:tcPr>
            <w:tcW w:w="826" w:type="dxa"/>
          </w:tcPr>
          <w:p w14:paraId="0714ECAB">
            <w:pPr>
              <w:pStyle w:val="8"/>
              <w:rPr>
                <w:rFonts w:ascii="Times New Roman"/>
                <w:sz w:val="22"/>
              </w:rPr>
            </w:pPr>
          </w:p>
        </w:tc>
      </w:tr>
      <w:tr w14:paraId="27F73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trPr>
        <w:tc>
          <w:tcPr>
            <w:tcW w:w="415" w:type="dxa"/>
          </w:tcPr>
          <w:p w14:paraId="6697BBFB">
            <w:pPr>
              <w:pStyle w:val="8"/>
              <w:rPr>
                <w:rFonts w:ascii="微软雅黑"/>
                <w:sz w:val="24"/>
              </w:rPr>
            </w:pPr>
          </w:p>
          <w:p w14:paraId="71D7199E">
            <w:pPr>
              <w:pStyle w:val="8"/>
              <w:spacing w:before="370"/>
              <w:rPr>
                <w:rFonts w:ascii="微软雅黑"/>
                <w:sz w:val="24"/>
              </w:rPr>
            </w:pPr>
          </w:p>
          <w:p w14:paraId="695266B4">
            <w:pPr>
              <w:pStyle w:val="8"/>
              <w:ind w:left="7"/>
              <w:jc w:val="center"/>
              <w:rPr>
                <w:sz w:val="24"/>
              </w:rPr>
            </w:pPr>
            <w:r>
              <w:rPr>
                <w:spacing w:val="-10"/>
                <w:sz w:val="24"/>
              </w:rPr>
              <w:t>5</w:t>
            </w:r>
          </w:p>
        </w:tc>
        <w:tc>
          <w:tcPr>
            <w:tcW w:w="600" w:type="dxa"/>
            <w:vMerge w:val="restart"/>
          </w:tcPr>
          <w:p w14:paraId="3D147BEF">
            <w:pPr>
              <w:pStyle w:val="8"/>
              <w:rPr>
                <w:rFonts w:ascii="微软雅黑"/>
                <w:sz w:val="24"/>
              </w:rPr>
            </w:pPr>
          </w:p>
          <w:p w14:paraId="05D3744E">
            <w:pPr>
              <w:pStyle w:val="8"/>
              <w:rPr>
                <w:rFonts w:ascii="微软雅黑"/>
                <w:sz w:val="24"/>
              </w:rPr>
            </w:pPr>
          </w:p>
          <w:p w14:paraId="58DDF2C1">
            <w:pPr>
              <w:pStyle w:val="8"/>
              <w:rPr>
                <w:rFonts w:ascii="微软雅黑"/>
                <w:sz w:val="24"/>
              </w:rPr>
            </w:pPr>
          </w:p>
          <w:p w14:paraId="667E6C90">
            <w:pPr>
              <w:pStyle w:val="8"/>
              <w:rPr>
                <w:rFonts w:ascii="微软雅黑"/>
                <w:sz w:val="24"/>
              </w:rPr>
            </w:pPr>
          </w:p>
          <w:p w14:paraId="26690986">
            <w:pPr>
              <w:pStyle w:val="8"/>
              <w:spacing w:before="142"/>
              <w:rPr>
                <w:rFonts w:ascii="微软雅黑"/>
                <w:sz w:val="24"/>
              </w:rPr>
            </w:pPr>
          </w:p>
          <w:p w14:paraId="416E221E">
            <w:pPr>
              <w:pStyle w:val="8"/>
              <w:spacing w:line="242" w:lineRule="auto"/>
              <w:ind w:left="60" w:right="48"/>
              <w:jc w:val="both"/>
              <w:rPr>
                <w:sz w:val="24"/>
              </w:rPr>
            </w:pPr>
            <w:r>
              <w:rPr>
                <w:spacing w:val="-6"/>
                <w:sz w:val="24"/>
              </w:rPr>
              <w:t>最低生活</w:t>
            </w:r>
            <w:r>
              <w:rPr>
                <w:spacing w:val="-5"/>
                <w:sz w:val="24"/>
              </w:rPr>
              <w:t>保障</w:t>
            </w:r>
          </w:p>
        </w:tc>
        <w:tc>
          <w:tcPr>
            <w:tcW w:w="607" w:type="dxa"/>
          </w:tcPr>
          <w:p w14:paraId="3A15B5CE">
            <w:pPr>
              <w:pStyle w:val="8"/>
              <w:rPr>
                <w:rFonts w:ascii="微软雅黑"/>
                <w:sz w:val="24"/>
              </w:rPr>
            </w:pPr>
          </w:p>
          <w:p w14:paraId="595810AC">
            <w:pPr>
              <w:pStyle w:val="8"/>
              <w:spacing w:before="214"/>
              <w:rPr>
                <w:rFonts w:ascii="微软雅黑"/>
                <w:sz w:val="24"/>
              </w:rPr>
            </w:pPr>
          </w:p>
          <w:p w14:paraId="47D6EA98">
            <w:pPr>
              <w:pStyle w:val="8"/>
              <w:spacing w:line="242" w:lineRule="auto"/>
              <w:ind w:left="64" w:right="50"/>
              <w:rPr>
                <w:sz w:val="24"/>
              </w:rPr>
            </w:pPr>
            <w:r>
              <w:rPr>
                <w:spacing w:val="-6"/>
                <w:sz w:val="24"/>
              </w:rPr>
              <w:t>审核</w:t>
            </w:r>
            <w:r>
              <w:rPr>
                <w:spacing w:val="-5"/>
                <w:sz w:val="24"/>
              </w:rPr>
              <w:t>信息</w:t>
            </w:r>
          </w:p>
        </w:tc>
        <w:tc>
          <w:tcPr>
            <w:tcW w:w="2904" w:type="dxa"/>
          </w:tcPr>
          <w:p w14:paraId="361D7C3E">
            <w:pPr>
              <w:pStyle w:val="8"/>
              <w:rPr>
                <w:rFonts w:ascii="微软雅黑"/>
                <w:sz w:val="24"/>
              </w:rPr>
            </w:pPr>
          </w:p>
          <w:p w14:paraId="778D2167">
            <w:pPr>
              <w:pStyle w:val="8"/>
              <w:spacing w:before="214"/>
              <w:rPr>
                <w:rFonts w:ascii="微软雅黑"/>
                <w:sz w:val="24"/>
              </w:rPr>
            </w:pPr>
          </w:p>
          <w:p w14:paraId="1C3AADA7">
            <w:pPr>
              <w:pStyle w:val="8"/>
              <w:numPr>
                <w:ilvl w:val="0"/>
                <w:numId w:val="28"/>
              </w:numPr>
              <w:tabs>
                <w:tab w:val="left" w:pos="254"/>
              </w:tabs>
              <w:spacing w:before="0" w:after="0" w:line="242" w:lineRule="auto"/>
              <w:ind w:left="14" w:right="237" w:firstLine="0"/>
              <w:jc w:val="left"/>
              <w:rPr>
                <w:sz w:val="24"/>
              </w:rPr>
            </w:pPr>
            <w:r>
              <w:rPr>
                <w:spacing w:val="-2"/>
                <w:sz w:val="24"/>
              </w:rPr>
              <w:t>初审对象名单及相关信</w:t>
            </w:r>
            <w:r>
              <w:rPr>
                <w:spacing w:val="-10"/>
                <w:sz w:val="24"/>
              </w:rPr>
              <w:t>息</w:t>
            </w:r>
          </w:p>
        </w:tc>
        <w:tc>
          <w:tcPr>
            <w:tcW w:w="2609" w:type="dxa"/>
          </w:tcPr>
          <w:p w14:paraId="5E476405">
            <w:pPr>
              <w:pStyle w:val="8"/>
              <w:spacing w:before="188"/>
              <w:rPr>
                <w:rFonts w:ascii="微软雅黑"/>
                <w:sz w:val="24"/>
              </w:rPr>
            </w:pPr>
          </w:p>
          <w:p w14:paraId="346C0EF5">
            <w:pPr>
              <w:pStyle w:val="8"/>
              <w:spacing w:line="242" w:lineRule="auto"/>
              <w:ind w:left="12" w:right="184"/>
              <w:jc w:val="both"/>
              <w:rPr>
                <w:sz w:val="24"/>
              </w:rPr>
            </w:pPr>
            <w:r>
              <w:rPr>
                <w:spacing w:val="-2"/>
                <w:sz w:val="24"/>
              </w:rPr>
              <w:t>《国务院关于进一步加强和改进最低生活保障工作的意见》（国发</w:t>
            </w:r>
          </w:p>
          <w:p w14:paraId="7183A3F2">
            <w:pPr>
              <w:pStyle w:val="8"/>
              <w:spacing w:before="5" w:line="242" w:lineRule="auto"/>
              <w:ind w:left="12" w:right="4"/>
              <w:jc w:val="both"/>
              <w:rPr>
                <w:sz w:val="24"/>
              </w:rPr>
            </w:pPr>
            <w:r>
              <w:rPr>
                <w:spacing w:val="-2"/>
                <w:sz w:val="24"/>
              </w:rPr>
              <w:t>〔2012〕45</w:t>
            </w:r>
            <w:r>
              <w:rPr>
                <w:spacing w:val="-15"/>
                <w:sz w:val="24"/>
              </w:rPr>
              <w:t xml:space="preserve"> 号</w:t>
            </w:r>
            <w:r>
              <w:rPr>
                <w:spacing w:val="-2"/>
                <w:sz w:val="24"/>
              </w:rPr>
              <w:t>）</w:t>
            </w:r>
            <w:r>
              <w:rPr>
                <w:spacing w:val="-9"/>
                <w:sz w:val="24"/>
              </w:rPr>
              <w:t xml:space="preserve"> 、各地</w:t>
            </w:r>
            <w:r>
              <w:rPr>
                <w:spacing w:val="-2"/>
                <w:sz w:val="24"/>
              </w:rPr>
              <w:t>相关政策法规文件</w:t>
            </w:r>
          </w:p>
        </w:tc>
        <w:tc>
          <w:tcPr>
            <w:tcW w:w="1097" w:type="dxa"/>
          </w:tcPr>
          <w:p w14:paraId="1C0BF1A8">
            <w:pPr>
              <w:pStyle w:val="8"/>
              <w:spacing w:before="32"/>
              <w:rPr>
                <w:rFonts w:ascii="微软雅黑"/>
                <w:sz w:val="24"/>
              </w:rPr>
            </w:pPr>
          </w:p>
          <w:p w14:paraId="5A14409B">
            <w:pPr>
              <w:pStyle w:val="8"/>
              <w:spacing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w:t>
            </w:r>
            <w:r>
              <w:rPr>
                <w:spacing w:val="80"/>
                <w:sz w:val="24"/>
              </w:rPr>
              <w:t xml:space="preserve"> </w:t>
            </w:r>
            <w:r>
              <w:rPr>
                <w:spacing w:val="-28"/>
                <w:sz w:val="24"/>
              </w:rPr>
              <w:t xml:space="preserve">内，公示 </w:t>
            </w:r>
            <w:r>
              <w:rPr>
                <w:spacing w:val="-2"/>
                <w:sz w:val="24"/>
              </w:rPr>
              <w:t>7</w:t>
            </w:r>
            <w:r>
              <w:rPr>
                <w:spacing w:val="-4"/>
                <w:sz w:val="24"/>
              </w:rPr>
              <w:t>个工作日</w:t>
            </w:r>
          </w:p>
        </w:tc>
        <w:tc>
          <w:tcPr>
            <w:tcW w:w="989" w:type="dxa"/>
          </w:tcPr>
          <w:p w14:paraId="1E56E869">
            <w:pPr>
              <w:pStyle w:val="8"/>
              <w:spacing w:before="188"/>
              <w:rPr>
                <w:rFonts w:ascii="微软雅黑"/>
                <w:sz w:val="24"/>
              </w:rPr>
            </w:pPr>
          </w:p>
          <w:p w14:paraId="374188AB">
            <w:pPr>
              <w:pStyle w:val="8"/>
              <w:spacing w:line="242" w:lineRule="auto"/>
              <w:ind w:left="11" w:right="5"/>
              <w:jc w:val="both"/>
              <w:rPr>
                <w:sz w:val="24"/>
              </w:rPr>
            </w:pPr>
            <w:r>
              <w:rPr>
                <w:spacing w:val="-4"/>
                <w:sz w:val="24"/>
              </w:rPr>
              <w:t>级索镇社会事务管理办公室民政事务</w:t>
            </w:r>
            <w:r>
              <w:rPr>
                <w:spacing w:val="-10"/>
                <w:sz w:val="24"/>
              </w:rPr>
              <w:t>岗</w:t>
            </w:r>
          </w:p>
        </w:tc>
        <w:tc>
          <w:tcPr>
            <w:tcW w:w="1903" w:type="dxa"/>
          </w:tcPr>
          <w:p w14:paraId="732F04F5">
            <w:pPr>
              <w:pStyle w:val="8"/>
              <w:rPr>
                <w:rFonts w:ascii="微软雅黑"/>
                <w:sz w:val="24"/>
              </w:rPr>
            </w:pPr>
          </w:p>
          <w:p w14:paraId="32C85080">
            <w:pPr>
              <w:pStyle w:val="8"/>
              <w:rPr>
                <w:rFonts w:ascii="微软雅黑"/>
                <w:sz w:val="24"/>
              </w:rPr>
            </w:pPr>
          </w:p>
          <w:p w14:paraId="5CE0481B">
            <w:pPr>
              <w:pStyle w:val="8"/>
              <w:spacing w:before="83"/>
              <w:rPr>
                <w:rFonts w:ascii="微软雅黑"/>
                <w:sz w:val="24"/>
              </w:rPr>
            </w:pPr>
          </w:p>
          <w:p w14:paraId="407B920F">
            <w:pPr>
              <w:pStyle w:val="8"/>
              <w:numPr>
                <w:ilvl w:val="0"/>
                <w:numId w:val="29"/>
              </w:numPr>
              <w:tabs>
                <w:tab w:val="left" w:pos="251"/>
              </w:tabs>
              <w:spacing w:before="1" w:after="0" w:line="240" w:lineRule="auto"/>
              <w:ind w:left="251" w:right="0" w:hanging="240"/>
              <w:jc w:val="left"/>
              <w:rPr>
                <w:sz w:val="24"/>
              </w:rPr>
            </w:pPr>
            <w:r>
              <w:rPr>
                <w:spacing w:val="-4"/>
                <w:sz w:val="24"/>
              </w:rPr>
              <w:t>公示栏</w:t>
            </w:r>
          </w:p>
        </w:tc>
        <w:tc>
          <w:tcPr>
            <w:tcW w:w="653" w:type="dxa"/>
          </w:tcPr>
          <w:p w14:paraId="7F42157C">
            <w:pPr>
              <w:pStyle w:val="8"/>
              <w:rPr>
                <w:rFonts w:ascii="微软雅黑"/>
                <w:sz w:val="24"/>
              </w:rPr>
            </w:pPr>
          </w:p>
          <w:p w14:paraId="199F4617">
            <w:pPr>
              <w:pStyle w:val="8"/>
              <w:spacing w:before="370"/>
              <w:rPr>
                <w:rFonts w:ascii="微软雅黑"/>
                <w:sz w:val="24"/>
              </w:rPr>
            </w:pPr>
          </w:p>
          <w:p w14:paraId="479F0706">
            <w:pPr>
              <w:pStyle w:val="8"/>
              <w:ind w:left="9"/>
              <w:jc w:val="center"/>
              <w:rPr>
                <w:sz w:val="24"/>
              </w:rPr>
            </w:pPr>
            <w:r>
              <w:rPr>
                <w:spacing w:val="-10"/>
                <w:sz w:val="24"/>
              </w:rPr>
              <w:t>√</w:t>
            </w:r>
          </w:p>
        </w:tc>
        <w:tc>
          <w:tcPr>
            <w:tcW w:w="631" w:type="dxa"/>
          </w:tcPr>
          <w:p w14:paraId="2B4A914D">
            <w:pPr>
              <w:pStyle w:val="8"/>
              <w:rPr>
                <w:rFonts w:ascii="Times New Roman"/>
                <w:sz w:val="22"/>
              </w:rPr>
            </w:pPr>
          </w:p>
        </w:tc>
        <w:tc>
          <w:tcPr>
            <w:tcW w:w="660" w:type="dxa"/>
          </w:tcPr>
          <w:p w14:paraId="7DCA228B">
            <w:pPr>
              <w:pStyle w:val="8"/>
              <w:rPr>
                <w:rFonts w:ascii="微软雅黑"/>
                <w:sz w:val="24"/>
              </w:rPr>
            </w:pPr>
          </w:p>
          <w:p w14:paraId="660326AD">
            <w:pPr>
              <w:pStyle w:val="8"/>
              <w:spacing w:before="370"/>
              <w:rPr>
                <w:rFonts w:ascii="微软雅黑"/>
                <w:sz w:val="24"/>
              </w:rPr>
            </w:pPr>
          </w:p>
          <w:p w14:paraId="1E2AB56A">
            <w:pPr>
              <w:pStyle w:val="8"/>
              <w:ind w:left="7"/>
              <w:jc w:val="center"/>
              <w:rPr>
                <w:sz w:val="24"/>
              </w:rPr>
            </w:pPr>
            <w:r>
              <w:rPr>
                <w:spacing w:val="-10"/>
                <w:sz w:val="24"/>
              </w:rPr>
              <w:t>√</w:t>
            </w:r>
          </w:p>
        </w:tc>
        <w:tc>
          <w:tcPr>
            <w:tcW w:w="826" w:type="dxa"/>
          </w:tcPr>
          <w:p w14:paraId="58BAA2B7">
            <w:pPr>
              <w:pStyle w:val="8"/>
              <w:rPr>
                <w:rFonts w:ascii="Times New Roman"/>
                <w:sz w:val="22"/>
              </w:rPr>
            </w:pPr>
          </w:p>
        </w:tc>
      </w:tr>
      <w:tr w14:paraId="4DAC2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4" w:hRule="atLeast"/>
        </w:trPr>
        <w:tc>
          <w:tcPr>
            <w:tcW w:w="415" w:type="dxa"/>
          </w:tcPr>
          <w:p w14:paraId="3DD3DA58">
            <w:pPr>
              <w:pStyle w:val="8"/>
              <w:rPr>
                <w:rFonts w:ascii="微软雅黑"/>
                <w:sz w:val="24"/>
              </w:rPr>
            </w:pPr>
          </w:p>
          <w:p w14:paraId="53465E38">
            <w:pPr>
              <w:pStyle w:val="8"/>
              <w:spacing w:before="372"/>
              <w:rPr>
                <w:rFonts w:ascii="微软雅黑"/>
                <w:sz w:val="24"/>
              </w:rPr>
            </w:pPr>
          </w:p>
          <w:p w14:paraId="5AD59444">
            <w:pPr>
              <w:pStyle w:val="8"/>
              <w:ind w:left="7"/>
              <w:jc w:val="center"/>
              <w:rPr>
                <w:sz w:val="24"/>
              </w:rPr>
            </w:pPr>
            <w:r>
              <w:rPr>
                <w:spacing w:val="-10"/>
                <w:sz w:val="24"/>
              </w:rPr>
              <w:t>6</w:t>
            </w:r>
          </w:p>
        </w:tc>
        <w:tc>
          <w:tcPr>
            <w:tcW w:w="600" w:type="dxa"/>
            <w:vMerge w:val="continue"/>
            <w:tcBorders>
              <w:top w:val="nil"/>
            </w:tcBorders>
          </w:tcPr>
          <w:p w14:paraId="178CE95B">
            <w:pPr>
              <w:rPr>
                <w:sz w:val="2"/>
                <w:szCs w:val="2"/>
              </w:rPr>
            </w:pPr>
          </w:p>
        </w:tc>
        <w:tc>
          <w:tcPr>
            <w:tcW w:w="607" w:type="dxa"/>
          </w:tcPr>
          <w:p w14:paraId="609E60C2">
            <w:pPr>
              <w:pStyle w:val="8"/>
              <w:rPr>
                <w:rFonts w:ascii="微软雅黑"/>
                <w:sz w:val="24"/>
              </w:rPr>
            </w:pPr>
          </w:p>
          <w:p w14:paraId="312799C5">
            <w:pPr>
              <w:pStyle w:val="8"/>
              <w:spacing w:before="216"/>
              <w:rPr>
                <w:rFonts w:ascii="微软雅黑"/>
                <w:sz w:val="24"/>
              </w:rPr>
            </w:pPr>
          </w:p>
          <w:p w14:paraId="3A4D85E7">
            <w:pPr>
              <w:pStyle w:val="8"/>
              <w:spacing w:line="242" w:lineRule="auto"/>
              <w:ind w:left="64" w:right="50"/>
              <w:rPr>
                <w:sz w:val="24"/>
              </w:rPr>
            </w:pPr>
            <w:r>
              <w:rPr>
                <w:spacing w:val="-6"/>
                <w:sz w:val="24"/>
              </w:rPr>
              <w:t>审批</w:t>
            </w:r>
            <w:r>
              <w:rPr>
                <w:spacing w:val="-5"/>
                <w:sz w:val="24"/>
              </w:rPr>
              <w:t>信息</w:t>
            </w:r>
          </w:p>
        </w:tc>
        <w:tc>
          <w:tcPr>
            <w:tcW w:w="2904" w:type="dxa"/>
          </w:tcPr>
          <w:p w14:paraId="0335A8B5">
            <w:pPr>
              <w:pStyle w:val="8"/>
              <w:rPr>
                <w:rFonts w:ascii="微软雅黑"/>
                <w:sz w:val="24"/>
              </w:rPr>
            </w:pPr>
          </w:p>
          <w:p w14:paraId="2C52A607">
            <w:pPr>
              <w:pStyle w:val="8"/>
              <w:spacing w:before="216"/>
              <w:rPr>
                <w:rFonts w:ascii="微软雅黑"/>
                <w:sz w:val="24"/>
              </w:rPr>
            </w:pPr>
          </w:p>
          <w:p w14:paraId="609D5820">
            <w:pPr>
              <w:pStyle w:val="8"/>
              <w:numPr>
                <w:ilvl w:val="0"/>
                <w:numId w:val="30"/>
              </w:numPr>
              <w:tabs>
                <w:tab w:val="left" w:pos="254"/>
              </w:tabs>
              <w:spacing w:before="0" w:after="0" w:line="242" w:lineRule="auto"/>
              <w:ind w:left="14" w:right="237" w:firstLine="0"/>
              <w:jc w:val="left"/>
              <w:rPr>
                <w:sz w:val="24"/>
              </w:rPr>
            </w:pPr>
            <w:r>
              <w:rPr>
                <w:spacing w:val="-2"/>
                <w:sz w:val="24"/>
              </w:rPr>
              <w:t>低保对象名单及相关信</w:t>
            </w:r>
            <w:r>
              <w:rPr>
                <w:spacing w:val="-10"/>
                <w:sz w:val="24"/>
              </w:rPr>
              <w:t>息</w:t>
            </w:r>
          </w:p>
        </w:tc>
        <w:tc>
          <w:tcPr>
            <w:tcW w:w="2609" w:type="dxa"/>
          </w:tcPr>
          <w:p w14:paraId="7D0A3875">
            <w:pPr>
              <w:pStyle w:val="8"/>
              <w:spacing w:before="191"/>
              <w:rPr>
                <w:rFonts w:ascii="微软雅黑"/>
                <w:sz w:val="24"/>
              </w:rPr>
            </w:pPr>
          </w:p>
          <w:p w14:paraId="6CA1FF39">
            <w:pPr>
              <w:pStyle w:val="8"/>
              <w:spacing w:line="242" w:lineRule="auto"/>
              <w:ind w:left="12" w:right="184"/>
              <w:jc w:val="both"/>
              <w:rPr>
                <w:sz w:val="24"/>
              </w:rPr>
            </w:pPr>
            <w:r>
              <w:rPr>
                <w:spacing w:val="-2"/>
                <w:sz w:val="24"/>
              </w:rPr>
              <w:t>《国务院关于进一步加强和改进最低生活保障工作的意见》（国发</w:t>
            </w:r>
          </w:p>
          <w:p w14:paraId="72630778">
            <w:pPr>
              <w:pStyle w:val="8"/>
              <w:spacing w:before="4" w:line="242" w:lineRule="auto"/>
              <w:ind w:left="12" w:right="4"/>
              <w:jc w:val="both"/>
              <w:rPr>
                <w:sz w:val="24"/>
              </w:rPr>
            </w:pPr>
            <w:r>
              <w:rPr>
                <w:spacing w:val="-2"/>
                <w:sz w:val="24"/>
              </w:rPr>
              <w:t>〔2012〕45</w:t>
            </w:r>
            <w:r>
              <w:rPr>
                <w:spacing w:val="-15"/>
                <w:sz w:val="24"/>
              </w:rPr>
              <w:t xml:space="preserve"> 号</w:t>
            </w:r>
            <w:r>
              <w:rPr>
                <w:spacing w:val="-2"/>
                <w:sz w:val="24"/>
              </w:rPr>
              <w:t>）</w:t>
            </w:r>
            <w:r>
              <w:rPr>
                <w:spacing w:val="-9"/>
                <w:sz w:val="24"/>
              </w:rPr>
              <w:t xml:space="preserve"> 、各地</w:t>
            </w:r>
            <w:r>
              <w:rPr>
                <w:spacing w:val="-2"/>
                <w:sz w:val="24"/>
              </w:rPr>
              <w:t>相关政策法规文件</w:t>
            </w:r>
          </w:p>
        </w:tc>
        <w:tc>
          <w:tcPr>
            <w:tcW w:w="1097" w:type="dxa"/>
          </w:tcPr>
          <w:p w14:paraId="66D7E67C">
            <w:pPr>
              <w:pStyle w:val="8"/>
              <w:spacing w:before="347"/>
              <w:rPr>
                <w:rFonts w:ascii="微软雅黑"/>
                <w:sz w:val="24"/>
              </w:rPr>
            </w:pPr>
          </w:p>
          <w:p w14:paraId="2B552294">
            <w:pPr>
              <w:pStyle w:val="8"/>
              <w:spacing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348BEADC">
            <w:pPr>
              <w:pStyle w:val="8"/>
              <w:spacing w:before="191"/>
              <w:rPr>
                <w:rFonts w:ascii="微软雅黑"/>
                <w:sz w:val="24"/>
              </w:rPr>
            </w:pPr>
          </w:p>
          <w:p w14:paraId="704EC5E3">
            <w:pPr>
              <w:pStyle w:val="8"/>
              <w:spacing w:line="242" w:lineRule="auto"/>
              <w:ind w:left="11"/>
              <w:jc w:val="both"/>
              <w:rPr>
                <w:sz w:val="24"/>
              </w:rPr>
            </w:pPr>
            <w:r>
              <w:rPr>
                <w:spacing w:val="-4"/>
                <w:sz w:val="24"/>
              </w:rPr>
              <w:t>级索镇社会事务管理办公室民政事务</w:t>
            </w:r>
            <w:r>
              <w:rPr>
                <w:spacing w:val="-10"/>
                <w:sz w:val="24"/>
              </w:rPr>
              <w:t>岗</w:t>
            </w:r>
          </w:p>
        </w:tc>
        <w:tc>
          <w:tcPr>
            <w:tcW w:w="1903" w:type="dxa"/>
          </w:tcPr>
          <w:p w14:paraId="65E2BFE4">
            <w:pPr>
              <w:pStyle w:val="8"/>
              <w:rPr>
                <w:rFonts w:ascii="微软雅黑"/>
                <w:sz w:val="24"/>
              </w:rPr>
            </w:pPr>
          </w:p>
          <w:p w14:paraId="1A14FE43">
            <w:pPr>
              <w:pStyle w:val="8"/>
              <w:rPr>
                <w:rFonts w:ascii="微软雅黑"/>
                <w:sz w:val="24"/>
              </w:rPr>
            </w:pPr>
          </w:p>
          <w:p w14:paraId="245C54BF">
            <w:pPr>
              <w:pStyle w:val="8"/>
              <w:spacing w:before="86"/>
              <w:rPr>
                <w:rFonts w:ascii="微软雅黑"/>
                <w:sz w:val="24"/>
              </w:rPr>
            </w:pPr>
          </w:p>
          <w:p w14:paraId="64E26147">
            <w:pPr>
              <w:pStyle w:val="8"/>
              <w:numPr>
                <w:ilvl w:val="0"/>
                <w:numId w:val="31"/>
              </w:numPr>
              <w:tabs>
                <w:tab w:val="left" w:pos="251"/>
              </w:tabs>
              <w:spacing w:before="0" w:after="0" w:line="240" w:lineRule="auto"/>
              <w:ind w:left="251" w:right="0" w:hanging="240"/>
              <w:jc w:val="left"/>
              <w:rPr>
                <w:sz w:val="24"/>
              </w:rPr>
            </w:pPr>
            <w:r>
              <w:rPr>
                <w:spacing w:val="-4"/>
                <w:sz w:val="24"/>
              </w:rPr>
              <w:t>公示栏</w:t>
            </w:r>
          </w:p>
        </w:tc>
        <w:tc>
          <w:tcPr>
            <w:tcW w:w="653" w:type="dxa"/>
          </w:tcPr>
          <w:p w14:paraId="661CCA78">
            <w:pPr>
              <w:pStyle w:val="8"/>
              <w:rPr>
                <w:rFonts w:ascii="微软雅黑"/>
                <w:sz w:val="24"/>
              </w:rPr>
            </w:pPr>
          </w:p>
          <w:p w14:paraId="1B7102B0">
            <w:pPr>
              <w:pStyle w:val="8"/>
              <w:spacing w:before="372"/>
              <w:rPr>
                <w:rFonts w:ascii="微软雅黑"/>
                <w:sz w:val="24"/>
              </w:rPr>
            </w:pPr>
          </w:p>
          <w:p w14:paraId="7C790231">
            <w:pPr>
              <w:pStyle w:val="8"/>
              <w:ind w:left="9"/>
              <w:jc w:val="center"/>
              <w:rPr>
                <w:sz w:val="24"/>
              </w:rPr>
            </w:pPr>
            <w:r>
              <w:rPr>
                <w:spacing w:val="-10"/>
                <w:sz w:val="24"/>
              </w:rPr>
              <w:t>√</w:t>
            </w:r>
          </w:p>
        </w:tc>
        <w:tc>
          <w:tcPr>
            <w:tcW w:w="631" w:type="dxa"/>
          </w:tcPr>
          <w:p w14:paraId="3E41D47A">
            <w:pPr>
              <w:pStyle w:val="8"/>
              <w:rPr>
                <w:rFonts w:ascii="Times New Roman"/>
                <w:sz w:val="22"/>
              </w:rPr>
            </w:pPr>
          </w:p>
        </w:tc>
        <w:tc>
          <w:tcPr>
            <w:tcW w:w="660" w:type="dxa"/>
          </w:tcPr>
          <w:p w14:paraId="4DD544F9">
            <w:pPr>
              <w:pStyle w:val="8"/>
              <w:rPr>
                <w:rFonts w:ascii="微软雅黑"/>
                <w:sz w:val="24"/>
              </w:rPr>
            </w:pPr>
          </w:p>
          <w:p w14:paraId="205167D4">
            <w:pPr>
              <w:pStyle w:val="8"/>
              <w:spacing w:before="372"/>
              <w:rPr>
                <w:rFonts w:ascii="微软雅黑"/>
                <w:sz w:val="24"/>
              </w:rPr>
            </w:pPr>
          </w:p>
          <w:p w14:paraId="652468D8">
            <w:pPr>
              <w:pStyle w:val="8"/>
              <w:ind w:left="7"/>
              <w:jc w:val="center"/>
              <w:rPr>
                <w:sz w:val="24"/>
              </w:rPr>
            </w:pPr>
            <w:r>
              <w:rPr>
                <w:spacing w:val="-10"/>
                <w:sz w:val="24"/>
              </w:rPr>
              <w:t>√</w:t>
            </w:r>
          </w:p>
        </w:tc>
        <w:tc>
          <w:tcPr>
            <w:tcW w:w="826" w:type="dxa"/>
          </w:tcPr>
          <w:p w14:paraId="6666C27D">
            <w:pPr>
              <w:pStyle w:val="8"/>
              <w:rPr>
                <w:rFonts w:ascii="Times New Roman"/>
                <w:sz w:val="22"/>
              </w:rPr>
            </w:pPr>
          </w:p>
        </w:tc>
      </w:tr>
    </w:tbl>
    <w:p w14:paraId="60D78233">
      <w:pPr>
        <w:pStyle w:val="8"/>
        <w:spacing w:after="0"/>
        <w:rPr>
          <w:rFonts w:ascii="Times New Roman"/>
          <w:sz w:val="22"/>
        </w:rPr>
        <w:sectPr>
          <w:pgSz w:w="16840" w:h="11910" w:orient="landscape"/>
          <w:pgMar w:top="1340" w:right="566" w:bottom="1160" w:left="992" w:header="0" w:footer="977" w:gutter="0"/>
          <w:cols w:space="720" w:num="1"/>
        </w:sectPr>
      </w:pPr>
    </w:p>
    <w:p w14:paraId="3D662FB8">
      <w:pPr>
        <w:pStyle w:val="2"/>
        <w:spacing w:before="84" w:after="1"/>
        <w:rPr>
          <w:sz w:val="20"/>
        </w:rPr>
      </w:pPr>
    </w:p>
    <w:tbl>
      <w:tblPr>
        <w:tblStyle w:val="4"/>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600"/>
        <w:gridCol w:w="607"/>
        <w:gridCol w:w="2904"/>
        <w:gridCol w:w="2609"/>
        <w:gridCol w:w="1097"/>
        <w:gridCol w:w="989"/>
        <w:gridCol w:w="1903"/>
        <w:gridCol w:w="653"/>
        <w:gridCol w:w="631"/>
        <w:gridCol w:w="660"/>
        <w:gridCol w:w="826"/>
      </w:tblGrid>
      <w:tr w14:paraId="2F81B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5" w:hRule="atLeast"/>
        </w:trPr>
        <w:tc>
          <w:tcPr>
            <w:tcW w:w="415" w:type="dxa"/>
          </w:tcPr>
          <w:p w14:paraId="422C1854">
            <w:pPr>
              <w:pStyle w:val="8"/>
              <w:rPr>
                <w:rFonts w:ascii="微软雅黑"/>
                <w:sz w:val="24"/>
              </w:rPr>
            </w:pPr>
          </w:p>
          <w:p w14:paraId="4589F599">
            <w:pPr>
              <w:pStyle w:val="8"/>
              <w:rPr>
                <w:rFonts w:ascii="微软雅黑"/>
                <w:sz w:val="24"/>
              </w:rPr>
            </w:pPr>
          </w:p>
          <w:p w14:paraId="1705F2A1">
            <w:pPr>
              <w:pStyle w:val="8"/>
              <w:spacing w:before="400"/>
              <w:rPr>
                <w:rFonts w:ascii="微软雅黑"/>
                <w:sz w:val="24"/>
              </w:rPr>
            </w:pPr>
          </w:p>
          <w:p w14:paraId="08DD46C6">
            <w:pPr>
              <w:pStyle w:val="8"/>
              <w:ind w:left="7"/>
              <w:jc w:val="center"/>
              <w:rPr>
                <w:sz w:val="24"/>
              </w:rPr>
            </w:pPr>
            <w:r>
              <w:rPr>
                <w:spacing w:val="-10"/>
                <w:sz w:val="24"/>
              </w:rPr>
              <w:t>7</w:t>
            </w:r>
          </w:p>
        </w:tc>
        <w:tc>
          <w:tcPr>
            <w:tcW w:w="600" w:type="dxa"/>
            <w:vMerge w:val="restart"/>
          </w:tcPr>
          <w:p w14:paraId="62ECA752">
            <w:pPr>
              <w:pStyle w:val="8"/>
              <w:rPr>
                <w:rFonts w:ascii="微软雅黑"/>
                <w:sz w:val="24"/>
              </w:rPr>
            </w:pPr>
          </w:p>
          <w:p w14:paraId="3695E46A">
            <w:pPr>
              <w:pStyle w:val="8"/>
              <w:rPr>
                <w:rFonts w:ascii="微软雅黑"/>
                <w:sz w:val="24"/>
              </w:rPr>
            </w:pPr>
          </w:p>
          <w:p w14:paraId="5224DAAB">
            <w:pPr>
              <w:pStyle w:val="8"/>
              <w:rPr>
                <w:rFonts w:ascii="微软雅黑"/>
                <w:sz w:val="24"/>
              </w:rPr>
            </w:pPr>
          </w:p>
          <w:p w14:paraId="1E9BF685">
            <w:pPr>
              <w:pStyle w:val="8"/>
              <w:rPr>
                <w:rFonts w:ascii="微软雅黑"/>
                <w:sz w:val="24"/>
              </w:rPr>
            </w:pPr>
          </w:p>
          <w:p w14:paraId="6ACAF6F1">
            <w:pPr>
              <w:pStyle w:val="8"/>
              <w:rPr>
                <w:rFonts w:ascii="微软雅黑"/>
                <w:sz w:val="24"/>
              </w:rPr>
            </w:pPr>
          </w:p>
          <w:p w14:paraId="17F13E11">
            <w:pPr>
              <w:pStyle w:val="8"/>
              <w:rPr>
                <w:rFonts w:ascii="微软雅黑"/>
                <w:sz w:val="24"/>
              </w:rPr>
            </w:pPr>
          </w:p>
          <w:p w14:paraId="459DBBD0">
            <w:pPr>
              <w:pStyle w:val="8"/>
              <w:spacing w:before="366"/>
              <w:rPr>
                <w:rFonts w:ascii="微软雅黑"/>
                <w:sz w:val="24"/>
              </w:rPr>
            </w:pPr>
          </w:p>
          <w:p w14:paraId="520395DB">
            <w:pPr>
              <w:pStyle w:val="8"/>
              <w:spacing w:line="242" w:lineRule="auto"/>
              <w:ind w:left="60" w:right="48"/>
              <w:jc w:val="both"/>
              <w:rPr>
                <w:sz w:val="24"/>
              </w:rPr>
            </w:pPr>
            <w:r>
              <w:rPr>
                <w:spacing w:val="-6"/>
                <w:sz w:val="24"/>
              </w:rPr>
              <w:t>特困人员救助</w:t>
            </w:r>
            <w:r>
              <w:rPr>
                <w:spacing w:val="-5"/>
                <w:sz w:val="24"/>
              </w:rPr>
              <w:t>供养</w:t>
            </w:r>
          </w:p>
        </w:tc>
        <w:tc>
          <w:tcPr>
            <w:tcW w:w="607" w:type="dxa"/>
          </w:tcPr>
          <w:p w14:paraId="0012DC41">
            <w:pPr>
              <w:pStyle w:val="8"/>
              <w:rPr>
                <w:rFonts w:ascii="微软雅黑"/>
                <w:sz w:val="24"/>
              </w:rPr>
            </w:pPr>
          </w:p>
          <w:p w14:paraId="4D5213F0">
            <w:pPr>
              <w:pStyle w:val="8"/>
              <w:rPr>
                <w:rFonts w:ascii="微软雅黑"/>
                <w:sz w:val="24"/>
              </w:rPr>
            </w:pPr>
          </w:p>
          <w:p w14:paraId="4B853B6D">
            <w:pPr>
              <w:pStyle w:val="8"/>
              <w:spacing w:before="88"/>
              <w:rPr>
                <w:rFonts w:ascii="微软雅黑"/>
                <w:sz w:val="24"/>
              </w:rPr>
            </w:pPr>
          </w:p>
          <w:p w14:paraId="1D0C6B16">
            <w:pPr>
              <w:pStyle w:val="8"/>
              <w:spacing w:line="242" w:lineRule="auto"/>
              <w:ind w:left="64" w:right="50"/>
              <w:jc w:val="both"/>
              <w:rPr>
                <w:sz w:val="24"/>
              </w:rPr>
            </w:pPr>
            <w:r>
              <w:rPr>
                <w:spacing w:val="-6"/>
                <w:sz w:val="24"/>
              </w:rPr>
              <w:t>政策法规</w:t>
            </w:r>
            <w:r>
              <w:rPr>
                <w:spacing w:val="-5"/>
                <w:sz w:val="24"/>
              </w:rPr>
              <w:t>文件</w:t>
            </w:r>
          </w:p>
        </w:tc>
        <w:tc>
          <w:tcPr>
            <w:tcW w:w="2904" w:type="dxa"/>
          </w:tcPr>
          <w:p w14:paraId="4DC1AD88">
            <w:pPr>
              <w:pStyle w:val="8"/>
              <w:numPr>
                <w:ilvl w:val="0"/>
                <w:numId w:val="32"/>
              </w:numPr>
              <w:tabs>
                <w:tab w:val="left" w:pos="254"/>
              </w:tabs>
              <w:spacing w:before="11" w:after="0" w:line="242" w:lineRule="auto"/>
              <w:ind w:left="14" w:right="-15" w:firstLine="0"/>
              <w:jc w:val="left"/>
              <w:rPr>
                <w:sz w:val="24"/>
              </w:rPr>
            </w:pPr>
            <w:r>
              <w:rPr>
                <w:spacing w:val="-2"/>
                <w:sz w:val="24"/>
              </w:rPr>
              <w:t>《国务院关于进一步健全特困人员救助供养制度的</w:t>
            </w:r>
          </w:p>
          <w:p w14:paraId="6D01CFC5">
            <w:pPr>
              <w:pStyle w:val="8"/>
              <w:spacing w:before="3"/>
              <w:ind w:left="14" w:right="-130"/>
              <w:rPr>
                <w:sz w:val="24"/>
              </w:rPr>
            </w:pPr>
            <w:r>
              <w:rPr>
                <w:spacing w:val="-36"/>
                <w:sz w:val="24"/>
              </w:rPr>
              <w:t>意见》</w:t>
            </w:r>
            <w:r>
              <w:rPr>
                <w:spacing w:val="-8"/>
                <w:sz w:val="24"/>
              </w:rPr>
              <w:t>（国发〔2016〕14</w:t>
            </w:r>
            <w:r>
              <w:rPr>
                <w:spacing w:val="-24"/>
                <w:sz w:val="24"/>
              </w:rPr>
              <w:t xml:space="preserve"> 号</w:t>
            </w:r>
            <w:r>
              <w:rPr>
                <w:spacing w:val="-10"/>
                <w:sz w:val="24"/>
              </w:rPr>
              <w:t>）</w:t>
            </w:r>
          </w:p>
          <w:p w14:paraId="573EF2D1">
            <w:pPr>
              <w:pStyle w:val="8"/>
              <w:numPr>
                <w:ilvl w:val="0"/>
                <w:numId w:val="32"/>
              </w:numPr>
              <w:tabs>
                <w:tab w:val="left" w:pos="254"/>
              </w:tabs>
              <w:spacing w:before="5" w:after="0" w:line="242" w:lineRule="auto"/>
              <w:ind w:left="14" w:right="-15" w:firstLine="0"/>
              <w:jc w:val="left"/>
              <w:rPr>
                <w:sz w:val="24"/>
              </w:rPr>
            </w:pPr>
            <w:r>
              <w:rPr>
                <w:spacing w:val="-2"/>
                <w:sz w:val="24"/>
              </w:rPr>
              <w:t>民政部关于印发《特困人员认定办法》的通知（民发</w:t>
            </w:r>
          </w:p>
          <w:p w14:paraId="6759465A">
            <w:pPr>
              <w:pStyle w:val="8"/>
              <w:spacing w:before="3"/>
              <w:ind w:left="14"/>
              <w:rPr>
                <w:sz w:val="24"/>
              </w:rPr>
            </w:pPr>
            <w:r>
              <w:rPr>
                <w:sz w:val="24"/>
              </w:rPr>
              <w:t>〔2016〕178</w:t>
            </w:r>
            <w:r>
              <w:rPr>
                <w:spacing w:val="-30"/>
                <w:sz w:val="24"/>
              </w:rPr>
              <w:t xml:space="preserve"> 号</w:t>
            </w:r>
            <w:r>
              <w:rPr>
                <w:spacing w:val="-10"/>
                <w:sz w:val="24"/>
              </w:rPr>
              <w:t>）</w:t>
            </w:r>
          </w:p>
          <w:p w14:paraId="060EF47C">
            <w:pPr>
              <w:pStyle w:val="8"/>
              <w:numPr>
                <w:ilvl w:val="0"/>
                <w:numId w:val="32"/>
              </w:numPr>
              <w:tabs>
                <w:tab w:val="left" w:pos="254"/>
              </w:tabs>
              <w:spacing w:before="4" w:after="0" w:line="242" w:lineRule="auto"/>
              <w:ind w:left="14" w:right="-15" w:firstLine="0"/>
              <w:jc w:val="left"/>
              <w:rPr>
                <w:sz w:val="24"/>
              </w:rPr>
            </w:pPr>
            <w:r>
              <w:rPr>
                <w:spacing w:val="-2"/>
                <w:sz w:val="24"/>
              </w:rPr>
              <w:t>民政部关于贯彻落实《国务院关于进一步健全特困 人员救助供养制度的意见》的通知（民发〔2016〕115</w:t>
            </w:r>
            <w:r>
              <w:rPr>
                <w:spacing w:val="-6"/>
                <w:sz w:val="24"/>
              </w:rPr>
              <w:t>号）</w:t>
            </w:r>
          </w:p>
          <w:p w14:paraId="0F4D7323">
            <w:pPr>
              <w:pStyle w:val="8"/>
              <w:numPr>
                <w:ilvl w:val="0"/>
                <w:numId w:val="32"/>
              </w:numPr>
              <w:tabs>
                <w:tab w:val="left" w:pos="254"/>
              </w:tabs>
              <w:spacing w:before="7" w:after="0" w:line="292" w:lineRule="exact"/>
              <w:ind w:left="254" w:right="0" w:hanging="240"/>
              <w:jc w:val="left"/>
              <w:rPr>
                <w:sz w:val="24"/>
              </w:rPr>
            </w:pPr>
            <w:r>
              <w:rPr>
                <w:spacing w:val="-1"/>
                <w:sz w:val="24"/>
              </w:rPr>
              <w:t>各地配套政策法规文件</w:t>
            </w:r>
          </w:p>
        </w:tc>
        <w:tc>
          <w:tcPr>
            <w:tcW w:w="2609" w:type="dxa"/>
          </w:tcPr>
          <w:p w14:paraId="041D8616">
            <w:pPr>
              <w:pStyle w:val="8"/>
              <w:rPr>
                <w:rFonts w:ascii="微软雅黑"/>
                <w:sz w:val="24"/>
              </w:rPr>
            </w:pPr>
          </w:p>
          <w:p w14:paraId="64518D58">
            <w:pPr>
              <w:pStyle w:val="8"/>
              <w:rPr>
                <w:rFonts w:ascii="微软雅黑"/>
                <w:sz w:val="24"/>
              </w:rPr>
            </w:pPr>
          </w:p>
          <w:p w14:paraId="10ACF543">
            <w:pPr>
              <w:pStyle w:val="8"/>
              <w:spacing w:before="400"/>
              <w:rPr>
                <w:rFonts w:ascii="微软雅黑"/>
                <w:sz w:val="24"/>
              </w:rPr>
            </w:pPr>
          </w:p>
          <w:p w14:paraId="0130F722">
            <w:pPr>
              <w:pStyle w:val="8"/>
              <w:ind w:left="585"/>
              <w:rPr>
                <w:sz w:val="24"/>
              </w:rPr>
            </w:pPr>
            <w:r>
              <w:rPr>
                <w:spacing w:val="-2"/>
                <w:sz w:val="24"/>
              </w:rPr>
              <w:t>信息公开规定</w:t>
            </w:r>
          </w:p>
        </w:tc>
        <w:tc>
          <w:tcPr>
            <w:tcW w:w="1097" w:type="dxa"/>
          </w:tcPr>
          <w:p w14:paraId="1C6A56B5">
            <w:pPr>
              <w:pStyle w:val="8"/>
              <w:rPr>
                <w:rFonts w:ascii="微软雅黑"/>
                <w:sz w:val="24"/>
              </w:rPr>
            </w:pPr>
          </w:p>
          <w:p w14:paraId="21254040">
            <w:pPr>
              <w:pStyle w:val="8"/>
              <w:spacing w:before="375"/>
              <w:rPr>
                <w:rFonts w:ascii="微软雅黑"/>
                <w:sz w:val="24"/>
              </w:rPr>
            </w:pPr>
          </w:p>
          <w:p w14:paraId="224ED908">
            <w:pPr>
              <w:pStyle w:val="8"/>
              <w:spacing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01D8F728">
            <w:pPr>
              <w:pStyle w:val="8"/>
              <w:rPr>
                <w:rFonts w:ascii="微软雅黑"/>
                <w:sz w:val="24"/>
              </w:rPr>
            </w:pPr>
          </w:p>
          <w:p w14:paraId="3EE56A34">
            <w:pPr>
              <w:pStyle w:val="8"/>
              <w:spacing w:before="219"/>
              <w:rPr>
                <w:rFonts w:ascii="微软雅黑"/>
                <w:sz w:val="24"/>
              </w:rPr>
            </w:pPr>
          </w:p>
          <w:p w14:paraId="4348D206">
            <w:pPr>
              <w:pStyle w:val="8"/>
              <w:spacing w:line="242" w:lineRule="auto"/>
              <w:ind w:left="11"/>
              <w:jc w:val="both"/>
              <w:rPr>
                <w:sz w:val="24"/>
              </w:rPr>
            </w:pPr>
            <w:r>
              <w:rPr>
                <w:spacing w:val="-4"/>
                <w:sz w:val="24"/>
              </w:rPr>
              <w:t>级索镇社会事务管理办公室民政事务</w:t>
            </w:r>
            <w:r>
              <w:rPr>
                <w:spacing w:val="-10"/>
                <w:sz w:val="24"/>
              </w:rPr>
              <w:t>岗</w:t>
            </w:r>
          </w:p>
        </w:tc>
        <w:tc>
          <w:tcPr>
            <w:tcW w:w="1903" w:type="dxa"/>
          </w:tcPr>
          <w:p w14:paraId="1B395B0E">
            <w:pPr>
              <w:pStyle w:val="8"/>
              <w:rPr>
                <w:rFonts w:ascii="微软雅黑"/>
                <w:sz w:val="24"/>
              </w:rPr>
            </w:pPr>
          </w:p>
          <w:p w14:paraId="70762828">
            <w:pPr>
              <w:pStyle w:val="8"/>
              <w:rPr>
                <w:rFonts w:ascii="微软雅黑"/>
                <w:sz w:val="24"/>
              </w:rPr>
            </w:pPr>
          </w:p>
          <w:p w14:paraId="2414A398">
            <w:pPr>
              <w:pStyle w:val="8"/>
              <w:spacing w:before="88"/>
              <w:rPr>
                <w:rFonts w:ascii="微软雅黑"/>
                <w:sz w:val="24"/>
              </w:rPr>
            </w:pPr>
          </w:p>
          <w:p w14:paraId="5CE8D86C">
            <w:pPr>
              <w:pStyle w:val="8"/>
              <w:numPr>
                <w:ilvl w:val="0"/>
                <w:numId w:val="33"/>
              </w:numPr>
              <w:tabs>
                <w:tab w:val="left" w:pos="251"/>
              </w:tabs>
              <w:spacing w:before="0" w:after="0" w:line="240" w:lineRule="auto"/>
              <w:ind w:left="251" w:right="0" w:hanging="240"/>
              <w:jc w:val="left"/>
              <w:rPr>
                <w:sz w:val="24"/>
              </w:rPr>
            </w:pPr>
            <w:r>
              <w:rPr>
                <w:spacing w:val="-3"/>
                <w:sz w:val="24"/>
              </w:rPr>
              <w:t>纸质媒体</w:t>
            </w:r>
          </w:p>
          <w:p w14:paraId="4614266E">
            <w:pPr>
              <w:pStyle w:val="8"/>
              <w:numPr>
                <w:ilvl w:val="0"/>
                <w:numId w:val="33"/>
              </w:numPr>
              <w:tabs>
                <w:tab w:val="left" w:pos="251"/>
              </w:tabs>
              <w:spacing w:before="5" w:after="0" w:line="240" w:lineRule="auto"/>
              <w:ind w:left="251" w:right="0" w:hanging="240"/>
              <w:jc w:val="left"/>
              <w:rPr>
                <w:sz w:val="24"/>
              </w:rPr>
            </w:pPr>
            <w:r>
              <w:rPr>
                <w:spacing w:val="-2"/>
                <w:sz w:val="24"/>
              </w:rPr>
              <w:t>入户/现场</w:t>
            </w:r>
          </w:p>
          <w:p w14:paraId="0935F547">
            <w:pPr>
              <w:pStyle w:val="8"/>
              <w:numPr>
                <w:ilvl w:val="0"/>
                <w:numId w:val="33"/>
              </w:numPr>
              <w:tabs>
                <w:tab w:val="left" w:pos="251"/>
              </w:tabs>
              <w:spacing w:before="4" w:after="0" w:line="240" w:lineRule="auto"/>
              <w:ind w:left="251" w:right="0" w:hanging="240"/>
              <w:jc w:val="left"/>
              <w:rPr>
                <w:sz w:val="24"/>
              </w:rPr>
            </w:pPr>
            <w:r>
              <w:rPr>
                <w:spacing w:val="-4"/>
                <w:sz w:val="24"/>
              </w:rPr>
              <w:t>公示栏</w:t>
            </w:r>
          </w:p>
        </w:tc>
        <w:tc>
          <w:tcPr>
            <w:tcW w:w="653" w:type="dxa"/>
          </w:tcPr>
          <w:p w14:paraId="5FD8190B">
            <w:pPr>
              <w:pStyle w:val="8"/>
              <w:rPr>
                <w:rFonts w:ascii="微软雅黑"/>
                <w:sz w:val="24"/>
              </w:rPr>
            </w:pPr>
          </w:p>
          <w:p w14:paraId="215C19F7">
            <w:pPr>
              <w:pStyle w:val="8"/>
              <w:rPr>
                <w:rFonts w:ascii="微软雅黑"/>
                <w:sz w:val="24"/>
              </w:rPr>
            </w:pPr>
          </w:p>
          <w:p w14:paraId="724D5886">
            <w:pPr>
              <w:pStyle w:val="8"/>
              <w:spacing w:before="400"/>
              <w:rPr>
                <w:rFonts w:ascii="微软雅黑"/>
                <w:sz w:val="24"/>
              </w:rPr>
            </w:pPr>
          </w:p>
          <w:p w14:paraId="672DE3F9">
            <w:pPr>
              <w:pStyle w:val="8"/>
              <w:ind w:left="9"/>
              <w:jc w:val="center"/>
              <w:rPr>
                <w:sz w:val="24"/>
              </w:rPr>
            </w:pPr>
            <w:r>
              <w:rPr>
                <w:spacing w:val="-10"/>
                <w:sz w:val="24"/>
              </w:rPr>
              <w:t>√</w:t>
            </w:r>
          </w:p>
        </w:tc>
        <w:tc>
          <w:tcPr>
            <w:tcW w:w="631" w:type="dxa"/>
          </w:tcPr>
          <w:p w14:paraId="38788B8C">
            <w:pPr>
              <w:pStyle w:val="8"/>
              <w:rPr>
                <w:rFonts w:ascii="Times New Roman"/>
                <w:sz w:val="22"/>
              </w:rPr>
            </w:pPr>
          </w:p>
        </w:tc>
        <w:tc>
          <w:tcPr>
            <w:tcW w:w="660" w:type="dxa"/>
          </w:tcPr>
          <w:p w14:paraId="3842F9E0">
            <w:pPr>
              <w:pStyle w:val="8"/>
              <w:rPr>
                <w:rFonts w:ascii="微软雅黑"/>
                <w:sz w:val="24"/>
              </w:rPr>
            </w:pPr>
          </w:p>
          <w:p w14:paraId="47562286">
            <w:pPr>
              <w:pStyle w:val="8"/>
              <w:rPr>
                <w:rFonts w:ascii="微软雅黑"/>
                <w:sz w:val="24"/>
              </w:rPr>
            </w:pPr>
          </w:p>
          <w:p w14:paraId="2F109941">
            <w:pPr>
              <w:pStyle w:val="8"/>
              <w:spacing w:before="400"/>
              <w:rPr>
                <w:rFonts w:ascii="微软雅黑"/>
                <w:sz w:val="24"/>
              </w:rPr>
            </w:pPr>
          </w:p>
          <w:p w14:paraId="720D4B22">
            <w:pPr>
              <w:pStyle w:val="8"/>
              <w:ind w:left="7"/>
              <w:jc w:val="center"/>
              <w:rPr>
                <w:sz w:val="24"/>
              </w:rPr>
            </w:pPr>
            <w:r>
              <w:rPr>
                <w:spacing w:val="-10"/>
                <w:sz w:val="24"/>
              </w:rPr>
              <w:t>√</w:t>
            </w:r>
          </w:p>
        </w:tc>
        <w:tc>
          <w:tcPr>
            <w:tcW w:w="826" w:type="dxa"/>
          </w:tcPr>
          <w:p w14:paraId="37A131BD">
            <w:pPr>
              <w:pStyle w:val="8"/>
              <w:rPr>
                <w:rFonts w:ascii="Times New Roman"/>
                <w:sz w:val="22"/>
              </w:rPr>
            </w:pPr>
          </w:p>
        </w:tc>
      </w:tr>
      <w:tr w14:paraId="71C2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atLeast"/>
        </w:trPr>
        <w:tc>
          <w:tcPr>
            <w:tcW w:w="415" w:type="dxa"/>
          </w:tcPr>
          <w:p w14:paraId="4CDC5EAD">
            <w:pPr>
              <w:pStyle w:val="8"/>
              <w:rPr>
                <w:rFonts w:ascii="微软雅黑"/>
                <w:sz w:val="24"/>
              </w:rPr>
            </w:pPr>
          </w:p>
          <w:p w14:paraId="5309808E">
            <w:pPr>
              <w:pStyle w:val="8"/>
              <w:spacing w:before="72"/>
              <w:rPr>
                <w:rFonts w:ascii="微软雅黑"/>
                <w:sz w:val="24"/>
              </w:rPr>
            </w:pPr>
          </w:p>
          <w:p w14:paraId="2C09F854">
            <w:pPr>
              <w:pStyle w:val="8"/>
              <w:ind w:left="7"/>
              <w:jc w:val="center"/>
              <w:rPr>
                <w:sz w:val="24"/>
              </w:rPr>
            </w:pPr>
            <w:r>
              <w:rPr>
                <w:spacing w:val="-10"/>
                <w:sz w:val="24"/>
              </w:rPr>
              <w:t>8</w:t>
            </w:r>
          </w:p>
        </w:tc>
        <w:tc>
          <w:tcPr>
            <w:tcW w:w="600" w:type="dxa"/>
            <w:vMerge w:val="continue"/>
            <w:tcBorders>
              <w:top w:val="nil"/>
            </w:tcBorders>
          </w:tcPr>
          <w:p w14:paraId="35EF4753">
            <w:pPr>
              <w:rPr>
                <w:sz w:val="2"/>
                <w:szCs w:val="2"/>
              </w:rPr>
            </w:pPr>
          </w:p>
        </w:tc>
        <w:tc>
          <w:tcPr>
            <w:tcW w:w="607" w:type="dxa"/>
          </w:tcPr>
          <w:p w14:paraId="09418F1B">
            <w:pPr>
              <w:pStyle w:val="8"/>
              <w:spacing w:before="359"/>
              <w:rPr>
                <w:rFonts w:ascii="微软雅黑"/>
                <w:sz w:val="24"/>
              </w:rPr>
            </w:pPr>
          </w:p>
          <w:p w14:paraId="5B1C0557">
            <w:pPr>
              <w:pStyle w:val="8"/>
              <w:spacing w:line="242" w:lineRule="auto"/>
              <w:ind w:left="64" w:right="50"/>
              <w:rPr>
                <w:sz w:val="24"/>
              </w:rPr>
            </w:pPr>
            <w:r>
              <w:rPr>
                <w:spacing w:val="-6"/>
                <w:sz w:val="24"/>
              </w:rPr>
              <w:t>办事</w:t>
            </w:r>
            <w:r>
              <w:rPr>
                <w:spacing w:val="-5"/>
                <w:sz w:val="24"/>
              </w:rPr>
              <w:t>指南</w:t>
            </w:r>
          </w:p>
        </w:tc>
        <w:tc>
          <w:tcPr>
            <w:tcW w:w="2904" w:type="dxa"/>
          </w:tcPr>
          <w:p w14:paraId="7FB97C49">
            <w:pPr>
              <w:pStyle w:val="8"/>
              <w:numPr>
                <w:ilvl w:val="0"/>
                <w:numId w:val="34"/>
              </w:numPr>
              <w:tabs>
                <w:tab w:val="left" w:pos="254"/>
              </w:tabs>
              <w:spacing w:before="21" w:after="0" w:line="240" w:lineRule="auto"/>
              <w:ind w:left="254" w:right="0" w:hanging="240"/>
              <w:jc w:val="left"/>
              <w:rPr>
                <w:sz w:val="24"/>
              </w:rPr>
            </w:pPr>
            <w:r>
              <w:rPr>
                <w:spacing w:val="-3"/>
                <w:sz w:val="24"/>
              </w:rPr>
              <w:t>办理事项</w:t>
            </w:r>
          </w:p>
          <w:p w14:paraId="525BD552">
            <w:pPr>
              <w:pStyle w:val="8"/>
              <w:numPr>
                <w:ilvl w:val="0"/>
                <w:numId w:val="34"/>
              </w:numPr>
              <w:tabs>
                <w:tab w:val="left" w:pos="254"/>
              </w:tabs>
              <w:spacing w:before="5" w:after="0" w:line="240" w:lineRule="auto"/>
              <w:ind w:left="254" w:right="0" w:hanging="240"/>
              <w:jc w:val="left"/>
              <w:rPr>
                <w:sz w:val="24"/>
              </w:rPr>
            </w:pPr>
            <w:r>
              <w:rPr>
                <w:spacing w:val="-3"/>
                <w:sz w:val="24"/>
              </w:rPr>
              <w:t>办理条件</w:t>
            </w:r>
          </w:p>
          <w:p w14:paraId="0352BDB6">
            <w:pPr>
              <w:pStyle w:val="8"/>
              <w:numPr>
                <w:ilvl w:val="0"/>
                <w:numId w:val="34"/>
              </w:numPr>
              <w:tabs>
                <w:tab w:val="left" w:pos="254"/>
              </w:tabs>
              <w:spacing w:before="4" w:after="0" w:line="240" w:lineRule="auto"/>
              <w:ind w:left="254" w:right="0" w:hanging="240"/>
              <w:jc w:val="left"/>
              <w:rPr>
                <w:sz w:val="24"/>
              </w:rPr>
            </w:pPr>
            <w:r>
              <w:rPr>
                <w:spacing w:val="-2"/>
                <w:sz w:val="24"/>
              </w:rPr>
              <w:t>救助供养标准</w:t>
            </w:r>
          </w:p>
          <w:p w14:paraId="0371865D">
            <w:pPr>
              <w:pStyle w:val="8"/>
              <w:numPr>
                <w:ilvl w:val="0"/>
                <w:numId w:val="34"/>
              </w:numPr>
              <w:tabs>
                <w:tab w:val="left" w:pos="254"/>
              </w:tabs>
              <w:spacing w:before="5" w:after="0" w:line="240" w:lineRule="auto"/>
              <w:ind w:left="254" w:right="0" w:hanging="240"/>
              <w:jc w:val="left"/>
              <w:rPr>
                <w:sz w:val="24"/>
              </w:rPr>
            </w:pPr>
            <w:r>
              <w:rPr>
                <w:spacing w:val="-3"/>
                <w:sz w:val="24"/>
              </w:rPr>
              <w:t>申请材料</w:t>
            </w:r>
          </w:p>
          <w:p w14:paraId="1F7362F8">
            <w:pPr>
              <w:pStyle w:val="8"/>
              <w:numPr>
                <w:ilvl w:val="0"/>
                <w:numId w:val="34"/>
              </w:numPr>
              <w:tabs>
                <w:tab w:val="left" w:pos="254"/>
              </w:tabs>
              <w:spacing w:before="4" w:after="0" w:line="240" w:lineRule="auto"/>
              <w:ind w:left="254" w:right="0" w:hanging="240"/>
              <w:jc w:val="left"/>
              <w:rPr>
                <w:sz w:val="24"/>
              </w:rPr>
            </w:pPr>
            <w:r>
              <w:rPr>
                <w:spacing w:val="-3"/>
                <w:sz w:val="24"/>
              </w:rPr>
              <w:t>办理流程</w:t>
            </w:r>
          </w:p>
          <w:p w14:paraId="4322C3ED">
            <w:pPr>
              <w:pStyle w:val="8"/>
              <w:numPr>
                <w:ilvl w:val="0"/>
                <w:numId w:val="34"/>
              </w:numPr>
              <w:tabs>
                <w:tab w:val="left" w:pos="254"/>
              </w:tabs>
              <w:spacing w:before="5" w:after="0" w:line="240" w:lineRule="auto"/>
              <w:ind w:left="254" w:right="0" w:hanging="240"/>
              <w:jc w:val="left"/>
              <w:rPr>
                <w:sz w:val="24"/>
              </w:rPr>
            </w:pPr>
            <w:r>
              <w:rPr>
                <w:spacing w:val="-2"/>
                <w:sz w:val="24"/>
              </w:rPr>
              <w:t>办理时间、地点</w:t>
            </w:r>
          </w:p>
          <w:p w14:paraId="792EDEED">
            <w:pPr>
              <w:pStyle w:val="8"/>
              <w:numPr>
                <w:ilvl w:val="0"/>
                <w:numId w:val="34"/>
              </w:numPr>
              <w:tabs>
                <w:tab w:val="left" w:pos="254"/>
              </w:tabs>
              <w:spacing w:before="4" w:after="0" w:line="301" w:lineRule="exact"/>
              <w:ind w:left="254" w:right="0" w:hanging="240"/>
              <w:jc w:val="left"/>
              <w:rPr>
                <w:sz w:val="24"/>
              </w:rPr>
            </w:pPr>
            <w:r>
              <w:rPr>
                <w:spacing w:val="-3"/>
                <w:sz w:val="24"/>
              </w:rPr>
              <w:t>联系方式</w:t>
            </w:r>
          </w:p>
        </w:tc>
        <w:tc>
          <w:tcPr>
            <w:tcW w:w="2609" w:type="dxa"/>
          </w:tcPr>
          <w:p w14:paraId="2587919D">
            <w:pPr>
              <w:pStyle w:val="8"/>
              <w:spacing w:before="333" w:line="242" w:lineRule="auto"/>
              <w:ind w:left="12" w:right="-130"/>
              <w:rPr>
                <w:sz w:val="24"/>
              </w:rPr>
            </w:pPr>
            <w:r>
              <w:rPr>
                <w:spacing w:val="-2"/>
                <w:sz w:val="24"/>
              </w:rPr>
              <w:t>《国务院关于进一步健</w:t>
            </w:r>
            <w:r>
              <w:rPr>
                <w:spacing w:val="40"/>
                <w:sz w:val="24"/>
              </w:rPr>
              <w:t xml:space="preserve"> </w:t>
            </w:r>
            <w:r>
              <w:rPr>
                <w:spacing w:val="-2"/>
                <w:sz w:val="24"/>
              </w:rPr>
              <w:t>全特困人员救助供养制度</w:t>
            </w:r>
            <w:r>
              <w:rPr>
                <w:spacing w:val="-31"/>
                <w:sz w:val="24"/>
              </w:rPr>
              <w:t>的意见》</w:t>
            </w:r>
            <w:r>
              <w:rPr>
                <w:spacing w:val="-2"/>
                <w:sz w:val="24"/>
              </w:rPr>
              <w:t>（</w:t>
            </w:r>
            <w:r>
              <w:rPr>
                <w:spacing w:val="-21"/>
                <w:sz w:val="24"/>
              </w:rPr>
              <w:t>国发〔</w:t>
            </w:r>
            <w:r>
              <w:rPr>
                <w:spacing w:val="-2"/>
                <w:sz w:val="24"/>
              </w:rPr>
              <w:t xml:space="preserve">2016〕 </w:t>
            </w:r>
            <w:r>
              <w:rPr>
                <w:sz w:val="24"/>
              </w:rPr>
              <w:t>14</w:t>
            </w:r>
            <w:r>
              <w:rPr>
                <w:spacing w:val="-21"/>
                <w:sz w:val="24"/>
              </w:rPr>
              <w:t xml:space="preserve"> 号</w:t>
            </w:r>
            <w:r>
              <w:rPr>
                <w:spacing w:val="-58"/>
                <w:sz w:val="24"/>
              </w:rPr>
              <w:t>）</w:t>
            </w:r>
            <w:r>
              <w:rPr>
                <w:spacing w:val="-8"/>
                <w:sz w:val="24"/>
              </w:rPr>
              <w:t>、各地相关政策法</w:t>
            </w:r>
            <w:r>
              <w:rPr>
                <w:spacing w:val="-4"/>
                <w:sz w:val="24"/>
              </w:rPr>
              <w:t>规文件</w:t>
            </w:r>
          </w:p>
        </w:tc>
        <w:tc>
          <w:tcPr>
            <w:tcW w:w="1097" w:type="dxa"/>
          </w:tcPr>
          <w:p w14:paraId="14D297BA">
            <w:pPr>
              <w:pStyle w:val="8"/>
              <w:spacing w:before="47"/>
              <w:rPr>
                <w:rFonts w:ascii="微软雅黑"/>
                <w:sz w:val="24"/>
              </w:rPr>
            </w:pPr>
          </w:p>
          <w:p w14:paraId="25B7211D">
            <w:pPr>
              <w:pStyle w:val="8"/>
              <w:spacing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60070829">
            <w:pPr>
              <w:pStyle w:val="8"/>
              <w:spacing w:before="333" w:line="242" w:lineRule="auto"/>
              <w:ind w:left="11"/>
              <w:jc w:val="both"/>
              <w:rPr>
                <w:sz w:val="24"/>
              </w:rPr>
            </w:pPr>
            <w:r>
              <w:rPr>
                <w:spacing w:val="-4"/>
                <w:sz w:val="24"/>
              </w:rPr>
              <w:t>级索镇社会事务管理办公室民政事务</w:t>
            </w:r>
            <w:r>
              <w:rPr>
                <w:spacing w:val="-10"/>
                <w:sz w:val="24"/>
              </w:rPr>
              <w:t>岗</w:t>
            </w:r>
          </w:p>
        </w:tc>
        <w:tc>
          <w:tcPr>
            <w:tcW w:w="1903" w:type="dxa"/>
          </w:tcPr>
          <w:p w14:paraId="3F1B09EE">
            <w:pPr>
              <w:pStyle w:val="8"/>
              <w:rPr>
                <w:rFonts w:ascii="微软雅黑"/>
                <w:sz w:val="24"/>
              </w:rPr>
            </w:pPr>
          </w:p>
          <w:p w14:paraId="7ED084A2">
            <w:pPr>
              <w:pStyle w:val="8"/>
              <w:spacing w:before="72"/>
              <w:rPr>
                <w:rFonts w:ascii="微软雅黑"/>
                <w:sz w:val="24"/>
              </w:rPr>
            </w:pPr>
          </w:p>
          <w:p w14:paraId="1446F11E">
            <w:pPr>
              <w:pStyle w:val="8"/>
              <w:numPr>
                <w:ilvl w:val="0"/>
                <w:numId w:val="35"/>
              </w:numPr>
              <w:tabs>
                <w:tab w:val="left" w:pos="251"/>
              </w:tabs>
              <w:spacing w:before="0" w:after="0" w:line="240" w:lineRule="auto"/>
              <w:ind w:left="251" w:right="0" w:hanging="240"/>
              <w:jc w:val="left"/>
              <w:rPr>
                <w:sz w:val="24"/>
              </w:rPr>
            </w:pPr>
            <w:r>
              <w:rPr>
                <w:spacing w:val="-2"/>
                <w:sz w:val="24"/>
              </w:rPr>
              <w:t>便民服务中心</w:t>
            </w:r>
          </w:p>
        </w:tc>
        <w:tc>
          <w:tcPr>
            <w:tcW w:w="653" w:type="dxa"/>
          </w:tcPr>
          <w:p w14:paraId="6025918B">
            <w:pPr>
              <w:pStyle w:val="8"/>
              <w:rPr>
                <w:rFonts w:ascii="微软雅黑"/>
                <w:sz w:val="24"/>
              </w:rPr>
            </w:pPr>
          </w:p>
          <w:p w14:paraId="5A53580C">
            <w:pPr>
              <w:pStyle w:val="8"/>
              <w:spacing w:before="72"/>
              <w:rPr>
                <w:rFonts w:ascii="微软雅黑"/>
                <w:sz w:val="24"/>
              </w:rPr>
            </w:pPr>
          </w:p>
          <w:p w14:paraId="74F372E0">
            <w:pPr>
              <w:pStyle w:val="8"/>
              <w:ind w:left="9"/>
              <w:jc w:val="center"/>
              <w:rPr>
                <w:sz w:val="24"/>
              </w:rPr>
            </w:pPr>
            <w:r>
              <w:rPr>
                <w:spacing w:val="-10"/>
                <w:sz w:val="24"/>
              </w:rPr>
              <w:t>√</w:t>
            </w:r>
          </w:p>
        </w:tc>
        <w:tc>
          <w:tcPr>
            <w:tcW w:w="631" w:type="dxa"/>
          </w:tcPr>
          <w:p w14:paraId="54C727F7">
            <w:pPr>
              <w:pStyle w:val="8"/>
              <w:rPr>
                <w:rFonts w:ascii="Times New Roman"/>
                <w:sz w:val="22"/>
              </w:rPr>
            </w:pPr>
          </w:p>
        </w:tc>
        <w:tc>
          <w:tcPr>
            <w:tcW w:w="660" w:type="dxa"/>
          </w:tcPr>
          <w:p w14:paraId="618E961F">
            <w:pPr>
              <w:pStyle w:val="8"/>
              <w:rPr>
                <w:rFonts w:ascii="微软雅黑"/>
                <w:sz w:val="24"/>
              </w:rPr>
            </w:pPr>
          </w:p>
          <w:p w14:paraId="26A2711C">
            <w:pPr>
              <w:pStyle w:val="8"/>
              <w:spacing w:before="72"/>
              <w:rPr>
                <w:rFonts w:ascii="微软雅黑"/>
                <w:sz w:val="24"/>
              </w:rPr>
            </w:pPr>
          </w:p>
          <w:p w14:paraId="3B400D50">
            <w:pPr>
              <w:pStyle w:val="8"/>
              <w:ind w:left="7" w:right="1"/>
              <w:jc w:val="center"/>
              <w:rPr>
                <w:sz w:val="24"/>
              </w:rPr>
            </w:pPr>
            <w:r>
              <w:rPr>
                <w:spacing w:val="-10"/>
                <w:sz w:val="24"/>
              </w:rPr>
              <w:t>√</w:t>
            </w:r>
          </w:p>
        </w:tc>
        <w:tc>
          <w:tcPr>
            <w:tcW w:w="826" w:type="dxa"/>
          </w:tcPr>
          <w:p w14:paraId="60A8CA18">
            <w:pPr>
              <w:pStyle w:val="8"/>
              <w:rPr>
                <w:rFonts w:ascii="Times New Roman"/>
                <w:sz w:val="22"/>
              </w:rPr>
            </w:pPr>
          </w:p>
        </w:tc>
      </w:tr>
      <w:tr w14:paraId="22886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1" w:hRule="atLeast"/>
        </w:trPr>
        <w:tc>
          <w:tcPr>
            <w:tcW w:w="415" w:type="dxa"/>
          </w:tcPr>
          <w:p w14:paraId="49BA8BC7">
            <w:pPr>
              <w:pStyle w:val="8"/>
              <w:rPr>
                <w:rFonts w:ascii="微软雅黑"/>
                <w:sz w:val="24"/>
              </w:rPr>
            </w:pPr>
          </w:p>
          <w:p w14:paraId="6B92A7D2">
            <w:pPr>
              <w:pStyle w:val="8"/>
              <w:spacing w:before="51"/>
              <w:rPr>
                <w:rFonts w:ascii="微软雅黑"/>
                <w:sz w:val="24"/>
              </w:rPr>
            </w:pPr>
          </w:p>
          <w:p w14:paraId="70CC6F22">
            <w:pPr>
              <w:pStyle w:val="8"/>
              <w:ind w:left="7"/>
              <w:jc w:val="center"/>
              <w:rPr>
                <w:sz w:val="24"/>
              </w:rPr>
            </w:pPr>
            <w:r>
              <w:rPr>
                <w:spacing w:val="-10"/>
                <w:sz w:val="24"/>
              </w:rPr>
              <w:t>9</w:t>
            </w:r>
          </w:p>
        </w:tc>
        <w:tc>
          <w:tcPr>
            <w:tcW w:w="600" w:type="dxa"/>
            <w:vMerge w:val="continue"/>
            <w:tcBorders>
              <w:top w:val="nil"/>
            </w:tcBorders>
          </w:tcPr>
          <w:p w14:paraId="51776B02">
            <w:pPr>
              <w:rPr>
                <w:sz w:val="2"/>
                <w:szCs w:val="2"/>
              </w:rPr>
            </w:pPr>
          </w:p>
        </w:tc>
        <w:tc>
          <w:tcPr>
            <w:tcW w:w="607" w:type="dxa"/>
          </w:tcPr>
          <w:p w14:paraId="2EABBD22">
            <w:pPr>
              <w:pStyle w:val="8"/>
              <w:spacing w:before="337"/>
              <w:rPr>
                <w:rFonts w:ascii="微软雅黑"/>
                <w:sz w:val="24"/>
              </w:rPr>
            </w:pPr>
          </w:p>
          <w:p w14:paraId="417CDEC6">
            <w:pPr>
              <w:pStyle w:val="8"/>
              <w:spacing w:line="242" w:lineRule="auto"/>
              <w:ind w:left="64" w:right="50"/>
              <w:rPr>
                <w:sz w:val="24"/>
              </w:rPr>
            </w:pPr>
            <w:r>
              <w:rPr>
                <w:spacing w:val="-6"/>
                <w:sz w:val="24"/>
              </w:rPr>
              <w:t>审核</w:t>
            </w:r>
            <w:r>
              <w:rPr>
                <w:spacing w:val="-5"/>
                <w:sz w:val="24"/>
              </w:rPr>
              <w:t>信息</w:t>
            </w:r>
          </w:p>
        </w:tc>
        <w:tc>
          <w:tcPr>
            <w:tcW w:w="2904" w:type="dxa"/>
          </w:tcPr>
          <w:p w14:paraId="1A1E7C38">
            <w:pPr>
              <w:pStyle w:val="8"/>
              <w:spacing w:before="181"/>
              <w:rPr>
                <w:rFonts w:ascii="微软雅黑"/>
                <w:sz w:val="24"/>
              </w:rPr>
            </w:pPr>
          </w:p>
          <w:p w14:paraId="3ECECE43">
            <w:pPr>
              <w:pStyle w:val="8"/>
              <w:numPr>
                <w:ilvl w:val="0"/>
                <w:numId w:val="36"/>
              </w:numPr>
              <w:tabs>
                <w:tab w:val="left" w:pos="254"/>
              </w:tabs>
              <w:spacing w:before="0" w:after="0" w:line="242" w:lineRule="auto"/>
              <w:ind w:left="14" w:right="237" w:firstLine="0"/>
              <w:jc w:val="left"/>
              <w:rPr>
                <w:sz w:val="24"/>
              </w:rPr>
            </w:pPr>
            <w:r>
              <w:rPr>
                <w:spacing w:val="-2"/>
                <w:sz w:val="24"/>
              </w:rPr>
              <w:t>初审对象名单及相关信</w:t>
            </w:r>
            <w:r>
              <w:rPr>
                <w:spacing w:val="-10"/>
                <w:sz w:val="24"/>
              </w:rPr>
              <w:t>息</w:t>
            </w:r>
          </w:p>
          <w:p w14:paraId="1BC8718E">
            <w:pPr>
              <w:pStyle w:val="8"/>
              <w:numPr>
                <w:ilvl w:val="0"/>
                <w:numId w:val="36"/>
              </w:numPr>
              <w:tabs>
                <w:tab w:val="left" w:pos="254"/>
              </w:tabs>
              <w:spacing w:before="3" w:after="0" w:line="240" w:lineRule="auto"/>
              <w:ind w:left="254" w:right="0" w:hanging="240"/>
              <w:jc w:val="left"/>
              <w:rPr>
                <w:sz w:val="24"/>
              </w:rPr>
            </w:pPr>
            <w:r>
              <w:rPr>
                <w:spacing w:val="-2"/>
                <w:sz w:val="24"/>
              </w:rPr>
              <w:t>终止供养名单</w:t>
            </w:r>
          </w:p>
        </w:tc>
        <w:tc>
          <w:tcPr>
            <w:tcW w:w="2609" w:type="dxa"/>
          </w:tcPr>
          <w:p w14:paraId="3E9EFE70">
            <w:pPr>
              <w:pStyle w:val="8"/>
              <w:spacing w:before="311" w:line="242" w:lineRule="auto"/>
              <w:ind w:left="12" w:right="-130"/>
              <w:rPr>
                <w:sz w:val="24"/>
              </w:rPr>
            </w:pPr>
            <w:r>
              <w:rPr>
                <w:spacing w:val="-2"/>
                <w:sz w:val="24"/>
              </w:rPr>
              <w:t>《国务院关于进一步健</w:t>
            </w:r>
            <w:r>
              <w:rPr>
                <w:spacing w:val="40"/>
                <w:sz w:val="24"/>
              </w:rPr>
              <w:t xml:space="preserve"> </w:t>
            </w:r>
            <w:r>
              <w:rPr>
                <w:spacing w:val="-2"/>
                <w:sz w:val="24"/>
              </w:rPr>
              <w:t>全特困人员救助供养制度</w:t>
            </w:r>
            <w:r>
              <w:rPr>
                <w:spacing w:val="-31"/>
                <w:sz w:val="24"/>
              </w:rPr>
              <w:t>的意见》</w:t>
            </w:r>
            <w:r>
              <w:rPr>
                <w:spacing w:val="-2"/>
                <w:sz w:val="24"/>
              </w:rPr>
              <w:t>（</w:t>
            </w:r>
            <w:r>
              <w:rPr>
                <w:spacing w:val="-21"/>
                <w:sz w:val="24"/>
              </w:rPr>
              <w:t>国发〔</w:t>
            </w:r>
            <w:r>
              <w:rPr>
                <w:spacing w:val="-2"/>
                <w:sz w:val="24"/>
              </w:rPr>
              <w:t xml:space="preserve">2016〕 </w:t>
            </w:r>
            <w:r>
              <w:rPr>
                <w:sz w:val="24"/>
              </w:rPr>
              <w:t>14</w:t>
            </w:r>
            <w:r>
              <w:rPr>
                <w:spacing w:val="-21"/>
                <w:sz w:val="24"/>
              </w:rPr>
              <w:t xml:space="preserve"> 号</w:t>
            </w:r>
            <w:r>
              <w:rPr>
                <w:spacing w:val="-58"/>
                <w:sz w:val="24"/>
              </w:rPr>
              <w:t>）</w:t>
            </w:r>
            <w:r>
              <w:rPr>
                <w:spacing w:val="-8"/>
                <w:sz w:val="24"/>
              </w:rPr>
              <w:t>、各地相关政策法</w:t>
            </w:r>
            <w:r>
              <w:rPr>
                <w:spacing w:val="-4"/>
                <w:sz w:val="24"/>
              </w:rPr>
              <w:t>规文件</w:t>
            </w:r>
          </w:p>
        </w:tc>
        <w:tc>
          <w:tcPr>
            <w:tcW w:w="1097" w:type="dxa"/>
          </w:tcPr>
          <w:p w14:paraId="3B11BE17">
            <w:pPr>
              <w:pStyle w:val="8"/>
              <w:spacing w:before="156"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w:t>
            </w:r>
            <w:r>
              <w:rPr>
                <w:spacing w:val="80"/>
                <w:sz w:val="24"/>
              </w:rPr>
              <w:t xml:space="preserve"> </w:t>
            </w:r>
            <w:r>
              <w:rPr>
                <w:spacing w:val="-28"/>
                <w:sz w:val="24"/>
              </w:rPr>
              <w:t xml:space="preserve">内，公示 </w:t>
            </w:r>
            <w:r>
              <w:rPr>
                <w:spacing w:val="-2"/>
                <w:sz w:val="24"/>
              </w:rPr>
              <w:t>7</w:t>
            </w:r>
            <w:r>
              <w:rPr>
                <w:spacing w:val="-4"/>
                <w:sz w:val="24"/>
              </w:rPr>
              <w:t>个工作日</w:t>
            </w:r>
          </w:p>
        </w:tc>
        <w:tc>
          <w:tcPr>
            <w:tcW w:w="989" w:type="dxa"/>
          </w:tcPr>
          <w:p w14:paraId="094075E9">
            <w:pPr>
              <w:pStyle w:val="8"/>
              <w:spacing w:before="311" w:line="242" w:lineRule="auto"/>
              <w:ind w:left="11" w:right="5"/>
              <w:jc w:val="both"/>
              <w:rPr>
                <w:sz w:val="24"/>
              </w:rPr>
            </w:pPr>
            <w:r>
              <w:rPr>
                <w:spacing w:val="-4"/>
                <w:sz w:val="24"/>
              </w:rPr>
              <w:t>级索镇社会事务管理办公室民政事务</w:t>
            </w:r>
            <w:r>
              <w:rPr>
                <w:spacing w:val="-10"/>
                <w:sz w:val="24"/>
              </w:rPr>
              <w:t>岗</w:t>
            </w:r>
          </w:p>
        </w:tc>
        <w:tc>
          <w:tcPr>
            <w:tcW w:w="1903" w:type="dxa"/>
          </w:tcPr>
          <w:p w14:paraId="74A588F4">
            <w:pPr>
              <w:pStyle w:val="8"/>
              <w:rPr>
                <w:rFonts w:ascii="微软雅黑"/>
                <w:sz w:val="24"/>
              </w:rPr>
            </w:pPr>
          </w:p>
          <w:p w14:paraId="6C063801">
            <w:pPr>
              <w:pStyle w:val="8"/>
              <w:spacing w:before="207"/>
              <w:rPr>
                <w:rFonts w:ascii="微软雅黑"/>
                <w:sz w:val="24"/>
              </w:rPr>
            </w:pPr>
          </w:p>
          <w:p w14:paraId="39539BE4">
            <w:pPr>
              <w:pStyle w:val="8"/>
              <w:numPr>
                <w:ilvl w:val="0"/>
                <w:numId w:val="37"/>
              </w:numPr>
              <w:tabs>
                <w:tab w:val="left" w:pos="251"/>
              </w:tabs>
              <w:spacing w:before="0" w:after="0" w:line="240" w:lineRule="auto"/>
              <w:ind w:left="251" w:right="0" w:hanging="240"/>
              <w:jc w:val="left"/>
              <w:rPr>
                <w:sz w:val="24"/>
              </w:rPr>
            </w:pPr>
            <w:r>
              <w:rPr>
                <w:spacing w:val="-4"/>
                <w:sz w:val="24"/>
              </w:rPr>
              <w:t>公示栏</w:t>
            </w:r>
          </w:p>
        </w:tc>
        <w:tc>
          <w:tcPr>
            <w:tcW w:w="653" w:type="dxa"/>
          </w:tcPr>
          <w:p w14:paraId="60BAD647">
            <w:pPr>
              <w:pStyle w:val="8"/>
              <w:rPr>
                <w:rFonts w:ascii="微软雅黑"/>
                <w:sz w:val="24"/>
              </w:rPr>
            </w:pPr>
          </w:p>
          <w:p w14:paraId="4F8E487B">
            <w:pPr>
              <w:pStyle w:val="8"/>
              <w:spacing w:before="51"/>
              <w:rPr>
                <w:rFonts w:ascii="微软雅黑"/>
                <w:sz w:val="24"/>
              </w:rPr>
            </w:pPr>
          </w:p>
          <w:p w14:paraId="4A2909CD">
            <w:pPr>
              <w:pStyle w:val="8"/>
              <w:ind w:left="9"/>
              <w:jc w:val="center"/>
              <w:rPr>
                <w:sz w:val="24"/>
              </w:rPr>
            </w:pPr>
            <w:r>
              <w:rPr>
                <w:spacing w:val="-10"/>
                <w:sz w:val="24"/>
              </w:rPr>
              <w:t>√</w:t>
            </w:r>
          </w:p>
        </w:tc>
        <w:tc>
          <w:tcPr>
            <w:tcW w:w="631" w:type="dxa"/>
          </w:tcPr>
          <w:p w14:paraId="4FB884A7">
            <w:pPr>
              <w:pStyle w:val="8"/>
              <w:rPr>
                <w:rFonts w:ascii="Times New Roman"/>
                <w:sz w:val="22"/>
              </w:rPr>
            </w:pPr>
          </w:p>
        </w:tc>
        <w:tc>
          <w:tcPr>
            <w:tcW w:w="660" w:type="dxa"/>
          </w:tcPr>
          <w:p w14:paraId="778872C7">
            <w:pPr>
              <w:pStyle w:val="8"/>
              <w:rPr>
                <w:rFonts w:ascii="微软雅黑"/>
                <w:sz w:val="24"/>
              </w:rPr>
            </w:pPr>
          </w:p>
          <w:p w14:paraId="4889CADA">
            <w:pPr>
              <w:pStyle w:val="8"/>
              <w:spacing w:before="51"/>
              <w:rPr>
                <w:rFonts w:ascii="微软雅黑"/>
                <w:sz w:val="24"/>
              </w:rPr>
            </w:pPr>
          </w:p>
          <w:p w14:paraId="34B3DC7F">
            <w:pPr>
              <w:pStyle w:val="8"/>
              <w:ind w:left="7"/>
              <w:jc w:val="center"/>
              <w:rPr>
                <w:sz w:val="24"/>
              </w:rPr>
            </w:pPr>
            <w:r>
              <w:rPr>
                <w:spacing w:val="-10"/>
                <w:sz w:val="24"/>
              </w:rPr>
              <w:t>√</w:t>
            </w:r>
          </w:p>
        </w:tc>
        <w:tc>
          <w:tcPr>
            <w:tcW w:w="826" w:type="dxa"/>
          </w:tcPr>
          <w:p w14:paraId="0871A7E6">
            <w:pPr>
              <w:pStyle w:val="8"/>
              <w:rPr>
                <w:rFonts w:ascii="Times New Roman"/>
                <w:sz w:val="22"/>
              </w:rPr>
            </w:pPr>
          </w:p>
        </w:tc>
      </w:tr>
    </w:tbl>
    <w:p w14:paraId="08BADAEC">
      <w:pPr>
        <w:pStyle w:val="8"/>
        <w:spacing w:after="0"/>
        <w:rPr>
          <w:rFonts w:ascii="Times New Roman"/>
          <w:sz w:val="22"/>
        </w:rPr>
        <w:sectPr>
          <w:pgSz w:w="16840" w:h="11910" w:orient="landscape"/>
          <w:pgMar w:top="1340" w:right="566" w:bottom="1160" w:left="992" w:header="0" w:footer="977" w:gutter="0"/>
          <w:cols w:space="720" w:num="1"/>
        </w:sectPr>
      </w:pPr>
    </w:p>
    <w:p w14:paraId="5265A226">
      <w:pPr>
        <w:pStyle w:val="2"/>
        <w:spacing w:before="84" w:after="1"/>
        <w:rPr>
          <w:sz w:val="20"/>
        </w:rPr>
      </w:pPr>
    </w:p>
    <w:tbl>
      <w:tblPr>
        <w:tblStyle w:val="4"/>
        <w:tblW w:w="0" w:type="auto"/>
        <w:tblInd w:w="4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600"/>
        <w:gridCol w:w="607"/>
        <w:gridCol w:w="2904"/>
        <w:gridCol w:w="2609"/>
        <w:gridCol w:w="1097"/>
        <w:gridCol w:w="989"/>
        <w:gridCol w:w="1903"/>
        <w:gridCol w:w="653"/>
        <w:gridCol w:w="631"/>
        <w:gridCol w:w="660"/>
        <w:gridCol w:w="826"/>
      </w:tblGrid>
      <w:tr w14:paraId="4BB28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15" w:type="dxa"/>
          </w:tcPr>
          <w:p w14:paraId="537F881B">
            <w:pPr>
              <w:pStyle w:val="8"/>
              <w:spacing w:before="315"/>
              <w:rPr>
                <w:rFonts w:ascii="微软雅黑"/>
                <w:sz w:val="24"/>
              </w:rPr>
            </w:pPr>
          </w:p>
          <w:p w14:paraId="3709E558">
            <w:pPr>
              <w:pStyle w:val="8"/>
              <w:spacing w:before="1"/>
              <w:ind w:left="7"/>
              <w:jc w:val="center"/>
              <w:rPr>
                <w:sz w:val="24"/>
              </w:rPr>
            </w:pPr>
            <w:r>
              <w:rPr>
                <w:spacing w:val="-5"/>
                <w:sz w:val="24"/>
              </w:rPr>
              <w:t>10</w:t>
            </w:r>
          </w:p>
        </w:tc>
        <w:tc>
          <w:tcPr>
            <w:tcW w:w="600" w:type="dxa"/>
          </w:tcPr>
          <w:p w14:paraId="4B7C8CFA">
            <w:pPr>
              <w:pStyle w:val="8"/>
              <w:rPr>
                <w:rFonts w:ascii="Times New Roman"/>
                <w:sz w:val="22"/>
              </w:rPr>
            </w:pPr>
          </w:p>
        </w:tc>
        <w:tc>
          <w:tcPr>
            <w:tcW w:w="607" w:type="dxa"/>
          </w:tcPr>
          <w:p w14:paraId="7D9339FE">
            <w:pPr>
              <w:pStyle w:val="8"/>
              <w:spacing w:before="159"/>
              <w:rPr>
                <w:rFonts w:ascii="微软雅黑"/>
                <w:sz w:val="24"/>
              </w:rPr>
            </w:pPr>
          </w:p>
          <w:p w14:paraId="54C5215D">
            <w:pPr>
              <w:pStyle w:val="8"/>
              <w:spacing w:before="1" w:line="242" w:lineRule="auto"/>
              <w:ind w:left="64" w:right="50"/>
              <w:rPr>
                <w:sz w:val="24"/>
              </w:rPr>
            </w:pPr>
            <w:r>
              <w:rPr>
                <w:spacing w:val="-6"/>
                <w:sz w:val="24"/>
              </w:rPr>
              <w:t>审批</w:t>
            </w:r>
            <w:r>
              <w:rPr>
                <w:spacing w:val="-5"/>
                <w:sz w:val="24"/>
              </w:rPr>
              <w:t>信息</w:t>
            </w:r>
          </w:p>
        </w:tc>
        <w:tc>
          <w:tcPr>
            <w:tcW w:w="2904" w:type="dxa"/>
          </w:tcPr>
          <w:p w14:paraId="22A10C87">
            <w:pPr>
              <w:pStyle w:val="8"/>
              <w:spacing w:before="159"/>
              <w:rPr>
                <w:rFonts w:ascii="微软雅黑"/>
                <w:sz w:val="24"/>
              </w:rPr>
            </w:pPr>
          </w:p>
          <w:p w14:paraId="7939B0E5">
            <w:pPr>
              <w:pStyle w:val="8"/>
              <w:numPr>
                <w:ilvl w:val="0"/>
                <w:numId w:val="38"/>
              </w:numPr>
              <w:tabs>
                <w:tab w:val="left" w:pos="254"/>
              </w:tabs>
              <w:spacing w:before="1" w:after="0" w:line="242" w:lineRule="auto"/>
              <w:ind w:left="14" w:right="237" w:firstLine="0"/>
              <w:jc w:val="left"/>
              <w:rPr>
                <w:sz w:val="24"/>
              </w:rPr>
            </w:pPr>
            <w:r>
              <w:rPr>
                <w:spacing w:val="-2"/>
                <w:sz w:val="24"/>
              </w:rPr>
              <w:t>特困人员名单及相关信</w:t>
            </w:r>
            <w:r>
              <w:rPr>
                <w:spacing w:val="-10"/>
                <w:sz w:val="24"/>
              </w:rPr>
              <w:t>息</w:t>
            </w:r>
          </w:p>
        </w:tc>
        <w:tc>
          <w:tcPr>
            <w:tcW w:w="2609" w:type="dxa"/>
          </w:tcPr>
          <w:p w14:paraId="77A6DCBB">
            <w:pPr>
              <w:pStyle w:val="8"/>
              <w:spacing w:before="134" w:line="242" w:lineRule="auto"/>
              <w:ind w:left="12" w:right="-130"/>
              <w:rPr>
                <w:sz w:val="24"/>
              </w:rPr>
            </w:pPr>
            <w:r>
              <w:rPr>
                <w:spacing w:val="-2"/>
                <w:sz w:val="24"/>
              </w:rPr>
              <w:t>《国务院关于进一步健</w:t>
            </w:r>
            <w:r>
              <w:rPr>
                <w:spacing w:val="40"/>
                <w:sz w:val="24"/>
              </w:rPr>
              <w:t xml:space="preserve"> </w:t>
            </w:r>
            <w:r>
              <w:rPr>
                <w:spacing w:val="-2"/>
                <w:sz w:val="24"/>
              </w:rPr>
              <w:t>全特困人员救助供养制度</w:t>
            </w:r>
            <w:r>
              <w:rPr>
                <w:spacing w:val="-31"/>
                <w:sz w:val="24"/>
              </w:rPr>
              <w:t>的意见》</w:t>
            </w:r>
            <w:r>
              <w:rPr>
                <w:spacing w:val="-2"/>
                <w:sz w:val="24"/>
              </w:rPr>
              <w:t>（</w:t>
            </w:r>
            <w:r>
              <w:rPr>
                <w:spacing w:val="-21"/>
                <w:sz w:val="24"/>
              </w:rPr>
              <w:t>国发〔</w:t>
            </w:r>
            <w:r>
              <w:rPr>
                <w:spacing w:val="-2"/>
                <w:sz w:val="24"/>
              </w:rPr>
              <w:t xml:space="preserve">2016〕 </w:t>
            </w:r>
            <w:r>
              <w:rPr>
                <w:sz w:val="24"/>
              </w:rPr>
              <w:t>14</w:t>
            </w:r>
            <w:r>
              <w:rPr>
                <w:spacing w:val="-21"/>
                <w:sz w:val="24"/>
              </w:rPr>
              <w:t xml:space="preserve"> 号</w:t>
            </w:r>
            <w:r>
              <w:rPr>
                <w:spacing w:val="-58"/>
                <w:sz w:val="24"/>
              </w:rPr>
              <w:t>）</w:t>
            </w:r>
            <w:r>
              <w:rPr>
                <w:spacing w:val="-8"/>
                <w:sz w:val="24"/>
              </w:rPr>
              <w:t>、各地相关政策法</w:t>
            </w:r>
            <w:r>
              <w:rPr>
                <w:spacing w:val="-4"/>
                <w:sz w:val="24"/>
              </w:rPr>
              <w:t>规文件</w:t>
            </w:r>
          </w:p>
        </w:tc>
        <w:tc>
          <w:tcPr>
            <w:tcW w:w="1097" w:type="dxa"/>
          </w:tcPr>
          <w:p w14:paraId="0C1048EB">
            <w:pPr>
              <w:pStyle w:val="8"/>
              <w:spacing w:before="290"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186232E7">
            <w:pPr>
              <w:pStyle w:val="8"/>
              <w:spacing w:before="134" w:line="242" w:lineRule="auto"/>
              <w:ind w:left="11"/>
              <w:jc w:val="both"/>
              <w:rPr>
                <w:sz w:val="24"/>
              </w:rPr>
            </w:pPr>
            <w:r>
              <w:rPr>
                <w:spacing w:val="-4"/>
                <w:sz w:val="24"/>
              </w:rPr>
              <w:t>级索镇社会事务管理办公室民政事务</w:t>
            </w:r>
            <w:r>
              <w:rPr>
                <w:spacing w:val="-10"/>
                <w:sz w:val="24"/>
              </w:rPr>
              <w:t>岗</w:t>
            </w:r>
          </w:p>
        </w:tc>
        <w:tc>
          <w:tcPr>
            <w:tcW w:w="1903" w:type="dxa"/>
          </w:tcPr>
          <w:p w14:paraId="48D7CBA3">
            <w:pPr>
              <w:pStyle w:val="8"/>
              <w:rPr>
                <w:rFonts w:ascii="微软雅黑"/>
                <w:sz w:val="24"/>
              </w:rPr>
            </w:pPr>
          </w:p>
          <w:p w14:paraId="51A1645F">
            <w:pPr>
              <w:pStyle w:val="8"/>
              <w:spacing w:before="29"/>
              <w:rPr>
                <w:rFonts w:ascii="微软雅黑"/>
                <w:sz w:val="24"/>
              </w:rPr>
            </w:pPr>
          </w:p>
          <w:p w14:paraId="7DE811BC">
            <w:pPr>
              <w:pStyle w:val="8"/>
              <w:numPr>
                <w:ilvl w:val="0"/>
                <w:numId w:val="39"/>
              </w:numPr>
              <w:tabs>
                <w:tab w:val="left" w:pos="251"/>
              </w:tabs>
              <w:spacing w:before="0" w:after="0" w:line="240" w:lineRule="auto"/>
              <w:ind w:left="251" w:right="0" w:hanging="240"/>
              <w:jc w:val="left"/>
              <w:rPr>
                <w:sz w:val="24"/>
              </w:rPr>
            </w:pPr>
            <w:r>
              <w:rPr>
                <w:spacing w:val="-4"/>
                <w:sz w:val="24"/>
              </w:rPr>
              <w:t>公示栏</w:t>
            </w:r>
          </w:p>
        </w:tc>
        <w:tc>
          <w:tcPr>
            <w:tcW w:w="653" w:type="dxa"/>
          </w:tcPr>
          <w:p w14:paraId="45BF0C9D">
            <w:pPr>
              <w:pStyle w:val="8"/>
              <w:spacing w:before="315"/>
              <w:rPr>
                <w:rFonts w:ascii="微软雅黑"/>
                <w:sz w:val="24"/>
              </w:rPr>
            </w:pPr>
          </w:p>
          <w:p w14:paraId="0A432179">
            <w:pPr>
              <w:pStyle w:val="8"/>
              <w:spacing w:before="1"/>
              <w:ind w:left="9"/>
              <w:jc w:val="center"/>
              <w:rPr>
                <w:sz w:val="24"/>
              </w:rPr>
            </w:pPr>
            <w:r>
              <w:rPr>
                <w:spacing w:val="-10"/>
                <w:sz w:val="24"/>
              </w:rPr>
              <w:t>√</w:t>
            </w:r>
          </w:p>
        </w:tc>
        <w:tc>
          <w:tcPr>
            <w:tcW w:w="631" w:type="dxa"/>
          </w:tcPr>
          <w:p w14:paraId="69B6B1CE">
            <w:pPr>
              <w:pStyle w:val="8"/>
              <w:rPr>
                <w:rFonts w:ascii="Times New Roman"/>
                <w:sz w:val="22"/>
              </w:rPr>
            </w:pPr>
          </w:p>
        </w:tc>
        <w:tc>
          <w:tcPr>
            <w:tcW w:w="660" w:type="dxa"/>
          </w:tcPr>
          <w:p w14:paraId="50F0A667">
            <w:pPr>
              <w:pStyle w:val="8"/>
              <w:spacing w:before="315"/>
              <w:rPr>
                <w:rFonts w:ascii="微软雅黑"/>
                <w:sz w:val="24"/>
              </w:rPr>
            </w:pPr>
          </w:p>
          <w:p w14:paraId="64227271">
            <w:pPr>
              <w:pStyle w:val="8"/>
              <w:spacing w:before="1"/>
              <w:ind w:left="7"/>
              <w:jc w:val="center"/>
              <w:rPr>
                <w:sz w:val="24"/>
              </w:rPr>
            </w:pPr>
            <w:r>
              <w:rPr>
                <w:spacing w:val="-10"/>
                <w:sz w:val="24"/>
              </w:rPr>
              <w:t>√</w:t>
            </w:r>
          </w:p>
        </w:tc>
        <w:tc>
          <w:tcPr>
            <w:tcW w:w="826" w:type="dxa"/>
          </w:tcPr>
          <w:p w14:paraId="4DB993F6">
            <w:pPr>
              <w:pStyle w:val="8"/>
              <w:rPr>
                <w:rFonts w:ascii="Times New Roman"/>
                <w:sz w:val="22"/>
              </w:rPr>
            </w:pPr>
          </w:p>
        </w:tc>
      </w:tr>
      <w:tr w14:paraId="7654F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trPr>
        <w:tc>
          <w:tcPr>
            <w:tcW w:w="415" w:type="dxa"/>
          </w:tcPr>
          <w:p w14:paraId="26A83669">
            <w:pPr>
              <w:pStyle w:val="8"/>
              <w:rPr>
                <w:rFonts w:ascii="微软雅黑"/>
                <w:sz w:val="24"/>
              </w:rPr>
            </w:pPr>
          </w:p>
          <w:p w14:paraId="5078CF31">
            <w:pPr>
              <w:pStyle w:val="8"/>
              <w:spacing w:before="221"/>
              <w:rPr>
                <w:rFonts w:ascii="微软雅黑"/>
                <w:sz w:val="24"/>
              </w:rPr>
            </w:pPr>
          </w:p>
          <w:p w14:paraId="76E4DA5F">
            <w:pPr>
              <w:pStyle w:val="8"/>
              <w:ind w:left="7"/>
              <w:jc w:val="center"/>
              <w:rPr>
                <w:sz w:val="24"/>
              </w:rPr>
            </w:pPr>
            <w:r>
              <w:rPr>
                <w:spacing w:val="-5"/>
                <w:sz w:val="24"/>
              </w:rPr>
              <w:t>11</w:t>
            </w:r>
          </w:p>
        </w:tc>
        <w:tc>
          <w:tcPr>
            <w:tcW w:w="600" w:type="dxa"/>
            <w:vMerge w:val="restart"/>
          </w:tcPr>
          <w:p w14:paraId="4F880C8B">
            <w:pPr>
              <w:pStyle w:val="8"/>
              <w:rPr>
                <w:rFonts w:ascii="微软雅黑"/>
                <w:sz w:val="24"/>
              </w:rPr>
            </w:pPr>
          </w:p>
          <w:p w14:paraId="368DB941">
            <w:pPr>
              <w:pStyle w:val="8"/>
              <w:rPr>
                <w:rFonts w:ascii="微软雅黑"/>
                <w:sz w:val="24"/>
              </w:rPr>
            </w:pPr>
          </w:p>
          <w:p w14:paraId="02D9D13E">
            <w:pPr>
              <w:pStyle w:val="8"/>
              <w:rPr>
                <w:rFonts w:ascii="微软雅黑"/>
                <w:sz w:val="24"/>
              </w:rPr>
            </w:pPr>
          </w:p>
          <w:p w14:paraId="6F1480BA">
            <w:pPr>
              <w:pStyle w:val="8"/>
              <w:rPr>
                <w:rFonts w:ascii="微软雅黑"/>
                <w:sz w:val="24"/>
              </w:rPr>
            </w:pPr>
          </w:p>
          <w:p w14:paraId="694DCEC8">
            <w:pPr>
              <w:pStyle w:val="8"/>
              <w:spacing w:before="382"/>
              <w:rPr>
                <w:rFonts w:ascii="微软雅黑"/>
                <w:sz w:val="24"/>
              </w:rPr>
            </w:pPr>
          </w:p>
          <w:p w14:paraId="2A52C7E7">
            <w:pPr>
              <w:pStyle w:val="8"/>
              <w:spacing w:line="242" w:lineRule="auto"/>
              <w:ind w:left="180" w:right="168"/>
              <w:jc w:val="both"/>
              <w:rPr>
                <w:sz w:val="24"/>
              </w:rPr>
            </w:pPr>
            <w:r>
              <w:rPr>
                <w:spacing w:val="-10"/>
                <w:sz w:val="24"/>
              </w:rPr>
              <w:t>临时救助</w:t>
            </w:r>
          </w:p>
        </w:tc>
        <w:tc>
          <w:tcPr>
            <w:tcW w:w="607" w:type="dxa"/>
          </w:tcPr>
          <w:p w14:paraId="317F64BA">
            <w:pPr>
              <w:pStyle w:val="8"/>
              <w:spacing w:before="351"/>
              <w:rPr>
                <w:rFonts w:ascii="微软雅黑"/>
                <w:sz w:val="24"/>
              </w:rPr>
            </w:pPr>
          </w:p>
          <w:p w14:paraId="6ACD5C14">
            <w:pPr>
              <w:pStyle w:val="8"/>
              <w:spacing w:before="1" w:line="242" w:lineRule="auto"/>
              <w:ind w:left="64" w:right="50"/>
              <w:jc w:val="both"/>
              <w:rPr>
                <w:sz w:val="24"/>
              </w:rPr>
            </w:pPr>
            <w:r>
              <w:rPr>
                <w:spacing w:val="-6"/>
                <w:sz w:val="24"/>
              </w:rPr>
              <w:t>政策法规</w:t>
            </w:r>
            <w:r>
              <w:rPr>
                <w:spacing w:val="-5"/>
                <w:sz w:val="24"/>
              </w:rPr>
              <w:t>文件</w:t>
            </w:r>
          </w:p>
        </w:tc>
        <w:tc>
          <w:tcPr>
            <w:tcW w:w="2904" w:type="dxa"/>
          </w:tcPr>
          <w:p w14:paraId="0E13B3F0">
            <w:pPr>
              <w:pStyle w:val="8"/>
              <w:numPr>
                <w:ilvl w:val="0"/>
                <w:numId w:val="40"/>
              </w:numPr>
              <w:tabs>
                <w:tab w:val="left" w:pos="254"/>
              </w:tabs>
              <w:spacing w:before="14" w:after="0" w:line="242" w:lineRule="auto"/>
              <w:ind w:left="14" w:right="-15" w:firstLine="0"/>
              <w:jc w:val="left"/>
              <w:rPr>
                <w:sz w:val="24"/>
              </w:rPr>
            </w:pPr>
            <w:r>
              <w:rPr>
                <w:spacing w:val="-2"/>
                <w:sz w:val="24"/>
              </w:rPr>
              <w:t>《国务院关于全面建立临时救助制度的通知》（国发</w:t>
            </w:r>
          </w:p>
          <w:p w14:paraId="194D5E96">
            <w:pPr>
              <w:pStyle w:val="8"/>
              <w:spacing w:before="3"/>
              <w:ind w:left="14"/>
              <w:rPr>
                <w:sz w:val="24"/>
              </w:rPr>
            </w:pPr>
            <w:r>
              <w:rPr>
                <w:sz w:val="24"/>
              </w:rPr>
              <w:t>〔2014〕47</w:t>
            </w:r>
            <w:r>
              <w:rPr>
                <w:spacing w:val="-30"/>
                <w:sz w:val="24"/>
              </w:rPr>
              <w:t xml:space="preserve"> 号</w:t>
            </w:r>
            <w:r>
              <w:rPr>
                <w:spacing w:val="-10"/>
                <w:sz w:val="24"/>
              </w:rPr>
              <w:t>）</w:t>
            </w:r>
          </w:p>
          <w:p w14:paraId="0201F433">
            <w:pPr>
              <w:pStyle w:val="8"/>
              <w:numPr>
                <w:ilvl w:val="0"/>
                <w:numId w:val="40"/>
              </w:numPr>
              <w:tabs>
                <w:tab w:val="left" w:pos="254"/>
              </w:tabs>
              <w:spacing w:before="4" w:after="0" w:line="242" w:lineRule="auto"/>
              <w:ind w:left="14" w:right="117" w:firstLine="0"/>
              <w:jc w:val="left"/>
              <w:rPr>
                <w:sz w:val="24"/>
              </w:rPr>
            </w:pPr>
            <w:r>
              <w:rPr>
                <w:spacing w:val="-5"/>
                <w:sz w:val="24"/>
              </w:rPr>
              <w:t>《民政部 财政部关于进</w:t>
            </w:r>
            <w:r>
              <w:rPr>
                <w:spacing w:val="-2"/>
                <w:sz w:val="24"/>
              </w:rPr>
              <w:t>一步加强和改进临时救助</w:t>
            </w:r>
          </w:p>
          <w:p w14:paraId="78B1FEA3">
            <w:pPr>
              <w:pStyle w:val="8"/>
              <w:spacing w:before="3" w:line="242" w:lineRule="auto"/>
              <w:ind w:left="14" w:right="-130"/>
              <w:rPr>
                <w:sz w:val="24"/>
              </w:rPr>
            </w:pPr>
            <w:r>
              <w:rPr>
                <w:spacing w:val="-17"/>
                <w:sz w:val="24"/>
              </w:rPr>
              <w:t>工作的意见》</w:t>
            </w:r>
            <w:r>
              <w:rPr>
                <w:spacing w:val="-4"/>
                <w:sz w:val="24"/>
              </w:rPr>
              <w:t xml:space="preserve">（民发〔2018〕 </w:t>
            </w:r>
            <w:r>
              <w:rPr>
                <w:sz w:val="24"/>
              </w:rPr>
              <w:t>23</w:t>
            </w:r>
            <w:r>
              <w:rPr>
                <w:spacing w:val="-21"/>
                <w:sz w:val="24"/>
              </w:rPr>
              <w:t xml:space="preserve"> 号</w:t>
            </w:r>
            <w:r>
              <w:rPr>
                <w:sz w:val="24"/>
              </w:rPr>
              <w:t>）</w:t>
            </w:r>
          </w:p>
          <w:p w14:paraId="04845ACE">
            <w:pPr>
              <w:pStyle w:val="8"/>
              <w:numPr>
                <w:ilvl w:val="0"/>
                <w:numId w:val="40"/>
              </w:numPr>
              <w:tabs>
                <w:tab w:val="left" w:pos="254"/>
              </w:tabs>
              <w:spacing w:before="3" w:after="0" w:line="292" w:lineRule="exact"/>
              <w:ind w:left="254" w:right="0" w:hanging="240"/>
              <w:jc w:val="left"/>
              <w:rPr>
                <w:sz w:val="24"/>
              </w:rPr>
            </w:pPr>
            <w:r>
              <w:rPr>
                <w:spacing w:val="-1"/>
                <w:sz w:val="24"/>
              </w:rPr>
              <w:t>各地配套政策法规文件</w:t>
            </w:r>
          </w:p>
        </w:tc>
        <w:tc>
          <w:tcPr>
            <w:tcW w:w="2609" w:type="dxa"/>
          </w:tcPr>
          <w:p w14:paraId="713658C4">
            <w:pPr>
              <w:pStyle w:val="8"/>
              <w:rPr>
                <w:rFonts w:ascii="微软雅黑"/>
                <w:sz w:val="24"/>
              </w:rPr>
            </w:pPr>
          </w:p>
          <w:p w14:paraId="49107886">
            <w:pPr>
              <w:pStyle w:val="8"/>
              <w:spacing w:before="221"/>
              <w:rPr>
                <w:rFonts w:ascii="微软雅黑"/>
                <w:sz w:val="24"/>
              </w:rPr>
            </w:pPr>
          </w:p>
          <w:p w14:paraId="7C016A1D">
            <w:pPr>
              <w:pStyle w:val="8"/>
              <w:ind w:left="585"/>
              <w:rPr>
                <w:sz w:val="24"/>
              </w:rPr>
            </w:pPr>
            <w:r>
              <w:rPr>
                <w:spacing w:val="-2"/>
                <w:sz w:val="24"/>
              </w:rPr>
              <w:t>信息公开规定</w:t>
            </w:r>
          </w:p>
        </w:tc>
        <w:tc>
          <w:tcPr>
            <w:tcW w:w="1097" w:type="dxa"/>
          </w:tcPr>
          <w:p w14:paraId="18D2B866">
            <w:pPr>
              <w:pStyle w:val="8"/>
              <w:spacing w:before="195"/>
              <w:rPr>
                <w:rFonts w:ascii="微软雅黑"/>
                <w:sz w:val="24"/>
              </w:rPr>
            </w:pPr>
          </w:p>
          <w:p w14:paraId="3C08F6D9">
            <w:pPr>
              <w:pStyle w:val="8"/>
              <w:spacing w:before="1"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62B73B79">
            <w:pPr>
              <w:pStyle w:val="8"/>
              <w:spacing w:before="39"/>
              <w:rPr>
                <w:rFonts w:ascii="微软雅黑"/>
                <w:sz w:val="24"/>
              </w:rPr>
            </w:pPr>
          </w:p>
          <w:p w14:paraId="462F4E7B">
            <w:pPr>
              <w:pStyle w:val="8"/>
              <w:spacing w:before="1" w:line="242" w:lineRule="auto"/>
              <w:ind w:left="11"/>
              <w:jc w:val="both"/>
              <w:rPr>
                <w:sz w:val="24"/>
              </w:rPr>
            </w:pPr>
            <w:r>
              <w:rPr>
                <w:spacing w:val="-4"/>
                <w:sz w:val="24"/>
              </w:rPr>
              <w:t>级索镇社会事务管理办公室民政事务</w:t>
            </w:r>
            <w:r>
              <w:rPr>
                <w:spacing w:val="-10"/>
                <w:sz w:val="24"/>
              </w:rPr>
              <w:t>岗</w:t>
            </w:r>
          </w:p>
        </w:tc>
        <w:tc>
          <w:tcPr>
            <w:tcW w:w="1903" w:type="dxa"/>
          </w:tcPr>
          <w:p w14:paraId="77A40AF7">
            <w:pPr>
              <w:pStyle w:val="8"/>
              <w:rPr>
                <w:rFonts w:ascii="微软雅黑"/>
                <w:sz w:val="24"/>
              </w:rPr>
            </w:pPr>
          </w:p>
          <w:p w14:paraId="610DA7CE">
            <w:pPr>
              <w:pStyle w:val="8"/>
              <w:spacing w:before="221"/>
              <w:rPr>
                <w:rFonts w:ascii="微软雅黑"/>
                <w:sz w:val="24"/>
              </w:rPr>
            </w:pPr>
          </w:p>
          <w:p w14:paraId="30C75613">
            <w:pPr>
              <w:pStyle w:val="8"/>
              <w:numPr>
                <w:ilvl w:val="0"/>
                <w:numId w:val="41"/>
              </w:numPr>
              <w:tabs>
                <w:tab w:val="left" w:pos="251"/>
              </w:tabs>
              <w:spacing w:before="0" w:after="0" w:line="240" w:lineRule="auto"/>
              <w:ind w:left="251" w:right="0" w:hanging="240"/>
              <w:jc w:val="left"/>
              <w:rPr>
                <w:sz w:val="24"/>
              </w:rPr>
            </w:pPr>
            <w:r>
              <w:rPr>
                <w:spacing w:val="-2"/>
                <w:sz w:val="24"/>
              </w:rPr>
              <w:t>便民服务中心</w:t>
            </w:r>
          </w:p>
        </w:tc>
        <w:tc>
          <w:tcPr>
            <w:tcW w:w="653" w:type="dxa"/>
          </w:tcPr>
          <w:p w14:paraId="674BCD23">
            <w:pPr>
              <w:pStyle w:val="8"/>
              <w:rPr>
                <w:rFonts w:ascii="微软雅黑"/>
                <w:sz w:val="24"/>
              </w:rPr>
            </w:pPr>
          </w:p>
          <w:p w14:paraId="60E5EB74">
            <w:pPr>
              <w:pStyle w:val="8"/>
              <w:spacing w:before="221"/>
              <w:rPr>
                <w:rFonts w:ascii="微软雅黑"/>
                <w:sz w:val="24"/>
              </w:rPr>
            </w:pPr>
          </w:p>
          <w:p w14:paraId="51786E47">
            <w:pPr>
              <w:pStyle w:val="8"/>
              <w:ind w:left="9"/>
              <w:jc w:val="center"/>
              <w:rPr>
                <w:sz w:val="24"/>
              </w:rPr>
            </w:pPr>
            <w:r>
              <w:rPr>
                <w:spacing w:val="-10"/>
                <w:sz w:val="24"/>
              </w:rPr>
              <w:t>√</w:t>
            </w:r>
          </w:p>
        </w:tc>
        <w:tc>
          <w:tcPr>
            <w:tcW w:w="631" w:type="dxa"/>
          </w:tcPr>
          <w:p w14:paraId="1526FF90">
            <w:pPr>
              <w:pStyle w:val="8"/>
              <w:rPr>
                <w:rFonts w:ascii="Times New Roman"/>
                <w:sz w:val="22"/>
              </w:rPr>
            </w:pPr>
          </w:p>
        </w:tc>
        <w:tc>
          <w:tcPr>
            <w:tcW w:w="660" w:type="dxa"/>
          </w:tcPr>
          <w:p w14:paraId="3B8A146D">
            <w:pPr>
              <w:pStyle w:val="8"/>
              <w:rPr>
                <w:rFonts w:ascii="微软雅黑"/>
                <w:sz w:val="24"/>
              </w:rPr>
            </w:pPr>
          </w:p>
          <w:p w14:paraId="33038220">
            <w:pPr>
              <w:pStyle w:val="8"/>
              <w:spacing w:before="221"/>
              <w:rPr>
                <w:rFonts w:ascii="微软雅黑"/>
                <w:sz w:val="24"/>
              </w:rPr>
            </w:pPr>
          </w:p>
          <w:p w14:paraId="3F222BB2">
            <w:pPr>
              <w:pStyle w:val="8"/>
              <w:ind w:left="7"/>
              <w:jc w:val="center"/>
              <w:rPr>
                <w:sz w:val="24"/>
              </w:rPr>
            </w:pPr>
            <w:r>
              <w:rPr>
                <w:spacing w:val="-10"/>
                <w:sz w:val="24"/>
              </w:rPr>
              <w:t>√</w:t>
            </w:r>
          </w:p>
        </w:tc>
        <w:tc>
          <w:tcPr>
            <w:tcW w:w="826" w:type="dxa"/>
          </w:tcPr>
          <w:p w14:paraId="2CB6BD3F">
            <w:pPr>
              <w:pStyle w:val="8"/>
              <w:rPr>
                <w:rFonts w:ascii="Times New Roman"/>
                <w:sz w:val="22"/>
              </w:rPr>
            </w:pPr>
          </w:p>
        </w:tc>
      </w:tr>
      <w:tr w14:paraId="44657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0" w:hRule="atLeast"/>
        </w:trPr>
        <w:tc>
          <w:tcPr>
            <w:tcW w:w="415" w:type="dxa"/>
          </w:tcPr>
          <w:p w14:paraId="2EFF4FA1">
            <w:pPr>
              <w:pStyle w:val="8"/>
              <w:rPr>
                <w:rFonts w:ascii="微软雅黑"/>
                <w:sz w:val="24"/>
              </w:rPr>
            </w:pPr>
          </w:p>
          <w:p w14:paraId="5E817B7A">
            <w:pPr>
              <w:pStyle w:val="8"/>
              <w:spacing w:before="125"/>
              <w:rPr>
                <w:rFonts w:ascii="微软雅黑"/>
                <w:sz w:val="24"/>
              </w:rPr>
            </w:pPr>
          </w:p>
          <w:p w14:paraId="7D5898E8">
            <w:pPr>
              <w:pStyle w:val="8"/>
              <w:ind w:left="7"/>
              <w:jc w:val="center"/>
              <w:rPr>
                <w:sz w:val="24"/>
              </w:rPr>
            </w:pPr>
            <w:r>
              <w:rPr>
                <w:spacing w:val="-5"/>
                <w:sz w:val="24"/>
              </w:rPr>
              <w:t>12</w:t>
            </w:r>
          </w:p>
        </w:tc>
        <w:tc>
          <w:tcPr>
            <w:tcW w:w="600" w:type="dxa"/>
            <w:vMerge w:val="continue"/>
            <w:tcBorders>
              <w:top w:val="nil"/>
            </w:tcBorders>
          </w:tcPr>
          <w:p w14:paraId="41F8A5D5">
            <w:pPr>
              <w:rPr>
                <w:sz w:val="2"/>
                <w:szCs w:val="2"/>
              </w:rPr>
            </w:pPr>
          </w:p>
        </w:tc>
        <w:tc>
          <w:tcPr>
            <w:tcW w:w="607" w:type="dxa"/>
          </w:tcPr>
          <w:p w14:paraId="3076FB1C">
            <w:pPr>
              <w:pStyle w:val="8"/>
              <w:spacing w:before="411"/>
              <w:rPr>
                <w:rFonts w:ascii="微软雅黑"/>
                <w:sz w:val="24"/>
              </w:rPr>
            </w:pPr>
          </w:p>
          <w:p w14:paraId="04A5176F">
            <w:pPr>
              <w:pStyle w:val="8"/>
              <w:spacing w:before="1" w:line="242" w:lineRule="auto"/>
              <w:ind w:left="64" w:right="50"/>
              <w:rPr>
                <w:sz w:val="24"/>
              </w:rPr>
            </w:pPr>
            <w:r>
              <w:rPr>
                <w:spacing w:val="-6"/>
                <w:sz w:val="24"/>
              </w:rPr>
              <w:t>办事</w:t>
            </w:r>
            <w:r>
              <w:rPr>
                <w:spacing w:val="-5"/>
                <w:sz w:val="24"/>
              </w:rPr>
              <w:t>指南</w:t>
            </w:r>
          </w:p>
        </w:tc>
        <w:tc>
          <w:tcPr>
            <w:tcW w:w="2904" w:type="dxa"/>
          </w:tcPr>
          <w:p w14:paraId="41E77228">
            <w:pPr>
              <w:pStyle w:val="8"/>
              <w:numPr>
                <w:ilvl w:val="0"/>
                <w:numId w:val="42"/>
              </w:numPr>
              <w:tabs>
                <w:tab w:val="left" w:pos="254"/>
              </w:tabs>
              <w:spacing w:before="74" w:after="0" w:line="240" w:lineRule="auto"/>
              <w:ind w:left="254" w:right="0" w:hanging="240"/>
              <w:jc w:val="left"/>
              <w:rPr>
                <w:sz w:val="24"/>
              </w:rPr>
            </w:pPr>
            <w:r>
              <w:rPr>
                <w:spacing w:val="-3"/>
                <w:sz w:val="24"/>
              </w:rPr>
              <w:t>办理事项</w:t>
            </w:r>
          </w:p>
          <w:p w14:paraId="50E178FE">
            <w:pPr>
              <w:pStyle w:val="8"/>
              <w:numPr>
                <w:ilvl w:val="0"/>
                <w:numId w:val="42"/>
              </w:numPr>
              <w:tabs>
                <w:tab w:val="left" w:pos="254"/>
              </w:tabs>
              <w:spacing w:before="4" w:after="0" w:line="240" w:lineRule="auto"/>
              <w:ind w:left="254" w:right="0" w:hanging="240"/>
              <w:jc w:val="left"/>
              <w:rPr>
                <w:sz w:val="24"/>
              </w:rPr>
            </w:pPr>
            <w:r>
              <w:rPr>
                <w:spacing w:val="-3"/>
                <w:sz w:val="24"/>
              </w:rPr>
              <w:t>办理条件</w:t>
            </w:r>
          </w:p>
          <w:p w14:paraId="2B1FFCA7">
            <w:pPr>
              <w:pStyle w:val="8"/>
              <w:numPr>
                <w:ilvl w:val="0"/>
                <w:numId w:val="42"/>
              </w:numPr>
              <w:tabs>
                <w:tab w:val="left" w:pos="254"/>
              </w:tabs>
              <w:spacing w:before="5" w:after="0" w:line="240" w:lineRule="auto"/>
              <w:ind w:left="254" w:right="0" w:hanging="240"/>
              <w:jc w:val="left"/>
              <w:rPr>
                <w:sz w:val="24"/>
              </w:rPr>
            </w:pPr>
            <w:r>
              <w:rPr>
                <w:spacing w:val="-3"/>
                <w:sz w:val="24"/>
              </w:rPr>
              <w:t>救助标准</w:t>
            </w:r>
          </w:p>
          <w:p w14:paraId="435C67F5">
            <w:pPr>
              <w:pStyle w:val="8"/>
              <w:numPr>
                <w:ilvl w:val="0"/>
                <w:numId w:val="42"/>
              </w:numPr>
              <w:tabs>
                <w:tab w:val="left" w:pos="254"/>
              </w:tabs>
              <w:spacing w:before="4" w:after="0" w:line="240" w:lineRule="auto"/>
              <w:ind w:left="254" w:right="0" w:hanging="240"/>
              <w:jc w:val="left"/>
              <w:rPr>
                <w:sz w:val="24"/>
              </w:rPr>
            </w:pPr>
            <w:r>
              <w:rPr>
                <w:spacing w:val="-3"/>
                <w:sz w:val="24"/>
              </w:rPr>
              <w:t>申请材料</w:t>
            </w:r>
          </w:p>
          <w:p w14:paraId="0A821BF7">
            <w:pPr>
              <w:pStyle w:val="8"/>
              <w:numPr>
                <w:ilvl w:val="0"/>
                <w:numId w:val="42"/>
              </w:numPr>
              <w:tabs>
                <w:tab w:val="left" w:pos="254"/>
              </w:tabs>
              <w:spacing w:before="5" w:after="0" w:line="240" w:lineRule="auto"/>
              <w:ind w:left="254" w:right="0" w:hanging="240"/>
              <w:jc w:val="left"/>
              <w:rPr>
                <w:sz w:val="24"/>
              </w:rPr>
            </w:pPr>
            <w:r>
              <w:rPr>
                <w:spacing w:val="-3"/>
                <w:sz w:val="24"/>
              </w:rPr>
              <w:t>办理流程</w:t>
            </w:r>
          </w:p>
          <w:p w14:paraId="3728F87F">
            <w:pPr>
              <w:pStyle w:val="8"/>
              <w:numPr>
                <w:ilvl w:val="0"/>
                <w:numId w:val="42"/>
              </w:numPr>
              <w:tabs>
                <w:tab w:val="left" w:pos="254"/>
              </w:tabs>
              <w:spacing w:before="4" w:after="0" w:line="240" w:lineRule="auto"/>
              <w:ind w:left="254" w:right="0" w:hanging="240"/>
              <w:jc w:val="left"/>
              <w:rPr>
                <w:sz w:val="24"/>
              </w:rPr>
            </w:pPr>
            <w:r>
              <w:rPr>
                <w:spacing w:val="-2"/>
                <w:sz w:val="24"/>
              </w:rPr>
              <w:t>办理时间、地点</w:t>
            </w:r>
          </w:p>
          <w:p w14:paraId="3800DB90">
            <w:pPr>
              <w:pStyle w:val="8"/>
              <w:numPr>
                <w:ilvl w:val="0"/>
                <w:numId w:val="42"/>
              </w:numPr>
              <w:tabs>
                <w:tab w:val="left" w:pos="254"/>
              </w:tabs>
              <w:spacing w:before="5" w:after="0" w:line="240" w:lineRule="auto"/>
              <w:ind w:left="254" w:right="0" w:hanging="240"/>
              <w:jc w:val="left"/>
              <w:rPr>
                <w:sz w:val="24"/>
              </w:rPr>
            </w:pPr>
            <w:r>
              <w:rPr>
                <w:spacing w:val="-3"/>
                <w:sz w:val="24"/>
              </w:rPr>
              <w:t>联系方式</w:t>
            </w:r>
          </w:p>
        </w:tc>
        <w:tc>
          <w:tcPr>
            <w:tcW w:w="2609" w:type="dxa"/>
          </w:tcPr>
          <w:p w14:paraId="2EFD859A">
            <w:pPr>
              <w:pStyle w:val="8"/>
              <w:spacing w:before="99"/>
              <w:rPr>
                <w:rFonts w:ascii="微软雅黑"/>
                <w:sz w:val="24"/>
              </w:rPr>
            </w:pPr>
          </w:p>
          <w:p w14:paraId="15023EA2">
            <w:pPr>
              <w:pStyle w:val="8"/>
              <w:spacing w:before="1" w:line="242" w:lineRule="auto"/>
              <w:ind w:left="12" w:right="184"/>
              <w:rPr>
                <w:sz w:val="24"/>
              </w:rPr>
            </w:pPr>
            <w:r>
              <w:rPr>
                <w:spacing w:val="-2"/>
                <w:sz w:val="24"/>
              </w:rPr>
              <w:t>《国务院关于全面建立</w:t>
            </w:r>
            <w:r>
              <w:rPr>
                <w:spacing w:val="-1"/>
                <w:sz w:val="24"/>
              </w:rPr>
              <w:t>临时救助制度的通知》</w:t>
            </w:r>
          </w:p>
          <w:p w14:paraId="741D2FBF">
            <w:pPr>
              <w:pStyle w:val="8"/>
              <w:spacing w:before="2" w:line="242" w:lineRule="auto"/>
              <w:ind w:left="12" w:right="-29"/>
              <w:rPr>
                <w:sz w:val="24"/>
              </w:rPr>
            </w:pPr>
            <w:r>
              <w:rPr>
                <w:spacing w:val="-6"/>
                <w:sz w:val="24"/>
              </w:rPr>
              <w:t>（国发〔2014〕47</w:t>
            </w:r>
            <w:r>
              <w:rPr>
                <w:spacing w:val="-33"/>
                <w:sz w:val="24"/>
              </w:rPr>
              <w:t xml:space="preserve"> 号</w:t>
            </w:r>
            <w:r>
              <w:rPr>
                <w:spacing w:val="-6"/>
                <w:sz w:val="24"/>
              </w:rPr>
              <w:t>）</w:t>
            </w:r>
            <w:r>
              <w:rPr>
                <w:spacing w:val="-73"/>
                <w:sz w:val="24"/>
              </w:rPr>
              <w:t xml:space="preserve"> 、</w:t>
            </w:r>
            <w:r>
              <w:rPr>
                <w:spacing w:val="-2"/>
                <w:sz w:val="24"/>
              </w:rPr>
              <w:t>各地相关政策法规文件</w:t>
            </w:r>
          </w:p>
        </w:tc>
        <w:tc>
          <w:tcPr>
            <w:tcW w:w="1097" w:type="dxa"/>
          </w:tcPr>
          <w:p w14:paraId="4307A843">
            <w:pPr>
              <w:pStyle w:val="8"/>
              <w:spacing w:before="99"/>
              <w:rPr>
                <w:rFonts w:ascii="微软雅黑"/>
                <w:sz w:val="24"/>
              </w:rPr>
            </w:pPr>
          </w:p>
          <w:p w14:paraId="34A3F1B4">
            <w:pPr>
              <w:pStyle w:val="8"/>
              <w:spacing w:before="1"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03200B08">
            <w:pPr>
              <w:pStyle w:val="8"/>
              <w:spacing w:before="386" w:line="242" w:lineRule="auto"/>
              <w:ind w:left="11"/>
              <w:jc w:val="both"/>
              <w:rPr>
                <w:sz w:val="24"/>
              </w:rPr>
            </w:pPr>
            <w:r>
              <w:rPr>
                <w:spacing w:val="-4"/>
                <w:sz w:val="24"/>
              </w:rPr>
              <w:t>级索镇社会事务管理办公室民政事务</w:t>
            </w:r>
            <w:r>
              <w:rPr>
                <w:spacing w:val="-10"/>
                <w:sz w:val="24"/>
              </w:rPr>
              <w:t>岗</w:t>
            </w:r>
          </w:p>
        </w:tc>
        <w:tc>
          <w:tcPr>
            <w:tcW w:w="1903" w:type="dxa"/>
          </w:tcPr>
          <w:p w14:paraId="39229197">
            <w:pPr>
              <w:pStyle w:val="8"/>
              <w:rPr>
                <w:rFonts w:ascii="微软雅黑"/>
                <w:sz w:val="24"/>
              </w:rPr>
            </w:pPr>
          </w:p>
          <w:p w14:paraId="2F5DDC8F">
            <w:pPr>
              <w:pStyle w:val="8"/>
              <w:spacing w:before="125"/>
              <w:rPr>
                <w:rFonts w:ascii="微软雅黑"/>
                <w:sz w:val="24"/>
              </w:rPr>
            </w:pPr>
          </w:p>
          <w:p w14:paraId="710D35CA">
            <w:pPr>
              <w:pStyle w:val="8"/>
              <w:numPr>
                <w:ilvl w:val="0"/>
                <w:numId w:val="43"/>
              </w:numPr>
              <w:tabs>
                <w:tab w:val="left" w:pos="251"/>
              </w:tabs>
              <w:spacing w:before="0" w:after="0" w:line="240" w:lineRule="auto"/>
              <w:ind w:left="251" w:right="0" w:hanging="240"/>
              <w:jc w:val="left"/>
              <w:rPr>
                <w:sz w:val="24"/>
              </w:rPr>
            </w:pPr>
            <w:r>
              <w:rPr>
                <w:spacing w:val="-2"/>
                <w:sz w:val="24"/>
              </w:rPr>
              <w:t>便民服务中心</w:t>
            </w:r>
          </w:p>
        </w:tc>
        <w:tc>
          <w:tcPr>
            <w:tcW w:w="653" w:type="dxa"/>
          </w:tcPr>
          <w:p w14:paraId="48540295">
            <w:pPr>
              <w:pStyle w:val="8"/>
              <w:rPr>
                <w:rFonts w:ascii="微软雅黑"/>
                <w:sz w:val="24"/>
              </w:rPr>
            </w:pPr>
          </w:p>
          <w:p w14:paraId="00443447">
            <w:pPr>
              <w:pStyle w:val="8"/>
              <w:spacing w:before="125"/>
              <w:rPr>
                <w:rFonts w:ascii="微软雅黑"/>
                <w:sz w:val="24"/>
              </w:rPr>
            </w:pPr>
          </w:p>
          <w:p w14:paraId="31AE85C5">
            <w:pPr>
              <w:pStyle w:val="8"/>
              <w:ind w:left="9"/>
              <w:jc w:val="center"/>
              <w:rPr>
                <w:sz w:val="24"/>
              </w:rPr>
            </w:pPr>
            <w:r>
              <w:rPr>
                <w:spacing w:val="-10"/>
                <w:sz w:val="24"/>
              </w:rPr>
              <w:t>√</w:t>
            </w:r>
          </w:p>
        </w:tc>
        <w:tc>
          <w:tcPr>
            <w:tcW w:w="631" w:type="dxa"/>
          </w:tcPr>
          <w:p w14:paraId="2C5E5547">
            <w:pPr>
              <w:pStyle w:val="8"/>
              <w:rPr>
                <w:rFonts w:ascii="Times New Roman"/>
                <w:sz w:val="22"/>
              </w:rPr>
            </w:pPr>
          </w:p>
        </w:tc>
        <w:tc>
          <w:tcPr>
            <w:tcW w:w="660" w:type="dxa"/>
          </w:tcPr>
          <w:p w14:paraId="05B77FF4">
            <w:pPr>
              <w:pStyle w:val="8"/>
              <w:rPr>
                <w:rFonts w:ascii="微软雅黑"/>
                <w:sz w:val="24"/>
              </w:rPr>
            </w:pPr>
          </w:p>
          <w:p w14:paraId="67AE7007">
            <w:pPr>
              <w:pStyle w:val="8"/>
              <w:spacing w:before="125"/>
              <w:rPr>
                <w:rFonts w:ascii="微软雅黑"/>
                <w:sz w:val="24"/>
              </w:rPr>
            </w:pPr>
          </w:p>
          <w:p w14:paraId="526EFBBC">
            <w:pPr>
              <w:pStyle w:val="8"/>
              <w:ind w:left="7"/>
              <w:jc w:val="center"/>
              <w:rPr>
                <w:sz w:val="24"/>
              </w:rPr>
            </w:pPr>
            <w:r>
              <w:rPr>
                <w:spacing w:val="-10"/>
                <w:sz w:val="24"/>
              </w:rPr>
              <w:t>√</w:t>
            </w:r>
          </w:p>
        </w:tc>
        <w:tc>
          <w:tcPr>
            <w:tcW w:w="826" w:type="dxa"/>
          </w:tcPr>
          <w:p w14:paraId="2FE7F645">
            <w:pPr>
              <w:pStyle w:val="8"/>
              <w:rPr>
                <w:rFonts w:ascii="Times New Roman"/>
                <w:sz w:val="22"/>
              </w:rPr>
            </w:pPr>
          </w:p>
        </w:tc>
      </w:tr>
      <w:tr w14:paraId="109A6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1" w:hRule="atLeast"/>
        </w:trPr>
        <w:tc>
          <w:tcPr>
            <w:tcW w:w="415" w:type="dxa"/>
          </w:tcPr>
          <w:p w14:paraId="4D15BC4B">
            <w:pPr>
              <w:pStyle w:val="8"/>
              <w:spacing w:before="193"/>
              <w:rPr>
                <w:rFonts w:ascii="微软雅黑"/>
                <w:sz w:val="24"/>
              </w:rPr>
            </w:pPr>
          </w:p>
          <w:p w14:paraId="1CFA1A21">
            <w:pPr>
              <w:pStyle w:val="8"/>
              <w:ind w:left="7"/>
              <w:jc w:val="center"/>
              <w:rPr>
                <w:sz w:val="24"/>
              </w:rPr>
            </w:pPr>
            <w:r>
              <w:rPr>
                <w:spacing w:val="-5"/>
                <w:sz w:val="24"/>
              </w:rPr>
              <w:t>13</w:t>
            </w:r>
          </w:p>
        </w:tc>
        <w:tc>
          <w:tcPr>
            <w:tcW w:w="600" w:type="dxa"/>
            <w:vMerge w:val="continue"/>
            <w:tcBorders>
              <w:top w:val="nil"/>
            </w:tcBorders>
          </w:tcPr>
          <w:p w14:paraId="68DBC5C9">
            <w:pPr>
              <w:rPr>
                <w:sz w:val="2"/>
                <w:szCs w:val="2"/>
              </w:rPr>
            </w:pPr>
          </w:p>
        </w:tc>
        <w:tc>
          <w:tcPr>
            <w:tcW w:w="607" w:type="dxa"/>
          </w:tcPr>
          <w:p w14:paraId="09F389FD">
            <w:pPr>
              <w:pStyle w:val="8"/>
              <w:spacing w:before="324" w:line="242" w:lineRule="auto"/>
              <w:ind w:left="64" w:right="50"/>
              <w:jc w:val="both"/>
              <w:rPr>
                <w:sz w:val="24"/>
              </w:rPr>
            </w:pPr>
            <w:r>
              <w:rPr>
                <w:spacing w:val="-6"/>
                <w:sz w:val="24"/>
              </w:rPr>
              <w:t>审核审批</w:t>
            </w:r>
            <w:r>
              <w:rPr>
                <w:spacing w:val="-5"/>
                <w:sz w:val="24"/>
              </w:rPr>
              <w:t>信息</w:t>
            </w:r>
          </w:p>
        </w:tc>
        <w:tc>
          <w:tcPr>
            <w:tcW w:w="2904" w:type="dxa"/>
          </w:tcPr>
          <w:p w14:paraId="1A09E131">
            <w:pPr>
              <w:pStyle w:val="8"/>
              <w:numPr>
                <w:ilvl w:val="0"/>
                <w:numId w:val="44"/>
              </w:numPr>
              <w:tabs>
                <w:tab w:val="left" w:pos="254"/>
              </w:tabs>
              <w:spacing w:before="167" w:after="0" w:line="242" w:lineRule="auto"/>
              <w:ind w:left="14" w:right="237" w:firstLine="0"/>
              <w:jc w:val="left"/>
              <w:rPr>
                <w:sz w:val="24"/>
              </w:rPr>
            </w:pPr>
            <w:r>
              <w:rPr>
                <w:spacing w:val="-2"/>
                <w:sz w:val="24"/>
              </w:rPr>
              <w:t>支出型临时救助对象名</w:t>
            </w:r>
            <w:r>
              <w:rPr>
                <w:spacing w:val="-10"/>
                <w:sz w:val="24"/>
              </w:rPr>
              <w:t>单</w:t>
            </w:r>
          </w:p>
          <w:p w14:paraId="3FF09ED2">
            <w:pPr>
              <w:pStyle w:val="8"/>
              <w:numPr>
                <w:ilvl w:val="0"/>
                <w:numId w:val="44"/>
              </w:numPr>
              <w:tabs>
                <w:tab w:val="left" w:pos="254"/>
              </w:tabs>
              <w:spacing w:before="3" w:after="0" w:line="240" w:lineRule="auto"/>
              <w:ind w:left="254" w:right="0" w:hanging="240"/>
              <w:jc w:val="left"/>
              <w:rPr>
                <w:sz w:val="24"/>
              </w:rPr>
            </w:pPr>
            <w:r>
              <w:rPr>
                <w:spacing w:val="-3"/>
                <w:sz w:val="24"/>
              </w:rPr>
              <w:t>救助金额</w:t>
            </w:r>
          </w:p>
          <w:p w14:paraId="2D68460E">
            <w:pPr>
              <w:pStyle w:val="8"/>
              <w:numPr>
                <w:ilvl w:val="0"/>
                <w:numId w:val="44"/>
              </w:numPr>
              <w:tabs>
                <w:tab w:val="left" w:pos="254"/>
              </w:tabs>
              <w:spacing w:before="5" w:after="0" w:line="240" w:lineRule="auto"/>
              <w:ind w:left="254" w:right="0" w:hanging="240"/>
              <w:jc w:val="left"/>
              <w:rPr>
                <w:sz w:val="24"/>
              </w:rPr>
            </w:pPr>
            <w:r>
              <w:rPr>
                <w:spacing w:val="-3"/>
                <w:sz w:val="24"/>
              </w:rPr>
              <w:t>救助事由</w:t>
            </w:r>
          </w:p>
        </w:tc>
        <w:tc>
          <w:tcPr>
            <w:tcW w:w="2609" w:type="dxa"/>
          </w:tcPr>
          <w:p w14:paraId="593C197A">
            <w:pPr>
              <w:pStyle w:val="8"/>
              <w:spacing w:before="167" w:line="242" w:lineRule="auto"/>
              <w:ind w:left="12" w:right="184"/>
              <w:rPr>
                <w:sz w:val="24"/>
              </w:rPr>
            </w:pPr>
            <w:r>
              <w:rPr>
                <w:spacing w:val="-2"/>
                <w:sz w:val="24"/>
              </w:rPr>
              <w:t>《国务院关于全面建立</w:t>
            </w:r>
            <w:r>
              <w:rPr>
                <w:spacing w:val="-1"/>
                <w:sz w:val="24"/>
              </w:rPr>
              <w:t>临时救助制度的通知》</w:t>
            </w:r>
          </w:p>
          <w:p w14:paraId="6872E71E">
            <w:pPr>
              <w:pStyle w:val="8"/>
              <w:spacing w:before="3" w:line="242" w:lineRule="auto"/>
              <w:ind w:left="12" w:right="-29"/>
              <w:rPr>
                <w:sz w:val="24"/>
              </w:rPr>
            </w:pPr>
            <w:r>
              <w:rPr>
                <w:spacing w:val="-6"/>
                <w:sz w:val="24"/>
              </w:rPr>
              <w:t>（国发〔2014〕47</w:t>
            </w:r>
            <w:r>
              <w:rPr>
                <w:spacing w:val="-33"/>
                <w:sz w:val="24"/>
              </w:rPr>
              <w:t xml:space="preserve"> 号</w:t>
            </w:r>
            <w:r>
              <w:rPr>
                <w:spacing w:val="-6"/>
                <w:sz w:val="24"/>
              </w:rPr>
              <w:t>）</w:t>
            </w:r>
            <w:r>
              <w:rPr>
                <w:spacing w:val="-73"/>
                <w:sz w:val="24"/>
              </w:rPr>
              <w:t xml:space="preserve"> 、</w:t>
            </w:r>
            <w:r>
              <w:rPr>
                <w:spacing w:val="-2"/>
                <w:sz w:val="24"/>
              </w:rPr>
              <w:t>各地相关政策法规文件</w:t>
            </w:r>
          </w:p>
        </w:tc>
        <w:tc>
          <w:tcPr>
            <w:tcW w:w="1097" w:type="dxa"/>
          </w:tcPr>
          <w:p w14:paraId="770F9A01">
            <w:pPr>
              <w:pStyle w:val="8"/>
              <w:spacing w:before="167" w:line="242" w:lineRule="auto"/>
              <w:ind w:left="14"/>
              <w:rPr>
                <w:sz w:val="24"/>
              </w:rPr>
            </w:pPr>
            <w:r>
              <w:rPr>
                <w:spacing w:val="-4"/>
                <w:sz w:val="24"/>
              </w:rPr>
              <w:t>制定或获取信息之</w:t>
            </w:r>
            <w:r>
              <w:rPr>
                <w:spacing w:val="-24"/>
                <w:sz w:val="24"/>
              </w:rPr>
              <w:t xml:space="preserve">日起 </w:t>
            </w:r>
            <w:r>
              <w:rPr>
                <w:spacing w:val="-2"/>
                <w:sz w:val="24"/>
              </w:rPr>
              <w:t>10</w:t>
            </w:r>
            <w:r>
              <w:rPr>
                <w:spacing w:val="-34"/>
                <w:sz w:val="24"/>
              </w:rPr>
              <w:t xml:space="preserve"> 个</w:t>
            </w:r>
            <w:r>
              <w:rPr>
                <w:spacing w:val="-4"/>
                <w:sz w:val="24"/>
              </w:rPr>
              <w:t>工作日内</w:t>
            </w:r>
          </w:p>
        </w:tc>
        <w:tc>
          <w:tcPr>
            <w:tcW w:w="989" w:type="dxa"/>
          </w:tcPr>
          <w:p w14:paraId="62F599BF">
            <w:pPr>
              <w:pStyle w:val="8"/>
              <w:spacing w:before="1" w:line="310" w:lineRule="atLeast"/>
              <w:ind w:left="14" w:right="2"/>
              <w:jc w:val="center"/>
              <w:rPr>
                <w:sz w:val="24"/>
              </w:rPr>
            </w:pPr>
            <w:r>
              <w:rPr>
                <w:spacing w:val="-4"/>
                <w:sz w:val="24"/>
              </w:rPr>
              <w:t>级索镇社会事务管理办公室民政事务</w:t>
            </w:r>
            <w:r>
              <w:rPr>
                <w:spacing w:val="-10"/>
                <w:sz w:val="24"/>
              </w:rPr>
              <w:t>岗</w:t>
            </w:r>
          </w:p>
        </w:tc>
        <w:tc>
          <w:tcPr>
            <w:tcW w:w="1903" w:type="dxa"/>
          </w:tcPr>
          <w:p w14:paraId="0317A9EC">
            <w:pPr>
              <w:pStyle w:val="8"/>
              <w:spacing w:before="193"/>
              <w:rPr>
                <w:rFonts w:ascii="微软雅黑"/>
                <w:sz w:val="24"/>
              </w:rPr>
            </w:pPr>
          </w:p>
          <w:p w14:paraId="7CFDE2CE">
            <w:pPr>
              <w:pStyle w:val="8"/>
              <w:numPr>
                <w:ilvl w:val="0"/>
                <w:numId w:val="45"/>
              </w:numPr>
              <w:tabs>
                <w:tab w:val="left" w:pos="251"/>
              </w:tabs>
              <w:spacing w:before="0" w:after="0" w:line="240" w:lineRule="auto"/>
              <w:ind w:left="251" w:right="0" w:hanging="240"/>
              <w:jc w:val="left"/>
              <w:rPr>
                <w:sz w:val="24"/>
              </w:rPr>
            </w:pPr>
            <w:r>
              <w:rPr>
                <w:spacing w:val="-2"/>
                <w:sz w:val="24"/>
              </w:rPr>
              <w:t>便民服务中心</w:t>
            </w:r>
          </w:p>
        </w:tc>
        <w:tc>
          <w:tcPr>
            <w:tcW w:w="653" w:type="dxa"/>
          </w:tcPr>
          <w:p w14:paraId="11196EC2">
            <w:pPr>
              <w:pStyle w:val="8"/>
              <w:spacing w:before="193"/>
              <w:rPr>
                <w:rFonts w:ascii="微软雅黑"/>
                <w:sz w:val="24"/>
              </w:rPr>
            </w:pPr>
          </w:p>
          <w:p w14:paraId="70F56E9D">
            <w:pPr>
              <w:pStyle w:val="8"/>
              <w:ind w:left="9"/>
              <w:jc w:val="center"/>
              <w:rPr>
                <w:sz w:val="24"/>
              </w:rPr>
            </w:pPr>
            <w:r>
              <w:rPr>
                <w:spacing w:val="-10"/>
                <w:sz w:val="24"/>
              </w:rPr>
              <w:t>√</w:t>
            </w:r>
          </w:p>
        </w:tc>
        <w:tc>
          <w:tcPr>
            <w:tcW w:w="631" w:type="dxa"/>
          </w:tcPr>
          <w:p w14:paraId="748CE101">
            <w:pPr>
              <w:pStyle w:val="8"/>
              <w:rPr>
                <w:rFonts w:ascii="Times New Roman"/>
                <w:sz w:val="22"/>
              </w:rPr>
            </w:pPr>
          </w:p>
        </w:tc>
        <w:tc>
          <w:tcPr>
            <w:tcW w:w="660" w:type="dxa"/>
          </w:tcPr>
          <w:p w14:paraId="6CBE460B">
            <w:pPr>
              <w:pStyle w:val="8"/>
              <w:spacing w:before="193"/>
              <w:rPr>
                <w:rFonts w:ascii="微软雅黑"/>
                <w:sz w:val="24"/>
              </w:rPr>
            </w:pPr>
          </w:p>
          <w:p w14:paraId="17FA8F73">
            <w:pPr>
              <w:pStyle w:val="8"/>
              <w:ind w:left="7"/>
              <w:jc w:val="center"/>
              <w:rPr>
                <w:sz w:val="24"/>
              </w:rPr>
            </w:pPr>
            <w:r>
              <w:rPr>
                <w:spacing w:val="-10"/>
                <w:sz w:val="24"/>
              </w:rPr>
              <w:t>√</w:t>
            </w:r>
          </w:p>
        </w:tc>
        <w:tc>
          <w:tcPr>
            <w:tcW w:w="826" w:type="dxa"/>
          </w:tcPr>
          <w:p w14:paraId="33BB5A21">
            <w:pPr>
              <w:pStyle w:val="8"/>
              <w:rPr>
                <w:rFonts w:ascii="Times New Roman"/>
                <w:sz w:val="22"/>
              </w:rPr>
            </w:pPr>
          </w:p>
        </w:tc>
      </w:tr>
    </w:tbl>
    <w:p w14:paraId="771773B8">
      <w:pPr>
        <w:pStyle w:val="8"/>
        <w:spacing w:after="0"/>
        <w:rPr>
          <w:rFonts w:ascii="Times New Roman"/>
          <w:sz w:val="22"/>
        </w:rPr>
        <w:sectPr>
          <w:pgSz w:w="16840" w:h="11910" w:orient="landscape"/>
          <w:pgMar w:top="1340" w:right="566" w:bottom="1160" w:left="992" w:header="0" w:footer="977" w:gutter="0"/>
          <w:cols w:space="720" w:num="1"/>
        </w:sectPr>
      </w:pPr>
    </w:p>
    <w:p w14:paraId="5E633E11">
      <w:pPr>
        <w:pStyle w:val="2"/>
        <w:spacing w:before="159"/>
      </w:pPr>
    </w:p>
    <w:p w14:paraId="4DDAE4EB">
      <w:pPr>
        <w:pStyle w:val="2"/>
        <w:ind w:left="-1" w:right="433"/>
        <w:jc w:val="center"/>
      </w:pPr>
      <w:r>
        <w:rPr>
          <w:spacing w:val="-4"/>
        </w:rPr>
        <w:t>（五）</w:t>
      </w:r>
      <w:r>
        <w:rPr>
          <w:spacing w:val="-5"/>
        </w:rPr>
        <w:t>养老服务领域基层政务公开标准目录</w:t>
      </w:r>
    </w:p>
    <w:p w14:paraId="323903BA">
      <w:pPr>
        <w:pStyle w:val="2"/>
        <w:spacing w:before="9"/>
        <w:rPr>
          <w:sz w:val="15"/>
        </w:rPr>
      </w:pPr>
    </w:p>
    <w:tbl>
      <w:tblPr>
        <w:tblStyle w:val="4"/>
        <w:tblW w:w="0" w:type="auto"/>
        <w:tblInd w:w="4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607"/>
        <w:gridCol w:w="792"/>
        <w:gridCol w:w="2902"/>
        <w:gridCol w:w="1584"/>
        <w:gridCol w:w="1589"/>
        <w:gridCol w:w="1306"/>
        <w:gridCol w:w="2038"/>
        <w:gridCol w:w="675"/>
        <w:gridCol w:w="677"/>
        <w:gridCol w:w="675"/>
        <w:gridCol w:w="677"/>
      </w:tblGrid>
      <w:tr w14:paraId="7D10C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456" w:type="dxa"/>
            <w:vMerge w:val="restart"/>
          </w:tcPr>
          <w:p w14:paraId="7E25C594">
            <w:pPr>
              <w:pStyle w:val="8"/>
              <w:spacing w:before="57"/>
              <w:rPr>
                <w:rFonts w:ascii="微软雅黑"/>
                <w:sz w:val="21"/>
              </w:rPr>
            </w:pPr>
          </w:p>
          <w:p w14:paraId="58ACC1DF">
            <w:pPr>
              <w:pStyle w:val="8"/>
              <w:spacing w:before="1" w:line="278" w:lineRule="auto"/>
              <w:ind w:left="122" w:right="110"/>
              <w:rPr>
                <w:sz w:val="21"/>
              </w:rPr>
            </w:pPr>
            <w:r>
              <w:rPr>
                <w:spacing w:val="-10"/>
                <w:sz w:val="21"/>
              </w:rPr>
              <w:t>序号</w:t>
            </w:r>
          </w:p>
        </w:tc>
        <w:tc>
          <w:tcPr>
            <w:tcW w:w="1399" w:type="dxa"/>
            <w:gridSpan w:val="2"/>
          </w:tcPr>
          <w:p w14:paraId="75B992FF">
            <w:pPr>
              <w:pStyle w:val="8"/>
              <w:spacing w:before="169"/>
              <w:ind w:left="278"/>
              <w:rPr>
                <w:sz w:val="21"/>
              </w:rPr>
            </w:pPr>
            <w:r>
              <w:rPr>
                <w:spacing w:val="-4"/>
                <w:sz w:val="21"/>
              </w:rPr>
              <w:t>公开事项</w:t>
            </w:r>
          </w:p>
        </w:tc>
        <w:tc>
          <w:tcPr>
            <w:tcW w:w="2902" w:type="dxa"/>
            <w:vMerge w:val="restart"/>
          </w:tcPr>
          <w:p w14:paraId="4C458AC9">
            <w:pPr>
              <w:pStyle w:val="8"/>
              <w:spacing w:before="57"/>
              <w:rPr>
                <w:rFonts w:ascii="微软雅黑"/>
                <w:sz w:val="21"/>
              </w:rPr>
            </w:pPr>
          </w:p>
          <w:p w14:paraId="7AFA965E">
            <w:pPr>
              <w:pStyle w:val="8"/>
              <w:spacing w:before="1" w:line="278" w:lineRule="auto"/>
              <w:ind w:left="1011" w:right="995"/>
              <w:jc w:val="center"/>
              <w:rPr>
                <w:sz w:val="21"/>
              </w:rPr>
            </w:pPr>
            <w:r>
              <w:rPr>
                <w:spacing w:val="-4"/>
                <w:sz w:val="21"/>
              </w:rPr>
              <w:t>公开内容 (要素)</w:t>
            </w:r>
          </w:p>
        </w:tc>
        <w:tc>
          <w:tcPr>
            <w:tcW w:w="1584" w:type="dxa"/>
            <w:vMerge w:val="restart"/>
          </w:tcPr>
          <w:p w14:paraId="28D5480E">
            <w:pPr>
              <w:pStyle w:val="8"/>
              <w:spacing w:before="213"/>
              <w:rPr>
                <w:rFonts w:ascii="微软雅黑"/>
                <w:sz w:val="21"/>
              </w:rPr>
            </w:pPr>
          </w:p>
          <w:p w14:paraId="271FF39F">
            <w:pPr>
              <w:pStyle w:val="8"/>
              <w:spacing w:before="1"/>
              <w:ind w:left="371"/>
              <w:rPr>
                <w:sz w:val="21"/>
              </w:rPr>
            </w:pPr>
            <w:r>
              <w:rPr>
                <w:spacing w:val="-4"/>
                <w:sz w:val="21"/>
              </w:rPr>
              <w:t>公开依据</w:t>
            </w:r>
          </w:p>
        </w:tc>
        <w:tc>
          <w:tcPr>
            <w:tcW w:w="1589" w:type="dxa"/>
            <w:vMerge w:val="restart"/>
          </w:tcPr>
          <w:p w14:paraId="44C23111">
            <w:pPr>
              <w:pStyle w:val="8"/>
              <w:spacing w:before="213"/>
              <w:rPr>
                <w:rFonts w:ascii="微软雅黑"/>
                <w:sz w:val="21"/>
              </w:rPr>
            </w:pPr>
          </w:p>
          <w:p w14:paraId="7A68D8A4">
            <w:pPr>
              <w:pStyle w:val="8"/>
              <w:spacing w:before="1"/>
              <w:ind w:left="373"/>
              <w:rPr>
                <w:sz w:val="21"/>
              </w:rPr>
            </w:pPr>
            <w:r>
              <w:rPr>
                <w:spacing w:val="-4"/>
                <w:sz w:val="21"/>
              </w:rPr>
              <w:t>公开时限</w:t>
            </w:r>
          </w:p>
        </w:tc>
        <w:tc>
          <w:tcPr>
            <w:tcW w:w="1306" w:type="dxa"/>
            <w:vMerge w:val="restart"/>
          </w:tcPr>
          <w:p w14:paraId="0E3DEE34">
            <w:pPr>
              <w:pStyle w:val="8"/>
              <w:spacing w:before="213"/>
              <w:rPr>
                <w:rFonts w:ascii="微软雅黑"/>
                <w:sz w:val="21"/>
              </w:rPr>
            </w:pPr>
          </w:p>
          <w:p w14:paraId="3C85BC20">
            <w:pPr>
              <w:pStyle w:val="8"/>
              <w:spacing w:before="1"/>
              <w:ind w:left="231"/>
              <w:rPr>
                <w:sz w:val="21"/>
              </w:rPr>
            </w:pPr>
            <w:r>
              <w:rPr>
                <w:spacing w:val="-4"/>
                <w:sz w:val="21"/>
              </w:rPr>
              <w:t>公开主体</w:t>
            </w:r>
          </w:p>
        </w:tc>
        <w:tc>
          <w:tcPr>
            <w:tcW w:w="2038" w:type="dxa"/>
            <w:vMerge w:val="restart"/>
          </w:tcPr>
          <w:p w14:paraId="79301803">
            <w:pPr>
              <w:pStyle w:val="8"/>
              <w:spacing w:before="213"/>
              <w:rPr>
                <w:rFonts w:ascii="微软雅黑"/>
                <w:sz w:val="21"/>
              </w:rPr>
            </w:pPr>
          </w:p>
          <w:p w14:paraId="4F5B9EE1">
            <w:pPr>
              <w:pStyle w:val="8"/>
              <w:spacing w:before="1"/>
              <w:ind w:left="281"/>
              <w:rPr>
                <w:sz w:val="21"/>
              </w:rPr>
            </w:pPr>
            <w:r>
              <w:rPr>
                <w:spacing w:val="-4"/>
                <w:sz w:val="21"/>
              </w:rPr>
              <w:t>公开渠道和载体</w:t>
            </w:r>
          </w:p>
        </w:tc>
        <w:tc>
          <w:tcPr>
            <w:tcW w:w="1352" w:type="dxa"/>
            <w:gridSpan w:val="2"/>
          </w:tcPr>
          <w:p w14:paraId="404D2C47">
            <w:pPr>
              <w:pStyle w:val="8"/>
              <w:spacing w:before="169"/>
              <w:ind w:left="252"/>
              <w:rPr>
                <w:sz w:val="21"/>
              </w:rPr>
            </w:pPr>
            <w:r>
              <w:rPr>
                <w:spacing w:val="-4"/>
                <w:sz w:val="21"/>
              </w:rPr>
              <w:t>公开对象</w:t>
            </w:r>
          </w:p>
        </w:tc>
        <w:tc>
          <w:tcPr>
            <w:tcW w:w="1352" w:type="dxa"/>
            <w:gridSpan w:val="2"/>
          </w:tcPr>
          <w:p w14:paraId="3B5D5392">
            <w:pPr>
              <w:pStyle w:val="8"/>
              <w:spacing w:before="169"/>
              <w:ind w:left="252"/>
              <w:rPr>
                <w:sz w:val="21"/>
              </w:rPr>
            </w:pPr>
            <w:r>
              <w:rPr>
                <w:spacing w:val="-4"/>
                <w:sz w:val="21"/>
              </w:rPr>
              <w:t>公开方式</w:t>
            </w:r>
          </w:p>
        </w:tc>
      </w:tr>
      <w:tr w14:paraId="7B01F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456" w:type="dxa"/>
            <w:vMerge w:val="continue"/>
            <w:tcBorders>
              <w:top w:val="nil"/>
            </w:tcBorders>
          </w:tcPr>
          <w:p w14:paraId="2392B49D">
            <w:pPr>
              <w:rPr>
                <w:sz w:val="2"/>
                <w:szCs w:val="2"/>
              </w:rPr>
            </w:pPr>
          </w:p>
        </w:tc>
        <w:tc>
          <w:tcPr>
            <w:tcW w:w="607" w:type="dxa"/>
          </w:tcPr>
          <w:p w14:paraId="5D8E390D">
            <w:pPr>
              <w:pStyle w:val="8"/>
              <w:spacing w:before="142" w:line="278" w:lineRule="auto"/>
              <w:ind w:left="93" w:right="79" w:hanging="3"/>
              <w:rPr>
                <w:sz w:val="21"/>
              </w:rPr>
            </w:pPr>
            <w:r>
              <w:rPr>
                <w:spacing w:val="-6"/>
                <w:sz w:val="21"/>
              </w:rPr>
              <w:t>一级</w:t>
            </w:r>
            <w:r>
              <w:rPr>
                <w:spacing w:val="-5"/>
                <w:sz w:val="21"/>
              </w:rPr>
              <w:t>事项</w:t>
            </w:r>
          </w:p>
        </w:tc>
        <w:tc>
          <w:tcPr>
            <w:tcW w:w="792" w:type="dxa"/>
          </w:tcPr>
          <w:p w14:paraId="0B564429">
            <w:pPr>
              <w:pStyle w:val="8"/>
              <w:spacing w:before="142" w:line="278" w:lineRule="auto"/>
              <w:ind w:left="184" w:right="172" w:hanging="3"/>
              <w:rPr>
                <w:sz w:val="21"/>
              </w:rPr>
            </w:pPr>
            <w:r>
              <w:rPr>
                <w:spacing w:val="-6"/>
                <w:sz w:val="21"/>
              </w:rPr>
              <w:t>二级</w:t>
            </w:r>
            <w:r>
              <w:rPr>
                <w:spacing w:val="-5"/>
                <w:sz w:val="21"/>
              </w:rPr>
              <w:t>事项</w:t>
            </w:r>
          </w:p>
        </w:tc>
        <w:tc>
          <w:tcPr>
            <w:tcW w:w="2902" w:type="dxa"/>
            <w:vMerge w:val="continue"/>
            <w:tcBorders>
              <w:top w:val="nil"/>
            </w:tcBorders>
          </w:tcPr>
          <w:p w14:paraId="65EBF283">
            <w:pPr>
              <w:rPr>
                <w:sz w:val="2"/>
                <w:szCs w:val="2"/>
              </w:rPr>
            </w:pPr>
          </w:p>
        </w:tc>
        <w:tc>
          <w:tcPr>
            <w:tcW w:w="1584" w:type="dxa"/>
            <w:vMerge w:val="continue"/>
            <w:tcBorders>
              <w:top w:val="nil"/>
            </w:tcBorders>
          </w:tcPr>
          <w:p w14:paraId="2E358AD3">
            <w:pPr>
              <w:rPr>
                <w:sz w:val="2"/>
                <w:szCs w:val="2"/>
              </w:rPr>
            </w:pPr>
          </w:p>
        </w:tc>
        <w:tc>
          <w:tcPr>
            <w:tcW w:w="1589" w:type="dxa"/>
            <w:vMerge w:val="continue"/>
            <w:tcBorders>
              <w:top w:val="nil"/>
            </w:tcBorders>
          </w:tcPr>
          <w:p w14:paraId="1F7798C2">
            <w:pPr>
              <w:rPr>
                <w:sz w:val="2"/>
                <w:szCs w:val="2"/>
              </w:rPr>
            </w:pPr>
          </w:p>
        </w:tc>
        <w:tc>
          <w:tcPr>
            <w:tcW w:w="1306" w:type="dxa"/>
            <w:vMerge w:val="continue"/>
            <w:tcBorders>
              <w:top w:val="nil"/>
            </w:tcBorders>
          </w:tcPr>
          <w:p w14:paraId="4065217B">
            <w:pPr>
              <w:rPr>
                <w:sz w:val="2"/>
                <w:szCs w:val="2"/>
              </w:rPr>
            </w:pPr>
          </w:p>
        </w:tc>
        <w:tc>
          <w:tcPr>
            <w:tcW w:w="2038" w:type="dxa"/>
            <w:vMerge w:val="continue"/>
            <w:tcBorders>
              <w:top w:val="nil"/>
            </w:tcBorders>
          </w:tcPr>
          <w:p w14:paraId="04F9BCA7">
            <w:pPr>
              <w:rPr>
                <w:sz w:val="2"/>
                <w:szCs w:val="2"/>
              </w:rPr>
            </w:pPr>
          </w:p>
        </w:tc>
        <w:tc>
          <w:tcPr>
            <w:tcW w:w="675" w:type="dxa"/>
          </w:tcPr>
          <w:p w14:paraId="2D965C66">
            <w:pPr>
              <w:pStyle w:val="8"/>
              <w:spacing w:before="298"/>
              <w:ind w:left="8"/>
              <w:jc w:val="center"/>
              <w:rPr>
                <w:sz w:val="21"/>
              </w:rPr>
            </w:pPr>
            <w:r>
              <w:rPr>
                <w:spacing w:val="-4"/>
                <w:sz w:val="21"/>
              </w:rPr>
              <w:t>全社会</w:t>
            </w:r>
          </w:p>
        </w:tc>
        <w:tc>
          <w:tcPr>
            <w:tcW w:w="677" w:type="dxa"/>
          </w:tcPr>
          <w:p w14:paraId="269E1B3D">
            <w:pPr>
              <w:pStyle w:val="8"/>
              <w:spacing w:before="142" w:line="278" w:lineRule="auto"/>
              <w:ind w:left="125" w:right="117"/>
              <w:rPr>
                <w:sz w:val="21"/>
              </w:rPr>
            </w:pPr>
            <w:r>
              <w:rPr>
                <w:spacing w:val="-6"/>
                <w:sz w:val="21"/>
              </w:rPr>
              <w:t>特定</w:t>
            </w:r>
            <w:r>
              <w:rPr>
                <w:spacing w:val="-5"/>
                <w:sz w:val="21"/>
              </w:rPr>
              <w:t>群体</w:t>
            </w:r>
          </w:p>
        </w:tc>
        <w:tc>
          <w:tcPr>
            <w:tcW w:w="675" w:type="dxa"/>
          </w:tcPr>
          <w:p w14:paraId="466259B5">
            <w:pPr>
              <w:pStyle w:val="8"/>
              <w:spacing w:before="298"/>
              <w:ind w:left="7"/>
              <w:jc w:val="center"/>
              <w:rPr>
                <w:sz w:val="21"/>
              </w:rPr>
            </w:pPr>
            <w:r>
              <w:rPr>
                <w:spacing w:val="-5"/>
                <w:sz w:val="21"/>
              </w:rPr>
              <w:t>主动</w:t>
            </w:r>
          </w:p>
        </w:tc>
        <w:tc>
          <w:tcPr>
            <w:tcW w:w="677" w:type="dxa"/>
          </w:tcPr>
          <w:p w14:paraId="7C3A5C22">
            <w:pPr>
              <w:pStyle w:val="8"/>
              <w:spacing w:before="298"/>
              <w:ind w:left="18"/>
              <w:rPr>
                <w:sz w:val="21"/>
              </w:rPr>
            </w:pPr>
            <w:r>
              <w:rPr>
                <w:spacing w:val="-4"/>
                <w:sz w:val="21"/>
              </w:rPr>
              <w:t>依申请</w:t>
            </w:r>
          </w:p>
        </w:tc>
      </w:tr>
      <w:tr w14:paraId="7838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56" w:type="dxa"/>
            <w:tcBorders>
              <w:bottom w:val="nil"/>
            </w:tcBorders>
          </w:tcPr>
          <w:p w14:paraId="25B8FA80">
            <w:pPr>
              <w:pStyle w:val="8"/>
              <w:rPr>
                <w:rFonts w:ascii="Times New Roman"/>
                <w:sz w:val="22"/>
              </w:rPr>
            </w:pPr>
          </w:p>
        </w:tc>
        <w:tc>
          <w:tcPr>
            <w:tcW w:w="607" w:type="dxa"/>
            <w:tcBorders>
              <w:bottom w:val="nil"/>
            </w:tcBorders>
          </w:tcPr>
          <w:p w14:paraId="7196885E">
            <w:pPr>
              <w:pStyle w:val="8"/>
              <w:rPr>
                <w:rFonts w:ascii="Times New Roman"/>
                <w:sz w:val="22"/>
              </w:rPr>
            </w:pPr>
          </w:p>
        </w:tc>
        <w:tc>
          <w:tcPr>
            <w:tcW w:w="792" w:type="dxa"/>
            <w:tcBorders>
              <w:bottom w:val="nil"/>
            </w:tcBorders>
          </w:tcPr>
          <w:p w14:paraId="6D576E12">
            <w:pPr>
              <w:pStyle w:val="8"/>
              <w:rPr>
                <w:rFonts w:ascii="Times New Roman"/>
                <w:sz w:val="22"/>
              </w:rPr>
            </w:pPr>
          </w:p>
        </w:tc>
        <w:tc>
          <w:tcPr>
            <w:tcW w:w="2902" w:type="dxa"/>
            <w:tcBorders>
              <w:bottom w:val="nil"/>
            </w:tcBorders>
          </w:tcPr>
          <w:p w14:paraId="6E079060">
            <w:pPr>
              <w:pStyle w:val="8"/>
              <w:numPr>
                <w:ilvl w:val="0"/>
                <w:numId w:val="46"/>
              </w:numPr>
              <w:tabs>
                <w:tab w:val="left" w:pos="251"/>
              </w:tabs>
              <w:spacing w:before="146" w:after="0" w:line="285" w:lineRule="exact"/>
              <w:ind w:left="251" w:right="0" w:hanging="240"/>
              <w:jc w:val="left"/>
              <w:rPr>
                <w:sz w:val="24"/>
              </w:rPr>
            </w:pPr>
            <w:r>
              <w:rPr>
                <w:sz w:val="24"/>
              </w:rPr>
              <w:t>老年人补贴名称（</w:t>
            </w:r>
            <w:r>
              <w:rPr>
                <w:spacing w:val="-4"/>
                <w:sz w:val="24"/>
              </w:rPr>
              <w:t>高龄津</w:t>
            </w:r>
          </w:p>
        </w:tc>
        <w:tc>
          <w:tcPr>
            <w:tcW w:w="1584" w:type="dxa"/>
            <w:tcBorders>
              <w:bottom w:val="nil"/>
            </w:tcBorders>
          </w:tcPr>
          <w:p w14:paraId="21BB3619">
            <w:pPr>
              <w:pStyle w:val="8"/>
              <w:rPr>
                <w:rFonts w:ascii="Times New Roman"/>
                <w:sz w:val="22"/>
              </w:rPr>
            </w:pPr>
          </w:p>
        </w:tc>
        <w:tc>
          <w:tcPr>
            <w:tcW w:w="1589" w:type="dxa"/>
            <w:tcBorders>
              <w:bottom w:val="nil"/>
            </w:tcBorders>
          </w:tcPr>
          <w:p w14:paraId="476E802B">
            <w:pPr>
              <w:pStyle w:val="8"/>
              <w:rPr>
                <w:rFonts w:ascii="Times New Roman"/>
                <w:sz w:val="22"/>
              </w:rPr>
            </w:pPr>
          </w:p>
        </w:tc>
        <w:tc>
          <w:tcPr>
            <w:tcW w:w="1306" w:type="dxa"/>
            <w:tcBorders>
              <w:bottom w:val="nil"/>
            </w:tcBorders>
          </w:tcPr>
          <w:p w14:paraId="22AE851B">
            <w:pPr>
              <w:pStyle w:val="8"/>
              <w:rPr>
                <w:rFonts w:ascii="Times New Roman"/>
                <w:sz w:val="22"/>
              </w:rPr>
            </w:pPr>
          </w:p>
        </w:tc>
        <w:tc>
          <w:tcPr>
            <w:tcW w:w="2038" w:type="dxa"/>
            <w:tcBorders>
              <w:bottom w:val="nil"/>
            </w:tcBorders>
          </w:tcPr>
          <w:p w14:paraId="5ABC5FBF">
            <w:pPr>
              <w:pStyle w:val="8"/>
              <w:rPr>
                <w:rFonts w:ascii="Times New Roman"/>
                <w:sz w:val="22"/>
              </w:rPr>
            </w:pPr>
          </w:p>
        </w:tc>
        <w:tc>
          <w:tcPr>
            <w:tcW w:w="675" w:type="dxa"/>
            <w:tcBorders>
              <w:bottom w:val="nil"/>
            </w:tcBorders>
          </w:tcPr>
          <w:p w14:paraId="0EB3A3C2">
            <w:pPr>
              <w:pStyle w:val="8"/>
              <w:rPr>
                <w:rFonts w:ascii="Times New Roman"/>
                <w:sz w:val="22"/>
              </w:rPr>
            </w:pPr>
          </w:p>
        </w:tc>
        <w:tc>
          <w:tcPr>
            <w:tcW w:w="677" w:type="dxa"/>
            <w:vMerge w:val="restart"/>
          </w:tcPr>
          <w:p w14:paraId="1E8622FA">
            <w:pPr>
              <w:pStyle w:val="8"/>
              <w:rPr>
                <w:rFonts w:ascii="Times New Roman"/>
                <w:sz w:val="22"/>
              </w:rPr>
            </w:pPr>
          </w:p>
        </w:tc>
        <w:tc>
          <w:tcPr>
            <w:tcW w:w="675" w:type="dxa"/>
            <w:tcBorders>
              <w:bottom w:val="nil"/>
            </w:tcBorders>
          </w:tcPr>
          <w:p w14:paraId="34E708B3">
            <w:pPr>
              <w:pStyle w:val="8"/>
              <w:rPr>
                <w:rFonts w:ascii="Times New Roman"/>
                <w:sz w:val="22"/>
              </w:rPr>
            </w:pPr>
          </w:p>
        </w:tc>
        <w:tc>
          <w:tcPr>
            <w:tcW w:w="677" w:type="dxa"/>
            <w:vMerge w:val="restart"/>
          </w:tcPr>
          <w:p w14:paraId="0519239C">
            <w:pPr>
              <w:pStyle w:val="8"/>
              <w:rPr>
                <w:rFonts w:ascii="Times New Roman"/>
                <w:sz w:val="22"/>
              </w:rPr>
            </w:pPr>
          </w:p>
        </w:tc>
      </w:tr>
      <w:tr w14:paraId="79D7B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6" w:type="dxa"/>
            <w:tcBorders>
              <w:top w:val="nil"/>
              <w:bottom w:val="nil"/>
            </w:tcBorders>
          </w:tcPr>
          <w:p w14:paraId="48604ED1">
            <w:pPr>
              <w:pStyle w:val="8"/>
              <w:rPr>
                <w:rFonts w:ascii="Times New Roman"/>
                <w:sz w:val="22"/>
              </w:rPr>
            </w:pPr>
          </w:p>
        </w:tc>
        <w:tc>
          <w:tcPr>
            <w:tcW w:w="607" w:type="dxa"/>
            <w:tcBorders>
              <w:top w:val="nil"/>
              <w:bottom w:val="nil"/>
            </w:tcBorders>
          </w:tcPr>
          <w:p w14:paraId="36241869">
            <w:pPr>
              <w:pStyle w:val="8"/>
              <w:rPr>
                <w:rFonts w:ascii="Times New Roman"/>
                <w:sz w:val="22"/>
              </w:rPr>
            </w:pPr>
          </w:p>
        </w:tc>
        <w:tc>
          <w:tcPr>
            <w:tcW w:w="792" w:type="dxa"/>
            <w:tcBorders>
              <w:top w:val="nil"/>
              <w:bottom w:val="nil"/>
            </w:tcBorders>
          </w:tcPr>
          <w:p w14:paraId="06E7BD61">
            <w:pPr>
              <w:pStyle w:val="8"/>
              <w:rPr>
                <w:rFonts w:ascii="Times New Roman"/>
                <w:sz w:val="22"/>
              </w:rPr>
            </w:pPr>
          </w:p>
        </w:tc>
        <w:tc>
          <w:tcPr>
            <w:tcW w:w="2902" w:type="dxa"/>
            <w:tcBorders>
              <w:top w:val="nil"/>
              <w:bottom w:val="nil"/>
            </w:tcBorders>
          </w:tcPr>
          <w:p w14:paraId="15DBE8CF">
            <w:pPr>
              <w:pStyle w:val="8"/>
              <w:spacing w:line="282" w:lineRule="exact"/>
              <w:ind w:left="11"/>
              <w:rPr>
                <w:sz w:val="24"/>
              </w:rPr>
            </w:pPr>
            <w:r>
              <w:rPr>
                <w:spacing w:val="-1"/>
                <w:sz w:val="24"/>
              </w:rPr>
              <w:t>贴、养老服务补贴、护理补</w:t>
            </w:r>
          </w:p>
        </w:tc>
        <w:tc>
          <w:tcPr>
            <w:tcW w:w="1584" w:type="dxa"/>
            <w:tcBorders>
              <w:top w:val="nil"/>
              <w:bottom w:val="nil"/>
            </w:tcBorders>
          </w:tcPr>
          <w:p w14:paraId="6CDB9EC7">
            <w:pPr>
              <w:pStyle w:val="8"/>
              <w:rPr>
                <w:rFonts w:ascii="Times New Roman"/>
                <w:sz w:val="22"/>
              </w:rPr>
            </w:pPr>
          </w:p>
        </w:tc>
        <w:tc>
          <w:tcPr>
            <w:tcW w:w="1589" w:type="dxa"/>
            <w:tcBorders>
              <w:top w:val="nil"/>
              <w:bottom w:val="nil"/>
            </w:tcBorders>
          </w:tcPr>
          <w:p w14:paraId="425EA9BA">
            <w:pPr>
              <w:pStyle w:val="8"/>
              <w:rPr>
                <w:rFonts w:ascii="Times New Roman"/>
                <w:sz w:val="22"/>
              </w:rPr>
            </w:pPr>
          </w:p>
        </w:tc>
        <w:tc>
          <w:tcPr>
            <w:tcW w:w="1306" w:type="dxa"/>
            <w:tcBorders>
              <w:top w:val="nil"/>
              <w:bottom w:val="nil"/>
            </w:tcBorders>
          </w:tcPr>
          <w:p w14:paraId="6F12D6A5">
            <w:pPr>
              <w:pStyle w:val="8"/>
              <w:rPr>
                <w:rFonts w:ascii="Times New Roman"/>
                <w:sz w:val="22"/>
              </w:rPr>
            </w:pPr>
          </w:p>
        </w:tc>
        <w:tc>
          <w:tcPr>
            <w:tcW w:w="2038" w:type="dxa"/>
            <w:tcBorders>
              <w:top w:val="nil"/>
              <w:bottom w:val="nil"/>
            </w:tcBorders>
          </w:tcPr>
          <w:p w14:paraId="2C16A948">
            <w:pPr>
              <w:pStyle w:val="8"/>
              <w:rPr>
                <w:rFonts w:ascii="Times New Roman"/>
                <w:sz w:val="22"/>
              </w:rPr>
            </w:pPr>
          </w:p>
        </w:tc>
        <w:tc>
          <w:tcPr>
            <w:tcW w:w="675" w:type="dxa"/>
            <w:tcBorders>
              <w:top w:val="nil"/>
              <w:bottom w:val="nil"/>
            </w:tcBorders>
          </w:tcPr>
          <w:p w14:paraId="10E8899C">
            <w:pPr>
              <w:pStyle w:val="8"/>
              <w:rPr>
                <w:rFonts w:ascii="Times New Roman"/>
                <w:sz w:val="22"/>
              </w:rPr>
            </w:pPr>
          </w:p>
        </w:tc>
        <w:tc>
          <w:tcPr>
            <w:tcW w:w="677" w:type="dxa"/>
            <w:vMerge w:val="continue"/>
            <w:tcBorders>
              <w:top w:val="nil"/>
            </w:tcBorders>
          </w:tcPr>
          <w:p w14:paraId="3ADBF9F5">
            <w:pPr>
              <w:rPr>
                <w:sz w:val="2"/>
                <w:szCs w:val="2"/>
              </w:rPr>
            </w:pPr>
          </w:p>
        </w:tc>
        <w:tc>
          <w:tcPr>
            <w:tcW w:w="675" w:type="dxa"/>
            <w:tcBorders>
              <w:top w:val="nil"/>
              <w:bottom w:val="nil"/>
            </w:tcBorders>
          </w:tcPr>
          <w:p w14:paraId="186D7C9D">
            <w:pPr>
              <w:pStyle w:val="8"/>
              <w:rPr>
                <w:rFonts w:ascii="Times New Roman"/>
                <w:sz w:val="22"/>
              </w:rPr>
            </w:pPr>
          </w:p>
        </w:tc>
        <w:tc>
          <w:tcPr>
            <w:tcW w:w="677" w:type="dxa"/>
            <w:vMerge w:val="continue"/>
            <w:tcBorders>
              <w:top w:val="nil"/>
            </w:tcBorders>
          </w:tcPr>
          <w:p w14:paraId="2E179F6C">
            <w:pPr>
              <w:rPr>
                <w:sz w:val="2"/>
                <w:szCs w:val="2"/>
              </w:rPr>
            </w:pPr>
          </w:p>
        </w:tc>
      </w:tr>
      <w:tr w14:paraId="6EADB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6" w:type="dxa"/>
            <w:tcBorders>
              <w:top w:val="nil"/>
              <w:bottom w:val="nil"/>
            </w:tcBorders>
          </w:tcPr>
          <w:p w14:paraId="545513B3">
            <w:pPr>
              <w:pStyle w:val="8"/>
              <w:rPr>
                <w:rFonts w:ascii="Times New Roman"/>
                <w:sz w:val="22"/>
              </w:rPr>
            </w:pPr>
          </w:p>
        </w:tc>
        <w:tc>
          <w:tcPr>
            <w:tcW w:w="607" w:type="dxa"/>
            <w:tcBorders>
              <w:top w:val="nil"/>
              <w:bottom w:val="nil"/>
            </w:tcBorders>
          </w:tcPr>
          <w:p w14:paraId="3E51C6C4">
            <w:pPr>
              <w:pStyle w:val="8"/>
              <w:rPr>
                <w:rFonts w:ascii="Times New Roman"/>
                <w:sz w:val="22"/>
              </w:rPr>
            </w:pPr>
          </w:p>
        </w:tc>
        <w:tc>
          <w:tcPr>
            <w:tcW w:w="792" w:type="dxa"/>
            <w:tcBorders>
              <w:top w:val="nil"/>
              <w:bottom w:val="nil"/>
            </w:tcBorders>
          </w:tcPr>
          <w:p w14:paraId="78363575">
            <w:pPr>
              <w:pStyle w:val="8"/>
              <w:rPr>
                <w:rFonts w:ascii="Times New Roman"/>
                <w:sz w:val="22"/>
              </w:rPr>
            </w:pPr>
          </w:p>
        </w:tc>
        <w:tc>
          <w:tcPr>
            <w:tcW w:w="2902" w:type="dxa"/>
            <w:tcBorders>
              <w:top w:val="nil"/>
              <w:bottom w:val="nil"/>
            </w:tcBorders>
          </w:tcPr>
          <w:p w14:paraId="607AB22C">
            <w:pPr>
              <w:pStyle w:val="8"/>
              <w:spacing w:line="282" w:lineRule="exact"/>
              <w:ind w:left="11"/>
              <w:rPr>
                <w:sz w:val="24"/>
              </w:rPr>
            </w:pPr>
            <w:r>
              <w:rPr>
                <w:sz w:val="24"/>
              </w:rPr>
              <w:t>贴等</w:t>
            </w:r>
            <w:r>
              <w:rPr>
                <w:spacing w:val="-10"/>
                <w:sz w:val="24"/>
              </w:rPr>
              <w:t>）</w:t>
            </w:r>
          </w:p>
        </w:tc>
        <w:tc>
          <w:tcPr>
            <w:tcW w:w="1584" w:type="dxa"/>
            <w:tcBorders>
              <w:top w:val="nil"/>
              <w:bottom w:val="nil"/>
            </w:tcBorders>
          </w:tcPr>
          <w:p w14:paraId="14E89D50">
            <w:pPr>
              <w:pStyle w:val="8"/>
              <w:rPr>
                <w:rFonts w:ascii="Times New Roman"/>
                <w:sz w:val="22"/>
              </w:rPr>
            </w:pPr>
          </w:p>
        </w:tc>
        <w:tc>
          <w:tcPr>
            <w:tcW w:w="1589" w:type="dxa"/>
            <w:tcBorders>
              <w:top w:val="nil"/>
              <w:bottom w:val="nil"/>
            </w:tcBorders>
          </w:tcPr>
          <w:p w14:paraId="2BFF93A2">
            <w:pPr>
              <w:pStyle w:val="8"/>
              <w:rPr>
                <w:rFonts w:ascii="Times New Roman"/>
                <w:sz w:val="22"/>
              </w:rPr>
            </w:pPr>
          </w:p>
        </w:tc>
        <w:tc>
          <w:tcPr>
            <w:tcW w:w="1306" w:type="dxa"/>
            <w:tcBorders>
              <w:top w:val="nil"/>
              <w:bottom w:val="nil"/>
            </w:tcBorders>
          </w:tcPr>
          <w:p w14:paraId="31D7ED68">
            <w:pPr>
              <w:pStyle w:val="8"/>
              <w:rPr>
                <w:rFonts w:ascii="Times New Roman"/>
                <w:sz w:val="22"/>
              </w:rPr>
            </w:pPr>
          </w:p>
        </w:tc>
        <w:tc>
          <w:tcPr>
            <w:tcW w:w="2038" w:type="dxa"/>
            <w:tcBorders>
              <w:top w:val="nil"/>
              <w:bottom w:val="nil"/>
            </w:tcBorders>
          </w:tcPr>
          <w:p w14:paraId="21DE0F95">
            <w:pPr>
              <w:pStyle w:val="8"/>
              <w:rPr>
                <w:rFonts w:ascii="Times New Roman"/>
                <w:sz w:val="22"/>
              </w:rPr>
            </w:pPr>
          </w:p>
        </w:tc>
        <w:tc>
          <w:tcPr>
            <w:tcW w:w="675" w:type="dxa"/>
            <w:tcBorders>
              <w:top w:val="nil"/>
              <w:bottom w:val="nil"/>
            </w:tcBorders>
          </w:tcPr>
          <w:p w14:paraId="6A4E5F61">
            <w:pPr>
              <w:pStyle w:val="8"/>
              <w:rPr>
                <w:rFonts w:ascii="Times New Roman"/>
                <w:sz w:val="22"/>
              </w:rPr>
            </w:pPr>
          </w:p>
        </w:tc>
        <w:tc>
          <w:tcPr>
            <w:tcW w:w="677" w:type="dxa"/>
            <w:vMerge w:val="continue"/>
            <w:tcBorders>
              <w:top w:val="nil"/>
            </w:tcBorders>
          </w:tcPr>
          <w:p w14:paraId="798C08FB">
            <w:pPr>
              <w:rPr>
                <w:sz w:val="2"/>
                <w:szCs w:val="2"/>
              </w:rPr>
            </w:pPr>
          </w:p>
        </w:tc>
        <w:tc>
          <w:tcPr>
            <w:tcW w:w="675" w:type="dxa"/>
            <w:tcBorders>
              <w:top w:val="nil"/>
              <w:bottom w:val="nil"/>
            </w:tcBorders>
          </w:tcPr>
          <w:p w14:paraId="6EC29161">
            <w:pPr>
              <w:pStyle w:val="8"/>
              <w:rPr>
                <w:rFonts w:ascii="Times New Roman"/>
                <w:sz w:val="22"/>
              </w:rPr>
            </w:pPr>
          </w:p>
        </w:tc>
        <w:tc>
          <w:tcPr>
            <w:tcW w:w="677" w:type="dxa"/>
            <w:vMerge w:val="continue"/>
            <w:tcBorders>
              <w:top w:val="nil"/>
            </w:tcBorders>
          </w:tcPr>
          <w:p w14:paraId="227EDEF7">
            <w:pPr>
              <w:rPr>
                <w:sz w:val="2"/>
                <w:szCs w:val="2"/>
              </w:rPr>
            </w:pPr>
          </w:p>
        </w:tc>
      </w:tr>
      <w:tr w14:paraId="7A42E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6" w:type="dxa"/>
            <w:tcBorders>
              <w:top w:val="nil"/>
              <w:bottom w:val="nil"/>
            </w:tcBorders>
          </w:tcPr>
          <w:p w14:paraId="299A0762">
            <w:pPr>
              <w:pStyle w:val="8"/>
              <w:rPr>
                <w:rFonts w:ascii="Times New Roman"/>
                <w:sz w:val="22"/>
              </w:rPr>
            </w:pPr>
          </w:p>
        </w:tc>
        <w:tc>
          <w:tcPr>
            <w:tcW w:w="607" w:type="dxa"/>
            <w:tcBorders>
              <w:top w:val="nil"/>
              <w:bottom w:val="nil"/>
            </w:tcBorders>
          </w:tcPr>
          <w:p w14:paraId="7D8064F6">
            <w:pPr>
              <w:pStyle w:val="8"/>
              <w:rPr>
                <w:rFonts w:ascii="Times New Roman"/>
                <w:sz w:val="22"/>
              </w:rPr>
            </w:pPr>
          </w:p>
        </w:tc>
        <w:tc>
          <w:tcPr>
            <w:tcW w:w="792" w:type="dxa"/>
            <w:tcBorders>
              <w:top w:val="nil"/>
              <w:bottom w:val="nil"/>
            </w:tcBorders>
          </w:tcPr>
          <w:p w14:paraId="495D42FB">
            <w:pPr>
              <w:pStyle w:val="8"/>
              <w:rPr>
                <w:rFonts w:ascii="Times New Roman"/>
                <w:sz w:val="22"/>
              </w:rPr>
            </w:pPr>
          </w:p>
        </w:tc>
        <w:tc>
          <w:tcPr>
            <w:tcW w:w="2902" w:type="dxa"/>
            <w:tcBorders>
              <w:top w:val="nil"/>
              <w:bottom w:val="nil"/>
            </w:tcBorders>
          </w:tcPr>
          <w:p w14:paraId="5C5B5E99">
            <w:pPr>
              <w:pStyle w:val="8"/>
              <w:numPr>
                <w:ilvl w:val="0"/>
                <w:numId w:val="47"/>
              </w:numPr>
              <w:tabs>
                <w:tab w:val="left" w:pos="251"/>
              </w:tabs>
              <w:spacing w:before="0" w:after="0" w:line="282" w:lineRule="exact"/>
              <w:ind w:left="251" w:right="0" w:hanging="240"/>
              <w:jc w:val="left"/>
              <w:rPr>
                <w:sz w:val="24"/>
              </w:rPr>
            </w:pPr>
            <w:r>
              <w:rPr>
                <w:spacing w:val="-2"/>
                <w:sz w:val="24"/>
              </w:rPr>
              <w:t>各项老年人补贴依据</w:t>
            </w:r>
          </w:p>
        </w:tc>
        <w:tc>
          <w:tcPr>
            <w:tcW w:w="1584" w:type="dxa"/>
            <w:tcBorders>
              <w:top w:val="nil"/>
              <w:bottom w:val="nil"/>
            </w:tcBorders>
          </w:tcPr>
          <w:p w14:paraId="4C02035E">
            <w:pPr>
              <w:pStyle w:val="8"/>
              <w:rPr>
                <w:rFonts w:ascii="Times New Roman"/>
                <w:sz w:val="22"/>
              </w:rPr>
            </w:pPr>
          </w:p>
        </w:tc>
        <w:tc>
          <w:tcPr>
            <w:tcW w:w="1589" w:type="dxa"/>
            <w:tcBorders>
              <w:top w:val="nil"/>
              <w:bottom w:val="nil"/>
            </w:tcBorders>
          </w:tcPr>
          <w:p w14:paraId="5C20C756">
            <w:pPr>
              <w:pStyle w:val="8"/>
              <w:rPr>
                <w:rFonts w:ascii="Times New Roman"/>
                <w:sz w:val="22"/>
              </w:rPr>
            </w:pPr>
          </w:p>
        </w:tc>
        <w:tc>
          <w:tcPr>
            <w:tcW w:w="1306" w:type="dxa"/>
            <w:tcBorders>
              <w:top w:val="nil"/>
              <w:bottom w:val="nil"/>
            </w:tcBorders>
          </w:tcPr>
          <w:p w14:paraId="33416347">
            <w:pPr>
              <w:pStyle w:val="8"/>
              <w:rPr>
                <w:rFonts w:ascii="Times New Roman"/>
                <w:sz w:val="22"/>
              </w:rPr>
            </w:pPr>
          </w:p>
        </w:tc>
        <w:tc>
          <w:tcPr>
            <w:tcW w:w="2038" w:type="dxa"/>
            <w:tcBorders>
              <w:top w:val="nil"/>
              <w:bottom w:val="nil"/>
            </w:tcBorders>
          </w:tcPr>
          <w:p w14:paraId="3ECBF921">
            <w:pPr>
              <w:pStyle w:val="8"/>
              <w:rPr>
                <w:rFonts w:ascii="Times New Roman"/>
                <w:sz w:val="22"/>
              </w:rPr>
            </w:pPr>
          </w:p>
        </w:tc>
        <w:tc>
          <w:tcPr>
            <w:tcW w:w="675" w:type="dxa"/>
            <w:tcBorders>
              <w:top w:val="nil"/>
              <w:bottom w:val="nil"/>
            </w:tcBorders>
          </w:tcPr>
          <w:p w14:paraId="4368868B">
            <w:pPr>
              <w:pStyle w:val="8"/>
              <w:rPr>
                <w:rFonts w:ascii="Times New Roman"/>
                <w:sz w:val="22"/>
              </w:rPr>
            </w:pPr>
          </w:p>
        </w:tc>
        <w:tc>
          <w:tcPr>
            <w:tcW w:w="677" w:type="dxa"/>
            <w:vMerge w:val="continue"/>
            <w:tcBorders>
              <w:top w:val="nil"/>
            </w:tcBorders>
          </w:tcPr>
          <w:p w14:paraId="1E60E1C7">
            <w:pPr>
              <w:rPr>
                <w:sz w:val="2"/>
                <w:szCs w:val="2"/>
              </w:rPr>
            </w:pPr>
          </w:p>
        </w:tc>
        <w:tc>
          <w:tcPr>
            <w:tcW w:w="675" w:type="dxa"/>
            <w:tcBorders>
              <w:top w:val="nil"/>
              <w:bottom w:val="nil"/>
            </w:tcBorders>
          </w:tcPr>
          <w:p w14:paraId="26D5617B">
            <w:pPr>
              <w:pStyle w:val="8"/>
              <w:rPr>
                <w:rFonts w:ascii="Times New Roman"/>
                <w:sz w:val="22"/>
              </w:rPr>
            </w:pPr>
          </w:p>
        </w:tc>
        <w:tc>
          <w:tcPr>
            <w:tcW w:w="677" w:type="dxa"/>
            <w:vMerge w:val="continue"/>
            <w:tcBorders>
              <w:top w:val="nil"/>
            </w:tcBorders>
          </w:tcPr>
          <w:p w14:paraId="7BC4C808">
            <w:pPr>
              <w:rPr>
                <w:sz w:val="2"/>
                <w:szCs w:val="2"/>
              </w:rPr>
            </w:pPr>
          </w:p>
        </w:tc>
      </w:tr>
      <w:tr w14:paraId="1A6C2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6" w:type="dxa"/>
            <w:tcBorders>
              <w:top w:val="nil"/>
              <w:bottom w:val="nil"/>
            </w:tcBorders>
          </w:tcPr>
          <w:p w14:paraId="3EBF5FDB">
            <w:pPr>
              <w:pStyle w:val="8"/>
              <w:rPr>
                <w:rFonts w:ascii="Times New Roman"/>
                <w:sz w:val="22"/>
              </w:rPr>
            </w:pPr>
          </w:p>
        </w:tc>
        <w:tc>
          <w:tcPr>
            <w:tcW w:w="607" w:type="dxa"/>
            <w:tcBorders>
              <w:top w:val="nil"/>
              <w:bottom w:val="nil"/>
            </w:tcBorders>
          </w:tcPr>
          <w:p w14:paraId="63980E61">
            <w:pPr>
              <w:pStyle w:val="8"/>
              <w:rPr>
                <w:rFonts w:ascii="Times New Roman"/>
                <w:sz w:val="22"/>
              </w:rPr>
            </w:pPr>
          </w:p>
        </w:tc>
        <w:tc>
          <w:tcPr>
            <w:tcW w:w="792" w:type="dxa"/>
            <w:tcBorders>
              <w:top w:val="nil"/>
              <w:bottom w:val="nil"/>
            </w:tcBorders>
          </w:tcPr>
          <w:p w14:paraId="2987CE5B">
            <w:pPr>
              <w:pStyle w:val="8"/>
              <w:rPr>
                <w:rFonts w:ascii="Times New Roman"/>
                <w:sz w:val="22"/>
              </w:rPr>
            </w:pPr>
          </w:p>
        </w:tc>
        <w:tc>
          <w:tcPr>
            <w:tcW w:w="2902" w:type="dxa"/>
            <w:tcBorders>
              <w:top w:val="nil"/>
              <w:bottom w:val="nil"/>
            </w:tcBorders>
          </w:tcPr>
          <w:p w14:paraId="28BAE967">
            <w:pPr>
              <w:pStyle w:val="8"/>
              <w:numPr>
                <w:ilvl w:val="0"/>
                <w:numId w:val="48"/>
              </w:numPr>
              <w:tabs>
                <w:tab w:val="left" w:pos="251"/>
              </w:tabs>
              <w:spacing w:before="0" w:after="0" w:line="282" w:lineRule="exact"/>
              <w:ind w:left="251" w:right="0" w:hanging="240"/>
              <w:jc w:val="left"/>
              <w:rPr>
                <w:sz w:val="24"/>
              </w:rPr>
            </w:pPr>
            <w:r>
              <w:rPr>
                <w:spacing w:val="-2"/>
                <w:sz w:val="24"/>
              </w:rPr>
              <w:t>各项老年人补贴对象</w:t>
            </w:r>
          </w:p>
        </w:tc>
        <w:tc>
          <w:tcPr>
            <w:tcW w:w="1584" w:type="dxa"/>
            <w:tcBorders>
              <w:top w:val="nil"/>
              <w:bottom w:val="nil"/>
            </w:tcBorders>
          </w:tcPr>
          <w:p w14:paraId="42ED90C8">
            <w:pPr>
              <w:pStyle w:val="8"/>
              <w:rPr>
                <w:rFonts w:ascii="Times New Roman"/>
                <w:sz w:val="22"/>
              </w:rPr>
            </w:pPr>
          </w:p>
        </w:tc>
        <w:tc>
          <w:tcPr>
            <w:tcW w:w="1589" w:type="dxa"/>
            <w:tcBorders>
              <w:top w:val="nil"/>
              <w:bottom w:val="nil"/>
            </w:tcBorders>
          </w:tcPr>
          <w:p w14:paraId="19C52AE0">
            <w:pPr>
              <w:pStyle w:val="8"/>
              <w:rPr>
                <w:rFonts w:ascii="Times New Roman"/>
                <w:sz w:val="22"/>
              </w:rPr>
            </w:pPr>
          </w:p>
        </w:tc>
        <w:tc>
          <w:tcPr>
            <w:tcW w:w="1306" w:type="dxa"/>
            <w:tcBorders>
              <w:top w:val="nil"/>
              <w:bottom w:val="nil"/>
            </w:tcBorders>
          </w:tcPr>
          <w:p w14:paraId="544B26EA">
            <w:pPr>
              <w:pStyle w:val="8"/>
              <w:rPr>
                <w:rFonts w:ascii="Times New Roman"/>
                <w:sz w:val="22"/>
              </w:rPr>
            </w:pPr>
          </w:p>
        </w:tc>
        <w:tc>
          <w:tcPr>
            <w:tcW w:w="2038" w:type="dxa"/>
            <w:tcBorders>
              <w:top w:val="nil"/>
              <w:bottom w:val="nil"/>
            </w:tcBorders>
          </w:tcPr>
          <w:p w14:paraId="6D5C3398">
            <w:pPr>
              <w:pStyle w:val="8"/>
              <w:rPr>
                <w:rFonts w:ascii="Times New Roman"/>
                <w:sz w:val="22"/>
              </w:rPr>
            </w:pPr>
          </w:p>
        </w:tc>
        <w:tc>
          <w:tcPr>
            <w:tcW w:w="675" w:type="dxa"/>
            <w:tcBorders>
              <w:top w:val="nil"/>
              <w:bottom w:val="nil"/>
            </w:tcBorders>
          </w:tcPr>
          <w:p w14:paraId="499230C6">
            <w:pPr>
              <w:pStyle w:val="8"/>
              <w:rPr>
                <w:rFonts w:ascii="Times New Roman"/>
                <w:sz w:val="22"/>
              </w:rPr>
            </w:pPr>
          </w:p>
        </w:tc>
        <w:tc>
          <w:tcPr>
            <w:tcW w:w="677" w:type="dxa"/>
            <w:vMerge w:val="continue"/>
            <w:tcBorders>
              <w:top w:val="nil"/>
            </w:tcBorders>
          </w:tcPr>
          <w:p w14:paraId="7A5154AA">
            <w:pPr>
              <w:rPr>
                <w:sz w:val="2"/>
                <w:szCs w:val="2"/>
              </w:rPr>
            </w:pPr>
          </w:p>
        </w:tc>
        <w:tc>
          <w:tcPr>
            <w:tcW w:w="675" w:type="dxa"/>
            <w:tcBorders>
              <w:top w:val="nil"/>
              <w:bottom w:val="nil"/>
            </w:tcBorders>
          </w:tcPr>
          <w:p w14:paraId="4519309F">
            <w:pPr>
              <w:pStyle w:val="8"/>
              <w:rPr>
                <w:rFonts w:ascii="Times New Roman"/>
                <w:sz w:val="22"/>
              </w:rPr>
            </w:pPr>
          </w:p>
        </w:tc>
        <w:tc>
          <w:tcPr>
            <w:tcW w:w="677" w:type="dxa"/>
            <w:vMerge w:val="continue"/>
            <w:tcBorders>
              <w:top w:val="nil"/>
            </w:tcBorders>
          </w:tcPr>
          <w:p w14:paraId="061B80EC">
            <w:pPr>
              <w:rPr>
                <w:sz w:val="2"/>
                <w:szCs w:val="2"/>
              </w:rPr>
            </w:pPr>
          </w:p>
        </w:tc>
      </w:tr>
      <w:tr w14:paraId="47A21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456" w:type="dxa"/>
            <w:tcBorders>
              <w:top w:val="nil"/>
              <w:bottom w:val="nil"/>
            </w:tcBorders>
          </w:tcPr>
          <w:p w14:paraId="0E1AF5A5">
            <w:pPr>
              <w:pStyle w:val="8"/>
              <w:spacing w:before="178"/>
              <w:rPr>
                <w:rFonts w:ascii="微软雅黑"/>
                <w:sz w:val="24"/>
              </w:rPr>
            </w:pPr>
          </w:p>
          <w:p w14:paraId="2AE359B8">
            <w:pPr>
              <w:pStyle w:val="8"/>
              <w:spacing w:before="1"/>
              <w:ind w:left="9"/>
              <w:jc w:val="center"/>
              <w:rPr>
                <w:sz w:val="24"/>
              </w:rPr>
            </w:pPr>
            <w:r>
              <w:rPr>
                <w:spacing w:val="-10"/>
                <w:sz w:val="24"/>
              </w:rPr>
              <w:t>1</w:t>
            </w:r>
          </w:p>
        </w:tc>
        <w:tc>
          <w:tcPr>
            <w:tcW w:w="607" w:type="dxa"/>
            <w:tcBorders>
              <w:top w:val="nil"/>
              <w:bottom w:val="nil"/>
            </w:tcBorders>
          </w:tcPr>
          <w:p w14:paraId="51652CD6">
            <w:pPr>
              <w:pStyle w:val="8"/>
              <w:spacing w:before="153" w:line="242" w:lineRule="auto"/>
              <w:ind w:left="62" w:right="52"/>
              <w:jc w:val="both"/>
              <w:rPr>
                <w:sz w:val="24"/>
              </w:rPr>
            </w:pPr>
            <w:r>
              <w:rPr>
                <w:spacing w:val="-6"/>
                <w:sz w:val="24"/>
              </w:rPr>
              <w:t>养老服务业务</w:t>
            </w:r>
            <w:r>
              <w:rPr>
                <w:spacing w:val="-5"/>
                <w:sz w:val="24"/>
              </w:rPr>
              <w:t>办理</w:t>
            </w:r>
          </w:p>
        </w:tc>
        <w:tc>
          <w:tcPr>
            <w:tcW w:w="792" w:type="dxa"/>
            <w:tcBorders>
              <w:top w:val="nil"/>
              <w:bottom w:val="nil"/>
            </w:tcBorders>
          </w:tcPr>
          <w:p w14:paraId="12016EE5">
            <w:pPr>
              <w:pStyle w:val="8"/>
              <w:spacing w:before="22"/>
              <w:rPr>
                <w:rFonts w:ascii="微软雅黑"/>
                <w:sz w:val="24"/>
              </w:rPr>
            </w:pPr>
          </w:p>
          <w:p w14:paraId="220DF7BB">
            <w:pPr>
              <w:pStyle w:val="8"/>
              <w:spacing w:before="1" w:line="242" w:lineRule="auto"/>
              <w:ind w:left="153" w:right="26" w:hanging="120"/>
              <w:rPr>
                <w:sz w:val="24"/>
              </w:rPr>
            </w:pPr>
            <w:r>
              <w:rPr>
                <w:spacing w:val="-4"/>
                <w:sz w:val="24"/>
              </w:rPr>
              <w:t>老年人</w:t>
            </w:r>
            <w:r>
              <w:rPr>
                <w:spacing w:val="-6"/>
                <w:sz w:val="24"/>
              </w:rPr>
              <w:t>补贴</w:t>
            </w:r>
          </w:p>
        </w:tc>
        <w:tc>
          <w:tcPr>
            <w:tcW w:w="2902" w:type="dxa"/>
            <w:tcBorders>
              <w:top w:val="nil"/>
              <w:bottom w:val="nil"/>
            </w:tcBorders>
          </w:tcPr>
          <w:p w14:paraId="3EB44496">
            <w:pPr>
              <w:pStyle w:val="8"/>
              <w:numPr>
                <w:ilvl w:val="0"/>
                <w:numId w:val="49"/>
              </w:numPr>
              <w:tabs>
                <w:tab w:val="left" w:pos="251"/>
              </w:tabs>
              <w:spacing w:before="0" w:after="0" w:line="242" w:lineRule="auto"/>
              <w:ind w:left="11" w:right="238" w:firstLine="0"/>
              <w:jc w:val="left"/>
              <w:rPr>
                <w:sz w:val="24"/>
              </w:rPr>
            </w:pPr>
            <w:r>
              <w:rPr>
                <w:spacing w:val="-2"/>
                <w:sz w:val="24"/>
              </w:rPr>
              <w:t>各项老年人补贴内容和</w:t>
            </w:r>
            <w:r>
              <w:rPr>
                <w:spacing w:val="-6"/>
                <w:sz w:val="24"/>
              </w:rPr>
              <w:t>标准</w:t>
            </w:r>
          </w:p>
          <w:p w14:paraId="3845371D">
            <w:pPr>
              <w:pStyle w:val="8"/>
              <w:numPr>
                <w:ilvl w:val="0"/>
                <w:numId w:val="49"/>
              </w:numPr>
              <w:tabs>
                <w:tab w:val="left" w:pos="251"/>
              </w:tabs>
              <w:spacing w:before="0" w:after="0" w:line="240" w:lineRule="auto"/>
              <w:ind w:left="251" w:right="0" w:hanging="240"/>
              <w:jc w:val="left"/>
              <w:rPr>
                <w:sz w:val="24"/>
              </w:rPr>
            </w:pPr>
            <w:r>
              <w:rPr>
                <w:spacing w:val="-2"/>
                <w:sz w:val="24"/>
              </w:rPr>
              <w:t>各项老年人补贴方式</w:t>
            </w:r>
          </w:p>
          <w:p w14:paraId="1F447B64">
            <w:pPr>
              <w:pStyle w:val="8"/>
              <w:numPr>
                <w:ilvl w:val="0"/>
                <w:numId w:val="49"/>
              </w:numPr>
              <w:tabs>
                <w:tab w:val="left" w:pos="251"/>
              </w:tabs>
              <w:spacing w:before="0" w:after="0" w:line="310" w:lineRule="atLeast"/>
              <w:ind w:left="11" w:right="238" w:firstLine="0"/>
              <w:jc w:val="left"/>
              <w:rPr>
                <w:sz w:val="24"/>
              </w:rPr>
            </w:pPr>
            <w:r>
              <w:rPr>
                <w:spacing w:val="-2"/>
                <w:sz w:val="24"/>
              </w:rPr>
              <w:t>补贴申请材料清单及格</w:t>
            </w:r>
            <w:r>
              <w:rPr>
                <w:spacing w:val="-10"/>
                <w:sz w:val="24"/>
              </w:rPr>
              <w:t>式</w:t>
            </w:r>
          </w:p>
        </w:tc>
        <w:tc>
          <w:tcPr>
            <w:tcW w:w="1584" w:type="dxa"/>
            <w:tcBorders>
              <w:top w:val="nil"/>
              <w:bottom w:val="nil"/>
            </w:tcBorders>
          </w:tcPr>
          <w:p w14:paraId="5D208F45">
            <w:pPr>
              <w:pStyle w:val="8"/>
              <w:spacing w:before="178"/>
              <w:rPr>
                <w:rFonts w:ascii="微软雅黑"/>
                <w:sz w:val="24"/>
              </w:rPr>
            </w:pPr>
          </w:p>
          <w:p w14:paraId="268CAF31">
            <w:pPr>
              <w:pStyle w:val="8"/>
              <w:spacing w:before="1"/>
              <w:ind w:left="11"/>
              <w:rPr>
                <w:sz w:val="24"/>
              </w:rPr>
            </w:pPr>
            <w:r>
              <w:rPr>
                <w:spacing w:val="-2"/>
                <w:sz w:val="24"/>
              </w:rPr>
              <w:t>信息公开规定</w:t>
            </w:r>
          </w:p>
        </w:tc>
        <w:tc>
          <w:tcPr>
            <w:tcW w:w="1589" w:type="dxa"/>
            <w:tcBorders>
              <w:top w:val="nil"/>
              <w:bottom w:val="nil"/>
            </w:tcBorders>
          </w:tcPr>
          <w:p w14:paraId="3A0E462C">
            <w:pPr>
              <w:pStyle w:val="8"/>
              <w:spacing w:before="309" w:line="242" w:lineRule="auto"/>
              <w:ind w:left="11" w:right="65"/>
              <w:jc w:val="both"/>
              <w:rPr>
                <w:sz w:val="24"/>
              </w:rPr>
            </w:pPr>
            <w:r>
              <w:rPr>
                <w:spacing w:val="-2"/>
                <w:sz w:val="24"/>
              </w:rPr>
              <w:t xml:space="preserve">制定或获取补贴政策之日起 </w:t>
            </w:r>
            <w:r>
              <w:rPr>
                <w:sz w:val="24"/>
              </w:rPr>
              <w:t>10</w:t>
            </w:r>
            <w:r>
              <w:rPr>
                <w:spacing w:val="-12"/>
                <w:sz w:val="24"/>
              </w:rPr>
              <w:t xml:space="preserve"> 个工作日内</w:t>
            </w:r>
          </w:p>
        </w:tc>
        <w:tc>
          <w:tcPr>
            <w:tcW w:w="1306" w:type="dxa"/>
            <w:tcBorders>
              <w:top w:val="nil"/>
              <w:bottom w:val="nil"/>
            </w:tcBorders>
          </w:tcPr>
          <w:p w14:paraId="1C55043F">
            <w:pPr>
              <w:pStyle w:val="8"/>
              <w:spacing w:before="153" w:line="242" w:lineRule="auto"/>
              <w:ind w:left="11" w:right="82"/>
              <w:jc w:val="both"/>
              <w:rPr>
                <w:sz w:val="24"/>
              </w:rPr>
            </w:pPr>
            <w:r>
              <w:rPr>
                <w:spacing w:val="-2"/>
                <w:sz w:val="24"/>
              </w:rPr>
              <w:t>级索镇社会事务管理办公室民政事</w:t>
            </w:r>
            <w:r>
              <w:rPr>
                <w:spacing w:val="-6"/>
                <w:sz w:val="24"/>
              </w:rPr>
              <w:t>务岗</w:t>
            </w:r>
          </w:p>
        </w:tc>
        <w:tc>
          <w:tcPr>
            <w:tcW w:w="2038" w:type="dxa"/>
            <w:tcBorders>
              <w:top w:val="nil"/>
              <w:bottom w:val="nil"/>
            </w:tcBorders>
          </w:tcPr>
          <w:p w14:paraId="2B293EC0">
            <w:pPr>
              <w:pStyle w:val="8"/>
              <w:spacing w:before="22"/>
              <w:rPr>
                <w:rFonts w:ascii="微软雅黑"/>
                <w:sz w:val="24"/>
              </w:rPr>
            </w:pPr>
          </w:p>
          <w:p w14:paraId="7D21B668">
            <w:pPr>
              <w:pStyle w:val="8"/>
              <w:numPr>
                <w:ilvl w:val="0"/>
                <w:numId w:val="50"/>
              </w:numPr>
              <w:tabs>
                <w:tab w:val="left" w:pos="250"/>
              </w:tabs>
              <w:spacing w:before="1" w:after="0" w:line="240" w:lineRule="auto"/>
              <w:ind w:left="250" w:right="0" w:hanging="240"/>
              <w:jc w:val="left"/>
              <w:rPr>
                <w:sz w:val="24"/>
              </w:rPr>
            </w:pPr>
            <w:r>
              <w:rPr>
                <w:spacing w:val="-2"/>
                <w:sz w:val="24"/>
              </w:rPr>
              <w:t>便民服务中心</w:t>
            </w:r>
          </w:p>
          <w:p w14:paraId="456C50AD">
            <w:pPr>
              <w:pStyle w:val="8"/>
              <w:numPr>
                <w:ilvl w:val="0"/>
                <w:numId w:val="50"/>
              </w:numPr>
              <w:tabs>
                <w:tab w:val="left" w:pos="250"/>
              </w:tabs>
              <w:spacing w:before="4" w:after="0" w:line="240" w:lineRule="auto"/>
              <w:ind w:left="250" w:right="0" w:hanging="240"/>
              <w:jc w:val="left"/>
              <w:rPr>
                <w:sz w:val="24"/>
              </w:rPr>
            </w:pPr>
            <w:r>
              <w:rPr>
                <w:spacing w:val="-4"/>
                <w:sz w:val="24"/>
              </w:rPr>
              <w:t>公示栏</w:t>
            </w:r>
          </w:p>
        </w:tc>
        <w:tc>
          <w:tcPr>
            <w:tcW w:w="675" w:type="dxa"/>
            <w:tcBorders>
              <w:top w:val="nil"/>
              <w:bottom w:val="nil"/>
            </w:tcBorders>
          </w:tcPr>
          <w:p w14:paraId="17D02B9E">
            <w:pPr>
              <w:pStyle w:val="8"/>
              <w:spacing w:before="178"/>
              <w:rPr>
                <w:rFonts w:ascii="微软雅黑"/>
                <w:sz w:val="24"/>
              </w:rPr>
            </w:pPr>
          </w:p>
          <w:p w14:paraId="0F53400D">
            <w:pPr>
              <w:pStyle w:val="8"/>
              <w:spacing w:before="1"/>
              <w:ind w:left="4"/>
              <w:jc w:val="center"/>
              <w:rPr>
                <w:sz w:val="24"/>
              </w:rPr>
            </w:pPr>
            <w:r>
              <w:rPr>
                <w:spacing w:val="-10"/>
                <w:sz w:val="24"/>
              </w:rPr>
              <w:t>√</w:t>
            </w:r>
          </w:p>
        </w:tc>
        <w:tc>
          <w:tcPr>
            <w:tcW w:w="677" w:type="dxa"/>
            <w:vMerge w:val="continue"/>
            <w:tcBorders>
              <w:top w:val="nil"/>
            </w:tcBorders>
          </w:tcPr>
          <w:p w14:paraId="70FC7397">
            <w:pPr>
              <w:rPr>
                <w:sz w:val="2"/>
                <w:szCs w:val="2"/>
              </w:rPr>
            </w:pPr>
          </w:p>
        </w:tc>
        <w:tc>
          <w:tcPr>
            <w:tcW w:w="675" w:type="dxa"/>
            <w:tcBorders>
              <w:top w:val="nil"/>
              <w:bottom w:val="nil"/>
            </w:tcBorders>
          </w:tcPr>
          <w:p w14:paraId="4DB76EC5">
            <w:pPr>
              <w:pStyle w:val="8"/>
              <w:spacing w:before="178"/>
              <w:rPr>
                <w:rFonts w:ascii="微软雅黑"/>
                <w:sz w:val="24"/>
              </w:rPr>
            </w:pPr>
          </w:p>
          <w:p w14:paraId="3C62787E">
            <w:pPr>
              <w:pStyle w:val="8"/>
              <w:spacing w:before="1"/>
              <w:ind w:left="2"/>
              <w:jc w:val="center"/>
              <w:rPr>
                <w:sz w:val="24"/>
              </w:rPr>
            </w:pPr>
            <w:r>
              <w:rPr>
                <w:spacing w:val="-10"/>
                <w:sz w:val="24"/>
              </w:rPr>
              <w:t>√</w:t>
            </w:r>
          </w:p>
        </w:tc>
        <w:tc>
          <w:tcPr>
            <w:tcW w:w="677" w:type="dxa"/>
            <w:vMerge w:val="continue"/>
            <w:tcBorders>
              <w:top w:val="nil"/>
            </w:tcBorders>
          </w:tcPr>
          <w:p w14:paraId="6C6C066B">
            <w:pPr>
              <w:rPr>
                <w:sz w:val="2"/>
                <w:szCs w:val="2"/>
              </w:rPr>
            </w:pPr>
          </w:p>
        </w:tc>
      </w:tr>
      <w:tr w14:paraId="2CFA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6" w:type="dxa"/>
            <w:tcBorders>
              <w:top w:val="nil"/>
              <w:bottom w:val="nil"/>
            </w:tcBorders>
          </w:tcPr>
          <w:p w14:paraId="53ED816C">
            <w:pPr>
              <w:pStyle w:val="8"/>
              <w:rPr>
                <w:rFonts w:ascii="Times New Roman"/>
                <w:sz w:val="22"/>
              </w:rPr>
            </w:pPr>
          </w:p>
        </w:tc>
        <w:tc>
          <w:tcPr>
            <w:tcW w:w="607" w:type="dxa"/>
            <w:tcBorders>
              <w:top w:val="nil"/>
              <w:bottom w:val="nil"/>
            </w:tcBorders>
          </w:tcPr>
          <w:p w14:paraId="54DD7EB6">
            <w:pPr>
              <w:pStyle w:val="8"/>
              <w:rPr>
                <w:rFonts w:ascii="Times New Roman"/>
                <w:sz w:val="22"/>
              </w:rPr>
            </w:pPr>
          </w:p>
        </w:tc>
        <w:tc>
          <w:tcPr>
            <w:tcW w:w="792" w:type="dxa"/>
            <w:tcBorders>
              <w:top w:val="nil"/>
              <w:bottom w:val="nil"/>
            </w:tcBorders>
          </w:tcPr>
          <w:p w14:paraId="527DB2A3">
            <w:pPr>
              <w:pStyle w:val="8"/>
              <w:rPr>
                <w:rFonts w:ascii="Times New Roman"/>
                <w:sz w:val="22"/>
              </w:rPr>
            </w:pPr>
          </w:p>
        </w:tc>
        <w:tc>
          <w:tcPr>
            <w:tcW w:w="2902" w:type="dxa"/>
            <w:tcBorders>
              <w:top w:val="nil"/>
              <w:bottom w:val="nil"/>
            </w:tcBorders>
          </w:tcPr>
          <w:p w14:paraId="494B7D44">
            <w:pPr>
              <w:pStyle w:val="8"/>
              <w:numPr>
                <w:ilvl w:val="0"/>
                <w:numId w:val="51"/>
              </w:numPr>
              <w:tabs>
                <w:tab w:val="left" w:pos="251"/>
              </w:tabs>
              <w:spacing w:before="0" w:after="0" w:line="282" w:lineRule="exact"/>
              <w:ind w:left="251" w:right="0" w:hanging="240"/>
              <w:jc w:val="left"/>
              <w:rPr>
                <w:sz w:val="24"/>
              </w:rPr>
            </w:pPr>
            <w:r>
              <w:rPr>
                <w:spacing w:val="-3"/>
                <w:sz w:val="24"/>
              </w:rPr>
              <w:t>办理流程</w:t>
            </w:r>
          </w:p>
        </w:tc>
        <w:tc>
          <w:tcPr>
            <w:tcW w:w="1584" w:type="dxa"/>
            <w:tcBorders>
              <w:top w:val="nil"/>
              <w:bottom w:val="nil"/>
            </w:tcBorders>
          </w:tcPr>
          <w:p w14:paraId="243E0A86">
            <w:pPr>
              <w:pStyle w:val="8"/>
              <w:rPr>
                <w:rFonts w:ascii="Times New Roman"/>
                <w:sz w:val="22"/>
              </w:rPr>
            </w:pPr>
          </w:p>
        </w:tc>
        <w:tc>
          <w:tcPr>
            <w:tcW w:w="1589" w:type="dxa"/>
            <w:tcBorders>
              <w:top w:val="nil"/>
              <w:bottom w:val="nil"/>
            </w:tcBorders>
          </w:tcPr>
          <w:p w14:paraId="642CA842">
            <w:pPr>
              <w:pStyle w:val="8"/>
              <w:rPr>
                <w:rFonts w:ascii="Times New Roman"/>
                <w:sz w:val="22"/>
              </w:rPr>
            </w:pPr>
          </w:p>
        </w:tc>
        <w:tc>
          <w:tcPr>
            <w:tcW w:w="1306" w:type="dxa"/>
            <w:tcBorders>
              <w:top w:val="nil"/>
              <w:bottom w:val="nil"/>
            </w:tcBorders>
          </w:tcPr>
          <w:p w14:paraId="16DA4055">
            <w:pPr>
              <w:pStyle w:val="8"/>
              <w:rPr>
                <w:rFonts w:ascii="Times New Roman"/>
                <w:sz w:val="22"/>
              </w:rPr>
            </w:pPr>
          </w:p>
        </w:tc>
        <w:tc>
          <w:tcPr>
            <w:tcW w:w="2038" w:type="dxa"/>
            <w:tcBorders>
              <w:top w:val="nil"/>
              <w:bottom w:val="nil"/>
            </w:tcBorders>
          </w:tcPr>
          <w:p w14:paraId="0E5B902C">
            <w:pPr>
              <w:pStyle w:val="8"/>
              <w:rPr>
                <w:rFonts w:ascii="Times New Roman"/>
                <w:sz w:val="22"/>
              </w:rPr>
            </w:pPr>
          </w:p>
        </w:tc>
        <w:tc>
          <w:tcPr>
            <w:tcW w:w="675" w:type="dxa"/>
            <w:tcBorders>
              <w:top w:val="nil"/>
              <w:bottom w:val="nil"/>
            </w:tcBorders>
          </w:tcPr>
          <w:p w14:paraId="2E94C4F4">
            <w:pPr>
              <w:pStyle w:val="8"/>
              <w:rPr>
                <w:rFonts w:ascii="Times New Roman"/>
                <w:sz w:val="22"/>
              </w:rPr>
            </w:pPr>
          </w:p>
        </w:tc>
        <w:tc>
          <w:tcPr>
            <w:tcW w:w="677" w:type="dxa"/>
            <w:vMerge w:val="continue"/>
            <w:tcBorders>
              <w:top w:val="nil"/>
            </w:tcBorders>
          </w:tcPr>
          <w:p w14:paraId="44463E48">
            <w:pPr>
              <w:rPr>
                <w:sz w:val="2"/>
                <w:szCs w:val="2"/>
              </w:rPr>
            </w:pPr>
          </w:p>
        </w:tc>
        <w:tc>
          <w:tcPr>
            <w:tcW w:w="675" w:type="dxa"/>
            <w:tcBorders>
              <w:top w:val="nil"/>
              <w:bottom w:val="nil"/>
            </w:tcBorders>
          </w:tcPr>
          <w:p w14:paraId="05447F91">
            <w:pPr>
              <w:pStyle w:val="8"/>
              <w:rPr>
                <w:rFonts w:ascii="Times New Roman"/>
                <w:sz w:val="22"/>
              </w:rPr>
            </w:pPr>
          </w:p>
        </w:tc>
        <w:tc>
          <w:tcPr>
            <w:tcW w:w="677" w:type="dxa"/>
            <w:vMerge w:val="continue"/>
            <w:tcBorders>
              <w:top w:val="nil"/>
            </w:tcBorders>
          </w:tcPr>
          <w:p w14:paraId="21F8DFF0">
            <w:pPr>
              <w:rPr>
                <w:sz w:val="2"/>
                <w:szCs w:val="2"/>
              </w:rPr>
            </w:pPr>
          </w:p>
        </w:tc>
      </w:tr>
      <w:tr w14:paraId="0954D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6" w:type="dxa"/>
            <w:tcBorders>
              <w:top w:val="nil"/>
              <w:bottom w:val="nil"/>
            </w:tcBorders>
          </w:tcPr>
          <w:p w14:paraId="47A3CEBA">
            <w:pPr>
              <w:pStyle w:val="8"/>
              <w:rPr>
                <w:rFonts w:ascii="Times New Roman"/>
                <w:sz w:val="22"/>
              </w:rPr>
            </w:pPr>
          </w:p>
        </w:tc>
        <w:tc>
          <w:tcPr>
            <w:tcW w:w="607" w:type="dxa"/>
            <w:tcBorders>
              <w:top w:val="nil"/>
              <w:bottom w:val="nil"/>
            </w:tcBorders>
          </w:tcPr>
          <w:p w14:paraId="7900BB71">
            <w:pPr>
              <w:pStyle w:val="8"/>
              <w:rPr>
                <w:rFonts w:ascii="Times New Roman"/>
                <w:sz w:val="22"/>
              </w:rPr>
            </w:pPr>
          </w:p>
        </w:tc>
        <w:tc>
          <w:tcPr>
            <w:tcW w:w="792" w:type="dxa"/>
            <w:tcBorders>
              <w:top w:val="nil"/>
              <w:bottom w:val="nil"/>
            </w:tcBorders>
          </w:tcPr>
          <w:p w14:paraId="75105041">
            <w:pPr>
              <w:pStyle w:val="8"/>
              <w:rPr>
                <w:rFonts w:ascii="Times New Roman"/>
                <w:sz w:val="22"/>
              </w:rPr>
            </w:pPr>
          </w:p>
        </w:tc>
        <w:tc>
          <w:tcPr>
            <w:tcW w:w="2902" w:type="dxa"/>
            <w:tcBorders>
              <w:top w:val="nil"/>
              <w:bottom w:val="nil"/>
            </w:tcBorders>
          </w:tcPr>
          <w:p w14:paraId="22F60EF1">
            <w:pPr>
              <w:pStyle w:val="8"/>
              <w:numPr>
                <w:ilvl w:val="0"/>
                <w:numId w:val="52"/>
              </w:numPr>
              <w:tabs>
                <w:tab w:val="left" w:pos="251"/>
              </w:tabs>
              <w:spacing w:before="0" w:after="0" w:line="282" w:lineRule="exact"/>
              <w:ind w:left="251" w:right="0" w:hanging="240"/>
              <w:jc w:val="left"/>
              <w:rPr>
                <w:sz w:val="24"/>
              </w:rPr>
            </w:pPr>
            <w:r>
              <w:rPr>
                <w:spacing w:val="-3"/>
                <w:sz w:val="24"/>
              </w:rPr>
              <w:t>办理部门</w:t>
            </w:r>
          </w:p>
        </w:tc>
        <w:tc>
          <w:tcPr>
            <w:tcW w:w="1584" w:type="dxa"/>
            <w:tcBorders>
              <w:top w:val="nil"/>
              <w:bottom w:val="nil"/>
            </w:tcBorders>
          </w:tcPr>
          <w:p w14:paraId="56A3D280">
            <w:pPr>
              <w:pStyle w:val="8"/>
              <w:rPr>
                <w:rFonts w:ascii="Times New Roman"/>
                <w:sz w:val="22"/>
              </w:rPr>
            </w:pPr>
          </w:p>
        </w:tc>
        <w:tc>
          <w:tcPr>
            <w:tcW w:w="1589" w:type="dxa"/>
            <w:tcBorders>
              <w:top w:val="nil"/>
              <w:bottom w:val="nil"/>
            </w:tcBorders>
          </w:tcPr>
          <w:p w14:paraId="3A811966">
            <w:pPr>
              <w:pStyle w:val="8"/>
              <w:rPr>
                <w:rFonts w:ascii="Times New Roman"/>
                <w:sz w:val="22"/>
              </w:rPr>
            </w:pPr>
          </w:p>
        </w:tc>
        <w:tc>
          <w:tcPr>
            <w:tcW w:w="1306" w:type="dxa"/>
            <w:tcBorders>
              <w:top w:val="nil"/>
              <w:bottom w:val="nil"/>
            </w:tcBorders>
          </w:tcPr>
          <w:p w14:paraId="3FDC931C">
            <w:pPr>
              <w:pStyle w:val="8"/>
              <w:rPr>
                <w:rFonts w:ascii="Times New Roman"/>
                <w:sz w:val="22"/>
              </w:rPr>
            </w:pPr>
          </w:p>
        </w:tc>
        <w:tc>
          <w:tcPr>
            <w:tcW w:w="2038" w:type="dxa"/>
            <w:tcBorders>
              <w:top w:val="nil"/>
              <w:bottom w:val="nil"/>
            </w:tcBorders>
          </w:tcPr>
          <w:p w14:paraId="50913629">
            <w:pPr>
              <w:pStyle w:val="8"/>
              <w:rPr>
                <w:rFonts w:ascii="Times New Roman"/>
                <w:sz w:val="22"/>
              </w:rPr>
            </w:pPr>
          </w:p>
        </w:tc>
        <w:tc>
          <w:tcPr>
            <w:tcW w:w="675" w:type="dxa"/>
            <w:tcBorders>
              <w:top w:val="nil"/>
              <w:bottom w:val="nil"/>
            </w:tcBorders>
          </w:tcPr>
          <w:p w14:paraId="724E0C0E">
            <w:pPr>
              <w:pStyle w:val="8"/>
              <w:rPr>
                <w:rFonts w:ascii="Times New Roman"/>
                <w:sz w:val="22"/>
              </w:rPr>
            </w:pPr>
          </w:p>
        </w:tc>
        <w:tc>
          <w:tcPr>
            <w:tcW w:w="677" w:type="dxa"/>
            <w:vMerge w:val="continue"/>
            <w:tcBorders>
              <w:top w:val="nil"/>
            </w:tcBorders>
          </w:tcPr>
          <w:p w14:paraId="6A5E4A3C">
            <w:pPr>
              <w:rPr>
                <w:sz w:val="2"/>
                <w:szCs w:val="2"/>
              </w:rPr>
            </w:pPr>
          </w:p>
        </w:tc>
        <w:tc>
          <w:tcPr>
            <w:tcW w:w="675" w:type="dxa"/>
            <w:tcBorders>
              <w:top w:val="nil"/>
              <w:bottom w:val="nil"/>
            </w:tcBorders>
          </w:tcPr>
          <w:p w14:paraId="18C70899">
            <w:pPr>
              <w:pStyle w:val="8"/>
              <w:rPr>
                <w:rFonts w:ascii="Times New Roman"/>
                <w:sz w:val="22"/>
              </w:rPr>
            </w:pPr>
          </w:p>
        </w:tc>
        <w:tc>
          <w:tcPr>
            <w:tcW w:w="677" w:type="dxa"/>
            <w:vMerge w:val="continue"/>
            <w:tcBorders>
              <w:top w:val="nil"/>
            </w:tcBorders>
          </w:tcPr>
          <w:p w14:paraId="46351178">
            <w:pPr>
              <w:rPr>
                <w:sz w:val="2"/>
                <w:szCs w:val="2"/>
              </w:rPr>
            </w:pPr>
          </w:p>
        </w:tc>
      </w:tr>
      <w:tr w14:paraId="71AB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456" w:type="dxa"/>
            <w:tcBorders>
              <w:top w:val="nil"/>
              <w:bottom w:val="nil"/>
            </w:tcBorders>
          </w:tcPr>
          <w:p w14:paraId="28DF2DFF">
            <w:pPr>
              <w:pStyle w:val="8"/>
              <w:rPr>
                <w:rFonts w:ascii="Times New Roman"/>
                <w:sz w:val="22"/>
              </w:rPr>
            </w:pPr>
          </w:p>
        </w:tc>
        <w:tc>
          <w:tcPr>
            <w:tcW w:w="607" w:type="dxa"/>
            <w:tcBorders>
              <w:top w:val="nil"/>
              <w:bottom w:val="nil"/>
            </w:tcBorders>
          </w:tcPr>
          <w:p w14:paraId="04D83B4B">
            <w:pPr>
              <w:pStyle w:val="8"/>
              <w:rPr>
                <w:rFonts w:ascii="Times New Roman"/>
                <w:sz w:val="22"/>
              </w:rPr>
            </w:pPr>
          </w:p>
        </w:tc>
        <w:tc>
          <w:tcPr>
            <w:tcW w:w="792" w:type="dxa"/>
            <w:tcBorders>
              <w:top w:val="nil"/>
              <w:bottom w:val="nil"/>
            </w:tcBorders>
          </w:tcPr>
          <w:p w14:paraId="60C7F6DB">
            <w:pPr>
              <w:pStyle w:val="8"/>
              <w:rPr>
                <w:rFonts w:ascii="Times New Roman"/>
                <w:sz w:val="22"/>
              </w:rPr>
            </w:pPr>
          </w:p>
        </w:tc>
        <w:tc>
          <w:tcPr>
            <w:tcW w:w="2902" w:type="dxa"/>
            <w:tcBorders>
              <w:top w:val="nil"/>
              <w:bottom w:val="nil"/>
            </w:tcBorders>
          </w:tcPr>
          <w:p w14:paraId="05A7CD66">
            <w:pPr>
              <w:pStyle w:val="8"/>
              <w:numPr>
                <w:ilvl w:val="0"/>
                <w:numId w:val="53"/>
              </w:numPr>
              <w:tabs>
                <w:tab w:val="left" w:pos="251"/>
              </w:tabs>
              <w:spacing w:before="0" w:after="0" w:line="282" w:lineRule="exact"/>
              <w:ind w:left="251" w:right="0" w:hanging="240"/>
              <w:jc w:val="left"/>
              <w:rPr>
                <w:sz w:val="24"/>
              </w:rPr>
            </w:pPr>
            <w:r>
              <w:rPr>
                <w:spacing w:val="-3"/>
                <w:sz w:val="24"/>
              </w:rPr>
              <w:t>办理时限</w:t>
            </w:r>
          </w:p>
        </w:tc>
        <w:tc>
          <w:tcPr>
            <w:tcW w:w="1584" w:type="dxa"/>
            <w:tcBorders>
              <w:top w:val="nil"/>
              <w:bottom w:val="nil"/>
            </w:tcBorders>
          </w:tcPr>
          <w:p w14:paraId="27A1971F">
            <w:pPr>
              <w:pStyle w:val="8"/>
              <w:rPr>
                <w:rFonts w:ascii="Times New Roman"/>
                <w:sz w:val="22"/>
              </w:rPr>
            </w:pPr>
          </w:p>
        </w:tc>
        <w:tc>
          <w:tcPr>
            <w:tcW w:w="1589" w:type="dxa"/>
            <w:tcBorders>
              <w:top w:val="nil"/>
              <w:bottom w:val="nil"/>
            </w:tcBorders>
          </w:tcPr>
          <w:p w14:paraId="17238C02">
            <w:pPr>
              <w:pStyle w:val="8"/>
              <w:rPr>
                <w:rFonts w:ascii="Times New Roman"/>
                <w:sz w:val="22"/>
              </w:rPr>
            </w:pPr>
          </w:p>
        </w:tc>
        <w:tc>
          <w:tcPr>
            <w:tcW w:w="1306" w:type="dxa"/>
            <w:tcBorders>
              <w:top w:val="nil"/>
              <w:bottom w:val="nil"/>
            </w:tcBorders>
          </w:tcPr>
          <w:p w14:paraId="52692DCD">
            <w:pPr>
              <w:pStyle w:val="8"/>
              <w:rPr>
                <w:rFonts w:ascii="Times New Roman"/>
                <w:sz w:val="22"/>
              </w:rPr>
            </w:pPr>
          </w:p>
        </w:tc>
        <w:tc>
          <w:tcPr>
            <w:tcW w:w="2038" w:type="dxa"/>
            <w:tcBorders>
              <w:top w:val="nil"/>
              <w:bottom w:val="nil"/>
            </w:tcBorders>
          </w:tcPr>
          <w:p w14:paraId="48D5ACE3">
            <w:pPr>
              <w:pStyle w:val="8"/>
              <w:rPr>
                <w:rFonts w:ascii="Times New Roman"/>
                <w:sz w:val="22"/>
              </w:rPr>
            </w:pPr>
          </w:p>
        </w:tc>
        <w:tc>
          <w:tcPr>
            <w:tcW w:w="675" w:type="dxa"/>
            <w:tcBorders>
              <w:top w:val="nil"/>
              <w:bottom w:val="nil"/>
            </w:tcBorders>
          </w:tcPr>
          <w:p w14:paraId="1E4E1BE5">
            <w:pPr>
              <w:pStyle w:val="8"/>
              <w:rPr>
                <w:rFonts w:ascii="Times New Roman"/>
                <w:sz w:val="22"/>
              </w:rPr>
            </w:pPr>
          </w:p>
        </w:tc>
        <w:tc>
          <w:tcPr>
            <w:tcW w:w="677" w:type="dxa"/>
            <w:vMerge w:val="continue"/>
            <w:tcBorders>
              <w:top w:val="nil"/>
            </w:tcBorders>
          </w:tcPr>
          <w:p w14:paraId="614BE8C4">
            <w:pPr>
              <w:rPr>
                <w:sz w:val="2"/>
                <w:szCs w:val="2"/>
              </w:rPr>
            </w:pPr>
          </w:p>
        </w:tc>
        <w:tc>
          <w:tcPr>
            <w:tcW w:w="675" w:type="dxa"/>
            <w:tcBorders>
              <w:top w:val="nil"/>
              <w:bottom w:val="nil"/>
            </w:tcBorders>
          </w:tcPr>
          <w:p w14:paraId="006E522A">
            <w:pPr>
              <w:pStyle w:val="8"/>
              <w:rPr>
                <w:rFonts w:ascii="Times New Roman"/>
                <w:sz w:val="22"/>
              </w:rPr>
            </w:pPr>
          </w:p>
        </w:tc>
        <w:tc>
          <w:tcPr>
            <w:tcW w:w="677" w:type="dxa"/>
            <w:vMerge w:val="continue"/>
            <w:tcBorders>
              <w:top w:val="nil"/>
            </w:tcBorders>
          </w:tcPr>
          <w:p w14:paraId="61268567">
            <w:pPr>
              <w:rPr>
                <w:sz w:val="2"/>
                <w:szCs w:val="2"/>
              </w:rPr>
            </w:pPr>
          </w:p>
        </w:tc>
      </w:tr>
      <w:tr w14:paraId="4700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456" w:type="dxa"/>
            <w:tcBorders>
              <w:top w:val="nil"/>
              <w:bottom w:val="nil"/>
            </w:tcBorders>
          </w:tcPr>
          <w:p w14:paraId="3A5180FF">
            <w:pPr>
              <w:pStyle w:val="8"/>
              <w:rPr>
                <w:rFonts w:ascii="Times New Roman"/>
                <w:sz w:val="22"/>
              </w:rPr>
            </w:pPr>
          </w:p>
        </w:tc>
        <w:tc>
          <w:tcPr>
            <w:tcW w:w="607" w:type="dxa"/>
            <w:tcBorders>
              <w:top w:val="nil"/>
              <w:bottom w:val="nil"/>
            </w:tcBorders>
          </w:tcPr>
          <w:p w14:paraId="6FB6B1C2">
            <w:pPr>
              <w:pStyle w:val="8"/>
              <w:rPr>
                <w:rFonts w:ascii="Times New Roman"/>
                <w:sz w:val="22"/>
              </w:rPr>
            </w:pPr>
          </w:p>
        </w:tc>
        <w:tc>
          <w:tcPr>
            <w:tcW w:w="792" w:type="dxa"/>
            <w:tcBorders>
              <w:top w:val="nil"/>
              <w:bottom w:val="nil"/>
            </w:tcBorders>
          </w:tcPr>
          <w:p w14:paraId="7B98884D">
            <w:pPr>
              <w:pStyle w:val="8"/>
              <w:rPr>
                <w:rFonts w:ascii="Times New Roman"/>
                <w:sz w:val="22"/>
              </w:rPr>
            </w:pPr>
          </w:p>
        </w:tc>
        <w:tc>
          <w:tcPr>
            <w:tcW w:w="2902" w:type="dxa"/>
            <w:tcBorders>
              <w:top w:val="nil"/>
              <w:bottom w:val="nil"/>
            </w:tcBorders>
          </w:tcPr>
          <w:p w14:paraId="6E7316DB">
            <w:pPr>
              <w:pStyle w:val="8"/>
              <w:numPr>
                <w:ilvl w:val="0"/>
                <w:numId w:val="54"/>
              </w:numPr>
              <w:tabs>
                <w:tab w:val="left" w:pos="251"/>
              </w:tabs>
              <w:spacing w:before="0" w:after="0" w:line="282" w:lineRule="exact"/>
              <w:ind w:left="251" w:right="0" w:hanging="240"/>
              <w:jc w:val="left"/>
              <w:rPr>
                <w:sz w:val="24"/>
              </w:rPr>
            </w:pPr>
            <w:r>
              <w:rPr>
                <w:spacing w:val="-2"/>
                <w:sz w:val="24"/>
              </w:rPr>
              <w:t>办理时间、地点</w:t>
            </w:r>
          </w:p>
        </w:tc>
        <w:tc>
          <w:tcPr>
            <w:tcW w:w="1584" w:type="dxa"/>
            <w:tcBorders>
              <w:top w:val="nil"/>
              <w:bottom w:val="nil"/>
            </w:tcBorders>
          </w:tcPr>
          <w:p w14:paraId="0A99E782">
            <w:pPr>
              <w:pStyle w:val="8"/>
              <w:rPr>
                <w:rFonts w:ascii="Times New Roman"/>
                <w:sz w:val="22"/>
              </w:rPr>
            </w:pPr>
          </w:p>
        </w:tc>
        <w:tc>
          <w:tcPr>
            <w:tcW w:w="1589" w:type="dxa"/>
            <w:tcBorders>
              <w:top w:val="nil"/>
              <w:bottom w:val="nil"/>
            </w:tcBorders>
          </w:tcPr>
          <w:p w14:paraId="0F45922A">
            <w:pPr>
              <w:pStyle w:val="8"/>
              <w:rPr>
                <w:rFonts w:ascii="Times New Roman"/>
                <w:sz w:val="22"/>
              </w:rPr>
            </w:pPr>
          </w:p>
        </w:tc>
        <w:tc>
          <w:tcPr>
            <w:tcW w:w="1306" w:type="dxa"/>
            <w:tcBorders>
              <w:top w:val="nil"/>
              <w:bottom w:val="nil"/>
            </w:tcBorders>
          </w:tcPr>
          <w:p w14:paraId="1071B765">
            <w:pPr>
              <w:pStyle w:val="8"/>
              <w:rPr>
                <w:rFonts w:ascii="Times New Roman"/>
                <w:sz w:val="22"/>
              </w:rPr>
            </w:pPr>
          </w:p>
        </w:tc>
        <w:tc>
          <w:tcPr>
            <w:tcW w:w="2038" w:type="dxa"/>
            <w:tcBorders>
              <w:top w:val="nil"/>
              <w:bottom w:val="nil"/>
            </w:tcBorders>
          </w:tcPr>
          <w:p w14:paraId="23044FE9">
            <w:pPr>
              <w:pStyle w:val="8"/>
              <w:rPr>
                <w:rFonts w:ascii="Times New Roman"/>
                <w:sz w:val="22"/>
              </w:rPr>
            </w:pPr>
          </w:p>
        </w:tc>
        <w:tc>
          <w:tcPr>
            <w:tcW w:w="675" w:type="dxa"/>
            <w:tcBorders>
              <w:top w:val="nil"/>
              <w:bottom w:val="nil"/>
            </w:tcBorders>
          </w:tcPr>
          <w:p w14:paraId="74CB00F4">
            <w:pPr>
              <w:pStyle w:val="8"/>
              <w:rPr>
                <w:rFonts w:ascii="Times New Roman"/>
                <w:sz w:val="22"/>
              </w:rPr>
            </w:pPr>
          </w:p>
        </w:tc>
        <w:tc>
          <w:tcPr>
            <w:tcW w:w="677" w:type="dxa"/>
            <w:vMerge w:val="continue"/>
            <w:tcBorders>
              <w:top w:val="nil"/>
            </w:tcBorders>
          </w:tcPr>
          <w:p w14:paraId="21247BA7">
            <w:pPr>
              <w:rPr>
                <w:sz w:val="2"/>
                <w:szCs w:val="2"/>
              </w:rPr>
            </w:pPr>
          </w:p>
        </w:tc>
        <w:tc>
          <w:tcPr>
            <w:tcW w:w="675" w:type="dxa"/>
            <w:tcBorders>
              <w:top w:val="nil"/>
              <w:bottom w:val="nil"/>
            </w:tcBorders>
          </w:tcPr>
          <w:p w14:paraId="7B2F0940">
            <w:pPr>
              <w:pStyle w:val="8"/>
              <w:rPr>
                <w:rFonts w:ascii="Times New Roman"/>
                <w:sz w:val="22"/>
              </w:rPr>
            </w:pPr>
          </w:p>
        </w:tc>
        <w:tc>
          <w:tcPr>
            <w:tcW w:w="677" w:type="dxa"/>
            <w:vMerge w:val="continue"/>
            <w:tcBorders>
              <w:top w:val="nil"/>
            </w:tcBorders>
          </w:tcPr>
          <w:p w14:paraId="07C73D65">
            <w:pPr>
              <w:rPr>
                <w:sz w:val="2"/>
                <w:szCs w:val="2"/>
              </w:rPr>
            </w:pPr>
          </w:p>
        </w:tc>
      </w:tr>
      <w:tr w14:paraId="29257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56" w:type="dxa"/>
            <w:tcBorders>
              <w:top w:val="nil"/>
            </w:tcBorders>
          </w:tcPr>
          <w:p w14:paraId="3EEA46F8">
            <w:pPr>
              <w:pStyle w:val="8"/>
              <w:rPr>
                <w:rFonts w:ascii="Times New Roman"/>
                <w:sz w:val="22"/>
              </w:rPr>
            </w:pPr>
          </w:p>
        </w:tc>
        <w:tc>
          <w:tcPr>
            <w:tcW w:w="607" w:type="dxa"/>
            <w:tcBorders>
              <w:top w:val="nil"/>
            </w:tcBorders>
          </w:tcPr>
          <w:p w14:paraId="5BF81CF6">
            <w:pPr>
              <w:pStyle w:val="8"/>
              <w:rPr>
                <w:rFonts w:ascii="Times New Roman"/>
                <w:sz w:val="22"/>
              </w:rPr>
            </w:pPr>
          </w:p>
        </w:tc>
        <w:tc>
          <w:tcPr>
            <w:tcW w:w="792" w:type="dxa"/>
            <w:tcBorders>
              <w:top w:val="nil"/>
            </w:tcBorders>
          </w:tcPr>
          <w:p w14:paraId="60E3A16E">
            <w:pPr>
              <w:pStyle w:val="8"/>
              <w:rPr>
                <w:rFonts w:ascii="Times New Roman"/>
                <w:sz w:val="22"/>
              </w:rPr>
            </w:pPr>
          </w:p>
        </w:tc>
        <w:tc>
          <w:tcPr>
            <w:tcW w:w="2902" w:type="dxa"/>
            <w:tcBorders>
              <w:top w:val="nil"/>
            </w:tcBorders>
          </w:tcPr>
          <w:p w14:paraId="5F4A5D10">
            <w:pPr>
              <w:pStyle w:val="8"/>
              <w:numPr>
                <w:ilvl w:val="0"/>
                <w:numId w:val="55"/>
              </w:numPr>
              <w:tabs>
                <w:tab w:val="left" w:pos="251"/>
              </w:tabs>
              <w:spacing w:before="0" w:after="0" w:line="305" w:lineRule="exact"/>
              <w:ind w:left="251" w:right="0" w:hanging="240"/>
              <w:jc w:val="left"/>
              <w:rPr>
                <w:sz w:val="24"/>
              </w:rPr>
            </w:pPr>
            <w:r>
              <w:rPr>
                <w:spacing w:val="-3"/>
                <w:sz w:val="24"/>
              </w:rPr>
              <w:t>咨询电话</w:t>
            </w:r>
          </w:p>
        </w:tc>
        <w:tc>
          <w:tcPr>
            <w:tcW w:w="1584" w:type="dxa"/>
            <w:tcBorders>
              <w:top w:val="nil"/>
            </w:tcBorders>
          </w:tcPr>
          <w:p w14:paraId="3A8750B7">
            <w:pPr>
              <w:pStyle w:val="8"/>
              <w:rPr>
                <w:rFonts w:ascii="Times New Roman"/>
                <w:sz w:val="22"/>
              </w:rPr>
            </w:pPr>
          </w:p>
        </w:tc>
        <w:tc>
          <w:tcPr>
            <w:tcW w:w="1589" w:type="dxa"/>
            <w:tcBorders>
              <w:top w:val="nil"/>
            </w:tcBorders>
          </w:tcPr>
          <w:p w14:paraId="08EE73C2">
            <w:pPr>
              <w:pStyle w:val="8"/>
              <w:rPr>
                <w:rFonts w:ascii="Times New Roman"/>
                <w:sz w:val="22"/>
              </w:rPr>
            </w:pPr>
          </w:p>
        </w:tc>
        <w:tc>
          <w:tcPr>
            <w:tcW w:w="1306" w:type="dxa"/>
            <w:tcBorders>
              <w:top w:val="nil"/>
            </w:tcBorders>
          </w:tcPr>
          <w:p w14:paraId="33458820">
            <w:pPr>
              <w:pStyle w:val="8"/>
              <w:rPr>
                <w:rFonts w:ascii="Times New Roman"/>
                <w:sz w:val="22"/>
              </w:rPr>
            </w:pPr>
          </w:p>
        </w:tc>
        <w:tc>
          <w:tcPr>
            <w:tcW w:w="2038" w:type="dxa"/>
            <w:tcBorders>
              <w:top w:val="nil"/>
            </w:tcBorders>
          </w:tcPr>
          <w:p w14:paraId="2073C2B1">
            <w:pPr>
              <w:pStyle w:val="8"/>
              <w:rPr>
                <w:rFonts w:ascii="Times New Roman"/>
                <w:sz w:val="22"/>
              </w:rPr>
            </w:pPr>
          </w:p>
        </w:tc>
        <w:tc>
          <w:tcPr>
            <w:tcW w:w="675" w:type="dxa"/>
            <w:tcBorders>
              <w:top w:val="nil"/>
            </w:tcBorders>
          </w:tcPr>
          <w:p w14:paraId="36502E7B">
            <w:pPr>
              <w:pStyle w:val="8"/>
              <w:rPr>
                <w:rFonts w:ascii="Times New Roman"/>
                <w:sz w:val="22"/>
              </w:rPr>
            </w:pPr>
          </w:p>
        </w:tc>
        <w:tc>
          <w:tcPr>
            <w:tcW w:w="677" w:type="dxa"/>
            <w:vMerge w:val="continue"/>
            <w:tcBorders>
              <w:top w:val="nil"/>
            </w:tcBorders>
          </w:tcPr>
          <w:p w14:paraId="77886B97">
            <w:pPr>
              <w:rPr>
                <w:sz w:val="2"/>
                <w:szCs w:val="2"/>
              </w:rPr>
            </w:pPr>
          </w:p>
        </w:tc>
        <w:tc>
          <w:tcPr>
            <w:tcW w:w="675" w:type="dxa"/>
            <w:tcBorders>
              <w:top w:val="nil"/>
            </w:tcBorders>
          </w:tcPr>
          <w:p w14:paraId="77EA8386">
            <w:pPr>
              <w:pStyle w:val="8"/>
              <w:rPr>
                <w:rFonts w:ascii="Times New Roman"/>
                <w:sz w:val="22"/>
              </w:rPr>
            </w:pPr>
          </w:p>
        </w:tc>
        <w:tc>
          <w:tcPr>
            <w:tcW w:w="677" w:type="dxa"/>
            <w:vMerge w:val="continue"/>
            <w:tcBorders>
              <w:top w:val="nil"/>
            </w:tcBorders>
          </w:tcPr>
          <w:p w14:paraId="2C4AB528">
            <w:pPr>
              <w:rPr>
                <w:sz w:val="2"/>
                <w:szCs w:val="2"/>
              </w:rPr>
            </w:pPr>
          </w:p>
        </w:tc>
      </w:tr>
    </w:tbl>
    <w:p w14:paraId="1584EE80">
      <w:pPr>
        <w:spacing w:after="0"/>
        <w:rPr>
          <w:sz w:val="2"/>
          <w:szCs w:val="2"/>
        </w:rPr>
        <w:sectPr>
          <w:pgSz w:w="16840" w:h="11910" w:orient="landscape"/>
          <w:pgMar w:top="1340" w:right="566" w:bottom="1160" w:left="992" w:header="0" w:footer="977" w:gutter="0"/>
          <w:cols w:space="720" w:num="1"/>
        </w:sectPr>
      </w:pPr>
    </w:p>
    <w:p w14:paraId="026E765C">
      <w:pPr>
        <w:pStyle w:val="2"/>
        <w:spacing w:before="468" w:after="20"/>
        <w:ind w:left="-1" w:right="428"/>
        <w:jc w:val="center"/>
      </w:pPr>
      <w:r>
        <w:rPr>
          <w:spacing w:val="-4"/>
        </w:rPr>
        <w:t>（六）</w:t>
      </w:r>
      <w:r>
        <w:rPr>
          <w:spacing w:val="-5"/>
        </w:rPr>
        <w:t>公共法律服务领域基层政务公开标准目录</w:t>
      </w:r>
    </w:p>
    <w:tbl>
      <w:tblPr>
        <w:tblStyle w:val="4"/>
        <w:tblW w:w="0" w:type="auto"/>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2"/>
        <w:gridCol w:w="591"/>
        <w:gridCol w:w="1097"/>
        <w:gridCol w:w="1949"/>
        <w:gridCol w:w="2239"/>
        <w:gridCol w:w="1800"/>
        <w:gridCol w:w="1277"/>
        <w:gridCol w:w="1884"/>
        <w:gridCol w:w="586"/>
        <w:gridCol w:w="615"/>
        <w:gridCol w:w="661"/>
        <w:gridCol w:w="639"/>
      </w:tblGrid>
      <w:tr w14:paraId="559E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42" w:type="dxa"/>
            <w:vMerge w:val="restart"/>
          </w:tcPr>
          <w:p w14:paraId="59E6341E">
            <w:pPr>
              <w:pStyle w:val="8"/>
              <w:spacing w:before="191" w:line="242" w:lineRule="auto"/>
              <w:ind w:left="100" w:right="89"/>
              <w:rPr>
                <w:sz w:val="24"/>
              </w:rPr>
            </w:pPr>
            <w:r>
              <w:rPr>
                <w:spacing w:val="-10"/>
                <w:sz w:val="24"/>
              </w:rPr>
              <w:t>序号</w:t>
            </w:r>
          </w:p>
        </w:tc>
        <w:tc>
          <w:tcPr>
            <w:tcW w:w="1688" w:type="dxa"/>
            <w:gridSpan w:val="2"/>
          </w:tcPr>
          <w:p w14:paraId="09D801EF">
            <w:pPr>
              <w:pStyle w:val="8"/>
              <w:spacing w:before="14"/>
              <w:ind w:left="361"/>
              <w:rPr>
                <w:sz w:val="24"/>
              </w:rPr>
            </w:pPr>
            <w:r>
              <w:rPr>
                <w:spacing w:val="-3"/>
                <w:sz w:val="24"/>
              </w:rPr>
              <w:t>公开事项</w:t>
            </w:r>
          </w:p>
        </w:tc>
        <w:tc>
          <w:tcPr>
            <w:tcW w:w="1949" w:type="dxa"/>
            <w:vMerge w:val="restart"/>
          </w:tcPr>
          <w:p w14:paraId="0CDCB692">
            <w:pPr>
              <w:pStyle w:val="8"/>
              <w:spacing w:before="347"/>
              <w:ind w:left="13"/>
              <w:rPr>
                <w:sz w:val="24"/>
              </w:rPr>
            </w:pPr>
            <w:r>
              <w:rPr>
                <w:sz w:val="24"/>
              </w:rPr>
              <w:t>公开内容（要素</w:t>
            </w:r>
            <w:r>
              <w:rPr>
                <w:spacing w:val="-10"/>
                <w:sz w:val="24"/>
              </w:rPr>
              <w:t>）</w:t>
            </w:r>
          </w:p>
        </w:tc>
        <w:tc>
          <w:tcPr>
            <w:tcW w:w="2239" w:type="dxa"/>
            <w:vMerge w:val="restart"/>
          </w:tcPr>
          <w:p w14:paraId="672D32C8">
            <w:pPr>
              <w:pStyle w:val="8"/>
              <w:spacing w:before="347"/>
              <w:ind w:left="636"/>
              <w:rPr>
                <w:sz w:val="24"/>
              </w:rPr>
            </w:pPr>
            <w:r>
              <w:rPr>
                <w:spacing w:val="-3"/>
                <w:sz w:val="24"/>
              </w:rPr>
              <w:t>公开依据</w:t>
            </w:r>
          </w:p>
        </w:tc>
        <w:tc>
          <w:tcPr>
            <w:tcW w:w="1800" w:type="dxa"/>
            <w:vMerge w:val="restart"/>
          </w:tcPr>
          <w:p w14:paraId="07F0E7A3">
            <w:pPr>
              <w:pStyle w:val="8"/>
              <w:spacing w:before="347"/>
              <w:ind w:left="420"/>
              <w:rPr>
                <w:sz w:val="24"/>
              </w:rPr>
            </w:pPr>
            <w:r>
              <w:rPr>
                <w:spacing w:val="-3"/>
                <w:sz w:val="24"/>
              </w:rPr>
              <w:t>公开时限</w:t>
            </w:r>
          </w:p>
        </w:tc>
        <w:tc>
          <w:tcPr>
            <w:tcW w:w="1277" w:type="dxa"/>
            <w:vMerge w:val="restart"/>
          </w:tcPr>
          <w:p w14:paraId="7C897AD2">
            <w:pPr>
              <w:pStyle w:val="8"/>
              <w:spacing w:before="347"/>
              <w:ind w:left="156"/>
              <w:rPr>
                <w:sz w:val="24"/>
              </w:rPr>
            </w:pPr>
            <w:r>
              <w:rPr>
                <w:spacing w:val="-3"/>
                <w:sz w:val="24"/>
              </w:rPr>
              <w:t>公开主体</w:t>
            </w:r>
          </w:p>
        </w:tc>
        <w:tc>
          <w:tcPr>
            <w:tcW w:w="1884" w:type="dxa"/>
            <w:vMerge w:val="restart"/>
          </w:tcPr>
          <w:p w14:paraId="7D7E6B5A">
            <w:pPr>
              <w:pStyle w:val="8"/>
              <w:spacing w:before="347"/>
              <w:ind w:left="99"/>
              <w:rPr>
                <w:sz w:val="24"/>
              </w:rPr>
            </w:pPr>
            <w:r>
              <w:rPr>
                <w:spacing w:val="-2"/>
                <w:sz w:val="24"/>
              </w:rPr>
              <w:t>公开渠道和载体</w:t>
            </w:r>
          </w:p>
        </w:tc>
        <w:tc>
          <w:tcPr>
            <w:tcW w:w="1201" w:type="dxa"/>
            <w:gridSpan w:val="2"/>
          </w:tcPr>
          <w:p w14:paraId="6703984B">
            <w:pPr>
              <w:pStyle w:val="8"/>
              <w:spacing w:before="14"/>
              <w:ind w:left="118"/>
              <w:rPr>
                <w:sz w:val="24"/>
              </w:rPr>
            </w:pPr>
            <w:r>
              <w:rPr>
                <w:spacing w:val="-3"/>
                <w:sz w:val="24"/>
              </w:rPr>
              <w:t>公开对象</w:t>
            </w:r>
          </w:p>
        </w:tc>
        <w:tc>
          <w:tcPr>
            <w:tcW w:w="1300" w:type="dxa"/>
            <w:gridSpan w:val="2"/>
          </w:tcPr>
          <w:p w14:paraId="43286797">
            <w:pPr>
              <w:pStyle w:val="8"/>
              <w:spacing w:before="14"/>
              <w:ind w:left="165"/>
              <w:rPr>
                <w:sz w:val="24"/>
              </w:rPr>
            </w:pPr>
            <w:r>
              <w:rPr>
                <w:spacing w:val="-3"/>
                <w:sz w:val="24"/>
              </w:rPr>
              <w:t>公开方式</w:t>
            </w:r>
          </w:p>
        </w:tc>
      </w:tr>
      <w:tr w14:paraId="75F2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42" w:type="dxa"/>
            <w:vMerge w:val="continue"/>
            <w:tcBorders>
              <w:top w:val="nil"/>
            </w:tcBorders>
          </w:tcPr>
          <w:p w14:paraId="61FC0705">
            <w:pPr>
              <w:rPr>
                <w:sz w:val="2"/>
                <w:szCs w:val="2"/>
              </w:rPr>
            </w:pPr>
          </w:p>
        </w:tc>
        <w:tc>
          <w:tcPr>
            <w:tcW w:w="591" w:type="dxa"/>
          </w:tcPr>
          <w:p w14:paraId="4F350D57">
            <w:pPr>
              <w:pStyle w:val="8"/>
              <w:spacing w:before="11" w:line="310" w:lineRule="atLeast"/>
              <w:ind w:left="54" w:right="44"/>
              <w:rPr>
                <w:sz w:val="24"/>
              </w:rPr>
            </w:pPr>
            <w:r>
              <w:rPr>
                <w:spacing w:val="-6"/>
                <w:sz w:val="24"/>
              </w:rPr>
              <w:t>一级</w:t>
            </w:r>
            <w:r>
              <w:rPr>
                <w:spacing w:val="-5"/>
                <w:sz w:val="24"/>
              </w:rPr>
              <w:t>事项</w:t>
            </w:r>
          </w:p>
        </w:tc>
        <w:tc>
          <w:tcPr>
            <w:tcW w:w="1097" w:type="dxa"/>
          </w:tcPr>
          <w:p w14:paraId="44832B45">
            <w:pPr>
              <w:pStyle w:val="8"/>
              <w:spacing w:before="170"/>
              <w:ind w:left="68"/>
              <w:rPr>
                <w:sz w:val="24"/>
              </w:rPr>
            </w:pPr>
            <w:r>
              <w:rPr>
                <w:spacing w:val="-3"/>
                <w:sz w:val="24"/>
              </w:rPr>
              <w:t>二级事项</w:t>
            </w:r>
          </w:p>
        </w:tc>
        <w:tc>
          <w:tcPr>
            <w:tcW w:w="1949" w:type="dxa"/>
            <w:vMerge w:val="continue"/>
            <w:tcBorders>
              <w:top w:val="nil"/>
            </w:tcBorders>
          </w:tcPr>
          <w:p w14:paraId="22674845">
            <w:pPr>
              <w:rPr>
                <w:sz w:val="2"/>
                <w:szCs w:val="2"/>
              </w:rPr>
            </w:pPr>
          </w:p>
        </w:tc>
        <w:tc>
          <w:tcPr>
            <w:tcW w:w="2239" w:type="dxa"/>
            <w:vMerge w:val="continue"/>
            <w:tcBorders>
              <w:top w:val="nil"/>
            </w:tcBorders>
          </w:tcPr>
          <w:p w14:paraId="43480174">
            <w:pPr>
              <w:rPr>
                <w:sz w:val="2"/>
                <w:szCs w:val="2"/>
              </w:rPr>
            </w:pPr>
          </w:p>
        </w:tc>
        <w:tc>
          <w:tcPr>
            <w:tcW w:w="1800" w:type="dxa"/>
            <w:vMerge w:val="continue"/>
            <w:tcBorders>
              <w:top w:val="nil"/>
            </w:tcBorders>
          </w:tcPr>
          <w:p w14:paraId="43BBFE06">
            <w:pPr>
              <w:rPr>
                <w:sz w:val="2"/>
                <w:szCs w:val="2"/>
              </w:rPr>
            </w:pPr>
          </w:p>
        </w:tc>
        <w:tc>
          <w:tcPr>
            <w:tcW w:w="1277" w:type="dxa"/>
            <w:vMerge w:val="continue"/>
            <w:tcBorders>
              <w:top w:val="nil"/>
            </w:tcBorders>
          </w:tcPr>
          <w:p w14:paraId="3E3F4E8B">
            <w:pPr>
              <w:rPr>
                <w:sz w:val="2"/>
                <w:szCs w:val="2"/>
              </w:rPr>
            </w:pPr>
          </w:p>
        </w:tc>
        <w:tc>
          <w:tcPr>
            <w:tcW w:w="1884" w:type="dxa"/>
            <w:vMerge w:val="continue"/>
            <w:tcBorders>
              <w:top w:val="nil"/>
            </w:tcBorders>
          </w:tcPr>
          <w:p w14:paraId="32E6496C">
            <w:pPr>
              <w:rPr>
                <w:sz w:val="2"/>
                <w:szCs w:val="2"/>
              </w:rPr>
            </w:pPr>
          </w:p>
        </w:tc>
        <w:tc>
          <w:tcPr>
            <w:tcW w:w="586" w:type="dxa"/>
          </w:tcPr>
          <w:p w14:paraId="59722C12">
            <w:pPr>
              <w:pStyle w:val="8"/>
              <w:spacing w:before="11" w:line="310" w:lineRule="atLeast"/>
              <w:ind w:left="168" w:right="45" w:hanging="120"/>
              <w:rPr>
                <w:sz w:val="24"/>
              </w:rPr>
            </w:pPr>
            <w:r>
              <w:rPr>
                <w:spacing w:val="-6"/>
                <w:sz w:val="24"/>
              </w:rPr>
              <w:t>全社</w:t>
            </w:r>
            <w:r>
              <w:rPr>
                <w:spacing w:val="-10"/>
                <w:sz w:val="24"/>
              </w:rPr>
              <w:t>会</w:t>
            </w:r>
          </w:p>
        </w:tc>
        <w:tc>
          <w:tcPr>
            <w:tcW w:w="615" w:type="dxa"/>
          </w:tcPr>
          <w:p w14:paraId="79E85B0C">
            <w:pPr>
              <w:pStyle w:val="8"/>
              <w:spacing w:before="11" w:line="310" w:lineRule="atLeast"/>
              <w:ind w:left="65" w:right="57"/>
              <w:rPr>
                <w:sz w:val="24"/>
              </w:rPr>
            </w:pPr>
            <w:r>
              <w:rPr>
                <w:spacing w:val="-6"/>
                <w:sz w:val="24"/>
              </w:rPr>
              <w:t>特定</w:t>
            </w:r>
            <w:r>
              <w:rPr>
                <w:spacing w:val="-5"/>
                <w:sz w:val="24"/>
              </w:rPr>
              <w:t>群体</w:t>
            </w:r>
          </w:p>
        </w:tc>
        <w:tc>
          <w:tcPr>
            <w:tcW w:w="661" w:type="dxa"/>
          </w:tcPr>
          <w:p w14:paraId="3BFD5583">
            <w:pPr>
              <w:pStyle w:val="8"/>
              <w:spacing w:before="170"/>
              <w:ind w:left="1"/>
              <w:jc w:val="center"/>
              <w:rPr>
                <w:sz w:val="24"/>
              </w:rPr>
            </w:pPr>
            <w:r>
              <w:rPr>
                <w:spacing w:val="-5"/>
                <w:sz w:val="24"/>
              </w:rPr>
              <w:t>主动</w:t>
            </w:r>
          </w:p>
        </w:tc>
        <w:tc>
          <w:tcPr>
            <w:tcW w:w="639" w:type="dxa"/>
          </w:tcPr>
          <w:p w14:paraId="51AEA775">
            <w:pPr>
              <w:pStyle w:val="8"/>
              <w:spacing w:before="11" w:line="310" w:lineRule="atLeast"/>
              <w:ind w:left="193" w:right="73" w:hanging="120"/>
              <w:rPr>
                <w:sz w:val="24"/>
              </w:rPr>
            </w:pPr>
            <w:r>
              <w:rPr>
                <w:spacing w:val="-6"/>
                <w:sz w:val="24"/>
              </w:rPr>
              <w:t>依申</w:t>
            </w:r>
            <w:r>
              <w:rPr>
                <w:spacing w:val="-10"/>
                <w:sz w:val="24"/>
              </w:rPr>
              <w:t>请</w:t>
            </w:r>
          </w:p>
        </w:tc>
      </w:tr>
      <w:tr w14:paraId="55F4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00" w:hRule="atLeast"/>
        </w:trPr>
        <w:tc>
          <w:tcPr>
            <w:tcW w:w="442" w:type="dxa"/>
          </w:tcPr>
          <w:p w14:paraId="3A584CFD">
            <w:pPr>
              <w:pStyle w:val="8"/>
              <w:rPr>
                <w:rFonts w:ascii="微软雅黑"/>
                <w:sz w:val="24"/>
              </w:rPr>
            </w:pPr>
          </w:p>
          <w:p w14:paraId="5F63DC5C">
            <w:pPr>
              <w:pStyle w:val="8"/>
              <w:rPr>
                <w:rFonts w:ascii="微软雅黑"/>
                <w:sz w:val="24"/>
              </w:rPr>
            </w:pPr>
          </w:p>
          <w:p w14:paraId="6A932CDA">
            <w:pPr>
              <w:pStyle w:val="8"/>
              <w:spacing w:before="67"/>
              <w:rPr>
                <w:rFonts w:ascii="微软雅黑"/>
                <w:sz w:val="24"/>
              </w:rPr>
            </w:pPr>
          </w:p>
          <w:p w14:paraId="2F78F218">
            <w:pPr>
              <w:pStyle w:val="8"/>
              <w:ind w:left="9"/>
              <w:jc w:val="center"/>
              <w:rPr>
                <w:sz w:val="24"/>
              </w:rPr>
            </w:pPr>
            <w:r>
              <w:rPr>
                <w:spacing w:val="-10"/>
                <w:sz w:val="24"/>
              </w:rPr>
              <w:t>1</w:t>
            </w:r>
          </w:p>
        </w:tc>
        <w:tc>
          <w:tcPr>
            <w:tcW w:w="591" w:type="dxa"/>
            <w:vMerge w:val="restart"/>
          </w:tcPr>
          <w:p w14:paraId="24E8B2FE">
            <w:pPr>
              <w:pStyle w:val="8"/>
              <w:rPr>
                <w:rFonts w:ascii="微软雅黑"/>
                <w:sz w:val="24"/>
              </w:rPr>
            </w:pPr>
          </w:p>
          <w:p w14:paraId="57A931BD">
            <w:pPr>
              <w:pStyle w:val="8"/>
              <w:rPr>
                <w:rFonts w:ascii="微软雅黑"/>
                <w:sz w:val="24"/>
              </w:rPr>
            </w:pPr>
          </w:p>
          <w:p w14:paraId="56890A7F">
            <w:pPr>
              <w:pStyle w:val="8"/>
              <w:rPr>
                <w:rFonts w:ascii="微软雅黑"/>
                <w:sz w:val="24"/>
              </w:rPr>
            </w:pPr>
          </w:p>
          <w:p w14:paraId="423FBB15">
            <w:pPr>
              <w:pStyle w:val="8"/>
              <w:rPr>
                <w:rFonts w:ascii="微软雅黑"/>
                <w:sz w:val="24"/>
              </w:rPr>
            </w:pPr>
          </w:p>
          <w:p w14:paraId="01F1523D">
            <w:pPr>
              <w:pStyle w:val="8"/>
              <w:spacing w:before="341"/>
              <w:rPr>
                <w:rFonts w:ascii="微软雅黑"/>
                <w:sz w:val="24"/>
              </w:rPr>
            </w:pPr>
          </w:p>
          <w:p w14:paraId="645FFCE0">
            <w:pPr>
              <w:pStyle w:val="8"/>
              <w:spacing w:line="242" w:lineRule="auto"/>
              <w:ind w:left="54" w:right="44"/>
              <w:jc w:val="both"/>
              <w:rPr>
                <w:sz w:val="24"/>
              </w:rPr>
            </w:pPr>
            <w:r>
              <w:rPr>
                <w:spacing w:val="-6"/>
                <w:sz w:val="24"/>
              </w:rPr>
              <w:t>法治宣传</w:t>
            </w:r>
            <w:r>
              <w:rPr>
                <w:spacing w:val="-5"/>
                <w:sz w:val="24"/>
              </w:rPr>
              <w:t>教育</w:t>
            </w:r>
          </w:p>
        </w:tc>
        <w:tc>
          <w:tcPr>
            <w:tcW w:w="1097" w:type="dxa"/>
          </w:tcPr>
          <w:p w14:paraId="32EBA659">
            <w:pPr>
              <w:pStyle w:val="8"/>
              <w:rPr>
                <w:rFonts w:ascii="微软雅黑"/>
                <w:sz w:val="24"/>
              </w:rPr>
            </w:pPr>
          </w:p>
          <w:p w14:paraId="146C20A6">
            <w:pPr>
              <w:pStyle w:val="8"/>
              <w:spacing w:before="353"/>
              <w:rPr>
                <w:rFonts w:ascii="微软雅黑"/>
                <w:sz w:val="24"/>
              </w:rPr>
            </w:pPr>
          </w:p>
          <w:p w14:paraId="2D0EB167">
            <w:pPr>
              <w:pStyle w:val="8"/>
              <w:spacing w:line="242" w:lineRule="auto"/>
              <w:ind w:left="68" w:right="56"/>
              <w:rPr>
                <w:sz w:val="24"/>
              </w:rPr>
            </w:pPr>
            <w:r>
              <w:rPr>
                <w:spacing w:val="-4"/>
                <w:sz w:val="24"/>
              </w:rPr>
              <w:t>法律知识</w:t>
            </w:r>
            <w:r>
              <w:rPr>
                <w:spacing w:val="-3"/>
                <w:sz w:val="24"/>
              </w:rPr>
              <w:t>普及服务</w:t>
            </w:r>
          </w:p>
        </w:tc>
        <w:tc>
          <w:tcPr>
            <w:tcW w:w="1949" w:type="dxa"/>
          </w:tcPr>
          <w:p w14:paraId="52FA53CF">
            <w:pPr>
              <w:pStyle w:val="8"/>
              <w:rPr>
                <w:rFonts w:ascii="微软雅黑"/>
                <w:sz w:val="24"/>
              </w:rPr>
            </w:pPr>
          </w:p>
          <w:p w14:paraId="64991948">
            <w:pPr>
              <w:pStyle w:val="8"/>
              <w:spacing w:before="353"/>
              <w:rPr>
                <w:rFonts w:ascii="微软雅黑"/>
                <w:sz w:val="24"/>
              </w:rPr>
            </w:pPr>
          </w:p>
          <w:p w14:paraId="058D7176">
            <w:pPr>
              <w:pStyle w:val="8"/>
              <w:numPr>
                <w:ilvl w:val="0"/>
                <w:numId w:val="56"/>
              </w:numPr>
              <w:tabs>
                <w:tab w:val="left" w:pos="253"/>
              </w:tabs>
              <w:spacing w:before="0" w:after="0" w:line="240" w:lineRule="auto"/>
              <w:ind w:left="253" w:right="0" w:hanging="240"/>
              <w:jc w:val="left"/>
              <w:rPr>
                <w:sz w:val="24"/>
              </w:rPr>
            </w:pPr>
            <w:r>
              <w:rPr>
                <w:spacing w:val="-2"/>
                <w:sz w:val="24"/>
              </w:rPr>
              <w:t>法律法规资讯；</w:t>
            </w:r>
          </w:p>
          <w:p w14:paraId="11E328E8">
            <w:pPr>
              <w:pStyle w:val="8"/>
              <w:numPr>
                <w:ilvl w:val="0"/>
                <w:numId w:val="56"/>
              </w:numPr>
              <w:tabs>
                <w:tab w:val="left" w:pos="253"/>
              </w:tabs>
              <w:spacing w:before="5" w:after="0" w:line="240" w:lineRule="auto"/>
              <w:ind w:left="253" w:right="0" w:hanging="240"/>
              <w:jc w:val="left"/>
              <w:rPr>
                <w:sz w:val="24"/>
              </w:rPr>
            </w:pPr>
            <w:r>
              <w:rPr>
                <w:spacing w:val="-2"/>
                <w:sz w:val="24"/>
              </w:rPr>
              <w:t>普法动态资讯；</w:t>
            </w:r>
          </w:p>
        </w:tc>
        <w:tc>
          <w:tcPr>
            <w:tcW w:w="2239" w:type="dxa"/>
          </w:tcPr>
          <w:p w14:paraId="775A5D3E">
            <w:pPr>
              <w:pStyle w:val="8"/>
              <w:spacing w:before="302" w:line="242" w:lineRule="auto"/>
              <w:ind w:left="12" w:right="1"/>
              <w:jc w:val="both"/>
              <w:rPr>
                <w:sz w:val="24"/>
              </w:rPr>
            </w:pPr>
            <w:r>
              <w:rPr>
                <w:spacing w:val="-2"/>
                <w:sz w:val="24"/>
              </w:rPr>
              <w:t>《中共中央、国务院</w:t>
            </w:r>
            <w:r>
              <w:rPr>
                <w:spacing w:val="-10"/>
                <w:sz w:val="24"/>
              </w:rPr>
              <w:t>转发&lt;中央宣传部、司</w:t>
            </w:r>
            <w:r>
              <w:rPr>
                <w:spacing w:val="-2"/>
                <w:sz w:val="24"/>
              </w:rPr>
              <w:t>法部关于在公民中开展法治宣传教育的第</w:t>
            </w:r>
            <w:r>
              <w:rPr>
                <w:sz w:val="24"/>
              </w:rPr>
              <w:t>七个五年规划</w:t>
            </w:r>
            <w:r>
              <w:rPr>
                <w:spacing w:val="-4"/>
                <w:sz w:val="24"/>
              </w:rPr>
              <w:t>（2016</w:t>
            </w:r>
          </w:p>
          <w:p w14:paraId="3501C55F">
            <w:pPr>
              <w:pStyle w:val="8"/>
              <w:spacing w:before="7" w:line="242" w:lineRule="auto"/>
              <w:ind w:left="12" w:right="1"/>
              <w:jc w:val="both"/>
              <w:rPr>
                <w:sz w:val="24"/>
              </w:rPr>
            </w:pPr>
            <w:r>
              <w:rPr>
                <w:sz w:val="24"/>
              </w:rPr>
              <w:t>－2020 年）&gt;》《山</w:t>
            </w:r>
            <w:r>
              <w:rPr>
                <w:spacing w:val="-2"/>
                <w:sz w:val="24"/>
              </w:rPr>
              <w:t>东省“七五”普法规</w:t>
            </w:r>
            <w:r>
              <w:rPr>
                <w:spacing w:val="-6"/>
                <w:sz w:val="24"/>
              </w:rPr>
              <w:t>划》</w:t>
            </w:r>
          </w:p>
        </w:tc>
        <w:tc>
          <w:tcPr>
            <w:tcW w:w="1800" w:type="dxa"/>
          </w:tcPr>
          <w:p w14:paraId="321893AF">
            <w:pPr>
              <w:pStyle w:val="8"/>
              <w:rPr>
                <w:rFonts w:ascii="微软雅黑"/>
                <w:sz w:val="24"/>
              </w:rPr>
            </w:pPr>
          </w:p>
          <w:p w14:paraId="0BBCC186">
            <w:pPr>
              <w:pStyle w:val="8"/>
              <w:spacing w:before="197"/>
              <w:rPr>
                <w:rFonts w:ascii="微软雅黑"/>
                <w:sz w:val="24"/>
              </w:rPr>
            </w:pPr>
          </w:p>
          <w:p w14:paraId="09F13D82">
            <w:pPr>
              <w:pStyle w:val="8"/>
              <w:spacing w:line="242" w:lineRule="auto"/>
              <w:ind w:left="15" w:right="1"/>
              <w:jc w:val="center"/>
              <w:rPr>
                <w:sz w:val="24"/>
              </w:rPr>
            </w:pPr>
            <w:r>
              <w:rPr>
                <w:spacing w:val="-2"/>
                <w:sz w:val="24"/>
              </w:rPr>
              <w:t>自制作或获取该</w:t>
            </w:r>
            <w:r>
              <w:rPr>
                <w:spacing w:val="-15"/>
                <w:sz w:val="24"/>
              </w:rPr>
              <w:t xml:space="preserve">信息之日起 </w:t>
            </w:r>
            <w:r>
              <w:rPr>
                <w:spacing w:val="-2"/>
                <w:sz w:val="24"/>
              </w:rPr>
              <w:t>20</w:t>
            </w:r>
            <w:r>
              <w:rPr>
                <w:spacing w:val="-39"/>
                <w:sz w:val="24"/>
              </w:rPr>
              <w:t xml:space="preserve"> 个</w:t>
            </w:r>
            <w:r>
              <w:rPr>
                <w:spacing w:val="-2"/>
                <w:sz w:val="24"/>
              </w:rPr>
              <w:t>工作日内公开</w:t>
            </w:r>
          </w:p>
        </w:tc>
        <w:tc>
          <w:tcPr>
            <w:tcW w:w="1277" w:type="dxa"/>
          </w:tcPr>
          <w:p w14:paraId="2BF7A6DC">
            <w:pPr>
              <w:pStyle w:val="8"/>
              <w:rPr>
                <w:rFonts w:ascii="微软雅黑"/>
                <w:sz w:val="24"/>
              </w:rPr>
            </w:pPr>
          </w:p>
          <w:p w14:paraId="0C7DDD13">
            <w:pPr>
              <w:pStyle w:val="8"/>
              <w:spacing w:before="197"/>
              <w:rPr>
                <w:rFonts w:ascii="微软雅黑"/>
                <w:sz w:val="24"/>
              </w:rPr>
            </w:pPr>
          </w:p>
          <w:p w14:paraId="738426B7">
            <w:pPr>
              <w:pStyle w:val="8"/>
              <w:spacing w:line="242" w:lineRule="auto"/>
              <w:ind w:left="37" w:right="28"/>
              <w:jc w:val="center"/>
              <w:rPr>
                <w:sz w:val="24"/>
              </w:rPr>
            </w:pPr>
            <w:r>
              <w:rPr>
                <w:spacing w:val="-2"/>
                <w:sz w:val="24"/>
              </w:rPr>
              <w:t>滕州市司法局级索司法</w:t>
            </w:r>
            <w:r>
              <w:rPr>
                <w:spacing w:val="-10"/>
                <w:sz w:val="24"/>
              </w:rPr>
              <w:t>所</w:t>
            </w:r>
          </w:p>
        </w:tc>
        <w:tc>
          <w:tcPr>
            <w:tcW w:w="1884" w:type="dxa"/>
          </w:tcPr>
          <w:p w14:paraId="03D40FD2">
            <w:pPr>
              <w:pStyle w:val="8"/>
              <w:rPr>
                <w:rFonts w:ascii="微软雅黑"/>
                <w:sz w:val="24"/>
              </w:rPr>
            </w:pPr>
          </w:p>
          <w:p w14:paraId="4DC672A6">
            <w:pPr>
              <w:pStyle w:val="8"/>
              <w:spacing w:before="353"/>
              <w:rPr>
                <w:rFonts w:ascii="微软雅黑"/>
                <w:sz w:val="24"/>
              </w:rPr>
            </w:pPr>
          </w:p>
          <w:p w14:paraId="353B0A00">
            <w:pPr>
              <w:pStyle w:val="8"/>
              <w:numPr>
                <w:ilvl w:val="0"/>
                <w:numId w:val="57"/>
              </w:numPr>
              <w:tabs>
                <w:tab w:val="left" w:pos="252"/>
              </w:tabs>
              <w:spacing w:before="0" w:after="0" w:line="240" w:lineRule="auto"/>
              <w:ind w:left="252" w:right="0" w:hanging="240"/>
              <w:jc w:val="left"/>
              <w:rPr>
                <w:sz w:val="24"/>
              </w:rPr>
            </w:pPr>
            <w:r>
              <w:rPr>
                <w:spacing w:val="-3"/>
                <w:sz w:val="24"/>
              </w:rPr>
              <w:t>纸质媒体</w:t>
            </w:r>
          </w:p>
          <w:p w14:paraId="59B546F1">
            <w:pPr>
              <w:pStyle w:val="8"/>
              <w:numPr>
                <w:ilvl w:val="0"/>
                <w:numId w:val="57"/>
              </w:numPr>
              <w:tabs>
                <w:tab w:val="left" w:pos="252"/>
              </w:tabs>
              <w:spacing w:before="5" w:after="0" w:line="240" w:lineRule="auto"/>
              <w:ind w:left="252" w:right="0" w:hanging="240"/>
              <w:jc w:val="left"/>
              <w:rPr>
                <w:sz w:val="24"/>
              </w:rPr>
            </w:pPr>
            <w:r>
              <w:rPr>
                <w:spacing w:val="-2"/>
                <w:sz w:val="24"/>
              </w:rPr>
              <w:t>入户/现场</w:t>
            </w:r>
          </w:p>
        </w:tc>
        <w:tc>
          <w:tcPr>
            <w:tcW w:w="586" w:type="dxa"/>
          </w:tcPr>
          <w:p w14:paraId="3CE63E7F">
            <w:pPr>
              <w:pStyle w:val="8"/>
              <w:rPr>
                <w:rFonts w:ascii="微软雅黑"/>
                <w:sz w:val="24"/>
              </w:rPr>
            </w:pPr>
          </w:p>
          <w:p w14:paraId="6A5F2302">
            <w:pPr>
              <w:pStyle w:val="8"/>
              <w:rPr>
                <w:rFonts w:ascii="微软雅黑"/>
                <w:sz w:val="24"/>
              </w:rPr>
            </w:pPr>
          </w:p>
          <w:p w14:paraId="01617832">
            <w:pPr>
              <w:pStyle w:val="8"/>
              <w:spacing w:before="67"/>
              <w:rPr>
                <w:rFonts w:ascii="微软雅黑"/>
                <w:sz w:val="24"/>
              </w:rPr>
            </w:pPr>
          </w:p>
          <w:p w14:paraId="543E6819">
            <w:pPr>
              <w:pStyle w:val="8"/>
              <w:ind w:left="1"/>
              <w:jc w:val="center"/>
              <w:rPr>
                <w:sz w:val="24"/>
              </w:rPr>
            </w:pPr>
            <w:r>
              <w:rPr>
                <w:spacing w:val="-10"/>
                <w:sz w:val="24"/>
              </w:rPr>
              <w:t>√</w:t>
            </w:r>
          </w:p>
        </w:tc>
        <w:tc>
          <w:tcPr>
            <w:tcW w:w="615" w:type="dxa"/>
          </w:tcPr>
          <w:p w14:paraId="47BD3003">
            <w:pPr>
              <w:pStyle w:val="8"/>
              <w:rPr>
                <w:rFonts w:ascii="Times New Roman"/>
                <w:sz w:val="24"/>
              </w:rPr>
            </w:pPr>
          </w:p>
        </w:tc>
        <w:tc>
          <w:tcPr>
            <w:tcW w:w="661" w:type="dxa"/>
          </w:tcPr>
          <w:p w14:paraId="66BE1830">
            <w:pPr>
              <w:pStyle w:val="8"/>
              <w:rPr>
                <w:rFonts w:ascii="微软雅黑"/>
                <w:sz w:val="24"/>
              </w:rPr>
            </w:pPr>
          </w:p>
          <w:p w14:paraId="66E3C3AE">
            <w:pPr>
              <w:pStyle w:val="8"/>
              <w:rPr>
                <w:rFonts w:ascii="微软雅黑"/>
                <w:sz w:val="24"/>
              </w:rPr>
            </w:pPr>
          </w:p>
          <w:p w14:paraId="67659619">
            <w:pPr>
              <w:pStyle w:val="8"/>
              <w:spacing w:before="67"/>
              <w:rPr>
                <w:rFonts w:ascii="微软雅黑"/>
                <w:sz w:val="24"/>
              </w:rPr>
            </w:pPr>
          </w:p>
          <w:p w14:paraId="2B9FE192">
            <w:pPr>
              <w:pStyle w:val="8"/>
              <w:ind w:left="1"/>
              <w:jc w:val="center"/>
              <w:rPr>
                <w:sz w:val="24"/>
              </w:rPr>
            </w:pPr>
            <w:r>
              <w:rPr>
                <w:spacing w:val="-10"/>
                <w:sz w:val="24"/>
              </w:rPr>
              <w:t>√</w:t>
            </w:r>
          </w:p>
        </w:tc>
        <w:tc>
          <w:tcPr>
            <w:tcW w:w="639" w:type="dxa"/>
          </w:tcPr>
          <w:p w14:paraId="49ACD0DA">
            <w:pPr>
              <w:pStyle w:val="8"/>
              <w:rPr>
                <w:rFonts w:ascii="Times New Roman"/>
                <w:sz w:val="24"/>
              </w:rPr>
            </w:pPr>
          </w:p>
        </w:tc>
      </w:tr>
      <w:tr w14:paraId="15250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0" w:hRule="atLeast"/>
        </w:trPr>
        <w:tc>
          <w:tcPr>
            <w:tcW w:w="442" w:type="dxa"/>
          </w:tcPr>
          <w:p w14:paraId="67C0F44C">
            <w:pPr>
              <w:pStyle w:val="8"/>
              <w:rPr>
                <w:rFonts w:ascii="微软雅黑"/>
                <w:sz w:val="24"/>
              </w:rPr>
            </w:pPr>
          </w:p>
          <w:p w14:paraId="37E56812">
            <w:pPr>
              <w:pStyle w:val="8"/>
              <w:spacing w:before="425"/>
              <w:rPr>
                <w:rFonts w:ascii="微软雅黑"/>
                <w:sz w:val="24"/>
              </w:rPr>
            </w:pPr>
          </w:p>
          <w:p w14:paraId="6C70014B">
            <w:pPr>
              <w:pStyle w:val="8"/>
              <w:ind w:left="9"/>
              <w:jc w:val="center"/>
              <w:rPr>
                <w:sz w:val="24"/>
              </w:rPr>
            </w:pPr>
            <w:r>
              <w:rPr>
                <w:spacing w:val="-10"/>
                <w:sz w:val="24"/>
              </w:rPr>
              <w:t>2</w:t>
            </w:r>
          </w:p>
        </w:tc>
        <w:tc>
          <w:tcPr>
            <w:tcW w:w="591" w:type="dxa"/>
            <w:vMerge w:val="continue"/>
            <w:tcBorders>
              <w:top w:val="nil"/>
            </w:tcBorders>
          </w:tcPr>
          <w:p w14:paraId="707F918E">
            <w:pPr>
              <w:rPr>
                <w:sz w:val="2"/>
                <w:szCs w:val="2"/>
              </w:rPr>
            </w:pPr>
          </w:p>
        </w:tc>
        <w:tc>
          <w:tcPr>
            <w:tcW w:w="1097" w:type="dxa"/>
          </w:tcPr>
          <w:p w14:paraId="05C20FA5">
            <w:pPr>
              <w:pStyle w:val="8"/>
              <w:rPr>
                <w:rFonts w:ascii="微软雅黑"/>
                <w:sz w:val="24"/>
              </w:rPr>
            </w:pPr>
          </w:p>
          <w:p w14:paraId="468DF04E">
            <w:pPr>
              <w:pStyle w:val="8"/>
              <w:spacing w:before="269"/>
              <w:rPr>
                <w:rFonts w:ascii="微软雅黑"/>
                <w:sz w:val="24"/>
              </w:rPr>
            </w:pPr>
          </w:p>
          <w:p w14:paraId="5DB99030">
            <w:pPr>
              <w:pStyle w:val="8"/>
              <w:spacing w:line="242" w:lineRule="auto"/>
              <w:ind w:left="68" w:right="56"/>
              <w:rPr>
                <w:sz w:val="24"/>
              </w:rPr>
            </w:pPr>
            <w:r>
              <w:rPr>
                <w:spacing w:val="-4"/>
                <w:sz w:val="24"/>
              </w:rPr>
              <w:t>推广法治</w:t>
            </w:r>
            <w:r>
              <w:rPr>
                <w:spacing w:val="-3"/>
                <w:sz w:val="24"/>
              </w:rPr>
              <w:t>文化服务</w:t>
            </w:r>
          </w:p>
        </w:tc>
        <w:tc>
          <w:tcPr>
            <w:tcW w:w="1949" w:type="dxa"/>
          </w:tcPr>
          <w:p w14:paraId="32EC35E5">
            <w:pPr>
              <w:pStyle w:val="8"/>
              <w:rPr>
                <w:rFonts w:ascii="微软雅黑"/>
                <w:sz w:val="24"/>
              </w:rPr>
            </w:pPr>
          </w:p>
          <w:p w14:paraId="317EF206">
            <w:pPr>
              <w:pStyle w:val="8"/>
              <w:spacing w:before="269"/>
              <w:rPr>
                <w:rFonts w:ascii="微软雅黑"/>
                <w:sz w:val="24"/>
              </w:rPr>
            </w:pPr>
          </w:p>
          <w:p w14:paraId="71DF294D">
            <w:pPr>
              <w:pStyle w:val="8"/>
              <w:spacing w:line="242" w:lineRule="auto"/>
              <w:ind w:left="13" w:right="4"/>
              <w:rPr>
                <w:sz w:val="24"/>
              </w:rPr>
            </w:pPr>
            <w:r>
              <w:rPr>
                <w:spacing w:val="-2"/>
                <w:sz w:val="24"/>
              </w:rPr>
              <w:t>辖区内法治文化阵</w:t>
            </w:r>
            <w:r>
              <w:rPr>
                <w:spacing w:val="-4"/>
                <w:sz w:val="24"/>
              </w:rPr>
              <w:t>地信息；</w:t>
            </w:r>
          </w:p>
        </w:tc>
        <w:tc>
          <w:tcPr>
            <w:tcW w:w="2239" w:type="dxa"/>
          </w:tcPr>
          <w:p w14:paraId="6D2EBE2B">
            <w:pPr>
              <w:pStyle w:val="8"/>
              <w:spacing w:before="218" w:line="242" w:lineRule="auto"/>
              <w:ind w:left="12" w:right="1"/>
              <w:jc w:val="both"/>
              <w:rPr>
                <w:sz w:val="24"/>
              </w:rPr>
            </w:pPr>
            <w:r>
              <w:rPr>
                <w:spacing w:val="-2"/>
                <w:sz w:val="24"/>
              </w:rPr>
              <w:t>《中共中央、国务院</w:t>
            </w:r>
            <w:r>
              <w:rPr>
                <w:spacing w:val="-10"/>
                <w:sz w:val="24"/>
              </w:rPr>
              <w:t>转发&lt;中央宣传部、司</w:t>
            </w:r>
            <w:r>
              <w:rPr>
                <w:spacing w:val="-2"/>
                <w:sz w:val="24"/>
              </w:rPr>
              <w:t>法部关于在公民中开展法治宣传教育的第</w:t>
            </w:r>
            <w:r>
              <w:rPr>
                <w:sz w:val="24"/>
              </w:rPr>
              <w:t>七个五年规划</w:t>
            </w:r>
            <w:r>
              <w:rPr>
                <w:spacing w:val="-4"/>
                <w:sz w:val="24"/>
              </w:rPr>
              <w:t>（2016</w:t>
            </w:r>
          </w:p>
          <w:p w14:paraId="05FF1615">
            <w:pPr>
              <w:pStyle w:val="8"/>
              <w:spacing w:before="7" w:line="242" w:lineRule="auto"/>
              <w:ind w:left="12" w:right="1"/>
              <w:jc w:val="both"/>
              <w:rPr>
                <w:sz w:val="24"/>
              </w:rPr>
            </w:pPr>
            <w:r>
              <w:rPr>
                <w:sz w:val="24"/>
              </w:rPr>
              <w:t>－2020 年）&gt;》《山</w:t>
            </w:r>
            <w:r>
              <w:rPr>
                <w:spacing w:val="-2"/>
                <w:sz w:val="24"/>
              </w:rPr>
              <w:t>东省“七五”普法规</w:t>
            </w:r>
            <w:r>
              <w:rPr>
                <w:spacing w:val="-6"/>
                <w:sz w:val="24"/>
              </w:rPr>
              <w:t>划》</w:t>
            </w:r>
          </w:p>
        </w:tc>
        <w:tc>
          <w:tcPr>
            <w:tcW w:w="1800" w:type="dxa"/>
          </w:tcPr>
          <w:p w14:paraId="208A5777">
            <w:pPr>
              <w:pStyle w:val="8"/>
              <w:rPr>
                <w:rFonts w:ascii="微软雅黑"/>
                <w:sz w:val="24"/>
              </w:rPr>
            </w:pPr>
          </w:p>
          <w:p w14:paraId="70EA05DD">
            <w:pPr>
              <w:pStyle w:val="8"/>
              <w:spacing w:before="113"/>
              <w:rPr>
                <w:rFonts w:ascii="微软雅黑"/>
                <w:sz w:val="24"/>
              </w:rPr>
            </w:pPr>
          </w:p>
          <w:p w14:paraId="7F5C90C8">
            <w:pPr>
              <w:pStyle w:val="8"/>
              <w:spacing w:line="242" w:lineRule="auto"/>
              <w:ind w:left="15" w:right="1"/>
              <w:jc w:val="center"/>
              <w:rPr>
                <w:sz w:val="24"/>
              </w:rPr>
            </w:pPr>
            <w:r>
              <w:rPr>
                <w:spacing w:val="-2"/>
                <w:sz w:val="24"/>
              </w:rPr>
              <w:t>自制作或获取该</w:t>
            </w:r>
            <w:r>
              <w:rPr>
                <w:spacing w:val="-15"/>
                <w:sz w:val="24"/>
              </w:rPr>
              <w:t xml:space="preserve">信息之日起 </w:t>
            </w:r>
            <w:r>
              <w:rPr>
                <w:spacing w:val="-2"/>
                <w:sz w:val="24"/>
              </w:rPr>
              <w:t>20</w:t>
            </w:r>
            <w:r>
              <w:rPr>
                <w:spacing w:val="-39"/>
                <w:sz w:val="24"/>
              </w:rPr>
              <w:t xml:space="preserve"> 个</w:t>
            </w:r>
            <w:r>
              <w:rPr>
                <w:spacing w:val="-2"/>
                <w:sz w:val="24"/>
              </w:rPr>
              <w:t>工作日内公开</w:t>
            </w:r>
          </w:p>
        </w:tc>
        <w:tc>
          <w:tcPr>
            <w:tcW w:w="1277" w:type="dxa"/>
          </w:tcPr>
          <w:p w14:paraId="5177D100">
            <w:pPr>
              <w:pStyle w:val="8"/>
              <w:rPr>
                <w:rFonts w:ascii="微软雅黑"/>
                <w:sz w:val="24"/>
              </w:rPr>
            </w:pPr>
          </w:p>
          <w:p w14:paraId="0E464D39">
            <w:pPr>
              <w:pStyle w:val="8"/>
              <w:spacing w:before="113"/>
              <w:rPr>
                <w:rFonts w:ascii="微软雅黑"/>
                <w:sz w:val="24"/>
              </w:rPr>
            </w:pPr>
          </w:p>
          <w:p w14:paraId="6ECDB98C">
            <w:pPr>
              <w:pStyle w:val="8"/>
              <w:spacing w:line="242" w:lineRule="auto"/>
              <w:ind w:left="37" w:right="28"/>
              <w:jc w:val="center"/>
              <w:rPr>
                <w:sz w:val="24"/>
              </w:rPr>
            </w:pPr>
            <w:r>
              <w:rPr>
                <w:spacing w:val="-2"/>
                <w:sz w:val="24"/>
              </w:rPr>
              <w:t>滕州市司法局级索司法</w:t>
            </w:r>
            <w:r>
              <w:rPr>
                <w:spacing w:val="-10"/>
                <w:sz w:val="24"/>
              </w:rPr>
              <w:t>所</w:t>
            </w:r>
          </w:p>
        </w:tc>
        <w:tc>
          <w:tcPr>
            <w:tcW w:w="1884" w:type="dxa"/>
          </w:tcPr>
          <w:p w14:paraId="1DB7B9AB">
            <w:pPr>
              <w:pStyle w:val="8"/>
              <w:rPr>
                <w:rFonts w:ascii="微软雅黑"/>
                <w:sz w:val="24"/>
              </w:rPr>
            </w:pPr>
          </w:p>
          <w:p w14:paraId="06E0A7CF">
            <w:pPr>
              <w:pStyle w:val="8"/>
              <w:spacing w:before="269"/>
              <w:rPr>
                <w:rFonts w:ascii="微软雅黑"/>
                <w:sz w:val="24"/>
              </w:rPr>
            </w:pPr>
          </w:p>
          <w:p w14:paraId="6AA9399E">
            <w:pPr>
              <w:pStyle w:val="8"/>
              <w:numPr>
                <w:ilvl w:val="0"/>
                <w:numId w:val="58"/>
              </w:numPr>
              <w:tabs>
                <w:tab w:val="left" w:pos="252"/>
              </w:tabs>
              <w:spacing w:before="0" w:after="0" w:line="240" w:lineRule="auto"/>
              <w:ind w:left="252" w:right="0" w:hanging="240"/>
              <w:jc w:val="left"/>
              <w:rPr>
                <w:sz w:val="24"/>
              </w:rPr>
            </w:pPr>
            <w:r>
              <w:rPr>
                <w:spacing w:val="-2"/>
                <w:sz w:val="24"/>
              </w:rPr>
              <w:t>便民服务站</w:t>
            </w:r>
          </w:p>
          <w:p w14:paraId="55A59CEF">
            <w:pPr>
              <w:pStyle w:val="8"/>
              <w:numPr>
                <w:ilvl w:val="0"/>
                <w:numId w:val="58"/>
              </w:numPr>
              <w:tabs>
                <w:tab w:val="left" w:pos="252"/>
              </w:tabs>
              <w:spacing w:before="5" w:after="0" w:line="240" w:lineRule="auto"/>
              <w:ind w:left="252" w:right="0" w:hanging="240"/>
              <w:jc w:val="left"/>
              <w:rPr>
                <w:sz w:val="24"/>
              </w:rPr>
            </w:pPr>
            <w:r>
              <w:rPr>
                <w:spacing w:val="-2"/>
                <w:sz w:val="24"/>
              </w:rPr>
              <w:t>入户/现场</w:t>
            </w:r>
          </w:p>
        </w:tc>
        <w:tc>
          <w:tcPr>
            <w:tcW w:w="586" w:type="dxa"/>
          </w:tcPr>
          <w:p w14:paraId="20C9553F">
            <w:pPr>
              <w:pStyle w:val="8"/>
              <w:rPr>
                <w:rFonts w:ascii="微软雅黑"/>
                <w:sz w:val="24"/>
              </w:rPr>
            </w:pPr>
          </w:p>
          <w:p w14:paraId="496325E4">
            <w:pPr>
              <w:pStyle w:val="8"/>
              <w:spacing w:before="425"/>
              <w:rPr>
                <w:rFonts w:ascii="微软雅黑"/>
                <w:sz w:val="24"/>
              </w:rPr>
            </w:pPr>
          </w:p>
          <w:p w14:paraId="3626F959">
            <w:pPr>
              <w:pStyle w:val="8"/>
              <w:ind w:left="1"/>
              <w:jc w:val="center"/>
              <w:rPr>
                <w:sz w:val="24"/>
              </w:rPr>
            </w:pPr>
            <w:r>
              <w:rPr>
                <w:spacing w:val="-10"/>
                <w:sz w:val="24"/>
              </w:rPr>
              <w:t>√</w:t>
            </w:r>
          </w:p>
        </w:tc>
        <w:tc>
          <w:tcPr>
            <w:tcW w:w="615" w:type="dxa"/>
          </w:tcPr>
          <w:p w14:paraId="11A6B469">
            <w:pPr>
              <w:pStyle w:val="8"/>
              <w:rPr>
                <w:rFonts w:ascii="Times New Roman"/>
                <w:sz w:val="24"/>
              </w:rPr>
            </w:pPr>
          </w:p>
        </w:tc>
        <w:tc>
          <w:tcPr>
            <w:tcW w:w="661" w:type="dxa"/>
          </w:tcPr>
          <w:p w14:paraId="5904B3A6">
            <w:pPr>
              <w:pStyle w:val="8"/>
              <w:rPr>
                <w:rFonts w:ascii="微软雅黑"/>
                <w:sz w:val="24"/>
              </w:rPr>
            </w:pPr>
          </w:p>
          <w:p w14:paraId="6D456E07">
            <w:pPr>
              <w:pStyle w:val="8"/>
              <w:spacing w:before="425"/>
              <w:rPr>
                <w:rFonts w:ascii="微软雅黑"/>
                <w:sz w:val="24"/>
              </w:rPr>
            </w:pPr>
          </w:p>
          <w:p w14:paraId="330A1610">
            <w:pPr>
              <w:pStyle w:val="8"/>
              <w:ind w:left="1"/>
              <w:jc w:val="center"/>
              <w:rPr>
                <w:sz w:val="24"/>
              </w:rPr>
            </w:pPr>
            <w:r>
              <w:rPr>
                <w:spacing w:val="-10"/>
                <w:sz w:val="24"/>
              </w:rPr>
              <w:t>√</w:t>
            </w:r>
          </w:p>
        </w:tc>
        <w:tc>
          <w:tcPr>
            <w:tcW w:w="639" w:type="dxa"/>
          </w:tcPr>
          <w:p w14:paraId="7D2194EE">
            <w:pPr>
              <w:pStyle w:val="8"/>
              <w:rPr>
                <w:rFonts w:ascii="Times New Roman"/>
                <w:sz w:val="24"/>
              </w:rPr>
            </w:pPr>
          </w:p>
        </w:tc>
      </w:tr>
    </w:tbl>
    <w:p w14:paraId="61DBF805">
      <w:pPr>
        <w:pStyle w:val="8"/>
        <w:spacing w:after="0"/>
        <w:rPr>
          <w:rFonts w:ascii="Times New Roman"/>
          <w:sz w:val="24"/>
        </w:rPr>
        <w:sectPr>
          <w:footerReference r:id="rId6" w:type="default"/>
          <w:pgSz w:w="16840" w:h="11910" w:orient="landscape"/>
          <w:pgMar w:top="1340" w:right="566" w:bottom="1160" w:left="992" w:header="0" w:footer="977" w:gutter="0"/>
          <w:cols w:space="720" w:num="1"/>
        </w:sectPr>
      </w:pPr>
    </w:p>
    <w:p w14:paraId="1EAA7020">
      <w:pPr>
        <w:pStyle w:val="2"/>
        <w:spacing w:before="84" w:after="1"/>
        <w:rPr>
          <w:sz w:val="20"/>
        </w:rPr>
      </w:pPr>
    </w:p>
    <w:tbl>
      <w:tblPr>
        <w:tblStyle w:val="4"/>
        <w:tblW w:w="0" w:type="auto"/>
        <w:tblInd w:w="5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2"/>
        <w:gridCol w:w="591"/>
        <w:gridCol w:w="1097"/>
        <w:gridCol w:w="1949"/>
        <w:gridCol w:w="2239"/>
        <w:gridCol w:w="1800"/>
        <w:gridCol w:w="1277"/>
        <w:gridCol w:w="1884"/>
        <w:gridCol w:w="586"/>
        <w:gridCol w:w="615"/>
        <w:gridCol w:w="661"/>
        <w:gridCol w:w="639"/>
      </w:tblGrid>
      <w:tr w14:paraId="4B02B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7" w:hRule="atLeast"/>
        </w:trPr>
        <w:tc>
          <w:tcPr>
            <w:tcW w:w="442" w:type="dxa"/>
          </w:tcPr>
          <w:p w14:paraId="6E405616">
            <w:pPr>
              <w:pStyle w:val="8"/>
              <w:rPr>
                <w:rFonts w:ascii="微软雅黑"/>
                <w:sz w:val="24"/>
              </w:rPr>
            </w:pPr>
          </w:p>
          <w:p w14:paraId="3683A774">
            <w:pPr>
              <w:pStyle w:val="8"/>
              <w:spacing w:before="391"/>
              <w:rPr>
                <w:rFonts w:ascii="微软雅黑"/>
                <w:sz w:val="24"/>
              </w:rPr>
            </w:pPr>
          </w:p>
          <w:p w14:paraId="5BCB7FBC">
            <w:pPr>
              <w:pStyle w:val="8"/>
              <w:spacing w:before="1"/>
              <w:ind w:left="9"/>
              <w:jc w:val="center"/>
              <w:rPr>
                <w:sz w:val="24"/>
              </w:rPr>
            </w:pPr>
            <w:r>
              <w:rPr>
                <w:spacing w:val="-10"/>
                <w:sz w:val="24"/>
              </w:rPr>
              <w:t>3</w:t>
            </w:r>
          </w:p>
        </w:tc>
        <w:tc>
          <w:tcPr>
            <w:tcW w:w="591" w:type="dxa"/>
          </w:tcPr>
          <w:p w14:paraId="0D5478D4">
            <w:pPr>
              <w:pStyle w:val="8"/>
              <w:rPr>
                <w:rFonts w:ascii="微软雅黑"/>
                <w:sz w:val="24"/>
              </w:rPr>
            </w:pPr>
          </w:p>
          <w:p w14:paraId="687E108B">
            <w:pPr>
              <w:pStyle w:val="8"/>
              <w:spacing w:before="79"/>
              <w:rPr>
                <w:rFonts w:ascii="微软雅黑"/>
                <w:sz w:val="24"/>
              </w:rPr>
            </w:pPr>
          </w:p>
          <w:p w14:paraId="0C4ED82D">
            <w:pPr>
              <w:pStyle w:val="8"/>
              <w:spacing w:before="1" w:line="242" w:lineRule="auto"/>
              <w:ind w:left="54" w:right="44"/>
              <w:jc w:val="both"/>
              <w:rPr>
                <w:sz w:val="24"/>
              </w:rPr>
            </w:pPr>
            <w:r>
              <w:rPr>
                <w:spacing w:val="-6"/>
                <w:sz w:val="24"/>
              </w:rPr>
              <w:t>法律查询</w:t>
            </w:r>
            <w:r>
              <w:rPr>
                <w:spacing w:val="-5"/>
                <w:sz w:val="24"/>
              </w:rPr>
              <w:t>服务</w:t>
            </w:r>
          </w:p>
        </w:tc>
        <w:tc>
          <w:tcPr>
            <w:tcW w:w="1097" w:type="dxa"/>
          </w:tcPr>
          <w:p w14:paraId="3A7BB412">
            <w:pPr>
              <w:pStyle w:val="8"/>
              <w:spacing w:before="366"/>
              <w:rPr>
                <w:rFonts w:ascii="微软雅黑"/>
                <w:sz w:val="24"/>
              </w:rPr>
            </w:pPr>
          </w:p>
          <w:p w14:paraId="779CBFBF">
            <w:pPr>
              <w:pStyle w:val="8"/>
              <w:spacing w:line="242" w:lineRule="auto"/>
              <w:ind w:left="15" w:right="1"/>
              <w:jc w:val="both"/>
              <w:rPr>
                <w:sz w:val="24"/>
              </w:rPr>
            </w:pPr>
            <w:r>
              <w:rPr>
                <w:spacing w:val="24"/>
                <w:sz w:val="24"/>
              </w:rPr>
              <w:t>法律服务机构、人员信息查</w:t>
            </w:r>
            <w:r>
              <w:rPr>
                <w:spacing w:val="-4"/>
                <w:sz w:val="24"/>
              </w:rPr>
              <w:t>询服务</w:t>
            </w:r>
          </w:p>
        </w:tc>
        <w:tc>
          <w:tcPr>
            <w:tcW w:w="1949" w:type="dxa"/>
          </w:tcPr>
          <w:p w14:paraId="350115A9">
            <w:pPr>
              <w:pStyle w:val="8"/>
              <w:spacing w:before="345" w:line="242" w:lineRule="auto"/>
              <w:ind w:left="13" w:right="-116"/>
              <w:rPr>
                <w:sz w:val="24"/>
              </w:rPr>
            </w:pPr>
            <w:r>
              <w:rPr>
                <w:spacing w:val="-2"/>
                <w:sz w:val="24"/>
              </w:rPr>
              <w:t>辖区内的律师、公</w:t>
            </w:r>
            <w:r>
              <w:rPr>
                <w:spacing w:val="-17"/>
                <w:sz w:val="24"/>
              </w:rPr>
              <w:t>证、基层法律服务、</w:t>
            </w:r>
            <w:r>
              <w:rPr>
                <w:spacing w:val="-2"/>
                <w:sz w:val="24"/>
              </w:rPr>
              <w:t>司法鉴定、仲裁、人民调解等法律服务机构和人员有关基本信息、从业信息和信用信息等</w:t>
            </w:r>
          </w:p>
        </w:tc>
        <w:tc>
          <w:tcPr>
            <w:tcW w:w="2239" w:type="dxa"/>
          </w:tcPr>
          <w:p w14:paraId="79EEA36F">
            <w:pPr>
              <w:pStyle w:val="8"/>
              <w:rPr>
                <w:rFonts w:ascii="微软雅黑"/>
                <w:sz w:val="24"/>
              </w:rPr>
            </w:pPr>
          </w:p>
          <w:p w14:paraId="44431B4F">
            <w:pPr>
              <w:pStyle w:val="8"/>
              <w:spacing w:before="235"/>
              <w:rPr>
                <w:rFonts w:ascii="微软雅黑"/>
                <w:sz w:val="24"/>
              </w:rPr>
            </w:pPr>
          </w:p>
          <w:p w14:paraId="50338271">
            <w:pPr>
              <w:pStyle w:val="8"/>
              <w:spacing w:before="1" w:line="242" w:lineRule="auto"/>
              <w:ind w:left="12" w:right="6"/>
              <w:rPr>
                <w:sz w:val="24"/>
              </w:rPr>
            </w:pPr>
            <w:r>
              <w:rPr>
                <w:spacing w:val="34"/>
                <w:sz w:val="24"/>
              </w:rPr>
              <w:t>《政府信息公开条</w:t>
            </w:r>
            <w:r>
              <w:rPr>
                <w:spacing w:val="-6"/>
                <w:sz w:val="24"/>
              </w:rPr>
              <w:t>例》</w:t>
            </w:r>
          </w:p>
        </w:tc>
        <w:tc>
          <w:tcPr>
            <w:tcW w:w="1800" w:type="dxa"/>
          </w:tcPr>
          <w:p w14:paraId="5E14174C">
            <w:pPr>
              <w:pStyle w:val="8"/>
              <w:rPr>
                <w:rFonts w:ascii="微软雅黑"/>
                <w:sz w:val="24"/>
              </w:rPr>
            </w:pPr>
          </w:p>
          <w:p w14:paraId="5292B945">
            <w:pPr>
              <w:pStyle w:val="8"/>
              <w:spacing w:before="79"/>
              <w:rPr>
                <w:rFonts w:ascii="微软雅黑"/>
                <w:sz w:val="24"/>
              </w:rPr>
            </w:pPr>
          </w:p>
          <w:p w14:paraId="134E9E9C">
            <w:pPr>
              <w:pStyle w:val="8"/>
              <w:spacing w:before="1" w:line="242" w:lineRule="auto"/>
              <w:ind w:left="15" w:right="1"/>
              <w:jc w:val="center"/>
              <w:rPr>
                <w:sz w:val="24"/>
              </w:rPr>
            </w:pPr>
            <w:r>
              <w:rPr>
                <w:spacing w:val="-2"/>
                <w:sz w:val="24"/>
              </w:rPr>
              <w:t>自制作或获取该</w:t>
            </w:r>
            <w:r>
              <w:rPr>
                <w:spacing w:val="-15"/>
                <w:sz w:val="24"/>
              </w:rPr>
              <w:t xml:space="preserve">信息之日起 </w:t>
            </w:r>
            <w:r>
              <w:rPr>
                <w:spacing w:val="-2"/>
                <w:sz w:val="24"/>
              </w:rPr>
              <w:t>20</w:t>
            </w:r>
            <w:r>
              <w:rPr>
                <w:spacing w:val="-39"/>
                <w:sz w:val="24"/>
              </w:rPr>
              <w:t xml:space="preserve"> 个</w:t>
            </w:r>
            <w:r>
              <w:rPr>
                <w:spacing w:val="-2"/>
                <w:sz w:val="24"/>
              </w:rPr>
              <w:t>工作日内公开</w:t>
            </w:r>
          </w:p>
        </w:tc>
        <w:tc>
          <w:tcPr>
            <w:tcW w:w="1277" w:type="dxa"/>
          </w:tcPr>
          <w:p w14:paraId="4A40DBCF">
            <w:pPr>
              <w:pStyle w:val="8"/>
              <w:rPr>
                <w:rFonts w:ascii="微软雅黑"/>
                <w:sz w:val="24"/>
              </w:rPr>
            </w:pPr>
          </w:p>
          <w:p w14:paraId="6CF004F6">
            <w:pPr>
              <w:pStyle w:val="8"/>
              <w:spacing w:before="79"/>
              <w:rPr>
                <w:rFonts w:ascii="微软雅黑"/>
                <w:sz w:val="24"/>
              </w:rPr>
            </w:pPr>
          </w:p>
          <w:p w14:paraId="114E5581">
            <w:pPr>
              <w:pStyle w:val="8"/>
              <w:spacing w:before="1" w:line="242" w:lineRule="auto"/>
              <w:ind w:left="37" w:right="28"/>
              <w:jc w:val="center"/>
              <w:rPr>
                <w:sz w:val="24"/>
              </w:rPr>
            </w:pPr>
            <w:r>
              <w:rPr>
                <w:spacing w:val="-2"/>
                <w:sz w:val="24"/>
              </w:rPr>
              <w:t>滕州市司法局级索司法</w:t>
            </w:r>
            <w:r>
              <w:rPr>
                <w:spacing w:val="-10"/>
                <w:sz w:val="24"/>
              </w:rPr>
              <w:t>所</w:t>
            </w:r>
          </w:p>
        </w:tc>
        <w:tc>
          <w:tcPr>
            <w:tcW w:w="1884" w:type="dxa"/>
          </w:tcPr>
          <w:p w14:paraId="7E3B553C">
            <w:pPr>
              <w:pStyle w:val="8"/>
              <w:rPr>
                <w:rFonts w:ascii="微软雅黑"/>
                <w:sz w:val="24"/>
              </w:rPr>
            </w:pPr>
          </w:p>
          <w:p w14:paraId="32840398">
            <w:pPr>
              <w:pStyle w:val="8"/>
              <w:spacing w:before="391"/>
              <w:rPr>
                <w:rFonts w:ascii="微软雅黑"/>
                <w:sz w:val="24"/>
              </w:rPr>
            </w:pPr>
          </w:p>
          <w:p w14:paraId="5F3766C4">
            <w:pPr>
              <w:pStyle w:val="8"/>
              <w:numPr>
                <w:ilvl w:val="0"/>
                <w:numId w:val="59"/>
              </w:numPr>
              <w:tabs>
                <w:tab w:val="left" w:pos="252"/>
              </w:tabs>
              <w:spacing w:before="1" w:after="0" w:line="240" w:lineRule="auto"/>
              <w:ind w:left="252" w:right="0" w:hanging="240"/>
              <w:jc w:val="left"/>
              <w:rPr>
                <w:sz w:val="24"/>
              </w:rPr>
            </w:pPr>
            <w:r>
              <w:rPr>
                <w:spacing w:val="-4"/>
                <w:sz w:val="24"/>
              </w:rPr>
              <w:t>公示栏</w:t>
            </w:r>
          </w:p>
        </w:tc>
        <w:tc>
          <w:tcPr>
            <w:tcW w:w="586" w:type="dxa"/>
          </w:tcPr>
          <w:p w14:paraId="3B9F9D84">
            <w:pPr>
              <w:pStyle w:val="8"/>
              <w:rPr>
                <w:rFonts w:ascii="微软雅黑"/>
                <w:sz w:val="24"/>
              </w:rPr>
            </w:pPr>
          </w:p>
          <w:p w14:paraId="26F298D1">
            <w:pPr>
              <w:pStyle w:val="8"/>
              <w:spacing w:before="391"/>
              <w:rPr>
                <w:rFonts w:ascii="微软雅黑"/>
                <w:sz w:val="24"/>
              </w:rPr>
            </w:pPr>
          </w:p>
          <w:p w14:paraId="580B240B">
            <w:pPr>
              <w:pStyle w:val="8"/>
              <w:spacing w:before="1"/>
              <w:ind w:left="1"/>
              <w:jc w:val="center"/>
              <w:rPr>
                <w:sz w:val="24"/>
              </w:rPr>
            </w:pPr>
            <w:r>
              <w:rPr>
                <w:spacing w:val="-10"/>
                <w:sz w:val="24"/>
              </w:rPr>
              <w:t>√</w:t>
            </w:r>
          </w:p>
        </w:tc>
        <w:tc>
          <w:tcPr>
            <w:tcW w:w="615" w:type="dxa"/>
          </w:tcPr>
          <w:p w14:paraId="4F9E84BD">
            <w:pPr>
              <w:pStyle w:val="8"/>
              <w:rPr>
                <w:rFonts w:ascii="Times New Roman"/>
                <w:sz w:val="22"/>
              </w:rPr>
            </w:pPr>
          </w:p>
        </w:tc>
        <w:tc>
          <w:tcPr>
            <w:tcW w:w="661" w:type="dxa"/>
          </w:tcPr>
          <w:p w14:paraId="17F3BD14">
            <w:pPr>
              <w:pStyle w:val="8"/>
              <w:rPr>
                <w:rFonts w:ascii="微软雅黑"/>
                <w:sz w:val="24"/>
              </w:rPr>
            </w:pPr>
          </w:p>
          <w:p w14:paraId="0E601B11">
            <w:pPr>
              <w:pStyle w:val="8"/>
              <w:spacing w:before="391"/>
              <w:rPr>
                <w:rFonts w:ascii="微软雅黑"/>
                <w:sz w:val="24"/>
              </w:rPr>
            </w:pPr>
          </w:p>
          <w:p w14:paraId="34195A6D">
            <w:pPr>
              <w:pStyle w:val="8"/>
              <w:spacing w:before="1"/>
              <w:ind w:left="1"/>
              <w:jc w:val="center"/>
              <w:rPr>
                <w:sz w:val="24"/>
              </w:rPr>
            </w:pPr>
            <w:r>
              <w:rPr>
                <w:spacing w:val="-10"/>
                <w:sz w:val="24"/>
              </w:rPr>
              <w:t>√</w:t>
            </w:r>
          </w:p>
        </w:tc>
        <w:tc>
          <w:tcPr>
            <w:tcW w:w="639" w:type="dxa"/>
          </w:tcPr>
          <w:p w14:paraId="5480B73F">
            <w:pPr>
              <w:pStyle w:val="8"/>
              <w:rPr>
                <w:rFonts w:ascii="Times New Roman"/>
                <w:sz w:val="22"/>
              </w:rPr>
            </w:pPr>
          </w:p>
        </w:tc>
      </w:tr>
      <w:tr w14:paraId="2514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42" w:type="dxa"/>
          </w:tcPr>
          <w:p w14:paraId="72970360">
            <w:pPr>
              <w:pStyle w:val="8"/>
              <w:rPr>
                <w:rFonts w:ascii="微软雅黑"/>
                <w:sz w:val="24"/>
              </w:rPr>
            </w:pPr>
          </w:p>
          <w:p w14:paraId="7D6982DB">
            <w:pPr>
              <w:pStyle w:val="8"/>
              <w:spacing w:before="175"/>
              <w:rPr>
                <w:rFonts w:ascii="微软雅黑"/>
                <w:sz w:val="24"/>
              </w:rPr>
            </w:pPr>
          </w:p>
          <w:p w14:paraId="4B1C6D10">
            <w:pPr>
              <w:pStyle w:val="8"/>
              <w:spacing w:before="1"/>
              <w:ind w:left="9"/>
              <w:jc w:val="center"/>
              <w:rPr>
                <w:sz w:val="24"/>
              </w:rPr>
            </w:pPr>
            <w:r>
              <w:rPr>
                <w:spacing w:val="-10"/>
                <w:sz w:val="24"/>
              </w:rPr>
              <w:t>4</w:t>
            </w:r>
          </w:p>
        </w:tc>
        <w:tc>
          <w:tcPr>
            <w:tcW w:w="591" w:type="dxa"/>
          </w:tcPr>
          <w:p w14:paraId="04C96461">
            <w:pPr>
              <w:pStyle w:val="8"/>
              <w:spacing w:before="306"/>
              <w:rPr>
                <w:rFonts w:ascii="微软雅黑"/>
                <w:sz w:val="24"/>
              </w:rPr>
            </w:pPr>
          </w:p>
          <w:p w14:paraId="38659CC1">
            <w:pPr>
              <w:pStyle w:val="8"/>
              <w:spacing w:line="242" w:lineRule="auto"/>
              <w:ind w:left="54" w:right="44"/>
              <w:jc w:val="both"/>
              <w:rPr>
                <w:sz w:val="24"/>
              </w:rPr>
            </w:pPr>
            <w:r>
              <w:rPr>
                <w:spacing w:val="-6"/>
                <w:sz w:val="24"/>
              </w:rPr>
              <w:t>法律咨询</w:t>
            </w:r>
            <w:r>
              <w:rPr>
                <w:spacing w:val="-5"/>
                <w:sz w:val="24"/>
              </w:rPr>
              <w:t>服务</w:t>
            </w:r>
          </w:p>
        </w:tc>
        <w:tc>
          <w:tcPr>
            <w:tcW w:w="1097" w:type="dxa"/>
          </w:tcPr>
          <w:p w14:paraId="527FD886">
            <w:pPr>
              <w:pStyle w:val="8"/>
              <w:spacing w:before="280" w:line="242" w:lineRule="auto"/>
              <w:ind w:left="68" w:right="56"/>
              <w:jc w:val="both"/>
              <w:rPr>
                <w:sz w:val="24"/>
              </w:rPr>
            </w:pPr>
            <w:r>
              <w:rPr>
                <w:spacing w:val="-4"/>
                <w:sz w:val="24"/>
              </w:rPr>
              <w:t>公共法律服务实体平台、热线平台、网络平台</w:t>
            </w:r>
            <w:r>
              <w:rPr>
                <w:spacing w:val="-3"/>
                <w:sz w:val="24"/>
              </w:rPr>
              <w:t>咨询服务</w:t>
            </w:r>
          </w:p>
        </w:tc>
        <w:tc>
          <w:tcPr>
            <w:tcW w:w="1949" w:type="dxa"/>
          </w:tcPr>
          <w:p w14:paraId="2000DE43">
            <w:pPr>
              <w:pStyle w:val="8"/>
              <w:spacing w:before="152"/>
              <w:rPr>
                <w:rFonts w:ascii="微软雅黑"/>
                <w:sz w:val="24"/>
              </w:rPr>
            </w:pPr>
          </w:p>
          <w:p w14:paraId="5A0B7A73">
            <w:pPr>
              <w:pStyle w:val="8"/>
              <w:spacing w:line="242" w:lineRule="auto"/>
              <w:ind w:left="13" w:right="1"/>
              <w:jc w:val="both"/>
              <w:rPr>
                <w:sz w:val="24"/>
              </w:rPr>
            </w:pPr>
            <w:r>
              <w:rPr>
                <w:spacing w:val="32"/>
                <w:sz w:val="24"/>
              </w:rPr>
              <w:t>公共法律服务实</w:t>
            </w:r>
            <w:r>
              <w:rPr>
                <w:spacing w:val="-2"/>
                <w:sz w:val="24"/>
              </w:rPr>
              <w:t>体、热线、网络平台法律咨询服务指</w:t>
            </w:r>
            <w:r>
              <w:rPr>
                <w:spacing w:val="-10"/>
                <w:sz w:val="24"/>
              </w:rPr>
              <w:t>南</w:t>
            </w:r>
          </w:p>
        </w:tc>
        <w:tc>
          <w:tcPr>
            <w:tcW w:w="2239" w:type="dxa"/>
          </w:tcPr>
          <w:p w14:paraId="08404BCE">
            <w:pPr>
              <w:pStyle w:val="8"/>
              <w:rPr>
                <w:rFonts w:ascii="微软雅黑"/>
                <w:sz w:val="24"/>
              </w:rPr>
            </w:pPr>
          </w:p>
          <w:p w14:paraId="158378D4">
            <w:pPr>
              <w:pStyle w:val="8"/>
              <w:spacing w:before="19"/>
              <w:rPr>
                <w:rFonts w:ascii="微软雅黑"/>
                <w:sz w:val="24"/>
              </w:rPr>
            </w:pPr>
          </w:p>
          <w:p w14:paraId="24491CBD">
            <w:pPr>
              <w:pStyle w:val="8"/>
              <w:spacing w:before="1" w:line="242" w:lineRule="auto"/>
              <w:ind w:left="12" w:right="6"/>
              <w:rPr>
                <w:sz w:val="24"/>
              </w:rPr>
            </w:pPr>
            <w:r>
              <w:rPr>
                <w:spacing w:val="34"/>
                <w:sz w:val="24"/>
              </w:rPr>
              <w:t>《政府信息公开条</w:t>
            </w:r>
            <w:r>
              <w:rPr>
                <w:spacing w:val="-6"/>
                <w:sz w:val="24"/>
              </w:rPr>
              <w:t>例》</w:t>
            </w:r>
          </w:p>
        </w:tc>
        <w:tc>
          <w:tcPr>
            <w:tcW w:w="1800" w:type="dxa"/>
          </w:tcPr>
          <w:p w14:paraId="6EBA52B9">
            <w:pPr>
              <w:pStyle w:val="8"/>
              <w:spacing w:before="306"/>
              <w:rPr>
                <w:rFonts w:ascii="微软雅黑"/>
                <w:sz w:val="24"/>
              </w:rPr>
            </w:pPr>
          </w:p>
          <w:p w14:paraId="01164D2F">
            <w:pPr>
              <w:pStyle w:val="8"/>
              <w:spacing w:line="242" w:lineRule="auto"/>
              <w:ind w:left="15" w:right="1"/>
              <w:jc w:val="center"/>
              <w:rPr>
                <w:sz w:val="24"/>
              </w:rPr>
            </w:pPr>
            <w:r>
              <w:rPr>
                <w:spacing w:val="-2"/>
                <w:sz w:val="24"/>
              </w:rPr>
              <w:t>自制作或获取该</w:t>
            </w:r>
            <w:r>
              <w:rPr>
                <w:spacing w:val="-15"/>
                <w:sz w:val="24"/>
              </w:rPr>
              <w:t xml:space="preserve">信息之日起 </w:t>
            </w:r>
            <w:r>
              <w:rPr>
                <w:spacing w:val="-2"/>
                <w:sz w:val="24"/>
              </w:rPr>
              <w:t>20</w:t>
            </w:r>
            <w:r>
              <w:rPr>
                <w:spacing w:val="-39"/>
                <w:sz w:val="24"/>
              </w:rPr>
              <w:t xml:space="preserve"> 个</w:t>
            </w:r>
            <w:r>
              <w:rPr>
                <w:spacing w:val="-2"/>
                <w:sz w:val="24"/>
              </w:rPr>
              <w:t>工作日内公开</w:t>
            </w:r>
          </w:p>
        </w:tc>
        <w:tc>
          <w:tcPr>
            <w:tcW w:w="1277" w:type="dxa"/>
          </w:tcPr>
          <w:p w14:paraId="08A7E36B">
            <w:pPr>
              <w:pStyle w:val="8"/>
              <w:spacing w:before="150"/>
              <w:rPr>
                <w:rFonts w:ascii="微软雅黑"/>
                <w:sz w:val="24"/>
              </w:rPr>
            </w:pPr>
          </w:p>
          <w:p w14:paraId="2A74A177">
            <w:pPr>
              <w:pStyle w:val="8"/>
              <w:spacing w:line="242" w:lineRule="auto"/>
              <w:ind w:left="37" w:right="28"/>
              <w:jc w:val="both"/>
              <w:rPr>
                <w:sz w:val="24"/>
              </w:rPr>
            </w:pPr>
            <w:r>
              <w:rPr>
                <w:spacing w:val="-2"/>
                <w:sz w:val="24"/>
              </w:rPr>
              <w:t>滕州市司法局级索司法所、公共法</w:t>
            </w:r>
            <w:r>
              <w:rPr>
                <w:spacing w:val="-4"/>
                <w:sz w:val="24"/>
              </w:rPr>
              <w:t>律服务站</w:t>
            </w:r>
          </w:p>
        </w:tc>
        <w:tc>
          <w:tcPr>
            <w:tcW w:w="1884" w:type="dxa"/>
          </w:tcPr>
          <w:p w14:paraId="36E69068">
            <w:pPr>
              <w:pStyle w:val="8"/>
              <w:rPr>
                <w:rFonts w:ascii="微软雅黑"/>
                <w:sz w:val="24"/>
              </w:rPr>
            </w:pPr>
          </w:p>
          <w:p w14:paraId="3A9D7184">
            <w:pPr>
              <w:pStyle w:val="8"/>
              <w:spacing w:before="175"/>
              <w:rPr>
                <w:rFonts w:ascii="微软雅黑"/>
                <w:sz w:val="24"/>
              </w:rPr>
            </w:pPr>
          </w:p>
          <w:p w14:paraId="048DA8F8">
            <w:pPr>
              <w:pStyle w:val="8"/>
              <w:numPr>
                <w:ilvl w:val="0"/>
                <w:numId w:val="60"/>
              </w:numPr>
              <w:tabs>
                <w:tab w:val="left" w:pos="252"/>
              </w:tabs>
              <w:spacing w:before="1" w:after="0" w:line="240" w:lineRule="auto"/>
              <w:ind w:left="252" w:right="0" w:hanging="240"/>
              <w:jc w:val="left"/>
              <w:rPr>
                <w:sz w:val="24"/>
              </w:rPr>
            </w:pPr>
            <w:r>
              <w:rPr>
                <w:spacing w:val="-2"/>
                <w:sz w:val="24"/>
              </w:rPr>
              <w:t>便民服务站</w:t>
            </w:r>
          </w:p>
        </w:tc>
        <w:tc>
          <w:tcPr>
            <w:tcW w:w="586" w:type="dxa"/>
          </w:tcPr>
          <w:p w14:paraId="09662F09">
            <w:pPr>
              <w:pStyle w:val="8"/>
              <w:rPr>
                <w:rFonts w:ascii="微软雅黑"/>
                <w:sz w:val="24"/>
              </w:rPr>
            </w:pPr>
          </w:p>
          <w:p w14:paraId="3DAB1686">
            <w:pPr>
              <w:pStyle w:val="8"/>
              <w:spacing w:before="175"/>
              <w:rPr>
                <w:rFonts w:ascii="微软雅黑"/>
                <w:sz w:val="24"/>
              </w:rPr>
            </w:pPr>
          </w:p>
          <w:p w14:paraId="40460609">
            <w:pPr>
              <w:pStyle w:val="8"/>
              <w:spacing w:before="1"/>
              <w:ind w:left="1"/>
              <w:jc w:val="center"/>
              <w:rPr>
                <w:sz w:val="24"/>
              </w:rPr>
            </w:pPr>
            <w:r>
              <w:rPr>
                <w:spacing w:val="-10"/>
                <w:sz w:val="24"/>
              </w:rPr>
              <w:t>√</w:t>
            </w:r>
          </w:p>
        </w:tc>
        <w:tc>
          <w:tcPr>
            <w:tcW w:w="615" w:type="dxa"/>
          </w:tcPr>
          <w:p w14:paraId="01FDC801">
            <w:pPr>
              <w:pStyle w:val="8"/>
              <w:rPr>
                <w:rFonts w:ascii="Times New Roman"/>
                <w:sz w:val="22"/>
              </w:rPr>
            </w:pPr>
          </w:p>
        </w:tc>
        <w:tc>
          <w:tcPr>
            <w:tcW w:w="661" w:type="dxa"/>
          </w:tcPr>
          <w:p w14:paraId="5F7CB30A">
            <w:pPr>
              <w:pStyle w:val="8"/>
              <w:rPr>
                <w:rFonts w:ascii="微软雅黑"/>
                <w:sz w:val="24"/>
              </w:rPr>
            </w:pPr>
          </w:p>
          <w:p w14:paraId="0A5CA9D9">
            <w:pPr>
              <w:pStyle w:val="8"/>
              <w:spacing w:before="175"/>
              <w:rPr>
                <w:rFonts w:ascii="微软雅黑"/>
                <w:sz w:val="24"/>
              </w:rPr>
            </w:pPr>
          </w:p>
          <w:p w14:paraId="58736677">
            <w:pPr>
              <w:pStyle w:val="8"/>
              <w:spacing w:before="1"/>
              <w:ind w:left="1"/>
              <w:jc w:val="center"/>
              <w:rPr>
                <w:sz w:val="24"/>
              </w:rPr>
            </w:pPr>
            <w:r>
              <w:rPr>
                <w:spacing w:val="-10"/>
                <w:sz w:val="24"/>
              </w:rPr>
              <w:t>√</w:t>
            </w:r>
          </w:p>
        </w:tc>
        <w:tc>
          <w:tcPr>
            <w:tcW w:w="639" w:type="dxa"/>
          </w:tcPr>
          <w:p w14:paraId="160D3EE3">
            <w:pPr>
              <w:pStyle w:val="8"/>
              <w:rPr>
                <w:rFonts w:ascii="Times New Roman"/>
                <w:sz w:val="22"/>
              </w:rPr>
            </w:pPr>
          </w:p>
        </w:tc>
      </w:tr>
      <w:tr w14:paraId="1CF60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442" w:type="dxa"/>
          </w:tcPr>
          <w:p w14:paraId="256CD559">
            <w:pPr>
              <w:pStyle w:val="8"/>
              <w:spacing w:before="371"/>
              <w:rPr>
                <w:rFonts w:ascii="微软雅黑"/>
                <w:sz w:val="24"/>
              </w:rPr>
            </w:pPr>
          </w:p>
          <w:p w14:paraId="5A1B2933">
            <w:pPr>
              <w:pStyle w:val="8"/>
              <w:ind w:left="9"/>
              <w:jc w:val="center"/>
              <w:rPr>
                <w:sz w:val="24"/>
              </w:rPr>
            </w:pPr>
            <w:r>
              <w:rPr>
                <w:spacing w:val="-10"/>
                <w:sz w:val="24"/>
              </w:rPr>
              <w:t>5</w:t>
            </w:r>
          </w:p>
        </w:tc>
        <w:tc>
          <w:tcPr>
            <w:tcW w:w="591" w:type="dxa"/>
          </w:tcPr>
          <w:p w14:paraId="608626A3">
            <w:pPr>
              <w:pStyle w:val="8"/>
              <w:spacing w:before="345" w:line="242" w:lineRule="auto"/>
              <w:ind w:left="54" w:right="44"/>
              <w:jc w:val="both"/>
              <w:rPr>
                <w:sz w:val="24"/>
              </w:rPr>
            </w:pPr>
            <w:r>
              <w:rPr>
                <w:spacing w:val="-6"/>
                <w:sz w:val="24"/>
              </w:rPr>
              <w:t>公共法律服务</w:t>
            </w:r>
            <w:r>
              <w:rPr>
                <w:spacing w:val="-5"/>
                <w:sz w:val="24"/>
              </w:rPr>
              <w:t>平台</w:t>
            </w:r>
          </w:p>
        </w:tc>
        <w:tc>
          <w:tcPr>
            <w:tcW w:w="1097" w:type="dxa"/>
          </w:tcPr>
          <w:p w14:paraId="4290CCE2">
            <w:pPr>
              <w:pStyle w:val="8"/>
              <w:spacing w:before="215"/>
              <w:rPr>
                <w:rFonts w:ascii="微软雅黑"/>
                <w:sz w:val="24"/>
              </w:rPr>
            </w:pPr>
          </w:p>
          <w:p w14:paraId="255E2475">
            <w:pPr>
              <w:pStyle w:val="8"/>
              <w:spacing w:line="242" w:lineRule="auto"/>
              <w:ind w:left="68" w:right="56"/>
              <w:rPr>
                <w:sz w:val="24"/>
              </w:rPr>
            </w:pPr>
            <w:r>
              <w:rPr>
                <w:spacing w:val="-4"/>
                <w:sz w:val="24"/>
              </w:rPr>
              <w:t>公共法律</w:t>
            </w:r>
            <w:r>
              <w:rPr>
                <w:spacing w:val="-3"/>
                <w:sz w:val="24"/>
              </w:rPr>
              <w:t>服务实体</w:t>
            </w:r>
          </w:p>
        </w:tc>
        <w:tc>
          <w:tcPr>
            <w:tcW w:w="1949" w:type="dxa"/>
          </w:tcPr>
          <w:p w14:paraId="0A70CC91">
            <w:pPr>
              <w:pStyle w:val="8"/>
              <w:spacing w:before="215"/>
              <w:rPr>
                <w:rFonts w:ascii="微软雅黑"/>
                <w:sz w:val="24"/>
              </w:rPr>
            </w:pPr>
          </w:p>
          <w:p w14:paraId="18B5E9F4">
            <w:pPr>
              <w:pStyle w:val="8"/>
              <w:spacing w:line="242" w:lineRule="auto"/>
              <w:ind w:left="13" w:right="4"/>
              <w:rPr>
                <w:sz w:val="24"/>
              </w:rPr>
            </w:pPr>
            <w:r>
              <w:rPr>
                <w:spacing w:val="-2"/>
                <w:sz w:val="24"/>
              </w:rPr>
              <w:t>公共法律服务工作站具体地址</w:t>
            </w:r>
          </w:p>
        </w:tc>
        <w:tc>
          <w:tcPr>
            <w:tcW w:w="2239" w:type="dxa"/>
          </w:tcPr>
          <w:p w14:paraId="531CDA21">
            <w:pPr>
              <w:pStyle w:val="8"/>
              <w:spacing w:before="215"/>
              <w:rPr>
                <w:rFonts w:ascii="微软雅黑"/>
                <w:sz w:val="24"/>
              </w:rPr>
            </w:pPr>
          </w:p>
          <w:p w14:paraId="3703973C">
            <w:pPr>
              <w:pStyle w:val="8"/>
              <w:spacing w:line="242" w:lineRule="auto"/>
              <w:ind w:left="12" w:right="6"/>
              <w:rPr>
                <w:sz w:val="24"/>
              </w:rPr>
            </w:pPr>
            <w:r>
              <w:rPr>
                <w:spacing w:val="34"/>
                <w:sz w:val="24"/>
              </w:rPr>
              <w:t>《政府信息公开条</w:t>
            </w:r>
            <w:r>
              <w:rPr>
                <w:spacing w:val="-6"/>
                <w:sz w:val="24"/>
              </w:rPr>
              <w:t>例》</w:t>
            </w:r>
          </w:p>
        </w:tc>
        <w:tc>
          <w:tcPr>
            <w:tcW w:w="1800" w:type="dxa"/>
          </w:tcPr>
          <w:p w14:paraId="1931276E">
            <w:pPr>
              <w:pStyle w:val="8"/>
              <w:spacing w:before="59"/>
              <w:rPr>
                <w:rFonts w:ascii="微软雅黑"/>
                <w:sz w:val="24"/>
              </w:rPr>
            </w:pPr>
          </w:p>
          <w:p w14:paraId="115B346F">
            <w:pPr>
              <w:pStyle w:val="8"/>
              <w:spacing w:line="242" w:lineRule="auto"/>
              <w:ind w:left="15" w:right="1"/>
              <w:jc w:val="center"/>
              <w:rPr>
                <w:sz w:val="24"/>
              </w:rPr>
            </w:pPr>
            <w:r>
              <w:rPr>
                <w:spacing w:val="-2"/>
                <w:sz w:val="24"/>
              </w:rPr>
              <w:t>自制作或获取该</w:t>
            </w:r>
            <w:r>
              <w:rPr>
                <w:spacing w:val="-15"/>
                <w:sz w:val="24"/>
              </w:rPr>
              <w:t xml:space="preserve">信息之日起 </w:t>
            </w:r>
            <w:r>
              <w:rPr>
                <w:spacing w:val="-2"/>
                <w:sz w:val="24"/>
              </w:rPr>
              <w:t>20</w:t>
            </w:r>
            <w:r>
              <w:rPr>
                <w:spacing w:val="-39"/>
                <w:sz w:val="24"/>
              </w:rPr>
              <w:t xml:space="preserve"> 个</w:t>
            </w:r>
            <w:r>
              <w:rPr>
                <w:spacing w:val="-2"/>
                <w:sz w:val="24"/>
              </w:rPr>
              <w:t>工作日内公开</w:t>
            </w:r>
          </w:p>
        </w:tc>
        <w:tc>
          <w:tcPr>
            <w:tcW w:w="1277" w:type="dxa"/>
          </w:tcPr>
          <w:p w14:paraId="7387ADE9">
            <w:pPr>
              <w:pStyle w:val="8"/>
              <w:spacing w:before="345" w:line="242" w:lineRule="auto"/>
              <w:ind w:left="37" w:right="28"/>
              <w:jc w:val="both"/>
              <w:rPr>
                <w:sz w:val="24"/>
              </w:rPr>
            </w:pPr>
            <w:r>
              <w:rPr>
                <w:spacing w:val="-2"/>
                <w:sz w:val="24"/>
              </w:rPr>
              <w:t>滕州市司法局级索司法所、公共法</w:t>
            </w:r>
            <w:r>
              <w:rPr>
                <w:spacing w:val="-4"/>
                <w:sz w:val="24"/>
              </w:rPr>
              <w:t>律服务站</w:t>
            </w:r>
          </w:p>
        </w:tc>
        <w:tc>
          <w:tcPr>
            <w:tcW w:w="1884" w:type="dxa"/>
          </w:tcPr>
          <w:p w14:paraId="1196CCFB">
            <w:pPr>
              <w:pStyle w:val="8"/>
              <w:spacing w:before="371"/>
              <w:rPr>
                <w:rFonts w:ascii="微软雅黑"/>
                <w:sz w:val="24"/>
              </w:rPr>
            </w:pPr>
          </w:p>
          <w:p w14:paraId="6C17A344">
            <w:pPr>
              <w:pStyle w:val="8"/>
              <w:numPr>
                <w:ilvl w:val="0"/>
                <w:numId w:val="61"/>
              </w:numPr>
              <w:tabs>
                <w:tab w:val="left" w:pos="252"/>
              </w:tabs>
              <w:spacing w:before="0" w:after="0" w:line="240" w:lineRule="auto"/>
              <w:ind w:left="252" w:right="0" w:hanging="240"/>
              <w:jc w:val="left"/>
              <w:rPr>
                <w:sz w:val="24"/>
              </w:rPr>
            </w:pPr>
            <w:r>
              <w:rPr>
                <w:spacing w:val="-2"/>
                <w:sz w:val="24"/>
              </w:rPr>
              <w:t>便民服务站</w:t>
            </w:r>
          </w:p>
        </w:tc>
        <w:tc>
          <w:tcPr>
            <w:tcW w:w="586" w:type="dxa"/>
          </w:tcPr>
          <w:p w14:paraId="09D815B7">
            <w:pPr>
              <w:pStyle w:val="8"/>
              <w:spacing w:before="371"/>
              <w:rPr>
                <w:rFonts w:ascii="微软雅黑"/>
                <w:sz w:val="24"/>
              </w:rPr>
            </w:pPr>
          </w:p>
          <w:p w14:paraId="374EAE05">
            <w:pPr>
              <w:pStyle w:val="8"/>
              <w:ind w:left="1"/>
              <w:jc w:val="center"/>
              <w:rPr>
                <w:sz w:val="24"/>
              </w:rPr>
            </w:pPr>
            <w:r>
              <w:rPr>
                <w:spacing w:val="-10"/>
                <w:sz w:val="24"/>
              </w:rPr>
              <w:t>√</w:t>
            </w:r>
          </w:p>
        </w:tc>
        <w:tc>
          <w:tcPr>
            <w:tcW w:w="615" w:type="dxa"/>
          </w:tcPr>
          <w:p w14:paraId="10A8A443">
            <w:pPr>
              <w:pStyle w:val="8"/>
              <w:rPr>
                <w:rFonts w:ascii="Times New Roman"/>
                <w:sz w:val="22"/>
              </w:rPr>
            </w:pPr>
          </w:p>
        </w:tc>
        <w:tc>
          <w:tcPr>
            <w:tcW w:w="661" w:type="dxa"/>
          </w:tcPr>
          <w:p w14:paraId="7B9C1CD8">
            <w:pPr>
              <w:pStyle w:val="8"/>
              <w:spacing w:before="371"/>
              <w:rPr>
                <w:rFonts w:ascii="微软雅黑"/>
                <w:sz w:val="24"/>
              </w:rPr>
            </w:pPr>
          </w:p>
          <w:p w14:paraId="2CED8B58">
            <w:pPr>
              <w:pStyle w:val="8"/>
              <w:ind w:left="1"/>
              <w:jc w:val="center"/>
              <w:rPr>
                <w:sz w:val="24"/>
              </w:rPr>
            </w:pPr>
            <w:r>
              <w:rPr>
                <w:spacing w:val="-10"/>
                <w:sz w:val="24"/>
              </w:rPr>
              <w:t>√</w:t>
            </w:r>
          </w:p>
        </w:tc>
        <w:tc>
          <w:tcPr>
            <w:tcW w:w="639" w:type="dxa"/>
          </w:tcPr>
          <w:p w14:paraId="5BFA0B43">
            <w:pPr>
              <w:pStyle w:val="8"/>
              <w:rPr>
                <w:rFonts w:ascii="Times New Roman"/>
                <w:sz w:val="22"/>
              </w:rPr>
            </w:pPr>
          </w:p>
        </w:tc>
      </w:tr>
    </w:tbl>
    <w:p w14:paraId="406EBD62">
      <w:pPr>
        <w:pStyle w:val="8"/>
        <w:spacing w:after="0"/>
        <w:rPr>
          <w:rFonts w:ascii="Times New Roman"/>
          <w:sz w:val="22"/>
        </w:rPr>
        <w:sectPr>
          <w:footerReference r:id="rId7" w:type="default"/>
          <w:pgSz w:w="16840" w:h="11910" w:orient="landscape"/>
          <w:pgMar w:top="1340" w:right="566" w:bottom="1160" w:left="992" w:header="0" w:footer="977" w:gutter="0"/>
          <w:pgNumType w:start="1"/>
          <w:cols w:space="720" w:num="1"/>
        </w:sectPr>
      </w:pPr>
    </w:p>
    <w:p w14:paraId="32E67142">
      <w:pPr>
        <w:pStyle w:val="2"/>
        <w:spacing w:before="468" w:after="20"/>
        <w:ind w:left="-1" w:right="428"/>
        <w:jc w:val="center"/>
      </w:pPr>
      <w:r>
        <w:rPr>
          <w:spacing w:val="-4"/>
        </w:rPr>
        <w:t>（七）</w:t>
      </w:r>
      <w:r>
        <w:rPr>
          <w:spacing w:val="-5"/>
        </w:rPr>
        <w:t>农村集体土地征收基层政务公开标准目录</w:t>
      </w:r>
    </w:p>
    <w:tbl>
      <w:tblPr>
        <w:tblStyle w:val="4"/>
        <w:tblW w:w="0" w:type="auto"/>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660"/>
        <w:gridCol w:w="686"/>
        <w:gridCol w:w="3432"/>
        <w:gridCol w:w="1450"/>
        <w:gridCol w:w="1920"/>
        <w:gridCol w:w="730"/>
        <w:gridCol w:w="1546"/>
        <w:gridCol w:w="701"/>
        <w:gridCol w:w="958"/>
        <w:gridCol w:w="720"/>
        <w:gridCol w:w="720"/>
      </w:tblGrid>
      <w:tr w14:paraId="3EDE9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trPr>
        <w:tc>
          <w:tcPr>
            <w:tcW w:w="473" w:type="dxa"/>
            <w:vMerge w:val="restart"/>
          </w:tcPr>
          <w:p w14:paraId="32BD5CFA">
            <w:pPr>
              <w:pStyle w:val="8"/>
              <w:spacing w:before="102"/>
              <w:rPr>
                <w:rFonts w:ascii="微软雅黑"/>
                <w:sz w:val="24"/>
              </w:rPr>
            </w:pPr>
          </w:p>
          <w:p w14:paraId="76FD6EB1">
            <w:pPr>
              <w:pStyle w:val="8"/>
              <w:spacing w:line="218" w:lineRule="auto"/>
              <w:ind w:left="112" w:right="108"/>
              <w:rPr>
                <w:sz w:val="24"/>
              </w:rPr>
            </w:pPr>
            <w:r>
              <w:rPr>
                <w:spacing w:val="-10"/>
                <w:sz w:val="24"/>
              </w:rPr>
              <w:t>序号</w:t>
            </w:r>
          </w:p>
        </w:tc>
        <w:tc>
          <w:tcPr>
            <w:tcW w:w="1346" w:type="dxa"/>
            <w:gridSpan w:val="2"/>
          </w:tcPr>
          <w:p w14:paraId="40446841">
            <w:pPr>
              <w:pStyle w:val="8"/>
              <w:spacing w:before="122"/>
              <w:ind w:left="186"/>
              <w:rPr>
                <w:sz w:val="24"/>
              </w:rPr>
            </w:pPr>
            <w:r>
              <w:rPr>
                <w:spacing w:val="-3"/>
                <w:sz w:val="24"/>
              </w:rPr>
              <w:t>公开事项</w:t>
            </w:r>
          </w:p>
        </w:tc>
        <w:tc>
          <w:tcPr>
            <w:tcW w:w="3432" w:type="dxa"/>
            <w:vMerge w:val="restart"/>
          </w:tcPr>
          <w:p w14:paraId="0C2764D4">
            <w:pPr>
              <w:pStyle w:val="8"/>
              <w:spacing w:before="80"/>
              <w:rPr>
                <w:rFonts w:ascii="微软雅黑"/>
                <w:sz w:val="24"/>
              </w:rPr>
            </w:pPr>
          </w:p>
          <w:p w14:paraId="3580D014">
            <w:pPr>
              <w:pStyle w:val="8"/>
              <w:jc w:val="center"/>
              <w:rPr>
                <w:sz w:val="24"/>
              </w:rPr>
            </w:pPr>
            <w:r>
              <w:rPr>
                <w:spacing w:val="-3"/>
                <w:sz w:val="24"/>
              </w:rPr>
              <w:t>公开内容</w:t>
            </w:r>
          </w:p>
        </w:tc>
        <w:tc>
          <w:tcPr>
            <w:tcW w:w="1450" w:type="dxa"/>
            <w:vMerge w:val="restart"/>
          </w:tcPr>
          <w:p w14:paraId="4D2DABEE">
            <w:pPr>
              <w:pStyle w:val="8"/>
              <w:spacing w:before="219"/>
              <w:rPr>
                <w:rFonts w:ascii="微软雅黑"/>
                <w:sz w:val="24"/>
              </w:rPr>
            </w:pPr>
          </w:p>
          <w:p w14:paraId="5B649BCF">
            <w:pPr>
              <w:pStyle w:val="8"/>
              <w:spacing w:before="1"/>
              <w:ind w:left="239"/>
              <w:rPr>
                <w:sz w:val="24"/>
              </w:rPr>
            </w:pPr>
            <w:r>
              <w:rPr>
                <w:spacing w:val="-3"/>
                <w:sz w:val="24"/>
              </w:rPr>
              <w:t>公开依据</w:t>
            </w:r>
          </w:p>
        </w:tc>
        <w:tc>
          <w:tcPr>
            <w:tcW w:w="1920" w:type="dxa"/>
            <w:vMerge w:val="restart"/>
          </w:tcPr>
          <w:p w14:paraId="30561ADD">
            <w:pPr>
              <w:pStyle w:val="8"/>
              <w:spacing w:before="219"/>
              <w:rPr>
                <w:rFonts w:ascii="微软雅黑"/>
                <w:sz w:val="24"/>
              </w:rPr>
            </w:pPr>
          </w:p>
          <w:p w14:paraId="4E688635">
            <w:pPr>
              <w:pStyle w:val="8"/>
              <w:spacing w:before="1"/>
              <w:ind w:left="474"/>
              <w:rPr>
                <w:sz w:val="24"/>
              </w:rPr>
            </w:pPr>
            <w:r>
              <w:rPr>
                <w:spacing w:val="-3"/>
                <w:sz w:val="24"/>
              </w:rPr>
              <w:t>公开时限</w:t>
            </w:r>
          </w:p>
        </w:tc>
        <w:tc>
          <w:tcPr>
            <w:tcW w:w="730" w:type="dxa"/>
            <w:vMerge w:val="restart"/>
          </w:tcPr>
          <w:p w14:paraId="5265FEBB">
            <w:pPr>
              <w:pStyle w:val="8"/>
              <w:spacing w:before="102"/>
              <w:rPr>
                <w:rFonts w:ascii="微软雅黑"/>
                <w:sz w:val="24"/>
              </w:rPr>
            </w:pPr>
          </w:p>
          <w:p w14:paraId="06D64573">
            <w:pPr>
              <w:pStyle w:val="8"/>
              <w:spacing w:line="218" w:lineRule="auto"/>
              <w:ind w:left="119" w:right="117"/>
              <w:rPr>
                <w:sz w:val="24"/>
              </w:rPr>
            </w:pPr>
            <w:r>
              <w:rPr>
                <w:spacing w:val="-6"/>
                <w:sz w:val="24"/>
              </w:rPr>
              <w:t>公开</w:t>
            </w:r>
            <w:r>
              <w:rPr>
                <w:spacing w:val="-5"/>
                <w:sz w:val="24"/>
              </w:rPr>
              <w:t>主体</w:t>
            </w:r>
          </w:p>
        </w:tc>
        <w:tc>
          <w:tcPr>
            <w:tcW w:w="1546" w:type="dxa"/>
            <w:vMerge w:val="restart"/>
          </w:tcPr>
          <w:p w14:paraId="5AF18A6F">
            <w:pPr>
              <w:pStyle w:val="8"/>
              <w:spacing w:before="219"/>
              <w:rPr>
                <w:rFonts w:ascii="微软雅黑"/>
                <w:sz w:val="24"/>
              </w:rPr>
            </w:pPr>
          </w:p>
          <w:p w14:paraId="7CE74B19">
            <w:pPr>
              <w:pStyle w:val="8"/>
              <w:spacing w:before="1"/>
              <w:ind w:left="287"/>
              <w:rPr>
                <w:sz w:val="24"/>
              </w:rPr>
            </w:pPr>
            <w:r>
              <w:rPr>
                <w:spacing w:val="-3"/>
                <w:sz w:val="24"/>
              </w:rPr>
              <w:t>公开渠道</w:t>
            </w:r>
          </w:p>
        </w:tc>
        <w:tc>
          <w:tcPr>
            <w:tcW w:w="1659" w:type="dxa"/>
            <w:gridSpan w:val="2"/>
          </w:tcPr>
          <w:p w14:paraId="6E268303">
            <w:pPr>
              <w:pStyle w:val="8"/>
              <w:spacing w:before="122"/>
              <w:ind w:left="342"/>
              <w:rPr>
                <w:sz w:val="24"/>
              </w:rPr>
            </w:pPr>
            <w:r>
              <w:rPr>
                <w:spacing w:val="-3"/>
                <w:sz w:val="24"/>
              </w:rPr>
              <w:t>公开对象</w:t>
            </w:r>
          </w:p>
        </w:tc>
        <w:tc>
          <w:tcPr>
            <w:tcW w:w="1440" w:type="dxa"/>
            <w:gridSpan w:val="2"/>
          </w:tcPr>
          <w:p w14:paraId="17C7DF28">
            <w:pPr>
              <w:pStyle w:val="8"/>
              <w:spacing w:line="277" w:lineRule="exact"/>
              <w:ind w:left="474"/>
              <w:rPr>
                <w:sz w:val="24"/>
              </w:rPr>
            </w:pPr>
            <w:r>
              <w:rPr>
                <w:spacing w:val="-5"/>
                <w:sz w:val="24"/>
              </w:rPr>
              <w:t>公开</w:t>
            </w:r>
          </w:p>
          <w:p w14:paraId="182B7910">
            <w:pPr>
              <w:pStyle w:val="8"/>
              <w:spacing w:line="262" w:lineRule="exact"/>
              <w:ind w:left="474"/>
              <w:rPr>
                <w:sz w:val="24"/>
              </w:rPr>
            </w:pPr>
            <w:r>
              <w:rPr>
                <w:spacing w:val="-5"/>
                <w:sz w:val="24"/>
              </w:rPr>
              <w:t>方式</w:t>
            </w:r>
          </w:p>
        </w:tc>
      </w:tr>
      <w:tr w14:paraId="61B13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exact"/>
        </w:trPr>
        <w:tc>
          <w:tcPr>
            <w:tcW w:w="473" w:type="dxa"/>
            <w:vMerge w:val="continue"/>
            <w:tcBorders>
              <w:top w:val="nil"/>
            </w:tcBorders>
          </w:tcPr>
          <w:p w14:paraId="1F98A5F3">
            <w:pPr>
              <w:rPr>
                <w:sz w:val="2"/>
                <w:szCs w:val="2"/>
              </w:rPr>
            </w:pPr>
          </w:p>
        </w:tc>
        <w:tc>
          <w:tcPr>
            <w:tcW w:w="660" w:type="dxa"/>
          </w:tcPr>
          <w:p w14:paraId="6109EAB2">
            <w:pPr>
              <w:pStyle w:val="8"/>
              <w:spacing w:before="261" w:line="218" w:lineRule="auto"/>
              <w:ind w:left="83" w:right="84"/>
              <w:rPr>
                <w:sz w:val="24"/>
              </w:rPr>
            </w:pPr>
            <w:r>
              <w:rPr>
                <w:spacing w:val="-6"/>
                <w:sz w:val="24"/>
              </w:rPr>
              <w:t>一级</w:t>
            </w:r>
            <w:r>
              <w:rPr>
                <w:spacing w:val="-5"/>
                <w:sz w:val="24"/>
              </w:rPr>
              <w:t>事项</w:t>
            </w:r>
          </w:p>
        </w:tc>
        <w:tc>
          <w:tcPr>
            <w:tcW w:w="686" w:type="dxa"/>
          </w:tcPr>
          <w:p w14:paraId="4AAEC5F7">
            <w:pPr>
              <w:pStyle w:val="8"/>
              <w:spacing w:before="261" w:line="218" w:lineRule="auto"/>
              <w:ind w:left="95" w:right="98"/>
              <w:rPr>
                <w:sz w:val="24"/>
              </w:rPr>
            </w:pPr>
            <w:r>
              <w:rPr>
                <w:spacing w:val="-6"/>
                <w:sz w:val="24"/>
              </w:rPr>
              <w:t>二级</w:t>
            </w:r>
            <w:r>
              <w:rPr>
                <w:spacing w:val="-5"/>
                <w:sz w:val="24"/>
              </w:rPr>
              <w:t>事项</w:t>
            </w:r>
          </w:p>
        </w:tc>
        <w:tc>
          <w:tcPr>
            <w:tcW w:w="3432" w:type="dxa"/>
            <w:vMerge w:val="continue"/>
            <w:tcBorders>
              <w:top w:val="nil"/>
            </w:tcBorders>
          </w:tcPr>
          <w:p w14:paraId="326448D0">
            <w:pPr>
              <w:rPr>
                <w:sz w:val="2"/>
                <w:szCs w:val="2"/>
              </w:rPr>
            </w:pPr>
          </w:p>
        </w:tc>
        <w:tc>
          <w:tcPr>
            <w:tcW w:w="1450" w:type="dxa"/>
            <w:vMerge w:val="continue"/>
            <w:tcBorders>
              <w:top w:val="nil"/>
            </w:tcBorders>
          </w:tcPr>
          <w:p w14:paraId="564DC4D9">
            <w:pPr>
              <w:rPr>
                <w:sz w:val="2"/>
                <w:szCs w:val="2"/>
              </w:rPr>
            </w:pPr>
          </w:p>
        </w:tc>
        <w:tc>
          <w:tcPr>
            <w:tcW w:w="1920" w:type="dxa"/>
            <w:vMerge w:val="continue"/>
            <w:tcBorders>
              <w:top w:val="nil"/>
            </w:tcBorders>
          </w:tcPr>
          <w:p w14:paraId="31CC784B">
            <w:pPr>
              <w:rPr>
                <w:sz w:val="2"/>
                <w:szCs w:val="2"/>
              </w:rPr>
            </w:pPr>
          </w:p>
        </w:tc>
        <w:tc>
          <w:tcPr>
            <w:tcW w:w="730" w:type="dxa"/>
            <w:vMerge w:val="continue"/>
            <w:tcBorders>
              <w:top w:val="nil"/>
            </w:tcBorders>
          </w:tcPr>
          <w:p w14:paraId="6DB2F61D">
            <w:pPr>
              <w:rPr>
                <w:sz w:val="2"/>
                <w:szCs w:val="2"/>
              </w:rPr>
            </w:pPr>
          </w:p>
        </w:tc>
        <w:tc>
          <w:tcPr>
            <w:tcW w:w="1546" w:type="dxa"/>
            <w:vMerge w:val="continue"/>
            <w:tcBorders>
              <w:top w:val="nil"/>
            </w:tcBorders>
          </w:tcPr>
          <w:p w14:paraId="6590E585">
            <w:pPr>
              <w:rPr>
                <w:sz w:val="2"/>
                <w:szCs w:val="2"/>
              </w:rPr>
            </w:pPr>
          </w:p>
        </w:tc>
        <w:tc>
          <w:tcPr>
            <w:tcW w:w="701" w:type="dxa"/>
          </w:tcPr>
          <w:p w14:paraId="1716A50E">
            <w:pPr>
              <w:pStyle w:val="8"/>
              <w:spacing w:before="261" w:line="218" w:lineRule="auto"/>
              <w:ind w:left="225" w:right="103" w:hanging="120"/>
              <w:rPr>
                <w:sz w:val="24"/>
              </w:rPr>
            </w:pPr>
            <w:r>
              <w:rPr>
                <w:spacing w:val="-6"/>
                <w:sz w:val="24"/>
              </w:rPr>
              <w:t>全社</w:t>
            </w:r>
            <w:r>
              <w:rPr>
                <w:spacing w:val="-10"/>
                <w:sz w:val="24"/>
              </w:rPr>
              <w:t>会</w:t>
            </w:r>
          </w:p>
        </w:tc>
        <w:tc>
          <w:tcPr>
            <w:tcW w:w="958" w:type="dxa"/>
          </w:tcPr>
          <w:p w14:paraId="7D838E1F">
            <w:pPr>
              <w:pStyle w:val="8"/>
              <w:spacing w:before="261" w:line="218" w:lineRule="auto"/>
              <w:ind w:left="235" w:right="230"/>
              <w:rPr>
                <w:sz w:val="24"/>
              </w:rPr>
            </w:pPr>
            <w:r>
              <w:rPr>
                <w:spacing w:val="-6"/>
                <w:sz w:val="24"/>
              </w:rPr>
              <w:t>特定</w:t>
            </w:r>
            <w:r>
              <w:rPr>
                <w:spacing w:val="-5"/>
                <w:sz w:val="24"/>
              </w:rPr>
              <w:t>群体</w:t>
            </w:r>
          </w:p>
        </w:tc>
        <w:tc>
          <w:tcPr>
            <w:tcW w:w="720" w:type="dxa"/>
          </w:tcPr>
          <w:p w14:paraId="4B0DD83C">
            <w:pPr>
              <w:pStyle w:val="8"/>
              <w:spacing w:before="379"/>
              <w:ind w:left="114"/>
              <w:rPr>
                <w:sz w:val="24"/>
              </w:rPr>
            </w:pPr>
            <w:r>
              <w:rPr>
                <w:spacing w:val="-5"/>
                <w:sz w:val="24"/>
              </w:rPr>
              <w:t>主动</w:t>
            </w:r>
          </w:p>
        </w:tc>
        <w:tc>
          <w:tcPr>
            <w:tcW w:w="720" w:type="dxa"/>
          </w:tcPr>
          <w:p w14:paraId="4DA6971B">
            <w:pPr>
              <w:pStyle w:val="8"/>
              <w:spacing w:before="261" w:line="218" w:lineRule="auto"/>
              <w:ind w:left="234" w:right="113" w:hanging="120"/>
              <w:rPr>
                <w:sz w:val="24"/>
              </w:rPr>
            </w:pPr>
            <w:r>
              <w:rPr>
                <w:spacing w:val="-6"/>
                <w:sz w:val="24"/>
              </w:rPr>
              <w:t>依申</w:t>
            </w:r>
            <w:r>
              <w:rPr>
                <w:spacing w:val="-10"/>
                <w:sz w:val="24"/>
              </w:rPr>
              <w:t>请</w:t>
            </w:r>
          </w:p>
        </w:tc>
      </w:tr>
      <w:tr w14:paraId="783B7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exact"/>
        </w:trPr>
        <w:tc>
          <w:tcPr>
            <w:tcW w:w="473" w:type="dxa"/>
            <w:tcBorders>
              <w:bottom w:val="nil"/>
            </w:tcBorders>
          </w:tcPr>
          <w:p w14:paraId="080805AC">
            <w:pPr>
              <w:pStyle w:val="8"/>
              <w:rPr>
                <w:rFonts w:ascii="Times New Roman"/>
                <w:sz w:val="24"/>
              </w:rPr>
            </w:pPr>
          </w:p>
        </w:tc>
        <w:tc>
          <w:tcPr>
            <w:tcW w:w="660" w:type="dxa"/>
            <w:vMerge w:val="restart"/>
          </w:tcPr>
          <w:p w14:paraId="1D3DD3B9">
            <w:pPr>
              <w:pStyle w:val="8"/>
              <w:rPr>
                <w:rFonts w:ascii="微软雅黑"/>
                <w:sz w:val="24"/>
              </w:rPr>
            </w:pPr>
          </w:p>
          <w:p w14:paraId="5FC87757">
            <w:pPr>
              <w:pStyle w:val="8"/>
              <w:rPr>
                <w:rFonts w:ascii="微软雅黑"/>
                <w:sz w:val="24"/>
              </w:rPr>
            </w:pPr>
          </w:p>
          <w:p w14:paraId="2D2E7EA2">
            <w:pPr>
              <w:pStyle w:val="8"/>
              <w:rPr>
                <w:rFonts w:ascii="微软雅黑"/>
                <w:sz w:val="24"/>
              </w:rPr>
            </w:pPr>
          </w:p>
          <w:p w14:paraId="581A2C81">
            <w:pPr>
              <w:pStyle w:val="8"/>
              <w:spacing w:before="299"/>
              <w:rPr>
                <w:rFonts w:ascii="微软雅黑"/>
                <w:sz w:val="24"/>
              </w:rPr>
            </w:pPr>
          </w:p>
          <w:p w14:paraId="1FF14C5A">
            <w:pPr>
              <w:pStyle w:val="8"/>
              <w:spacing w:line="187" w:lineRule="auto"/>
              <w:ind w:left="203" w:right="204"/>
              <w:jc w:val="both"/>
              <w:rPr>
                <w:sz w:val="24"/>
              </w:rPr>
            </w:pPr>
            <w:r>
              <w:rPr>
                <w:spacing w:val="-10"/>
                <w:sz w:val="24"/>
              </w:rPr>
              <w:t>征地前期准备</w:t>
            </w:r>
          </w:p>
        </w:tc>
        <w:tc>
          <w:tcPr>
            <w:tcW w:w="686" w:type="dxa"/>
            <w:vMerge w:val="restart"/>
          </w:tcPr>
          <w:p w14:paraId="3B95691E">
            <w:pPr>
              <w:pStyle w:val="8"/>
              <w:rPr>
                <w:rFonts w:ascii="微软雅黑"/>
                <w:sz w:val="24"/>
              </w:rPr>
            </w:pPr>
          </w:p>
          <w:p w14:paraId="3404A675">
            <w:pPr>
              <w:pStyle w:val="8"/>
              <w:rPr>
                <w:rFonts w:ascii="微软雅黑"/>
                <w:sz w:val="24"/>
              </w:rPr>
            </w:pPr>
          </w:p>
          <w:p w14:paraId="0B3AB374">
            <w:pPr>
              <w:pStyle w:val="8"/>
              <w:rPr>
                <w:rFonts w:ascii="微软雅黑"/>
                <w:sz w:val="24"/>
              </w:rPr>
            </w:pPr>
          </w:p>
          <w:p w14:paraId="3AE44FAC">
            <w:pPr>
              <w:pStyle w:val="8"/>
              <w:spacing w:before="179"/>
              <w:rPr>
                <w:rFonts w:ascii="微软雅黑"/>
                <w:sz w:val="24"/>
              </w:rPr>
            </w:pPr>
          </w:p>
          <w:p w14:paraId="21AC1CFD">
            <w:pPr>
              <w:pStyle w:val="8"/>
              <w:spacing w:line="187" w:lineRule="auto"/>
              <w:ind w:left="215" w:right="218"/>
              <w:jc w:val="both"/>
              <w:rPr>
                <w:sz w:val="24"/>
              </w:rPr>
            </w:pPr>
            <w:r>
              <w:rPr>
                <w:spacing w:val="-10"/>
                <w:sz w:val="24"/>
              </w:rPr>
              <w:t>拟征收土地告知</w:t>
            </w:r>
          </w:p>
        </w:tc>
        <w:tc>
          <w:tcPr>
            <w:tcW w:w="3432" w:type="dxa"/>
            <w:tcBorders>
              <w:bottom w:val="nil"/>
            </w:tcBorders>
          </w:tcPr>
          <w:p w14:paraId="511F4C80">
            <w:pPr>
              <w:pStyle w:val="8"/>
              <w:rPr>
                <w:rFonts w:ascii="微软雅黑"/>
                <w:sz w:val="24"/>
              </w:rPr>
            </w:pPr>
          </w:p>
          <w:p w14:paraId="23F83F1E">
            <w:pPr>
              <w:pStyle w:val="8"/>
              <w:spacing w:before="16"/>
              <w:rPr>
                <w:rFonts w:ascii="微软雅黑"/>
                <w:sz w:val="24"/>
              </w:rPr>
            </w:pPr>
          </w:p>
          <w:p w14:paraId="267FF8E6">
            <w:pPr>
              <w:pStyle w:val="8"/>
              <w:spacing w:line="310" w:lineRule="atLeast"/>
              <w:ind w:left="102" w:right="103"/>
              <w:rPr>
                <w:sz w:val="24"/>
              </w:rPr>
            </w:pPr>
            <w:r>
              <w:rPr>
                <w:spacing w:val="-2"/>
                <w:sz w:val="24"/>
              </w:rPr>
              <w:t>在拟征收土地前，应明确征收土地有关事项并予以公开。</w:t>
            </w:r>
            <w:r>
              <w:rPr>
                <w:spacing w:val="80"/>
                <w:sz w:val="24"/>
              </w:rPr>
              <w:t xml:space="preserve"> </w:t>
            </w:r>
            <w:r>
              <w:rPr>
                <w:spacing w:val="-2"/>
                <w:sz w:val="24"/>
              </w:rPr>
              <w:t>1.拟征收土地用途；</w:t>
            </w:r>
          </w:p>
        </w:tc>
        <w:tc>
          <w:tcPr>
            <w:tcW w:w="1450" w:type="dxa"/>
            <w:vMerge w:val="restart"/>
          </w:tcPr>
          <w:p w14:paraId="67ADEA6E">
            <w:pPr>
              <w:pStyle w:val="8"/>
              <w:rPr>
                <w:rFonts w:ascii="微软雅黑"/>
                <w:sz w:val="24"/>
              </w:rPr>
            </w:pPr>
          </w:p>
          <w:p w14:paraId="5B398A1F">
            <w:pPr>
              <w:pStyle w:val="8"/>
              <w:rPr>
                <w:rFonts w:ascii="微软雅黑"/>
                <w:sz w:val="24"/>
              </w:rPr>
            </w:pPr>
          </w:p>
          <w:p w14:paraId="58EA5EC4">
            <w:pPr>
              <w:pStyle w:val="8"/>
              <w:spacing w:before="364"/>
              <w:rPr>
                <w:rFonts w:ascii="微软雅黑"/>
                <w:sz w:val="24"/>
              </w:rPr>
            </w:pPr>
          </w:p>
          <w:p w14:paraId="09E31158">
            <w:pPr>
              <w:pStyle w:val="8"/>
              <w:spacing w:line="242" w:lineRule="auto"/>
              <w:ind w:left="102" w:right="98"/>
              <w:jc w:val="both"/>
              <w:rPr>
                <w:sz w:val="24"/>
              </w:rPr>
            </w:pPr>
            <w:r>
              <w:rPr>
                <w:spacing w:val="-2"/>
                <w:sz w:val="24"/>
              </w:rPr>
              <w:t>《国务院关于深化改革严格土地管理的决定》</w:t>
            </w:r>
          </w:p>
          <w:p w14:paraId="431F1405">
            <w:pPr>
              <w:pStyle w:val="8"/>
              <w:spacing w:before="6"/>
              <w:ind w:left="102"/>
              <w:rPr>
                <w:sz w:val="24"/>
              </w:rPr>
            </w:pPr>
            <w:r>
              <w:rPr>
                <w:sz w:val="24"/>
              </w:rPr>
              <w:t>（</w:t>
            </w:r>
            <w:r>
              <w:rPr>
                <w:spacing w:val="76"/>
                <w:w w:val="150"/>
                <w:sz w:val="24"/>
              </w:rPr>
              <w:t xml:space="preserve"> </w:t>
            </w:r>
            <w:r>
              <w:rPr>
                <w:sz w:val="24"/>
              </w:rPr>
              <w:t>国</w:t>
            </w:r>
            <w:r>
              <w:rPr>
                <w:spacing w:val="76"/>
                <w:w w:val="150"/>
                <w:sz w:val="24"/>
              </w:rPr>
              <w:t xml:space="preserve"> </w:t>
            </w:r>
            <w:r>
              <w:rPr>
                <w:spacing w:val="-10"/>
                <w:sz w:val="24"/>
              </w:rPr>
              <w:t>发</w:t>
            </w:r>
          </w:p>
          <w:p w14:paraId="0A39F430">
            <w:pPr>
              <w:pStyle w:val="8"/>
              <w:spacing w:before="5"/>
              <w:ind w:left="102"/>
              <w:rPr>
                <w:sz w:val="24"/>
              </w:rPr>
            </w:pPr>
            <w:r>
              <w:rPr>
                <w:spacing w:val="12"/>
                <w:sz w:val="24"/>
              </w:rPr>
              <w:t>〔</w:t>
            </w:r>
            <w:r>
              <w:rPr>
                <w:sz w:val="24"/>
              </w:rPr>
              <w:t>2004</w:t>
            </w:r>
            <w:r>
              <w:rPr>
                <w:spacing w:val="12"/>
                <w:sz w:val="24"/>
              </w:rPr>
              <w:t>〕</w:t>
            </w:r>
            <w:r>
              <w:rPr>
                <w:spacing w:val="-5"/>
                <w:sz w:val="24"/>
              </w:rPr>
              <w:t>28</w:t>
            </w:r>
          </w:p>
          <w:p w14:paraId="45E25C30">
            <w:pPr>
              <w:pStyle w:val="8"/>
              <w:spacing w:before="4"/>
              <w:ind w:left="102"/>
              <w:rPr>
                <w:sz w:val="24"/>
              </w:rPr>
            </w:pPr>
            <w:r>
              <w:rPr>
                <w:sz w:val="24"/>
              </w:rPr>
              <w:t>号</w:t>
            </w:r>
            <w:r>
              <w:rPr>
                <w:spacing w:val="-10"/>
                <w:sz w:val="24"/>
              </w:rPr>
              <w:t>）</w:t>
            </w:r>
          </w:p>
        </w:tc>
        <w:tc>
          <w:tcPr>
            <w:tcW w:w="1920" w:type="dxa"/>
            <w:tcBorders>
              <w:bottom w:val="nil"/>
            </w:tcBorders>
          </w:tcPr>
          <w:p w14:paraId="7AB4A798">
            <w:pPr>
              <w:pStyle w:val="8"/>
              <w:spacing w:before="325"/>
              <w:rPr>
                <w:rFonts w:ascii="微软雅黑"/>
                <w:sz w:val="24"/>
              </w:rPr>
            </w:pPr>
          </w:p>
          <w:p w14:paraId="21D5A044">
            <w:pPr>
              <w:pStyle w:val="8"/>
              <w:spacing w:line="242" w:lineRule="auto"/>
              <w:ind w:left="103" w:right="98"/>
              <w:jc w:val="both"/>
              <w:rPr>
                <w:sz w:val="24"/>
              </w:rPr>
            </w:pPr>
            <w:r>
              <w:rPr>
                <w:spacing w:val="-2"/>
                <w:sz w:val="24"/>
              </w:rPr>
              <w:t>在实地启动拟征收土地工作时，在村公示栏公开</w:t>
            </w:r>
          </w:p>
        </w:tc>
        <w:tc>
          <w:tcPr>
            <w:tcW w:w="730" w:type="dxa"/>
            <w:tcBorders>
              <w:bottom w:val="nil"/>
            </w:tcBorders>
          </w:tcPr>
          <w:p w14:paraId="3E9DA4AF">
            <w:pPr>
              <w:pStyle w:val="8"/>
              <w:rPr>
                <w:rFonts w:ascii="Times New Roman"/>
                <w:sz w:val="24"/>
              </w:rPr>
            </w:pPr>
          </w:p>
        </w:tc>
        <w:tc>
          <w:tcPr>
            <w:tcW w:w="1546" w:type="dxa"/>
            <w:tcBorders>
              <w:bottom w:val="nil"/>
            </w:tcBorders>
          </w:tcPr>
          <w:p w14:paraId="091F1BBA">
            <w:pPr>
              <w:pStyle w:val="8"/>
              <w:rPr>
                <w:rFonts w:ascii="Times New Roman"/>
                <w:sz w:val="24"/>
              </w:rPr>
            </w:pPr>
          </w:p>
        </w:tc>
        <w:tc>
          <w:tcPr>
            <w:tcW w:w="701" w:type="dxa"/>
            <w:vMerge w:val="restart"/>
          </w:tcPr>
          <w:p w14:paraId="5CEFF3E4">
            <w:pPr>
              <w:pStyle w:val="8"/>
              <w:rPr>
                <w:rFonts w:ascii="Times New Roman"/>
                <w:sz w:val="24"/>
              </w:rPr>
            </w:pPr>
          </w:p>
        </w:tc>
        <w:tc>
          <w:tcPr>
            <w:tcW w:w="958" w:type="dxa"/>
            <w:tcBorders>
              <w:bottom w:val="nil"/>
            </w:tcBorders>
          </w:tcPr>
          <w:p w14:paraId="5140FF5D">
            <w:pPr>
              <w:pStyle w:val="8"/>
              <w:spacing w:before="198"/>
              <w:rPr>
                <w:rFonts w:ascii="微软雅黑"/>
                <w:sz w:val="24"/>
              </w:rPr>
            </w:pPr>
          </w:p>
          <w:p w14:paraId="2C25AA91">
            <w:pPr>
              <w:pStyle w:val="8"/>
              <w:spacing w:line="187" w:lineRule="auto"/>
              <w:ind w:left="115" w:right="110"/>
              <w:jc w:val="both"/>
              <w:rPr>
                <w:sz w:val="24"/>
              </w:rPr>
            </w:pPr>
            <w:r>
              <w:rPr>
                <w:spacing w:val="-4"/>
                <w:sz w:val="24"/>
              </w:rPr>
              <w:t>拟征收土地所在地的村集体</w:t>
            </w:r>
          </w:p>
          <w:p w14:paraId="79EA2438">
            <w:pPr>
              <w:pStyle w:val="8"/>
              <w:spacing w:line="232" w:lineRule="exact"/>
              <w:ind w:left="235"/>
              <w:rPr>
                <w:sz w:val="24"/>
              </w:rPr>
            </w:pPr>
            <w:r>
              <w:rPr>
                <w:spacing w:val="-5"/>
                <w:sz w:val="24"/>
              </w:rPr>
              <w:t>成员</w:t>
            </w:r>
          </w:p>
        </w:tc>
        <w:tc>
          <w:tcPr>
            <w:tcW w:w="720" w:type="dxa"/>
            <w:tcBorders>
              <w:bottom w:val="nil"/>
            </w:tcBorders>
          </w:tcPr>
          <w:p w14:paraId="512E14DC">
            <w:pPr>
              <w:pStyle w:val="8"/>
              <w:rPr>
                <w:rFonts w:ascii="Times New Roman"/>
                <w:sz w:val="24"/>
              </w:rPr>
            </w:pPr>
          </w:p>
        </w:tc>
        <w:tc>
          <w:tcPr>
            <w:tcW w:w="720" w:type="dxa"/>
            <w:vMerge w:val="restart"/>
          </w:tcPr>
          <w:p w14:paraId="144BE360">
            <w:pPr>
              <w:pStyle w:val="8"/>
              <w:rPr>
                <w:rFonts w:ascii="Times New Roman"/>
                <w:sz w:val="24"/>
              </w:rPr>
            </w:pPr>
          </w:p>
        </w:tc>
      </w:tr>
      <w:tr w14:paraId="5566B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exact"/>
        </w:trPr>
        <w:tc>
          <w:tcPr>
            <w:tcW w:w="473" w:type="dxa"/>
            <w:tcBorders>
              <w:top w:val="nil"/>
              <w:bottom w:val="nil"/>
            </w:tcBorders>
          </w:tcPr>
          <w:p w14:paraId="49D53DDB">
            <w:pPr>
              <w:pStyle w:val="8"/>
              <w:rPr>
                <w:rFonts w:ascii="Times New Roman"/>
                <w:sz w:val="22"/>
              </w:rPr>
            </w:pPr>
          </w:p>
        </w:tc>
        <w:tc>
          <w:tcPr>
            <w:tcW w:w="660" w:type="dxa"/>
            <w:vMerge w:val="continue"/>
            <w:tcBorders>
              <w:top w:val="nil"/>
            </w:tcBorders>
          </w:tcPr>
          <w:p w14:paraId="75A801DA">
            <w:pPr>
              <w:rPr>
                <w:sz w:val="2"/>
                <w:szCs w:val="2"/>
              </w:rPr>
            </w:pPr>
          </w:p>
        </w:tc>
        <w:tc>
          <w:tcPr>
            <w:tcW w:w="686" w:type="dxa"/>
            <w:vMerge w:val="continue"/>
            <w:tcBorders>
              <w:top w:val="nil"/>
            </w:tcBorders>
          </w:tcPr>
          <w:p w14:paraId="2228F53D">
            <w:pPr>
              <w:rPr>
                <w:sz w:val="2"/>
                <w:szCs w:val="2"/>
              </w:rPr>
            </w:pPr>
          </w:p>
        </w:tc>
        <w:tc>
          <w:tcPr>
            <w:tcW w:w="3432" w:type="dxa"/>
            <w:tcBorders>
              <w:top w:val="nil"/>
              <w:bottom w:val="nil"/>
            </w:tcBorders>
          </w:tcPr>
          <w:p w14:paraId="69DDB8DA">
            <w:pPr>
              <w:pStyle w:val="8"/>
              <w:spacing w:line="286" w:lineRule="exact"/>
              <w:ind w:left="102"/>
              <w:rPr>
                <w:sz w:val="24"/>
              </w:rPr>
            </w:pPr>
            <w:r>
              <w:rPr>
                <w:sz w:val="24"/>
              </w:rPr>
              <w:t>2.</w:t>
            </w:r>
            <w:r>
              <w:rPr>
                <w:spacing w:val="-1"/>
                <w:sz w:val="24"/>
              </w:rPr>
              <w:t>拟征收土地的位置和范围；</w:t>
            </w:r>
          </w:p>
        </w:tc>
        <w:tc>
          <w:tcPr>
            <w:tcW w:w="1450" w:type="dxa"/>
            <w:vMerge w:val="continue"/>
            <w:tcBorders>
              <w:top w:val="nil"/>
            </w:tcBorders>
          </w:tcPr>
          <w:p w14:paraId="3E493F20">
            <w:pPr>
              <w:rPr>
                <w:sz w:val="2"/>
                <w:szCs w:val="2"/>
              </w:rPr>
            </w:pPr>
          </w:p>
        </w:tc>
        <w:tc>
          <w:tcPr>
            <w:tcW w:w="1920" w:type="dxa"/>
            <w:tcBorders>
              <w:top w:val="nil"/>
              <w:bottom w:val="nil"/>
            </w:tcBorders>
          </w:tcPr>
          <w:p w14:paraId="701FBF05">
            <w:pPr>
              <w:pStyle w:val="8"/>
              <w:rPr>
                <w:rFonts w:ascii="Times New Roman"/>
                <w:sz w:val="22"/>
              </w:rPr>
            </w:pPr>
          </w:p>
        </w:tc>
        <w:tc>
          <w:tcPr>
            <w:tcW w:w="730" w:type="dxa"/>
            <w:tcBorders>
              <w:top w:val="nil"/>
              <w:bottom w:val="nil"/>
            </w:tcBorders>
          </w:tcPr>
          <w:p w14:paraId="5976B7F6">
            <w:pPr>
              <w:pStyle w:val="8"/>
              <w:rPr>
                <w:rFonts w:ascii="Times New Roman"/>
                <w:sz w:val="22"/>
              </w:rPr>
            </w:pPr>
          </w:p>
        </w:tc>
        <w:tc>
          <w:tcPr>
            <w:tcW w:w="1546" w:type="dxa"/>
            <w:tcBorders>
              <w:top w:val="nil"/>
              <w:bottom w:val="nil"/>
            </w:tcBorders>
          </w:tcPr>
          <w:p w14:paraId="78832560">
            <w:pPr>
              <w:pStyle w:val="8"/>
              <w:rPr>
                <w:rFonts w:ascii="Times New Roman"/>
                <w:sz w:val="22"/>
              </w:rPr>
            </w:pPr>
          </w:p>
        </w:tc>
        <w:tc>
          <w:tcPr>
            <w:tcW w:w="701" w:type="dxa"/>
            <w:vMerge w:val="continue"/>
            <w:tcBorders>
              <w:top w:val="nil"/>
            </w:tcBorders>
          </w:tcPr>
          <w:p w14:paraId="4F96140C">
            <w:pPr>
              <w:rPr>
                <w:sz w:val="2"/>
                <w:szCs w:val="2"/>
              </w:rPr>
            </w:pPr>
          </w:p>
        </w:tc>
        <w:tc>
          <w:tcPr>
            <w:tcW w:w="958" w:type="dxa"/>
            <w:tcBorders>
              <w:top w:val="nil"/>
              <w:bottom w:val="nil"/>
            </w:tcBorders>
          </w:tcPr>
          <w:p w14:paraId="0879A71D">
            <w:pPr>
              <w:pStyle w:val="8"/>
              <w:rPr>
                <w:rFonts w:ascii="Times New Roman"/>
                <w:sz w:val="22"/>
              </w:rPr>
            </w:pPr>
          </w:p>
        </w:tc>
        <w:tc>
          <w:tcPr>
            <w:tcW w:w="720" w:type="dxa"/>
            <w:tcBorders>
              <w:top w:val="nil"/>
              <w:bottom w:val="nil"/>
            </w:tcBorders>
          </w:tcPr>
          <w:p w14:paraId="0F8CA8D7">
            <w:pPr>
              <w:pStyle w:val="8"/>
              <w:rPr>
                <w:rFonts w:ascii="Times New Roman"/>
                <w:sz w:val="22"/>
              </w:rPr>
            </w:pPr>
          </w:p>
        </w:tc>
        <w:tc>
          <w:tcPr>
            <w:tcW w:w="720" w:type="dxa"/>
            <w:vMerge w:val="continue"/>
            <w:tcBorders>
              <w:top w:val="nil"/>
            </w:tcBorders>
          </w:tcPr>
          <w:p w14:paraId="49D5A862">
            <w:pPr>
              <w:rPr>
                <w:sz w:val="2"/>
                <w:szCs w:val="2"/>
              </w:rPr>
            </w:pPr>
          </w:p>
        </w:tc>
      </w:tr>
      <w:tr w14:paraId="59687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exact"/>
        </w:trPr>
        <w:tc>
          <w:tcPr>
            <w:tcW w:w="473" w:type="dxa"/>
            <w:vMerge w:val="restart"/>
            <w:tcBorders>
              <w:top w:val="nil"/>
              <w:bottom w:val="nil"/>
            </w:tcBorders>
          </w:tcPr>
          <w:p w14:paraId="634EFD94">
            <w:pPr>
              <w:pStyle w:val="8"/>
              <w:spacing w:before="27"/>
              <w:rPr>
                <w:rFonts w:ascii="微软雅黑"/>
                <w:sz w:val="24"/>
              </w:rPr>
            </w:pPr>
          </w:p>
          <w:p w14:paraId="03A897D9">
            <w:pPr>
              <w:pStyle w:val="8"/>
              <w:spacing w:before="1"/>
              <w:ind w:left="11" w:right="9"/>
              <w:jc w:val="center"/>
              <w:rPr>
                <w:sz w:val="24"/>
              </w:rPr>
            </w:pPr>
            <w:r>
              <w:rPr>
                <w:spacing w:val="-10"/>
                <w:sz w:val="24"/>
              </w:rPr>
              <w:t>1</w:t>
            </w:r>
          </w:p>
        </w:tc>
        <w:tc>
          <w:tcPr>
            <w:tcW w:w="660" w:type="dxa"/>
            <w:vMerge w:val="continue"/>
            <w:tcBorders>
              <w:top w:val="nil"/>
            </w:tcBorders>
          </w:tcPr>
          <w:p w14:paraId="6ABABD3E">
            <w:pPr>
              <w:rPr>
                <w:sz w:val="2"/>
                <w:szCs w:val="2"/>
              </w:rPr>
            </w:pPr>
          </w:p>
        </w:tc>
        <w:tc>
          <w:tcPr>
            <w:tcW w:w="686" w:type="dxa"/>
            <w:vMerge w:val="continue"/>
            <w:tcBorders>
              <w:top w:val="nil"/>
            </w:tcBorders>
          </w:tcPr>
          <w:p w14:paraId="3F5761FB">
            <w:pPr>
              <w:rPr>
                <w:sz w:val="2"/>
                <w:szCs w:val="2"/>
              </w:rPr>
            </w:pPr>
          </w:p>
        </w:tc>
        <w:tc>
          <w:tcPr>
            <w:tcW w:w="3432" w:type="dxa"/>
            <w:vMerge w:val="restart"/>
            <w:tcBorders>
              <w:top w:val="nil"/>
              <w:bottom w:val="nil"/>
            </w:tcBorders>
          </w:tcPr>
          <w:p w14:paraId="70F82BCE">
            <w:pPr>
              <w:pStyle w:val="8"/>
              <w:numPr>
                <w:ilvl w:val="0"/>
                <w:numId w:val="62"/>
              </w:numPr>
              <w:tabs>
                <w:tab w:val="left" w:pos="342"/>
              </w:tabs>
              <w:spacing w:before="2" w:after="0" w:line="240" w:lineRule="auto"/>
              <w:ind w:left="342" w:right="0" w:hanging="240"/>
              <w:jc w:val="left"/>
              <w:rPr>
                <w:sz w:val="24"/>
              </w:rPr>
            </w:pPr>
            <w:r>
              <w:rPr>
                <w:spacing w:val="-1"/>
                <w:sz w:val="24"/>
              </w:rPr>
              <w:t>征地补偿标准及安置途径；</w:t>
            </w:r>
          </w:p>
          <w:p w14:paraId="08D1EA97">
            <w:pPr>
              <w:pStyle w:val="8"/>
              <w:numPr>
                <w:ilvl w:val="0"/>
                <w:numId w:val="62"/>
              </w:numPr>
              <w:tabs>
                <w:tab w:val="left" w:pos="342"/>
              </w:tabs>
              <w:spacing w:before="4" w:after="0" w:line="240" w:lineRule="auto"/>
              <w:ind w:left="342" w:right="0" w:hanging="240"/>
              <w:jc w:val="left"/>
              <w:rPr>
                <w:sz w:val="24"/>
              </w:rPr>
            </w:pPr>
            <w:r>
              <w:rPr>
                <w:spacing w:val="-1"/>
                <w:sz w:val="24"/>
              </w:rPr>
              <w:t>开展土地现状调查的安排；</w:t>
            </w:r>
          </w:p>
          <w:p w14:paraId="301C3760">
            <w:pPr>
              <w:pStyle w:val="8"/>
              <w:numPr>
                <w:ilvl w:val="0"/>
                <w:numId w:val="62"/>
              </w:numPr>
              <w:tabs>
                <w:tab w:val="left" w:pos="373"/>
              </w:tabs>
              <w:spacing w:before="5" w:after="0" w:line="240" w:lineRule="auto"/>
              <w:ind w:left="373" w:right="0" w:hanging="271"/>
              <w:jc w:val="left"/>
              <w:rPr>
                <w:sz w:val="24"/>
              </w:rPr>
            </w:pPr>
            <w:r>
              <w:rPr>
                <w:spacing w:val="25"/>
                <w:sz w:val="24"/>
              </w:rPr>
              <w:t>拟征收土地的原用途管控</w:t>
            </w:r>
          </w:p>
          <w:p w14:paraId="7E5B34C0">
            <w:pPr>
              <w:pStyle w:val="8"/>
              <w:spacing w:before="4" w:line="290" w:lineRule="exact"/>
              <w:ind w:left="102"/>
              <w:rPr>
                <w:sz w:val="24"/>
              </w:rPr>
            </w:pPr>
            <w:r>
              <w:rPr>
                <w:sz w:val="24"/>
              </w:rPr>
              <w:t>（</w:t>
            </w:r>
            <w:r>
              <w:rPr>
                <w:spacing w:val="-1"/>
                <w:sz w:val="24"/>
              </w:rPr>
              <w:t>包括不得抢栽、抢种、抢建</w:t>
            </w:r>
          </w:p>
        </w:tc>
        <w:tc>
          <w:tcPr>
            <w:tcW w:w="1450" w:type="dxa"/>
            <w:vMerge w:val="continue"/>
            <w:tcBorders>
              <w:top w:val="nil"/>
            </w:tcBorders>
          </w:tcPr>
          <w:p w14:paraId="3B1255E4">
            <w:pPr>
              <w:rPr>
                <w:sz w:val="2"/>
                <w:szCs w:val="2"/>
              </w:rPr>
            </w:pPr>
          </w:p>
        </w:tc>
        <w:tc>
          <w:tcPr>
            <w:tcW w:w="1920" w:type="dxa"/>
            <w:tcBorders>
              <w:top w:val="nil"/>
            </w:tcBorders>
          </w:tcPr>
          <w:p w14:paraId="021A7CE9">
            <w:pPr>
              <w:pStyle w:val="8"/>
              <w:rPr>
                <w:rFonts w:ascii="Times New Roman"/>
                <w:sz w:val="22"/>
              </w:rPr>
            </w:pPr>
          </w:p>
        </w:tc>
        <w:tc>
          <w:tcPr>
            <w:tcW w:w="730" w:type="dxa"/>
            <w:vMerge w:val="restart"/>
            <w:tcBorders>
              <w:top w:val="nil"/>
              <w:bottom w:val="nil"/>
            </w:tcBorders>
          </w:tcPr>
          <w:p w14:paraId="6A7F2F9F">
            <w:pPr>
              <w:pStyle w:val="8"/>
              <w:spacing w:before="150" w:line="225" w:lineRule="auto"/>
              <w:ind w:left="158" w:right="161"/>
              <w:jc w:val="both"/>
              <w:rPr>
                <w:sz w:val="20"/>
              </w:rPr>
            </w:pPr>
            <w:r>
              <w:rPr>
                <w:spacing w:val="-6"/>
                <w:sz w:val="20"/>
              </w:rPr>
              <w:t>级索镇自然资</w:t>
            </w:r>
          </w:p>
        </w:tc>
        <w:tc>
          <w:tcPr>
            <w:tcW w:w="1546" w:type="dxa"/>
            <w:vMerge w:val="restart"/>
            <w:tcBorders>
              <w:top w:val="nil"/>
              <w:bottom w:val="nil"/>
            </w:tcBorders>
          </w:tcPr>
          <w:p w14:paraId="3D7E6598">
            <w:pPr>
              <w:pStyle w:val="8"/>
              <w:numPr>
                <w:ilvl w:val="0"/>
                <w:numId w:val="63"/>
              </w:numPr>
              <w:tabs>
                <w:tab w:val="left" w:pos="343"/>
              </w:tabs>
              <w:spacing w:before="302" w:after="0" w:line="298" w:lineRule="exact"/>
              <w:ind w:left="343" w:right="0" w:hanging="240"/>
              <w:jc w:val="left"/>
              <w:rPr>
                <w:sz w:val="24"/>
              </w:rPr>
            </w:pPr>
            <w:r>
              <w:rPr>
                <w:spacing w:val="-4"/>
                <w:sz w:val="24"/>
              </w:rPr>
              <w:t>公示栏</w:t>
            </w:r>
          </w:p>
          <w:p w14:paraId="1D7ECEF3">
            <w:pPr>
              <w:pStyle w:val="8"/>
              <w:numPr>
                <w:ilvl w:val="0"/>
                <w:numId w:val="63"/>
              </w:numPr>
              <w:tabs>
                <w:tab w:val="left" w:pos="343"/>
              </w:tabs>
              <w:spacing w:before="0" w:after="0" w:line="298" w:lineRule="exact"/>
              <w:ind w:left="343" w:right="0" w:hanging="240"/>
              <w:jc w:val="left"/>
              <w:rPr>
                <w:sz w:val="24"/>
              </w:rPr>
            </w:pPr>
            <w:r>
              <w:rPr>
                <w:spacing w:val="-5"/>
                <w:sz w:val="24"/>
              </w:rPr>
              <w:t>其他</w:t>
            </w:r>
          </w:p>
        </w:tc>
        <w:tc>
          <w:tcPr>
            <w:tcW w:w="701" w:type="dxa"/>
            <w:vMerge w:val="continue"/>
            <w:tcBorders>
              <w:top w:val="nil"/>
            </w:tcBorders>
          </w:tcPr>
          <w:p w14:paraId="7D110CBB">
            <w:pPr>
              <w:rPr>
                <w:sz w:val="2"/>
                <w:szCs w:val="2"/>
              </w:rPr>
            </w:pPr>
          </w:p>
        </w:tc>
        <w:tc>
          <w:tcPr>
            <w:tcW w:w="958" w:type="dxa"/>
            <w:tcBorders>
              <w:top w:val="nil"/>
            </w:tcBorders>
          </w:tcPr>
          <w:p w14:paraId="30E62E28">
            <w:pPr>
              <w:pStyle w:val="8"/>
              <w:rPr>
                <w:rFonts w:ascii="Times New Roman"/>
                <w:sz w:val="22"/>
              </w:rPr>
            </w:pPr>
          </w:p>
        </w:tc>
        <w:tc>
          <w:tcPr>
            <w:tcW w:w="720" w:type="dxa"/>
            <w:vMerge w:val="restart"/>
            <w:tcBorders>
              <w:top w:val="nil"/>
              <w:bottom w:val="nil"/>
            </w:tcBorders>
          </w:tcPr>
          <w:p w14:paraId="281C3A13">
            <w:pPr>
              <w:pStyle w:val="8"/>
              <w:spacing w:before="15"/>
              <w:rPr>
                <w:rFonts w:ascii="微软雅黑"/>
                <w:sz w:val="24"/>
              </w:rPr>
            </w:pPr>
          </w:p>
          <w:p w14:paraId="2658203B">
            <w:pPr>
              <w:pStyle w:val="8"/>
              <w:spacing w:before="1"/>
              <w:ind w:left="234"/>
              <w:rPr>
                <w:sz w:val="24"/>
              </w:rPr>
            </w:pPr>
            <w:r>
              <w:rPr>
                <w:spacing w:val="-10"/>
                <w:sz w:val="24"/>
              </w:rPr>
              <w:t>√</w:t>
            </w:r>
          </w:p>
        </w:tc>
        <w:tc>
          <w:tcPr>
            <w:tcW w:w="720" w:type="dxa"/>
            <w:vMerge w:val="continue"/>
            <w:tcBorders>
              <w:top w:val="nil"/>
            </w:tcBorders>
          </w:tcPr>
          <w:p w14:paraId="15B426B7">
            <w:pPr>
              <w:rPr>
                <w:sz w:val="2"/>
                <w:szCs w:val="2"/>
              </w:rPr>
            </w:pPr>
          </w:p>
        </w:tc>
      </w:tr>
      <w:tr w14:paraId="04DF8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exact"/>
        </w:trPr>
        <w:tc>
          <w:tcPr>
            <w:tcW w:w="473" w:type="dxa"/>
            <w:vMerge w:val="continue"/>
            <w:tcBorders>
              <w:top w:val="nil"/>
              <w:bottom w:val="nil"/>
            </w:tcBorders>
          </w:tcPr>
          <w:p w14:paraId="1B674CE3">
            <w:pPr>
              <w:rPr>
                <w:sz w:val="2"/>
                <w:szCs w:val="2"/>
              </w:rPr>
            </w:pPr>
          </w:p>
        </w:tc>
        <w:tc>
          <w:tcPr>
            <w:tcW w:w="660" w:type="dxa"/>
            <w:vMerge w:val="continue"/>
            <w:tcBorders>
              <w:top w:val="nil"/>
            </w:tcBorders>
          </w:tcPr>
          <w:p w14:paraId="411CBDC5">
            <w:pPr>
              <w:rPr>
                <w:sz w:val="2"/>
                <w:szCs w:val="2"/>
              </w:rPr>
            </w:pPr>
          </w:p>
        </w:tc>
        <w:tc>
          <w:tcPr>
            <w:tcW w:w="686" w:type="dxa"/>
            <w:vMerge w:val="continue"/>
            <w:tcBorders>
              <w:top w:val="nil"/>
            </w:tcBorders>
          </w:tcPr>
          <w:p w14:paraId="7BE9B269">
            <w:pPr>
              <w:rPr>
                <w:sz w:val="2"/>
                <w:szCs w:val="2"/>
              </w:rPr>
            </w:pPr>
          </w:p>
        </w:tc>
        <w:tc>
          <w:tcPr>
            <w:tcW w:w="3432" w:type="dxa"/>
            <w:vMerge w:val="continue"/>
            <w:tcBorders>
              <w:top w:val="nil"/>
              <w:bottom w:val="nil"/>
            </w:tcBorders>
          </w:tcPr>
          <w:p w14:paraId="54DBE9F7">
            <w:pPr>
              <w:rPr>
                <w:sz w:val="2"/>
                <w:szCs w:val="2"/>
              </w:rPr>
            </w:pPr>
          </w:p>
        </w:tc>
        <w:tc>
          <w:tcPr>
            <w:tcW w:w="1450" w:type="dxa"/>
            <w:vMerge w:val="continue"/>
            <w:tcBorders>
              <w:top w:val="nil"/>
            </w:tcBorders>
          </w:tcPr>
          <w:p w14:paraId="74EA2119">
            <w:pPr>
              <w:rPr>
                <w:sz w:val="2"/>
                <w:szCs w:val="2"/>
              </w:rPr>
            </w:pPr>
          </w:p>
        </w:tc>
        <w:tc>
          <w:tcPr>
            <w:tcW w:w="1920" w:type="dxa"/>
            <w:vMerge w:val="restart"/>
          </w:tcPr>
          <w:p w14:paraId="52408AD2">
            <w:pPr>
              <w:pStyle w:val="8"/>
              <w:spacing w:before="164"/>
              <w:rPr>
                <w:rFonts w:ascii="微软雅黑"/>
                <w:sz w:val="24"/>
              </w:rPr>
            </w:pPr>
          </w:p>
          <w:p w14:paraId="1457EA15">
            <w:pPr>
              <w:pStyle w:val="8"/>
              <w:spacing w:line="242" w:lineRule="auto"/>
              <w:ind w:left="103" w:right="98"/>
              <w:jc w:val="both"/>
              <w:rPr>
                <w:sz w:val="24"/>
              </w:rPr>
            </w:pPr>
            <w:r>
              <w:rPr>
                <w:spacing w:val="-2"/>
                <w:sz w:val="24"/>
              </w:rPr>
              <w:t xml:space="preserve">收到征地批准文件之日起 </w:t>
            </w:r>
            <w:r>
              <w:rPr>
                <w:sz w:val="24"/>
              </w:rPr>
              <w:t>10</w:t>
            </w:r>
            <w:r>
              <w:rPr>
                <w:spacing w:val="-3"/>
                <w:sz w:val="24"/>
              </w:rPr>
              <w:t xml:space="preserve"> 个</w:t>
            </w:r>
            <w:r>
              <w:rPr>
                <w:spacing w:val="-2"/>
                <w:sz w:val="24"/>
              </w:rPr>
              <w:t>工作日内，在山东省征地信息公开查询系统中公</w:t>
            </w:r>
            <w:r>
              <w:rPr>
                <w:spacing w:val="-6"/>
                <w:sz w:val="24"/>
              </w:rPr>
              <w:t>告。</w:t>
            </w:r>
          </w:p>
        </w:tc>
        <w:tc>
          <w:tcPr>
            <w:tcW w:w="730" w:type="dxa"/>
            <w:vMerge w:val="continue"/>
            <w:tcBorders>
              <w:top w:val="nil"/>
              <w:bottom w:val="nil"/>
            </w:tcBorders>
          </w:tcPr>
          <w:p w14:paraId="2860A093">
            <w:pPr>
              <w:rPr>
                <w:sz w:val="2"/>
                <w:szCs w:val="2"/>
              </w:rPr>
            </w:pPr>
          </w:p>
        </w:tc>
        <w:tc>
          <w:tcPr>
            <w:tcW w:w="1546" w:type="dxa"/>
            <w:vMerge w:val="continue"/>
            <w:tcBorders>
              <w:top w:val="nil"/>
              <w:bottom w:val="nil"/>
            </w:tcBorders>
          </w:tcPr>
          <w:p w14:paraId="36B287BB">
            <w:pPr>
              <w:rPr>
                <w:sz w:val="2"/>
                <w:szCs w:val="2"/>
              </w:rPr>
            </w:pPr>
          </w:p>
        </w:tc>
        <w:tc>
          <w:tcPr>
            <w:tcW w:w="701" w:type="dxa"/>
            <w:vMerge w:val="restart"/>
            <w:tcBorders>
              <w:bottom w:val="nil"/>
            </w:tcBorders>
          </w:tcPr>
          <w:p w14:paraId="71B1EB71">
            <w:pPr>
              <w:pStyle w:val="8"/>
              <w:rPr>
                <w:rFonts w:ascii="Times New Roman"/>
                <w:sz w:val="24"/>
              </w:rPr>
            </w:pPr>
          </w:p>
        </w:tc>
        <w:tc>
          <w:tcPr>
            <w:tcW w:w="958" w:type="dxa"/>
            <w:vMerge w:val="restart"/>
          </w:tcPr>
          <w:p w14:paraId="3C525998">
            <w:pPr>
              <w:pStyle w:val="8"/>
              <w:rPr>
                <w:rFonts w:ascii="Times New Roman"/>
                <w:sz w:val="24"/>
              </w:rPr>
            </w:pPr>
          </w:p>
        </w:tc>
        <w:tc>
          <w:tcPr>
            <w:tcW w:w="720" w:type="dxa"/>
            <w:vMerge w:val="continue"/>
            <w:tcBorders>
              <w:top w:val="nil"/>
              <w:bottom w:val="nil"/>
            </w:tcBorders>
          </w:tcPr>
          <w:p w14:paraId="29371884">
            <w:pPr>
              <w:rPr>
                <w:sz w:val="2"/>
                <w:szCs w:val="2"/>
              </w:rPr>
            </w:pPr>
          </w:p>
        </w:tc>
        <w:tc>
          <w:tcPr>
            <w:tcW w:w="720" w:type="dxa"/>
            <w:vMerge w:val="continue"/>
            <w:tcBorders>
              <w:top w:val="nil"/>
            </w:tcBorders>
          </w:tcPr>
          <w:p w14:paraId="65F65681">
            <w:pPr>
              <w:rPr>
                <w:sz w:val="2"/>
                <w:szCs w:val="2"/>
              </w:rPr>
            </w:pPr>
          </w:p>
        </w:tc>
      </w:tr>
      <w:tr w14:paraId="1F1BC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exact"/>
        </w:trPr>
        <w:tc>
          <w:tcPr>
            <w:tcW w:w="473" w:type="dxa"/>
            <w:vMerge w:val="continue"/>
            <w:tcBorders>
              <w:top w:val="nil"/>
              <w:bottom w:val="nil"/>
            </w:tcBorders>
          </w:tcPr>
          <w:p w14:paraId="7F2E90A7">
            <w:pPr>
              <w:rPr>
                <w:sz w:val="2"/>
                <w:szCs w:val="2"/>
              </w:rPr>
            </w:pPr>
          </w:p>
        </w:tc>
        <w:tc>
          <w:tcPr>
            <w:tcW w:w="660" w:type="dxa"/>
            <w:vMerge w:val="continue"/>
            <w:tcBorders>
              <w:top w:val="nil"/>
            </w:tcBorders>
          </w:tcPr>
          <w:p w14:paraId="7775EBC9">
            <w:pPr>
              <w:rPr>
                <w:sz w:val="2"/>
                <w:szCs w:val="2"/>
              </w:rPr>
            </w:pPr>
          </w:p>
        </w:tc>
        <w:tc>
          <w:tcPr>
            <w:tcW w:w="686" w:type="dxa"/>
            <w:vMerge w:val="continue"/>
            <w:tcBorders>
              <w:top w:val="nil"/>
            </w:tcBorders>
          </w:tcPr>
          <w:p w14:paraId="6A03ACB0">
            <w:pPr>
              <w:rPr>
                <w:sz w:val="2"/>
                <w:szCs w:val="2"/>
              </w:rPr>
            </w:pPr>
          </w:p>
        </w:tc>
        <w:tc>
          <w:tcPr>
            <w:tcW w:w="3432" w:type="dxa"/>
            <w:vMerge w:val="continue"/>
            <w:tcBorders>
              <w:top w:val="nil"/>
              <w:bottom w:val="nil"/>
            </w:tcBorders>
          </w:tcPr>
          <w:p w14:paraId="5AF74A5B">
            <w:pPr>
              <w:rPr>
                <w:sz w:val="2"/>
                <w:szCs w:val="2"/>
              </w:rPr>
            </w:pPr>
          </w:p>
        </w:tc>
        <w:tc>
          <w:tcPr>
            <w:tcW w:w="1450" w:type="dxa"/>
            <w:vMerge w:val="continue"/>
            <w:tcBorders>
              <w:top w:val="nil"/>
            </w:tcBorders>
          </w:tcPr>
          <w:p w14:paraId="526AF190">
            <w:pPr>
              <w:rPr>
                <w:sz w:val="2"/>
                <w:szCs w:val="2"/>
              </w:rPr>
            </w:pPr>
          </w:p>
        </w:tc>
        <w:tc>
          <w:tcPr>
            <w:tcW w:w="1920" w:type="dxa"/>
            <w:vMerge w:val="continue"/>
            <w:tcBorders>
              <w:top w:val="nil"/>
            </w:tcBorders>
          </w:tcPr>
          <w:p w14:paraId="3989915D">
            <w:pPr>
              <w:rPr>
                <w:sz w:val="2"/>
                <w:szCs w:val="2"/>
              </w:rPr>
            </w:pPr>
          </w:p>
        </w:tc>
        <w:tc>
          <w:tcPr>
            <w:tcW w:w="730" w:type="dxa"/>
            <w:tcBorders>
              <w:top w:val="nil"/>
              <w:bottom w:val="nil"/>
            </w:tcBorders>
          </w:tcPr>
          <w:p w14:paraId="2C4D9797">
            <w:pPr>
              <w:pStyle w:val="8"/>
              <w:spacing w:line="221" w:lineRule="exact"/>
              <w:ind w:left="158"/>
              <w:rPr>
                <w:sz w:val="20"/>
              </w:rPr>
            </w:pPr>
            <w:r>
              <w:rPr>
                <w:spacing w:val="-6"/>
                <w:sz w:val="20"/>
              </w:rPr>
              <w:t>源所</w:t>
            </w:r>
          </w:p>
        </w:tc>
        <w:tc>
          <w:tcPr>
            <w:tcW w:w="1546" w:type="dxa"/>
            <w:vMerge w:val="continue"/>
            <w:tcBorders>
              <w:top w:val="nil"/>
              <w:bottom w:val="nil"/>
            </w:tcBorders>
          </w:tcPr>
          <w:p w14:paraId="71DB25CE">
            <w:pPr>
              <w:rPr>
                <w:sz w:val="2"/>
                <w:szCs w:val="2"/>
              </w:rPr>
            </w:pPr>
          </w:p>
        </w:tc>
        <w:tc>
          <w:tcPr>
            <w:tcW w:w="701" w:type="dxa"/>
            <w:vMerge w:val="continue"/>
            <w:tcBorders>
              <w:top w:val="nil"/>
              <w:bottom w:val="nil"/>
            </w:tcBorders>
          </w:tcPr>
          <w:p w14:paraId="4ADF31DC">
            <w:pPr>
              <w:rPr>
                <w:sz w:val="2"/>
                <w:szCs w:val="2"/>
              </w:rPr>
            </w:pPr>
          </w:p>
        </w:tc>
        <w:tc>
          <w:tcPr>
            <w:tcW w:w="958" w:type="dxa"/>
            <w:vMerge w:val="continue"/>
            <w:tcBorders>
              <w:top w:val="nil"/>
            </w:tcBorders>
          </w:tcPr>
          <w:p w14:paraId="5EE6DD7F">
            <w:pPr>
              <w:rPr>
                <w:sz w:val="2"/>
                <w:szCs w:val="2"/>
              </w:rPr>
            </w:pPr>
          </w:p>
        </w:tc>
        <w:tc>
          <w:tcPr>
            <w:tcW w:w="720" w:type="dxa"/>
            <w:vMerge w:val="continue"/>
            <w:tcBorders>
              <w:top w:val="nil"/>
              <w:bottom w:val="nil"/>
            </w:tcBorders>
          </w:tcPr>
          <w:p w14:paraId="22A2A394">
            <w:pPr>
              <w:rPr>
                <w:sz w:val="2"/>
                <w:szCs w:val="2"/>
              </w:rPr>
            </w:pPr>
          </w:p>
        </w:tc>
        <w:tc>
          <w:tcPr>
            <w:tcW w:w="720" w:type="dxa"/>
            <w:vMerge w:val="continue"/>
            <w:tcBorders>
              <w:top w:val="nil"/>
            </w:tcBorders>
          </w:tcPr>
          <w:p w14:paraId="0606E348">
            <w:pPr>
              <w:rPr>
                <w:sz w:val="2"/>
                <w:szCs w:val="2"/>
              </w:rPr>
            </w:pPr>
          </w:p>
        </w:tc>
      </w:tr>
      <w:tr w14:paraId="5705F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exact"/>
        </w:trPr>
        <w:tc>
          <w:tcPr>
            <w:tcW w:w="473" w:type="dxa"/>
            <w:tcBorders>
              <w:top w:val="nil"/>
              <w:bottom w:val="nil"/>
            </w:tcBorders>
          </w:tcPr>
          <w:p w14:paraId="0F103EAF">
            <w:pPr>
              <w:pStyle w:val="8"/>
              <w:rPr>
                <w:rFonts w:ascii="Times New Roman"/>
                <w:sz w:val="22"/>
              </w:rPr>
            </w:pPr>
          </w:p>
        </w:tc>
        <w:tc>
          <w:tcPr>
            <w:tcW w:w="660" w:type="dxa"/>
            <w:vMerge w:val="continue"/>
            <w:tcBorders>
              <w:top w:val="nil"/>
            </w:tcBorders>
          </w:tcPr>
          <w:p w14:paraId="527C2083">
            <w:pPr>
              <w:rPr>
                <w:sz w:val="2"/>
                <w:szCs w:val="2"/>
              </w:rPr>
            </w:pPr>
          </w:p>
        </w:tc>
        <w:tc>
          <w:tcPr>
            <w:tcW w:w="686" w:type="dxa"/>
            <w:vMerge w:val="continue"/>
            <w:tcBorders>
              <w:top w:val="nil"/>
            </w:tcBorders>
          </w:tcPr>
          <w:p w14:paraId="02981333">
            <w:pPr>
              <w:rPr>
                <w:sz w:val="2"/>
                <w:szCs w:val="2"/>
              </w:rPr>
            </w:pPr>
          </w:p>
        </w:tc>
        <w:tc>
          <w:tcPr>
            <w:tcW w:w="3432" w:type="dxa"/>
            <w:tcBorders>
              <w:top w:val="nil"/>
              <w:bottom w:val="nil"/>
            </w:tcBorders>
          </w:tcPr>
          <w:p w14:paraId="02E9CB6F">
            <w:pPr>
              <w:pStyle w:val="8"/>
              <w:spacing w:before="2" w:line="290" w:lineRule="exact"/>
              <w:ind w:left="102"/>
              <w:rPr>
                <w:sz w:val="24"/>
              </w:rPr>
            </w:pPr>
            <w:r>
              <w:rPr>
                <w:sz w:val="24"/>
              </w:rPr>
              <w:t>等有关规定</w:t>
            </w:r>
            <w:r>
              <w:rPr>
                <w:spacing w:val="-5"/>
                <w:sz w:val="24"/>
              </w:rPr>
              <w:t>）；</w:t>
            </w:r>
          </w:p>
        </w:tc>
        <w:tc>
          <w:tcPr>
            <w:tcW w:w="1450" w:type="dxa"/>
            <w:vMerge w:val="continue"/>
            <w:tcBorders>
              <w:top w:val="nil"/>
            </w:tcBorders>
          </w:tcPr>
          <w:p w14:paraId="31B5AE5E">
            <w:pPr>
              <w:rPr>
                <w:sz w:val="2"/>
                <w:szCs w:val="2"/>
              </w:rPr>
            </w:pPr>
          </w:p>
        </w:tc>
        <w:tc>
          <w:tcPr>
            <w:tcW w:w="1920" w:type="dxa"/>
            <w:vMerge w:val="continue"/>
            <w:tcBorders>
              <w:top w:val="nil"/>
            </w:tcBorders>
          </w:tcPr>
          <w:p w14:paraId="55F43E43">
            <w:pPr>
              <w:rPr>
                <w:sz w:val="2"/>
                <w:szCs w:val="2"/>
              </w:rPr>
            </w:pPr>
          </w:p>
        </w:tc>
        <w:tc>
          <w:tcPr>
            <w:tcW w:w="730" w:type="dxa"/>
            <w:tcBorders>
              <w:top w:val="nil"/>
              <w:bottom w:val="nil"/>
            </w:tcBorders>
          </w:tcPr>
          <w:p w14:paraId="7F6EAA92">
            <w:pPr>
              <w:pStyle w:val="8"/>
              <w:rPr>
                <w:rFonts w:ascii="Times New Roman"/>
                <w:sz w:val="22"/>
              </w:rPr>
            </w:pPr>
          </w:p>
        </w:tc>
        <w:tc>
          <w:tcPr>
            <w:tcW w:w="1546" w:type="dxa"/>
            <w:tcBorders>
              <w:top w:val="nil"/>
              <w:bottom w:val="nil"/>
            </w:tcBorders>
          </w:tcPr>
          <w:p w14:paraId="0B091116">
            <w:pPr>
              <w:pStyle w:val="8"/>
              <w:rPr>
                <w:rFonts w:ascii="Times New Roman"/>
                <w:sz w:val="22"/>
              </w:rPr>
            </w:pPr>
          </w:p>
        </w:tc>
        <w:tc>
          <w:tcPr>
            <w:tcW w:w="701" w:type="dxa"/>
            <w:tcBorders>
              <w:top w:val="nil"/>
              <w:bottom w:val="nil"/>
            </w:tcBorders>
          </w:tcPr>
          <w:p w14:paraId="0C2880F5">
            <w:pPr>
              <w:pStyle w:val="8"/>
              <w:rPr>
                <w:rFonts w:ascii="Times New Roman"/>
                <w:sz w:val="22"/>
              </w:rPr>
            </w:pPr>
          </w:p>
        </w:tc>
        <w:tc>
          <w:tcPr>
            <w:tcW w:w="958" w:type="dxa"/>
            <w:vMerge w:val="continue"/>
            <w:tcBorders>
              <w:top w:val="nil"/>
            </w:tcBorders>
          </w:tcPr>
          <w:p w14:paraId="17B3B876">
            <w:pPr>
              <w:rPr>
                <w:sz w:val="2"/>
                <w:szCs w:val="2"/>
              </w:rPr>
            </w:pPr>
          </w:p>
        </w:tc>
        <w:tc>
          <w:tcPr>
            <w:tcW w:w="720" w:type="dxa"/>
            <w:tcBorders>
              <w:top w:val="nil"/>
              <w:bottom w:val="nil"/>
            </w:tcBorders>
          </w:tcPr>
          <w:p w14:paraId="75623FF9">
            <w:pPr>
              <w:pStyle w:val="8"/>
              <w:rPr>
                <w:rFonts w:ascii="Times New Roman"/>
                <w:sz w:val="22"/>
              </w:rPr>
            </w:pPr>
          </w:p>
        </w:tc>
        <w:tc>
          <w:tcPr>
            <w:tcW w:w="720" w:type="dxa"/>
            <w:vMerge w:val="continue"/>
            <w:tcBorders>
              <w:top w:val="nil"/>
            </w:tcBorders>
          </w:tcPr>
          <w:p w14:paraId="589372EF">
            <w:pPr>
              <w:rPr>
                <w:sz w:val="2"/>
                <w:szCs w:val="2"/>
              </w:rPr>
            </w:pPr>
          </w:p>
        </w:tc>
      </w:tr>
      <w:tr w14:paraId="57E2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473" w:type="dxa"/>
            <w:tcBorders>
              <w:top w:val="nil"/>
              <w:bottom w:val="nil"/>
            </w:tcBorders>
          </w:tcPr>
          <w:p w14:paraId="26D7D67C">
            <w:pPr>
              <w:pStyle w:val="8"/>
              <w:rPr>
                <w:rFonts w:ascii="Times New Roman"/>
                <w:sz w:val="24"/>
              </w:rPr>
            </w:pPr>
          </w:p>
        </w:tc>
        <w:tc>
          <w:tcPr>
            <w:tcW w:w="660" w:type="dxa"/>
            <w:vMerge w:val="continue"/>
            <w:tcBorders>
              <w:top w:val="nil"/>
            </w:tcBorders>
          </w:tcPr>
          <w:p w14:paraId="7979CB46">
            <w:pPr>
              <w:rPr>
                <w:sz w:val="2"/>
                <w:szCs w:val="2"/>
              </w:rPr>
            </w:pPr>
          </w:p>
        </w:tc>
        <w:tc>
          <w:tcPr>
            <w:tcW w:w="686" w:type="dxa"/>
            <w:vMerge w:val="continue"/>
            <w:tcBorders>
              <w:top w:val="nil"/>
            </w:tcBorders>
          </w:tcPr>
          <w:p w14:paraId="16BD91A2">
            <w:pPr>
              <w:rPr>
                <w:sz w:val="2"/>
                <w:szCs w:val="2"/>
              </w:rPr>
            </w:pPr>
          </w:p>
        </w:tc>
        <w:tc>
          <w:tcPr>
            <w:tcW w:w="3432" w:type="dxa"/>
            <w:tcBorders>
              <w:top w:val="nil"/>
              <w:bottom w:val="nil"/>
            </w:tcBorders>
          </w:tcPr>
          <w:p w14:paraId="740C997C">
            <w:pPr>
              <w:pStyle w:val="8"/>
              <w:numPr>
                <w:ilvl w:val="0"/>
                <w:numId w:val="64"/>
              </w:numPr>
              <w:tabs>
                <w:tab w:val="left" w:pos="342"/>
              </w:tabs>
              <w:spacing w:before="2" w:after="0" w:line="240" w:lineRule="auto"/>
              <w:ind w:left="342" w:right="0" w:hanging="240"/>
              <w:jc w:val="left"/>
              <w:rPr>
                <w:sz w:val="24"/>
              </w:rPr>
            </w:pPr>
            <w:r>
              <w:rPr>
                <w:spacing w:val="-2"/>
                <w:sz w:val="24"/>
              </w:rPr>
              <w:t>听证权利；</w:t>
            </w:r>
          </w:p>
          <w:p w14:paraId="7FBBC6A7">
            <w:pPr>
              <w:pStyle w:val="8"/>
              <w:numPr>
                <w:ilvl w:val="0"/>
                <w:numId w:val="64"/>
              </w:numPr>
              <w:tabs>
                <w:tab w:val="left" w:pos="349"/>
              </w:tabs>
              <w:spacing w:before="4" w:after="0" w:line="290" w:lineRule="exact"/>
              <w:ind w:left="349" w:right="0" w:hanging="247"/>
              <w:jc w:val="left"/>
              <w:rPr>
                <w:sz w:val="24"/>
              </w:rPr>
            </w:pPr>
            <w:r>
              <w:rPr>
                <w:spacing w:val="-1"/>
                <w:sz w:val="24"/>
              </w:rPr>
              <w:t>对土地现状调查结果有异议</w:t>
            </w:r>
          </w:p>
        </w:tc>
        <w:tc>
          <w:tcPr>
            <w:tcW w:w="1450" w:type="dxa"/>
            <w:vMerge w:val="continue"/>
            <w:tcBorders>
              <w:top w:val="nil"/>
            </w:tcBorders>
          </w:tcPr>
          <w:p w14:paraId="35376BC5">
            <w:pPr>
              <w:rPr>
                <w:sz w:val="2"/>
                <w:szCs w:val="2"/>
              </w:rPr>
            </w:pPr>
          </w:p>
        </w:tc>
        <w:tc>
          <w:tcPr>
            <w:tcW w:w="1920" w:type="dxa"/>
            <w:vMerge w:val="continue"/>
            <w:tcBorders>
              <w:top w:val="nil"/>
            </w:tcBorders>
          </w:tcPr>
          <w:p w14:paraId="6D33BF30">
            <w:pPr>
              <w:rPr>
                <w:sz w:val="2"/>
                <w:szCs w:val="2"/>
              </w:rPr>
            </w:pPr>
          </w:p>
        </w:tc>
        <w:tc>
          <w:tcPr>
            <w:tcW w:w="730" w:type="dxa"/>
            <w:tcBorders>
              <w:top w:val="nil"/>
              <w:bottom w:val="nil"/>
            </w:tcBorders>
          </w:tcPr>
          <w:p w14:paraId="6D84CF5A">
            <w:pPr>
              <w:pStyle w:val="8"/>
              <w:rPr>
                <w:rFonts w:ascii="Times New Roman"/>
                <w:sz w:val="24"/>
              </w:rPr>
            </w:pPr>
          </w:p>
        </w:tc>
        <w:tc>
          <w:tcPr>
            <w:tcW w:w="1546" w:type="dxa"/>
            <w:tcBorders>
              <w:top w:val="nil"/>
              <w:bottom w:val="nil"/>
            </w:tcBorders>
          </w:tcPr>
          <w:p w14:paraId="6115E6FD">
            <w:pPr>
              <w:pStyle w:val="8"/>
              <w:rPr>
                <w:rFonts w:ascii="Times New Roman"/>
                <w:sz w:val="24"/>
              </w:rPr>
            </w:pPr>
          </w:p>
        </w:tc>
        <w:tc>
          <w:tcPr>
            <w:tcW w:w="701" w:type="dxa"/>
            <w:tcBorders>
              <w:top w:val="nil"/>
              <w:bottom w:val="nil"/>
            </w:tcBorders>
          </w:tcPr>
          <w:p w14:paraId="6CBB09AD">
            <w:pPr>
              <w:pStyle w:val="8"/>
              <w:spacing w:before="151"/>
              <w:ind w:left="225"/>
              <w:rPr>
                <w:sz w:val="24"/>
              </w:rPr>
            </w:pPr>
            <w:r>
              <w:rPr>
                <w:spacing w:val="-10"/>
                <w:sz w:val="24"/>
              </w:rPr>
              <w:t>√</w:t>
            </w:r>
          </w:p>
        </w:tc>
        <w:tc>
          <w:tcPr>
            <w:tcW w:w="958" w:type="dxa"/>
            <w:vMerge w:val="continue"/>
            <w:tcBorders>
              <w:top w:val="nil"/>
            </w:tcBorders>
          </w:tcPr>
          <w:p w14:paraId="77F1018E">
            <w:pPr>
              <w:rPr>
                <w:sz w:val="2"/>
                <w:szCs w:val="2"/>
              </w:rPr>
            </w:pPr>
          </w:p>
        </w:tc>
        <w:tc>
          <w:tcPr>
            <w:tcW w:w="720" w:type="dxa"/>
            <w:tcBorders>
              <w:top w:val="nil"/>
              <w:bottom w:val="nil"/>
            </w:tcBorders>
          </w:tcPr>
          <w:p w14:paraId="611DD0CC">
            <w:pPr>
              <w:pStyle w:val="8"/>
              <w:rPr>
                <w:rFonts w:ascii="Times New Roman"/>
                <w:sz w:val="24"/>
              </w:rPr>
            </w:pPr>
          </w:p>
        </w:tc>
        <w:tc>
          <w:tcPr>
            <w:tcW w:w="720" w:type="dxa"/>
            <w:vMerge w:val="continue"/>
            <w:tcBorders>
              <w:top w:val="nil"/>
            </w:tcBorders>
          </w:tcPr>
          <w:p w14:paraId="652269BE">
            <w:pPr>
              <w:rPr>
                <w:sz w:val="2"/>
                <w:szCs w:val="2"/>
              </w:rPr>
            </w:pPr>
          </w:p>
        </w:tc>
      </w:tr>
      <w:tr w14:paraId="2F12F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exact"/>
        </w:trPr>
        <w:tc>
          <w:tcPr>
            <w:tcW w:w="473" w:type="dxa"/>
            <w:tcBorders>
              <w:top w:val="nil"/>
            </w:tcBorders>
          </w:tcPr>
          <w:p w14:paraId="3FBBFE0C">
            <w:pPr>
              <w:pStyle w:val="8"/>
              <w:rPr>
                <w:rFonts w:ascii="Times New Roman"/>
                <w:sz w:val="24"/>
              </w:rPr>
            </w:pPr>
          </w:p>
        </w:tc>
        <w:tc>
          <w:tcPr>
            <w:tcW w:w="660" w:type="dxa"/>
            <w:vMerge w:val="continue"/>
            <w:tcBorders>
              <w:top w:val="nil"/>
            </w:tcBorders>
          </w:tcPr>
          <w:p w14:paraId="398BE120">
            <w:pPr>
              <w:rPr>
                <w:sz w:val="2"/>
                <w:szCs w:val="2"/>
              </w:rPr>
            </w:pPr>
          </w:p>
        </w:tc>
        <w:tc>
          <w:tcPr>
            <w:tcW w:w="686" w:type="dxa"/>
            <w:vMerge w:val="continue"/>
            <w:tcBorders>
              <w:top w:val="nil"/>
            </w:tcBorders>
          </w:tcPr>
          <w:p w14:paraId="59CB509C">
            <w:pPr>
              <w:rPr>
                <w:sz w:val="2"/>
                <w:szCs w:val="2"/>
              </w:rPr>
            </w:pPr>
          </w:p>
        </w:tc>
        <w:tc>
          <w:tcPr>
            <w:tcW w:w="3432" w:type="dxa"/>
            <w:tcBorders>
              <w:top w:val="nil"/>
            </w:tcBorders>
          </w:tcPr>
          <w:p w14:paraId="39C66587">
            <w:pPr>
              <w:pStyle w:val="8"/>
              <w:spacing w:before="2"/>
              <w:ind w:left="102"/>
              <w:rPr>
                <w:sz w:val="24"/>
              </w:rPr>
            </w:pPr>
            <w:r>
              <w:rPr>
                <w:spacing w:val="-2"/>
                <w:sz w:val="24"/>
              </w:rPr>
              <w:t>的救济措施。</w:t>
            </w:r>
          </w:p>
        </w:tc>
        <w:tc>
          <w:tcPr>
            <w:tcW w:w="1450" w:type="dxa"/>
            <w:vMerge w:val="continue"/>
            <w:tcBorders>
              <w:top w:val="nil"/>
            </w:tcBorders>
          </w:tcPr>
          <w:p w14:paraId="6599A1C3">
            <w:pPr>
              <w:rPr>
                <w:sz w:val="2"/>
                <w:szCs w:val="2"/>
              </w:rPr>
            </w:pPr>
          </w:p>
        </w:tc>
        <w:tc>
          <w:tcPr>
            <w:tcW w:w="1920" w:type="dxa"/>
            <w:vMerge w:val="continue"/>
            <w:tcBorders>
              <w:top w:val="nil"/>
            </w:tcBorders>
          </w:tcPr>
          <w:p w14:paraId="09BC5A31">
            <w:pPr>
              <w:rPr>
                <w:sz w:val="2"/>
                <w:szCs w:val="2"/>
              </w:rPr>
            </w:pPr>
          </w:p>
        </w:tc>
        <w:tc>
          <w:tcPr>
            <w:tcW w:w="730" w:type="dxa"/>
            <w:tcBorders>
              <w:top w:val="nil"/>
            </w:tcBorders>
          </w:tcPr>
          <w:p w14:paraId="5339DDD8">
            <w:pPr>
              <w:pStyle w:val="8"/>
              <w:rPr>
                <w:rFonts w:ascii="Times New Roman"/>
                <w:sz w:val="24"/>
              </w:rPr>
            </w:pPr>
          </w:p>
        </w:tc>
        <w:tc>
          <w:tcPr>
            <w:tcW w:w="1546" w:type="dxa"/>
            <w:tcBorders>
              <w:top w:val="nil"/>
            </w:tcBorders>
          </w:tcPr>
          <w:p w14:paraId="6B96CFF9">
            <w:pPr>
              <w:pStyle w:val="8"/>
              <w:rPr>
                <w:rFonts w:ascii="Times New Roman"/>
                <w:sz w:val="24"/>
              </w:rPr>
            </w:pPr>
          </w:p>
        </w:tc>
        <w:tc>
          <w:tcPr>
            <w:tcW w:w="701" w:type="dxa"/>
            <w:tcBorders>
              <w:top w:val="nil"/>
            </w:tcBorders>
          </w:tcPr>
          <w:p w14:paraId="564E56C5">
            <w:pPr>
              <w:pStyle w:val="8"/>
              <w:rPr>
                <w:rFonts w:ascii="Times New Roman"/>
                <w:sz w:val="24"/>
              </w:rPr>
            </w:pPr>
          </w:p>
        </w:tc>
        <w:tc>
          <w:tcPr>
            <w:tcW w:w="958" w:type="dxa"/>
            <w:vMerge w:val="continue"/>
            <w:tcBorders>
              <w:top w:val="nil"/>
            </w:tcBorders>
          </w:tcPr>
          <w:p w14:paraId="28FE9351">
            <w:pPr>
              <w:rPr>
                <w:sz w:val="2"/>
                <w:szCs w:val="2"/>
              </w:rPr>
            </w:pPr>
          </w:p>
        </w:tc>
        <w:tc>
          <w:tcPr>
            <w:tcW w:w="720" w:type="dxa"/>
            <w:tcBorders>
              <w:top w:val="nil"/>
            </w:tcBorders>
          </w:tcPr>
          <w:p w14:paraId="07A8F7FD">
            <w:pPr>
              <w:pStyle w:val="8"/>
              <w:rPr>
                <w:rFonts w:ascii="Times New Roman"/>
                <w:sz w:val="24"/>
              </w:rPr>
            </w:pPr>
          </w:p>
        </w:tc>
        <w:tc>
          <w:tcPr>
            <w:tcW w:w="720" w:type="dxa"/>
            <w:vMerge w:val="continue"/>
            <w:tcBorders>
              <w:top w:val="nil"/>
            </w:tcBorders>
          </w:tcPr>
          <w:p w14:paraId="0EBFE1F5">
            <w:pPr>
              <w:rPr>
                <w:sz w:val="2"/>
                <w:szCs w:val="2"/>
              </w:rPr>
            </w:pPr>
          </w:p>
        </w:tc>
      </w:tr>
    </w:tbl>
    <w:p w14:paraId="61745C52">
      <w:pPr>
        <w:spacing w:after="0"/>
        <w:rPr>
          <w:sz w:val="2"/>
          <w:szCs w:val="2"/>
        </w:rPr>
        <w:sectPr>
          <w:pgSz w:w="16840" w:h="11910" w:orient="landscape"/>
          <w:pgMar w:top="1340" w:right="566" w:bottom="1160" w:left="992" w:header="0" w:footer="977" w:gutter="0"/>
          <w:cols w:space="720" w:num="1"/>
        </w:sectPr>
      </w:pPr>
    </w:p>
    <w:p w14:paraId="65287FEE">
      <w:pPr>
        <w:pStyle w:val="2"/>
        <w:spacing w:before="84" w:after="1"/>
        <w:rPr>
          <w:sz w:val="20"/>
        </w:rPr>
      </w:pPr>
    </w:p>
    <w:tbl>
      <w:tblPr>
        <w:tblStyle w:val="4"/>
        <w:tblW w:w="0" w:type="auto"/>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660"/>
        <w:gridCol w:w="686"/>
        <w:gridCol w:w="3432"/>
        <w:gridCol w:w="1450"/>
        <w:gridCol w:w="1920"/>
        <w:gridCol w:w="730"/>
        <w:gridCol w:w="1546"/>
        <w:gridCol w:w="701"/>
        <w:gridCol w:w="958"/>
        <w:gridCol w:w="720"/>
        <w:gridCol w:w="720"/>
      </w:tblGrid>
      <w:tr w14:paraId="0474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trPr>
        <w:tc>
          <w:tcPr>
            <w:tcW w:w="473" w:type="dxa"/>
            <w:vMerge w:val="restart"/>
          </w:tcPr>
          <w:p w14:paraId="4C3B1E9B">
            <w:pPr>
              <w:pStyle w:val="8"/>
              <w:rPr>
                <w:rFonts w:ascii="微软雅黑"/>
                <w:sz w:val="24"/>
              </w:rPr>
            </w:pPr>
          </w:p>
          <w:p w14:paraId="72E5C7F1">
            <w:pPr>
              <w:pStyle w:val="8"/>
              <w:rPr>
                <w:rFonts w:ascii="微软雅黑"/>
                <w:sz w:val="24"/>
              </w:rPr>
            </w:pPr>
          </w:p>
          <w:p w14:paraId="2E5DE38F">
            <w:pPr>
              <w:pStyle w:val="8"/>
              <w:spacing w:before="302"/>
              <w:rPr>
                <w:rFonts w:ascii="微软雅黑"/>
                <w:sz w:val="24"/>
              </w:rPr>
            </w:pPr>
          </w:p>
          <w:p w14:paraId="1491C320">
            <w:pPr>
              <w:pStyle w:val="8"/>
              <w:ind w:left="11"/>
              <w:jc w:val="center"/>
              <w:rPr>
                <w:sz w:val="24"/>
              </w:rPr>
            </w:pPr>
            <w:r>
              <w:rPr>
                <w:spacing w:val="-10"/>
                <w:sz w:val="24"/>
              </w:rPr>
              <w:t>2</w:t>
            </w:r>
          </w:p>
        </w:tc>
        <w:tc>
          <w:tcPr>
            <w:tcW w:w="660" w:type="dxa"/>
            <w:vMerge w:val="restart"/>
          </w:tcPr>
          <w:p w14:paraId="3D87E8B7">
            <w:pPr>
              <w:pStyle w:val="8"/>
              <w:rPr>
                <w:rFonts w:ascii="微软雅黑"/>
                <w:sz w:val="24"/>
              </w:rPr>
            </w:pPr>
          </w:p>
          <w:p w14:paraId="063DEB9C">
            <w:pPr>
              <w:pStyle w:val="8"/>
              <w:rPr>
                <w:rFonts w:ascii="微软雅黑"/>
                <w:sz w:val="24"/>
              </w:rPr>
            </w:pPr>
          </w:p>
          <w:p w14:paraId="30AB0DF8">
            <w:pPr>
              <w:pStyle w:val="8"/>
              <w:rPr>
                <w:rFonts w:ascii="微软雅黑"/>
                <w:sz w:val="24"/>
              </w:rPr>
            </w:pPr>
          </w:p>
          <w:p w14:paraId="2A8FF3D8">
            <w:pPr>
              <w:pStyle w:val="8"/>
              <w:rPr>
                <w:rFonts w:ascii="微软雅黑"/>
                <w:sz w:val="24"/>
              </w:rPr>
            </w:pPr>
          </w:p>
          <w:p w14:paraId="0FEEF44E">
            <w:pPr>
              <w:pStyle w:val="8"/>
              <w:rPr>
                <w:rFonts w:ascii="微软雅黑"/>
                <w:sz w:val="24"/>
              </w:rPr>
            </w:pPr>
          </w:p>
          <w:p w14:paraId="4B884081">
            <w:pPr>
              <w:pStyle w:val="8"/>
              <w:rPr>
                <w:rFonts w:ascii="微软雅黑"/>
                <w:sz w:val="24"/>
              </w:rPr>
            </w:pPr>
          </w:p>
          <w:p w14:paraId="6EDF623C">
            <w:pPr>
              <w:pStyle w:val="8"/>
              <w:spacing w:before="102"/>
              <w:rPr>
                <w:rFonts w:ascii="微软雅黑"/>
                <w:sz w:val="24"/>
              </w:rPr>
            </w:pPr>
          </w:p>
          <w:p w14:paraId="2068E9F7">
            <w:pPr>
              <w:pStyle w:val="8"/>
              <w:spacing w:line="242" w:lineRule="auto"/>
              <w:ind w:left="208" w:right="199"/>
              <w:jc w:val="both"/>
              <w:rPr>
                <w:sz w:val="24"/>
              </w:rPr>
            </w:pPr>
            <w:r>
              <w:rPr>
                <w:spacing w:val="-10"/>
                <w:sz w:val="24"/>
              </w:rPr>
              <w:t>征地前期准备</w:t>
            </w:r>
          </w:p>
        </w:tc>
        <w:tc>
          <w:tcPr>
            <w:tcW w:w="686" w:type="dxa"/>
            <w:vMerge w:val="restart"/>
          </w:tcPr>
          <w:p w14:paraId="18620ABC">
            <w:pPr>
              <w:pStyle w:val="8"/>
              <w:spacing w:before="362" w:line="249" w:lineRule="auto"/>
              <w:ind w:left="220" w:right="213"/>
              <w:jc w:val="both"/>
              <w:rPr>
                <w:sz w:val="24"/>
              </w:rPr>
            </w:pPr>
            <w:r>
              <w:rPr>
                <w:spacing w:val="-10"/>
                <w:sz w:val="24"/>
              </w:rPr>
              <w:t>拟征收土地现状调查</w:t>
            </w:r>
          </w:p>
        </w:tc>
        <w:tc>
          <w:tcPr>
            <w:tcW w:w="3432" w:type="dxa"/>
            <w:vMerge w:val="restart"/>
          </w:tcPr>
          <w:p w14:paraId="4B387DAA">
            <w:pPr>
              <w:pStyle w:val="8"/>
              <w:rPr>
                <w:rFonts w:ascii="微软雅黑"/>
                <w:sz w:val="24"/>
              </w:rPr>
            </w:pPr>
          </w:p>
          <w:p w14:paraId="366C3CBF">
            <w:pPr>
              <w:pStyle w:val="8"/>
              <w:spacing w:before="120"/>
              <w:rPr>
                <w:rFonts w:ascii="微软雅黑"/>
                <w:sz w:val="24"/>
              </w:rPr>
            </w:pPr>
          </w:p>
          <w:p w14:paraId="3C14080D">
            <w:pPr>
              <w:pStyle w:val="8"/>
              <w:spacing w:line="242" w:lineRule="auto"/>
              <w:ind w:left="108" w:right="-29"/>
              <w:rPr>
                <w:sz w:val="24"/>
              </w:rPr>
            </w:pPr>
            <w:r>
              <w:rPr>
                <w:spacing w:val="6"/>
                <w:sz w:val="24"/>
              </w:rPr>
              <w:t>拟征收土地现状调查结果按规</w:t>
            </w:r>
            <w:r>
              <w:rPr>
                <w:spacing w:val="-1"/>
                <w:sz w:val="24"/>
              </w:rPr>
              <w:t>定确认后，调查结果予以公开。</w:t>
            </w:r>
            <w:r>
              <w:rPr>
                <w:sz w:val="24"/>
              </w:rPr>
              <w:t xml:space="preserve"> 1.征收土地勘测调查表；</w:t>
            </w:r>
          </w:p>
          <w:p w14:paraId="47884225">
            <w:pPr>
              <w:pStyle w:val="8"/>
              <w:spacing w:before="5" w:line="242" w:lineRule="auto"/>
              <w:ind w:left="108" w:right="98"/>
              <w:rPr>
                <w:sz w:val="24"/>
              </w:rPr>
            </w:pPr>
            <w:r>
              <w:rPr>
                <w:spacing w:val="-2"/>
                <w:sz w:val="24"/>
              </w:rPr>
              <w:t>2.地上附着物和青苗调查登记</w:t>
            </w:r>
            <w:r>
              <w:rPr>
                <w:spacing w:val="-6"/>
                <w:sz w:val="24"/>
              </w:rPr>
              <w:t>表；</w:t>
            </w:r>
          </w:p>
        </w:tc>
        <w:tc>
          <w:tcPr>
            <w:tcW w:w="1450" w:type="dxa"/>
            <w:vMerge w:val="restart"/>
          </w:tcPr>
          <w:p w14:paraId="2B44350C">
            <w:pPr>
              <w:pStyle w:val="8"/>
              <w:spacing w:before="381" w:line="242" w:lineRule="auto"/>
              <w:ind w:left="108" w:right="94"/>
              <w:rPr>
                <w:sz w:val="24"/>
              </w:rPr>
            </w:pPr>
            <w:r>
              <w:rPr>
                <w:spacing w:val="-2"/>
                <w:sz w:val="24"/>
              </w:rPr>
              <w:t>1.《土地管</w:t>
            </w:r>
            <w:r>
              <w:rPr>
                <w:spacing w:val="-4"/>
                <w:sz w:val="24"/>
              </w:rPr>
              <w:t xml:space="preserve">理法》； </w:t>
            </w:r>
            <w:r>
              <w:rPr>
                <w:spacing w:val="-2"/>
                <w:sz w:val="24"/>
              </w:rPr>
              <w:t>2.《国务院关于深化改革严格土地</w:t>
            </w:r>
            <w:r>
              <w:rPr>
                <w:spacing w:val="-15"/>
                <w:sz w:val="24"/>
              </w:rPr>
              <w:t>管 理 的 决</w:t>
            </w:r>
            <w:r>
              <w:rPr>
                <w:sz w:val="24"/>
              </w:rPr>
              <w:t>定》（</w:t>
            </w:r>
            <w:r>
              <w:rPr>
                <w:spacing w:val="-5"/>
                <w:sz w:val="24"/>
              </w:rPr>
              <w:t>国发</w:t>
            </w:r>
          </w:p>
          <w:p w14:paraId="5C929692">
            <w:pPr>
              <w:pStyle w:val="8"/>
              <w:spacing w:before="10"/>
              <w:ind w:left="108"/>
              <w:rPr>
                <w:sz w:val="24"/>
              </w:rPr>
            </w:pPr>
            <w:r>
              <w:rPr>
                <w:spacing w:val="12"/>
                <w:sz w:val="24"/>
              </w:rPr>
              <w:t>〔</w:t>
            </w:r>
            <w:r>
              <w:rPr>
                <w:sz w:val="24"/>
              </w:rPr>
              <w:t>2004</w:t>
            </w:r>
            <w:r>
              <w:rPr>
                <w:spacing w:val="12"/>
                <w:sz w:val="24"/>
              </w:rPr>
              <w:t>〕</w:t>
            </w:r>
            <w:r>
              <w:rPr>
                <w:spacing w:val="-5"/>
                <w:sz w:val="24"/>
              </w:rPr>
              <w:t>28</w:t>
            </w:r>
          </w:p>
          <w:p w14:paraId="4C07D3EA">
            <w:pPr>
              <w:pStyle w:val="8"/>
              <w:spacing w:before="5"/>
              <w:ind w:left="108"/>
              <w:rPr>
                <w:sz w:val="24"/>
              </w:rPr>
            </w:pPr>
            <w:r>
              <w:rPr>
                <w:sz w:val="24"/>
              </w:rPr>
              <w:t>号</w:t>
            </w:r>
            <w:r>
              <w:rPr>
                <w:spacing w:val="-10"/>
                <w:sz w:val="24"/>
              </w:rPr>
              <w:t>）</w:t>
            </w:r>
          </w:p>
        </w:tc>
        <w:tc>
          <w:tcPr>
            <w:tcW w:w="1920" w:type="dxa"/>
          </w:tcPr>
          <w:p w14:paraId="0A85E81C">
            <w:pPr>
              <w:pStyle w:val="8"/>
              <w:spacing w:before="220" w:line="242" w:lineRule="auto"/>
              <w:ind w:left="107" w:right="94"/>
              <w:jc w:val="both"/>
              <w:rPr>
                <w:sz w:val="24"/>
              </w:rPr>
            </w:pPr>
            <w:r>
              <w:rPr>
                <w:spacing w:val="-2"/>
                <w:sz w:val="24"/>
              </w:rPr>
              <w:t>拟征收土地现状</w:t>
            </w:r>
            <w:r>
              <w:rPr>
                <w:spacing w:val="-12"/>
                <w:sz w:val="24"/>
              </w:rPr>
              <w:t xml:space="preserve">调查结束后 </w:t>
            </w:r>
            <w:r>
              <w:rPr>
                <w:spacing w:val="-10"/>
                <w:sz w:val="24"/>
              </w:rPr>
              <w:t>5</w:t>
            </w:r>
            <w:r>
              <w:rPr>
                <w:spacing w:val="-15"/>
                <w:sz w:val="24"/>
              </w:rPr>
              <w:t xml:space="preserve"> 个</w:t>
            </w:r>
            <w:r>
              <w:rPr>
                <w:spacing w:val="-2"/>
                <w:sz w:val="24"/>
              </w:rPr>
              <w:t>工作日内，在村公示栏公开。</w:t>
            </w:r>
          </w:p>
        </w:tc>
        <w:tc>
          <w:tcPr>
            <w:tcW w:w="730" w:type="dxa"/>
            <w:vMerge w:val="restart"/>
          </w:tcPr>
          <w:p w14:paraId="70B42448">
            <w:pPr>
              <w:pStyle w:val="8"/>
              <w:rPr>
                <w:rFonts w:ascii="微软雅黑"/>
                <w:sz w:val="20"/>
              </w:rPr>
            </w:pPr>
          </w:p>
          <w:p w14:paraId="1BCE89D5">
            <w:pPr>
              <w:pStyle w:val="8"/>
              <w:rPr>
                <w:rFonts w:ascii="微软雅黑"/>
                <w:sz w:val="20"/>
              </w:rPr>
            </w:pPr>
          </w:p>
          <w:p w14:paraId="28C0589B">
            <w:pPr>
              <w:pStyle w:val="8"/>
              <w:spacing w:before="95"/>
              <w:rPr>
                <w:rFonts w:ascii="微软雅黑"/>
                <w:sz w:val="20"/>
              </w:rPr>
            </w:pPr>
          </w:p>
          <w:p w14:paraId="16029E71">
            <w:pPr>
              <w:pStyle w:val="8"/>
              <w:spacing w:line="300" w:lineRule="auto"/>
              <w:ind w:left="162" w:right="156"/>
              <w:jc w:val="both"/>
              <w:rPr>
                <w:sz w:val="20"/>
              </w:rPr>
            </w:pPr>
            <w:r>
              <w:rPr>
                <w:spacing w:val="-6"/>
                <w:sz w:val="20"/>
              </w:rPr>
              <w:t>级索镇自然资源所</w:t>
            </w:r>
          </w:p>
        </w:tc>
        <w:tc>
          <w:tcPr>
            <w:tcW w:w="1546" w:type="dxa"/>
            <w:vMerge w:val="restart"/>
          </w:tcPr>
          <w:p w14:paraId="2BA732B9">
            <w:pPr>
              <w:pStyle w:val="8"/>
              <w:rPr>
                <w:rFonts w:ascii="微软雅黑"/>
                <w:sz w:val="24"/>
              </w:rPr>
            </w:pPr>
          </w:p>
          <w:p w14:paraId="026217FD">
            <w:pPr>
              <w:pStyle w:val="8"/>
              <w:rPr>
                <w:rFonts w:ascii="微软雅黑"/>
                <w:sz w:val="24"/>
              </w:rPr>
            </w:pPr>
          </w:p>
          <w:p w14:paraId="36FEB561">
            <w:pPr>
              <w:pStyle w:val="8"/>
              <w:spacing w:before="146"/>
              <w:rPr>
                <w:rFonts w:ascii="微软雅黑"/>
                <w:sz w:val="24"/>
              </w:rPr>
            </w:pPr>
          </w:p>
          <w:p w14:paraId="557F4943">
            <w:pPr>
              <w:pStyle w:val="8"/>
              <w:numPr>
                <w:ilvl w:val="0"/>
                <w:numId w:val="65"/>
              </w:numPr>
              <w:tabs>
                <w:tab w:val="left" w:pos="347"/>
              </w:tabs>
              <w:spacing w:before="0" w:after="0" w:line="240" w:lineRule="auto"/>
              <w:ind w:left="347" w:right="0" w:hanging="240"/>
              <w:jc w:val="left"/>
              <w:rPr>
                <w:sz w:val="24"/>
              </w:rPr>
            </w:pPr>
            <w:r>
              <w:rPr>
                <w:spacing w:val="-4"/>
                <w:sz w:val="24"/>
              </w:rPr>
              <w:t>公示栏</w:t>
            </w:r>
          </w:p>
          <w:p w14:paraId="3A8C6EC2">
            <w:pPr>
              <w:pStyle w:val="8"/>
              <w:numPr>
                <w:ilvl w:val="0"/>
                <w:numId w:val="65"/>
              </w:numPr>
              <w:tabs>
                <w:tab w:val="left" w:pos="347"/>
              </w:tabs>
              <w:spacing w:before="4" w:after="0" w:line="240" w:lineRule="auto"/>
              <w:ind w:left="347" w:right="0" w:hanging="240"/>
              <w:jc w:val="left"/>
              <w:rPr>
                <w:sz w:val="24"/>
              </w:rPr>
            </w:pPr>
            <w:r>
              <w:rPr>
                <w:spacing w:val="-5"/>
                <w:sz w:val="24"/>
              </w:rPr>
              <w:t>其他</w:t>
            </w:r>
          </w:p>
        </w:tc>
        <w:tc>
          <w:tcPr>
            <w:tcW w:w="701" w:type="dxa"/>
          </w:tcPr>
          <w:p w14:paraId="02D1B17D">
            <w:pPr>
              <w:pStyle w:val="8"/>
              <w:rPr>
                <w:rFonts w:ascii="Times New Roman"/>
                <w:sz w:val="22"/>
              </w:rPr>
            </w:pPr>
          </w:p>
        </w:tc>
        <w:tc>
          <w:tcPr>
            <w:tcW w:w="958" w:type="dxa"/>
          </w:tcPr>
          <w:p w14:paraId="7A03A221">
            <w:pPr>
              <w:pStyle w:val="8"/>
              <w:spacing w:before="64" w:line="242" w:lineRule="auto"/>
              <w:ind w:left="118" w:right="107"/>
              <w:jc w:val="both"/>
              <w:rPr>
                <w:sz w:val="24"/>
              </w:rPr>
            </w:pPr>
            <w:r>
              <w:rPr>
                <w:spacing w:val="-4"/>
                <w:sz w:val="24"/>
              </w:rPr>
              <w:t>拟征收土地所在地的村集体</w:t>
            </w:r>
            <w:r>
              <w:rPr>
                <w:spacing w:val="-6"/>
                <w:sz w:val="24"/>
              </w:rPr>
              <w:t>成员</w:t>
            </w:r>
          </w:p>
        </w:tc>
        <w:tc>
          <w:tcPr>
            <w:tcW w:w="720" w:type="dxa"/>
            <w:vMerge w:val="restart"/>
          </w:tcPr>
          <w:p w14:paraId="2FFC81DC">
            <w:pPr>
              <w:pStyle w:val="8"/>
              <w:rPr>
                <w:rFonts w:ascii="微软雅黑"/>
                <w:sz w:val="24"/>
              </w:rPr>
            </w:pPr>
          </w:p>
          <w:p w14:paraId="33BCBBBD">
            <w:pPr>
              <w:pStyle w:val="8"/>
              <w:rPr>
                <w:rFonts w:ascii="微软雅黑"/>
                <w:sz w:val="24"/>
              </w:rPr>
            </w:pPr>
          </w:p>
          <w:p w14:paraId="2822F88A">
            <w:pPr>
              <w:pStyle w:val="8"/>
              <w:spacing w:before="302"/>
              <w:rPr>
                <w:rFonts w:ascii="微软雅黑"/>
                <w:sz w:val="24"/>
              </w:rPr>
            </w:pPr>
          </w:p>
          <w:p w14:paraId="7B0D4E46">
            <w:pPr>
              <w:pStyle w:val="8"/>
              <w:ind w:left="238"/>
              <w:rPr>
                <w:sz w:val="24"/>
              </w:rPr>
            </w:pPr>
            <w:r>
              <w:rPr>
                <w:spacing w:val="-10"/>
                <w:sz w:val="24"/>
              </w:rPr>
              <w:t>√</w:t>
            </w:r>
          </w:p>
        </w:tc>
        <w:tc>
          <w:tcPr>
            <w:tcW w:w="720" w:type="dxa"/>
            <w:vMerge w:val="restart"/>
          </w:tcPr>
          <w:p w14:paraId="7A814DED">
            <w:pPr>
              <w:pStyle w:val="8"/>
              <w:rPr>
                <w:rFonts w:ascii="Times New Roman"/>
                <w:sz w:val="22"/>
              </w:rPr>
            </w:pPr>
          </w:p>
        </w:tc>
      </w:tr>
      <w:tr w14:paraId="41E3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473" w:type="dxa"/>
            <w:vMerge w:val="continue"/>
            <w:tcBorders>
              <w:top w:val="nil"/>
            </w:tcBorders>
          </w:tcPr>
          <w:p w14:paraId="6DFACEBF">
            <w:pPr>
              <w:rPr>
                <w:sz w:val="2"/>
                <w:szCs w:val="2"/>
              </w:rPr>
            </w:pPr>
          </w:p>
        </w:tc>
        <w:tc>
          <w:tcPr>
            <w:tcW w:w="660" w:type="dxa"/>
            <w:vMerge w:val="continue"/>
            <w:tcBorders>
              <w:top w:val="nil"/>
            </w:tcBorders>
          </w:tcPr>
          <w:p w14:paraId="15EB248A">
            <w:pPr>
              <w:rPr>
                <w:sz w:val="2"/>
                <w:szCs w:val="2"/>
              </w:rPr>
            </w:pPr>
          </w:p>
        </w:tc>
        <w:tc>
          <w:tcPr>
            <w:tcW w:w="686" w:type="dxa"/>
            <w:vMerge w:val="continue"/>
            <w:tcBorders>
              <w:top w:val="nil"/>
            </w:tcBorders>
          </w:tcPr>
          <w:p w14:paraId="264238D0">
            <w:pPr>
              <w:rPr>
                <w:sz w:val="2"/>
                <w:szCs w:val="2"/>
              </w:rPr>
            </w:pPr>
          </w:p>
        </w:tc>
        <w:tc>
          <w:tcPr>
            <w:tcW w:w="3432" w:type="dxa"/>
            <w:vMerge w:val="continue"/>
            <w:tcBorders>
              <w:top w:val="nil"/>
            </w:tcBorders>
          </w:tcPr>
          <w:p w14:paraId="16936258">
            <w:pPr>
              <w:rPr>
                <w:sz w:val="2"/>
                <w:szCs w:val="2"/>
              </w:rPr>
            </w:pPr>
          </w:p>
        </w:tc>
        <w:tc>
          <w:tcPr>
            <w:tcW w:w="1450" w:type="dxa"/>
            <w:vMerge w:val="continue"/>
            <w:tcBorders>
              <w:top w:val="nil"/>
            </w:tcBorders>
          </w:tcPr>
          <w:p w14:paraId="095071F5">
            <w:pPr>
              <w:rPr>
                <w:sz w:val="2"/>
                <w:szCs w:val="2"/>
              </w:rPr>
            </w:pPr>
          </w:p>
        </w:tc>
        <w:tc>
          <w:tcPr>
            <w:tcW w:w="1920" w:type="dxa"/>
          </w:tcPr>
          <w:p w14:paraId="0709CB10">
            <w:pPr>
              <w:pStyle w:val="8"/>
              <w:spacing w:line="242" w:lineRule="auto"/>
              <w:ind w:left="107" w:right="94"/>
              <w:jc w:val="both"/>
              <w:rPr>
                <w:sz w:val="24"/>
              </w:rPr>
            </w:pPr>
            <w:r>
              <w:rPr>
                <w:spacing w:val="-2"/>
                <w:sz w:val="24"/>
              </w:rPr>
              <w:t xml:space="preserve">收到征地批准文件之日起 </w:t>
            </w:r>
            <w:r>
              <w:rPr>
                <w:sz w:val="24"/>
              </w:rPr>
              <w:t>10</w:t>
            </w:r>
            <w:r>
              <w:rPr>
                <w:spacing w:val="-3"/>
                <w:sz w:val="24"/>
              </w:rPr>
              <w:t xml:space="preserve"> 个</w:t>
            </w:r>
            <w:r>
              <w:rPr>
                <w:spacing w:val="-2"/>
                <w:sz w:val="24"/>
              </w:rPr>
              <w:t>工作日内，在政府网站、征地信</w:t>
            </w:r>
            <w:r>
              <w:rPr>
                <w:spacing w:val="41"/>
                <w:sz w:val="24"/>
              </w:rPr>
              <w:t>息公开平台公</w:t>
            </w:r>
          </w:p>
          <w:p w14:paraId="47E2C155">
            <w:pPr>
              <w:pStyle w:val="8"/>
              <w:spacing w:before="7" w:line="292" w:lineRule="exact"/>
              <w:ind w:left="107"/>
              <w:rPr>
                <w:sz w:val="24"/>
              </w:rPr>
            </w:pPr>
            <w:r>
              <w:rPr>
                <w:spacing w:val="-5"/>
                <w:sz w:val="24"/>
              </w:rPr>
              <w:t>开。</w:t>
            </w:r>
          </w:p>
        </w:tc>
        <w:tc>
          <w:tcPr>
            <w:tcW w:w="730" w:type="dxa"/>
            <w:vMerge w:val="continue"/>
            <w:tcBorders>
              <w:top w:val="nil"/>
            </w:tcBorders>
          </w:tcPr>
          <w:p w14:paraId="3E4B7177">
            <w:pPr>
              <w:rPr>
                <w:sz w:val="2"/>
                <w:szCs w:val="2"/>
              </w:rPr>
            </w:pPr>
          </w:p>
        </w:tc>
        <w:tc>
          <w:tcPr>
            <w:tcW w:w="1546" w:type="dxa"/>
            <w:vMerge w:val="continue"/>
            <w:tcBorders>
              <w:top w:val="nil"/>
            </w:tcBorders>
          </w:tcPr>
          <w:p w14:paraId="63B08430">
            <w:pPr>
              <w:rPr>
                <w:sz w:val="2"/>
                <w:szCs w:val="2"/>
              </w:rPr>
            </w:pPr>
          </w:p>
        </w:tc>
        <w:tc>
          <w:tcPr>
            <w:tcW w:w="701" w:type="dxa"/>
          </w:tcPr>
          <w:p w14:paraId="4AB6AF6C">
            <w:pPr>
              <w:pStyle w:val="8"/>
              <w:spacing w:before="337"/>
              <w:rPr>
                <w:rFonts w:ascii="微软雅黑"/>
                <w:sz w:val="24"/>
              </w:rPr>
            </w:pPr>
          </w:p>
          <w:p w14:paraId="7EE7D926">
            <w:pPr>
              <w:pStyle w:val="8"/>
              <w:ind w:left="7"/>
              <w:jc w:val="center"/>
              <w:rPr>
                <w:sz w:val="24"/>
              </w:rPr>
            </w:pPr>
            <w:r>
              <w:rPr>
                <w:spacing w:val="-10"/>
                <w:sz w:val="24"/>
              </w:rPr>
              <w:t>√</w:t>
            </w:r>
          </w:p>
        </w:tc>
        <w:tc>
          <w:tcPr>
            <w:tcW w:w="958" w:type="dxa"/>
          </w:tcPr>
          <w:p w14:paraId="5E4268B5">
            <w:pPr>
              <w:pStyle w:val="8"/>
              <w:rPr>
                <w:rFonts w:ascii="Times New Roman"/>
                <w:sz w:val="22"/>
              </w:rPr>
            </w:pPr>
          </w:p>
        </w:tc>
        <w:tc>
          <w:tcPr>
            <w:tcW w:w="720" w:type="dxa"/>
            <w:vMerge w:val="continue"/>
            <w:tcBorders>
              <w:top w:val="nil"/>
            </w:tcBorders>
          </w:tcPr>
          <w:p w14:paraId="7BF52FE0">
            <w:pPr>
              <w:rPr>
                <w:sz w:val="2"/>
                <w:szCs w:val="2"/>
              </w:rPr>
            </w:pPr>
          </w:p>
        </w:tc>
        <w:tc>
          <w:tcPr>
            <w:tcW w:w="720" w:type="dxa"/>
            <w:vMerge w:val="continue"/>
            <w:tcBorders>
              <w:top w:val="nil"/>
            </w:tcBorders>
          </w:tcPr>
          <w:p w14:paraId="1D12A161">
            <w:pPr>
              <w:rPr>
                <w:sz w:val="2"/>
                <w:szCs w:val="2"/>
              </w:rPr>
            </w:pPr>
          </w:p>
        </w:tc>
      </w:tr>
      <w:tr w14:paraId="4956C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473" w:type="dxa"/>
            <w:vMerge w:val="restart"/>
          </w:tcPr>
          <w:p w14:paraId="454F1D27">
            <w:pPr>
              <w:pStyle w:val="8"/>
              <w:rPr>
                <w:rFonts w:ascii="微软雅黑"/>
                <w:sz w:val="24"/>
              </w:rPr>
            </w:pPr>
          </w:p>
          <w:p w14:paraId="4556718F">
            <w:pPr>
              <w:pStyle w:val="8"/>
              <w:rPr>
                <w:rFonts w:ascii="微软雅黑"/>
                <w:sz w:val="24"/>
              </w:rPr>
            </w:pPr>
          </w:p>
          <w:p w14:paraId="0A507581">
            <w:pPr>
              <w:pStyle w:val="8"/>
              <w:rPr>
                <w:rFonts w:ascii="微软雅黑"/>
                <w:sz w:val="24"/>
              </w:rPr>
            </w:pPr>
          </w:p>
          <w:p w14:paraId="5B229AA8">
            <w:pPr>
              <w:pStyle w:val="8"/>
              <w:spacing w:before="419"/>
              <w:rPr>
                <w:rFonts w:ascii="微软雅黑"/>
                <w:sz w:val="24"/>
              </w:rPr>
            </w:pPr>
          </w:p>
          <w:p w14:paraId="621DBA84">
            <w:pPr>
              <w:pStyle w:val="8"/>
              <w:ind w:left="11"/>
              <w:jc w:val="center"/>
              <w:rPr>
                <w:sz w:val="24"/>
              </w:rPr>
            </w:pPr>
            <w:r>
              <w:rPr>
                <w:spacing w:val="-10"/>
                <w:sz w:val="24"/>
              </w:rPr>
              <w:t>3</w:t>
            </w:r>
          </w:p>
        </w:tc>
        <w:tc>
          <w:tcPr>
            <w:tcW w:w="660" w:type="dxa"/>
            <w:vMerge w:val="continue"/>
            <w:tcBorders>
              <w:top w:val="nil"/>
            </w:tcBorders>
          </w:tcPr>
          <w:p w14:paraId="3799FCE8">
            <w:pPr>
              <w:rPr>
                <w:sz w:val="2"/>
                <w:szCs w:val="2"/>
              </w:rPr>
            </w:pPr>
          </w:p>
        </w:tc>
        <w:tc>
          <w:tcPr>
            <w:tcW w:w="686" w:type="dxa"/>
            <w:vMerge w:val="restart"/>
          </w:tcPr>
          <w:p w14:paraId="0BA8C2EF">
            <w:pPr>
              <w:pStyle w:val="8"/>
              <w:rPr>
                <w:rFonts w:ascii="微软雅黑"/>
                <w:sz w:val="24"/>
              </w:rPr>
            </w:pPr>
          </w:p>
          <w:p w14:paraId="5662C08A">
            <w:pPr>
              <w:pStyle w:val="8"/>
              <w:rPr>
                <w:rFonts w:ascii="微软雅黑"/>
                <w:sz w:val="24"/>
              </w:rPr>
            </w:pPr>
          </w:p>
          <w:p w14:paraId="35145F89">
            <w:pPr>
              <w:pStyle w:val="8"/>
              <w:spacing w:before="237"/>
              <w:rPr>
                <w:rFonts w:ascii="微软雅黑"/>
                <w:sz w:val="24"/>
              </w:rPr>
            </w:pPr>
          </w:p>
          <w:p w14:paraId="0E80B90E">
            <w:pPr>
              <w:pStyle w:val="8"/>
              <w:spacing w:line="242" w:lineRule="auto"/>
              <w:ind w:left="220" w:right="213"/>
              <w:jc w:val="both"/>
              <w:rPr>
                <w:sz w:val="24"/>
              </w:rPr>
            </w:pPr>
            <w:r>
              <w:rPr>
                <w:spacing w:val="-10"/>
                <w:sz w:val="24"/>
              </w:rPr>
              <w:t>拟征地听证</w:t>
            </w:r>
          </w:p>
        </w:tc>
        <w:tc>
          <w:tcPr>
            <w:tcW w:w="3432" w:type="dxa"/>
            <w:vMerge w:val="restart"/>
          </w:tcPr>
          <w:p w14:paraId="5787F584">
            <w:pPr>
              <w:pStyle w:val="8"/>
              <w:rPr>
                <w:rFonts w:ascii="微软雅黑"/>
                <w:sz w:val="24"/>
              </w:rPr>
            </w:pPr>
          </w:p>
          <w:p w14:paraId="5711B0F7">
            <w:pPr>
              <w:pStyle w:val="8"/>
              <w:spacing w:before="55"/>
              <w:rPr>
                <w:rFonts w:ascii="微软雅黑"/>
                <w:sz w:val="24"/>
              </w:rPr>
            </w:pPr>
          </w:p>
          <w:p w14:paraId="781448AA">
            <w:pPr>
              <w:pStyle w:val="8"/>
              <w:spacing w:before="1" w:line="242" w:lineRule="auto"/>
              <w:ind w:left="108" w:right="-29"/>
              <w:rPr>
                <w:sz w:val="24"/>
              </w:rPr>
            </w:pPr>
            <w:r>
              <w:rPr>
                <w:spacing w:val="6"/>
                <w:sz w:val="24"/>
              </w:rPr>
              <w:t>征地前期工作中依申请开展听</w:t>
            </w:r>
            <w:r>
              <w:rPr>
                <w:spacing w:val="-1"/>
                <w:sz w:val="24"/>
              </w:rPr>
              <w:t>证工作的，听证结果予以公开。</w:t>
            </w:r>
            <w:r>
              <w:rPr>
                <w:spacing w:val="6"/>
                <w:sz w:val="24"/>
              </w:rPr>
              <w:t>按拟征收土地告知确定的时间制作《听证通知书》；按《听证通知书》规定的时间组织听证；实施听证的，公开听证相关材料。</w:t>
            </w:r>
          </w:p>
          <w:p w14:paraId="0EA0DBBF">
            <w:pPr>
              <w:pStyle w:val="8"/>
              <w:numPr>
                <w:ilvl w:val="0"/>
                <w:numId w:val="66"/>
              </w:numPr>
              <w:tabs>
                <w:tab w:val="left" w:pos="348"/>
              </w:tabs>
              <w:spacing w:before="10" w:after="0" w:line="240" w:lineRule="auto"/>
              <w:ind w:left="348" w:right="0" w:hanging="240"/>
              <w:jc w:val="left"/>
              <w:rPr>
                <w:sz w:val="24"/>
              </w:rPr>
            </w:pPr>
            <w:r>
              <w:rPr>
                <w:spacing w:val="-2"/>
                <w:sz w:val="24"/>
              </w:rPr>
              <w:t>《听证通知书》；</w:t>
            </w:r>
          </w:p>
          <w:p w14:paraId="1690F193">
            <w:pPr>
              <w:pStyle w:val="8"/>
              <w:numPr>
                <w:ilvl w:val="0"/>
                <w:numId w:val="66"/>
              </w:numPr>
              <w:tabs>
                <w:tab w:val="left" w:pos="348"/>
              </w:tabs>
              <w:spacing w:before="4" w:after="0" w:line="240" w:lineRule="auto"/>
              <w:ind w:left="348" w:right="0" w:hanging="240"/>
              <w:jc w:val="left"/>
              <w:rPr>
                <w:sz w:val="24"/>
              </w:rPr>
            </w:pPr>
            <w:r>
              <w:rPr>
                <w:spacing w:val="-2"/>
                <w:sz w:val="24"/>
              </w:rPr>
              <w:t>听证处理意见；</w:t>
            </w:r>
          </w:p>
        </w:tc>
        <w:tc>
          <w:tcPr>
            <w:tcW w:w="1450" w:type="dxa"/>
            <w:vMerge w:val="restart"/>
          </w:tcPr>
          <w:p w14:paraId="67FDADD8">
            <w:pPr>
              <w:pStyle w:val="8"/>
              <w:numPr>
                <w:ilvl w:val="0"/>
                <w:numId w:val="67"/>
              </w:numPr>
              <w:tabs>
                <w:tab w:val="left" w:pos="357"/>
              </w:tabs>
              <w:spacing w:before="316" w:after="0" w:line="242" w:lineRule="auto"/>
              <w:ind w:left="108" w:right="94" w:firstLine="0"/>
              <w:jc w:val="both"/>
              <w:rPr>
                <w:sz w:val="24"/>
              </w:rPr>
            </w:pPr>
            <w:r>
              <w:rPr>
                <w:spacing w:val="-4"/>
                <w:sz w:val="24"/>
              </w:rPr>
              <w:t>《国土资</w:t>
            </w:r>
            <w:r>
              <w:rPr>
                <w:spacing w:val="-15"/>
                <w:sz w:val="24"/>
              </w:rPr>
              <w:t>源 听 证 规</w:t>
            </w:r>
            <w:r>
              <w:rPr>
                <w:spacing w:val="-4"/>
                <w:sz w:val="24"/>
              </w:rPr>
              <w:t>定》；</w:t>
            </w:r>
          </w:p>
          <w:p w14:paraId="09B05F47">
            <w:pPr>
              <w:pStyle w:val="8"/>
              <w:numPr>
                <w:ilvl w:val="0"/>
                <w:numId w:val="67"/>
              </w:numPr>
              <w:tabs>
                <w:tab w:val="left" w:pos="357"/>
              </w:tabs>
              <w:spacing w:before="5" w:after="0" w:line="242" w:lineRule="auto"/>
              <w:ind w:left="108" w:right="94" w:firstLine="0"/>
              <w:jc w:val="both"/>
              <w:rPr>
                <w:sz w:val="24"/>
              </w:rPr>
            </w:pPr>
            <w:r>
              <w:rPr>
                <w:spacing w:val="-4"/>
                <w:sz w:val="24"/>
              </w:rPr>
              <w:t>《国土资</w:t>
            </w:r>
            <w:r>
              <w:rPr>
                <w:spacing w:val="-2"/>
                <w:sz w:val="24"/>
              </w:rPr>
              <w:t>源部办公厅关于进一步做好市县征地信息公开工作有关问题的通知》</w:t>
            </w:r>
          </w:p>
          <w:p w14:paraId="47A01D3C">
            <w:pPr>
              <w:pStyle w:val="8"/>
              <w:spacing w:before="10" w:line="242" w:lineRule="auto"/>
              <w:ind w:left="108" w:right="94"/>
              <w:jc w:val="both"/>
              <w:rPr>
                <w:sz w:val="24"/>
              </w:rPr>
            </w:pPr>
            <w:r>
              <w:rPr>
                <w:spacing w:val="-2"/>
                <w:sz w:val="24"/>
              </w:rPr>
              <w:t>（国土资厅</w:t>
            </w:r>
            <w:r>
              <w:rPr>
                <w:spacing w:val="6"/>
                <w:sz w:val="24"/>
              </w:rPr>
              <w:t>发〔</w:t>
            </w:r>
            <w:r>
              <w:rPr>
                <w:sz w:val="24"/>
              </w:rPr>
              <w:t>2014〕 29</w:t>
            </w:r>
            <w:r>
              <w:rPr>
                <w:spacing w:val="-21"/>
                <w:sz w:val="24"/>
              </w:rPr>
              <w:t xml:space="preserve"> 号</w:t>
            </w:r>
            <w:r>
              <w:rPr>
                <w:sz w:val="24"/>
              </w:rPr>
              <w:t>）</w:t>
            </w:r>
          </w:p>
        </w:tc>
        <w:tc>
          <w:tcPr>
            <w:tcW w:w="1920" w:type="dxa"/>
          </w:tcPr>
          <w:p w14:paraId="5C5DDDC2">
            <w:pPr>
              <w:pStyle w:val="8"/>
              <w:spacing w:line="242" w:lineRule="auto"/>
              <w:ind w:left="107" w:right="-29"/>
              <w:rPr>
                <w:sz w:val="24"/>
              </w:rPr>
            </w:pPr>
            <w:r>
              <w:rPr>
                <w:spacing w:val="-96"/>
                <w:sz w:val="24"/>
              </w:rPr>
              <w:t>🕔</w:t>
            </w:r>
            <w:r>
              <w:rPr>
                <w:spacing w:val="-2"/>
                <w:sz w:val="24"/>
              </w:rPr>
              <w:t>《听证通知书》</w:t>
            </w:r>
            <w:r>
              <w:rPr>
                <w:sz w:val="24"/>
              </w:rPr>
              <w:t>应在组织听证 7</w:t>
            </w:r>
            <w:r>
              <w:rPr>
                <w:spacing w:val="-2"/>
                <w:sz w:val="24"/>
              </w:rPr>
              <w:t xml:space="preserve">个工作日前予以公开；②其他听证公开内容在拟征地听证工作结束后 </w:t>
            </w:r>
            <w:r>
              <w:rPr>
                <w:sz w:val="24"/>
              </w:rPr>
              <w:t>5</w:t>
            </w:r>
            <w:r>
              <w:rPr>
                <w:spacing w:val="-2"/>
                <w:sz w:val="24"/>
              </w:rPr>
              <w:t xml:space="preserve"> 个工作日内在村公示栏公</w:t>
            </w:r>
          </w:p>
          <w:p w14:paraId="74126237">
            <w:pPr>
              <w:pStyle w:val="8"/>
              <w:spacing w:before="11" w:line="292" w:lineRule="exact"/>
              <w:ind w:left="107"/>
              <w:rPr>
                <w:sz w:val="24"/>
              </w:rPr>
            </w:pPr>
            <w:r>
              <w:rPr>
                <w:spacing w:val="-5"/>
                <w:sz w:val="24"/>
              </w:rPr>
              <w:t>开。</w:t>
            </w:r>
          </w:p>
        </w:tc>
        <w:tc>
          <w:tcPr>
            <w:tcW w:w="730" w:type="dxa"/>
            <w:vMerge w:val="restart"/>
          </w:tcPr>
          <w:p w14:paraId="2D43DCAF">
            <w:pPr>
              <w:pStyle w:val="8"/>
              <w:rPr>
                <w:rFonts w:ascii="微软雅黑"/>
                <w:sz w:val="20"/>
              </w:rPr>
            </w:pPr>
          </w:p>
          <w:p w14:paraId="4821D94F">
            <w:pPr>
              <w:pStyle w:val="8"/>
              <w:rPr>
                <w:rFonts w:ascii="微软雅黑"/>
                <w:sz w:val="20"/>
              </w:rPr>
            </w:pPr>
          </w:p>
          <w:p w14:paraId="141A345A">
            <w:pPr>
              <w:pStyle w:val="8"/>
              <w:rPr>
                <w:rFonts w:ascii="微软雅黑"/>
                <w:sz w:val="20"/>
              </w:rPr>
            </w:pPr>
          </w:p>
          <w:p w14:paraId="629D0F14">
            <w:pPr>
              <w:pStyle w:val="8"/>
              <w:spacing w:before="271"/>
              <w:rPr>
                <w:rFonts w:ascii="微软雅黑"/>
                <w:sz w:val="20"/>
              </w:rPr>
            </w:pPr>
          </w:p>
          <w:p w14:paraId="3CD6CE2C">
            <w:pPr>
              <w:pStyle w:val="8"/>
              <w:spacing w:line="292" w:lineRule="auto"/>
              <w:ind w:left="162" w:right="156"/>
              <w:jc w:val="both"/>
              <w:rPr>
                <w:sz w:val="20"/>
              </w:rPr>
            </w:pPr>
            <w:r>
              <w:rPr>
                <w:spacing w:val="-6"/>
                <w:sz w:val="20"/>
              </w:rPr>
              <w:t>级索镇自然资源所</w:t>
            </w:r>
          </w:p>
        </w:tc>
        <w:tc>
          <w:tcPr>
            <w:tcW w:w="1546" w:type="dxa"/>
            <w:vMerge w:val="restart"/>
          </w:tcPr>
          <w:p w14:paraId="5C8BBD9F">
            <w:pPr>
              <w:pStyle w:val="8"/>
              <w:rPr>
                <w:rFonts w:ascii="微软雅黑"/>
                <w:sz w:val="24"/>
              </w:rPr>
            </w:pPr>
          </w:p>
          <w:p w14:paraId="37FFF1D2">
            <w:pPr>
              <w:pStyle w:val="8"/>
              <w:rPr>
                <w:rFonts w:ascii="微软雅黑"/>
                <w:sz w:val="24"/>
              </w:rPr>
            </w:pPr>
          </w:p>
          <w:p w14:paraId="1B5EACF0">
            <w:pPr>
              <w:pStyle w:val="8"/>
              <w:spacing w:before="393"/>
              <w:rPr>
                <w:rFonts w:ascii="微软雅黑"/>
                <w:sz w:val="24"/>
              </w:rPr>
            </w:pPr>
          </w:p>
          <w:p w14:paraId="21B4C47C">
            <w:pPr>
              <w:pStyle w:val="8"/>
              <w:numPr>
                <w:ilvl w:val="0"/>
                <w:numId w:val="68"/>
              </w:numPr>
              <w:tabs>
                <w:tab w:val="left" w:pos="347"/>
              </w:tabs>
              <w:spacing w:before="0" w:after="0" w:line="240" w:lineRule="auto"/>
              <w:ind w:left="347" w:right="0" w:hanging="240"/>
              <w:jc w:val="left"/>
              <w:rPr>
                <w:sz w:val="24"/>
              </w:rPr>
            </w:pPr>
            <w:r>
              <w:rPr>
                <w:spacing w:val="-3"/>
                <w:sz w:val="24"/>
              </w:rPr>
              <w:t>政府网站</w:t>
            </w:r>
          </w:p>
          <w:p w14:paraId="4CFCAE32">
            <w:pPr>
              <w:pStyle w:val="8"/>
              <w:numPr>
                <w:ilvl w:val="0"/>
                <w:numId w:val="68"/>
              </w:numPr>
              <w:tabs>
                <w:tab w:val="left" w:pos="347"/>
              </w:tabs>
              <w:spacing w:before="5" w:after="0" w:line="240" w:lineRule="auto"/>
              <w:ind w:left="347" w:right="0" w:hanging="240"/>
              <w:jc w:val="left"/>
              <w:rPr>
                <w:sz w:val="24"/>
              </w:rPr>
            </w:pPr>
            <w:r>
              <w:rPr>
                <w:spacing w:val="-4"/>
                <w:sz w:val="24"/>
              </w:rPr>
              <w:t>公示栏</w:t>
            </w:r>
          </w:p>
          <w:p w14:paraId="2A852B8B">
            <w:pPr>
              <w:pStyle w:val="8"/>
              <w:numPr>
                <w:ilvl w:val="0"/>
                <w:numId w:val="68"/>
              </w:numPr>
              <w:tabs>
                <w:tab w:val="left" w:pos="347"/>
              </w:tabs>
              <w:spacing w:before="4" w:after="0" w:line="240" w:lineRule="auto"/>
              <w:ind w:left="347" w:right="0" w:hanging="240"/>
              <w:jc w:val="left"/>
              <w:rPr>
                <w:sz w:val="24"/>
              </w:rPr>
            </w:pPr>
            <w:r>
              <w:rPr>
                <w:spacing w:val="-4"/>
                <w:sz w:val="24"/>
              </w:rPr>
              <w:t>听证会</w:t>
            </w:r>
          </w:p>
        </w:tc>
        <w:tc>
          <w:tcPr>
            <w:tcW w:w="701" w:type="dxa"/>
          </w:tcPr>
          <w:p w14:paraId="4E3D412E">
            <w:pPr>
              <w:pStyle w:val="8"/>
              <w:rPr>
                <w:rFonts w:ascii="Times New Roman"/>
                <w:sz w:val="22"/>
              </w:rPr>
            </w:pPr>
          </w:p>
        </w:tc>
        <w:tc>
          <w:tcPr>
            <w:tcW w:w="958" w:type="dxa"/>
          </w:tcPr>
          <w:p w14:paraId="78D76546">
            <w:pPr>
              <w:pStyle w:val="8"/>
              <w:spacing w:before="181"/>
              <w:rPr>
                <w:rFonts w:ascii="微软雅黑"/>
                <w:sz w:val="24"/>
              </w:rPr>
            </w:pPr>
          </w:p>
          <w:p w14:paraId="09CF5E8C">
            <w:pPr>
              <w:pStyle w:val="8"/>
              <w:spacing w:line="242" w:lineRule="auto"/>
              <w:ind w:left="118" w:right="107"/>
              <w:jc w:val="both"/>
              <w:rPr>
                <w:sz w:val="24"/>
              </w:rPr>
            </w:pPr>
            <w:r>
              <w:rPr>
                <w:spacing w:val="-4"/>
                <w:sz w:val="24"/>
              </w:rPr>
              <w:t>拟征收土地所在地的村集体</w:t>
            </w:r>
            <w:r>
              <w:rPr>
                <w:spacing w:val="-6"/>
                <w:sz w:val="24"/>
              </w:rPr>
              <w:t>成员</w:t>
            </w:r>
          </w:p>
        </w:tc>
        <w:tc>
          <w:tcPr>
            <w:tcW w:w="720" w:type="dxa"/>
            <w:vMerge w:val="restart"/>
          </w:tcPr>
          <w:p w14:paraId="04A48DC8">
            <w:pPr>
              <w:pStyle w:val="8"/>
              <w:rPr>
                <w:rFonts w:ascii="微软雅黑"/>
                <w:sz w:val="24"/>
              </w:rPr>
            </w:pPr>
          </w:p>
          <w:p w14:paraId="13BEF907">
            <w:pPr>
              <w:pStyle w:val="8"/>
              <w:rPr>
                <w:rFonts w:ascii="微软雅黑"/>
                <w:sz w:val="24"/>
              </w:rPr>
            </w:pPr>
          </w:p>
          <w:p w14:paraId="308B832C">
            <w:pPr>
              <w:pStyle w:val="8"/>
              <w:rPr>
                <w:rFonts w:ascii="微软雅黑"/>
                <w:sz w:val="24"/>
              </w:rPr>
            </w:pPr>
          </w:p>
          <w:p w14:paraId="30700F8B">
            <w:pPr>
              <w:pStyle w:val="8"/>
              <w:spacing w:before="419"/>
              <w:rPr>
                <w:rFonts w:ascii="微软雅黑"/>
                <w:sz w:val="24"/>
              </w:rPr>
            </w:pPr>
          </w:p>
          <w:p w14:paraId="15D4E9EC">
            <w:pPr>
              <w:pStyle w:val="8"/>
              <w:ind w:left="238"/>
              <w:rPr>
                <w:sz w:val="24"/>
              </w:rPr>
            </w:pPr>
            <w:r>
              <w:rPr>
                <w:spacing w:val="-10"/>
                <w:sz w:val="24"/>
              </w:rPr>
              <w:t>√</w:t>
            </w:r>
          </w:p>
        </w:tc>
        <w:tc>
          <w:tcPr>
            <w:tcW w:w="720" w:type="dxa"/>
            <w:vMerge w:val="restart"/>
          </w:tcPr>
          <w:p w14:paraId="0A2F024C">
            <w:pPr>
              <w:pStyle w:val="8"/>
              <w:rPr>
                <w:rFonts w:ascii="Times New Roman"/>
                <w:sz w:val="22"/>
              </w:rPr>
            </w:pPr>
          </w:p>
        </w:tc>
      </w:tr>
      <w:tr w14:paraId="0C625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473" w:type="dxa"/>
            <w:vMerge w:val="continue"/>
            <w:tcBorders>
              <w:top w:val="nil"/>
            </w:tcBorders>
          </w:tcPr>
          <w:p w14:paraId="02FB27BA">
            <w:pPr>
              <w:rPr>
                <w:sz w:val="2"/>
                <w:szCs w:val="2"/>
              </w:rPr>
            </w:pPr>
          </w:p>
        </w:tc>
        <w:tc>
          <w:tcPr>
            <w:tcW w:w="660" w:type="dxa"/>
            <w:vMerge w:val="continue"/>
            <w:tcBorders>
              <w:top w:val="nil"/>
            </w:tcBorders>
          </w:tcPr>
          <w:p w14:paraId="35F6FD30">
            <w:pPr>
              <w:rPr>
                <w:sz w:val="2"/>
                <w:szCs w:val="2"/>
              </w:rPr>
            </w:pPr>
          </w:p>
        </w:tc>
        <w:tc>
          <w:tcPr>
            <w:tcW w:w="686" w:type="dxa"/>
            <w:vMerge w:val="continue"/>
            <w:tcBorders>
              <w:top w:val="nil"/>
            </w:tcBorders>
          </w:tcPr>
          <w:p w14:paraId="498D189A">
            <w:pPr>
              <w:rPr>
                <w:sz w:val="2"/>
                <w:szCs w:val="2"/>
              </w:rPr>
            </w:pPr>
          </w:p>
        </w:tc>
        <w:tc>
          <w:tcPr>
            <w:tcW w:w="3432" w:type="dxa"/>
            <w:vMerge w:val="continue"/>
            <w:tcBorders>
              <w:top w:val="nil"/>
            </w:tcBorders>
          </w:tcPr>
          <w:p w14:paraId="7AC41EAE">
            <w:pPr>
              <w:rPr>
                <w:sz w:val="2"/>
                <w:szCs w:val="2"/>
              </w:rPr>
            </w:pPr>
          </w:p>
        </w:tc>
        <w:tc>
          <w:tcPr>
            <w:tcW w:w="1450" w:type="dxa"/>
            <w:vMerge w:val="continue"/>
            <w:tcBorders>
              <w:top w:val="nil"/>
            </w:tcBorders>
          </w:tcPr>
          <w:p w14:paraId="6BBCC264">
            <w:pPr>
              <w:rPr>
                <w:sz w:val="2"/>
                <w:szCs w:val="2"/>
              </w:rPr>
            </w:pPr>
          </w:p>
        </w:tc>
        <w:tc>
          <w:tcPr>
            <w:tcW w:w="1920" w:type="dxa"/>
          </w:tcPr>
          <w:p w14:paraId="66E7DEC3">
            <w:pPr>
              <w:pStyle w:val="8"/>
              <w:spacing w:before="2" w:line="242" w:lineRule="auto"/>
              <w:ind w:left="107" w:right="94"/>
              <w:jc w:val="both"/>
              <w:rPr>
                <w:sz w:val="24"/>
              </w:rPr>
            </w:pPr>
            <w:r>
              <w:rPr>
                <w:spacing w:val="-2"/>
                <w:sz w:val="24"/>
              </w:rPr>
              <w:t xml:space="preserve">收到征地批准文件之日起 </w:t>
            </w:r>
            <w:r>
              <w:rPr>
                <w:sz w:val="24"/>
              </w:rPr>
              <w:t>10</w:t>
            </w:r>
            <w:r>
              <w:rPr>
                <w:spacing w:val="-3"/>
                <w:sz w:val="24"/>
              </w:rPr>
              <w:t xml:space="preserve"> 个</w:t>
            </w:r>
            <w:r>
              <w:rPr>
                <w:spacing w:val="-2"/>
                <w:sz w:val="24"/>
              </w:rPr>
              <w:t>工作日内，在政府网站、征地信</w:t>
            </w:r>
            <w:r>
              <w:rPr>
                <w:spacing w:val="41"/>
                <w:sz w:val="24"/>
              </w:rPr>
              <w:t>息公开平台公</w:t>
            </w:r>
          </w:p>
          <w:p w14:paraId="1FD2FF9D">
            <w:pPr>
              <w:pStyle w:val="8"/>
              <w:spacing w:before="7" w:line="292" w:lineRule="exact"/>
              <w:ind w:left="107"/>
              <w:rPr>
                <w:sz w:val="24"/>
              </w:rPr>
            </w:pPr>
            <w:r>
              <w:rPr>
                <w:spacing w:val="-5"/>
                <w:sz w:val="24"/>
              </w:rPr>
              <w:t>开。</w:t>
            </w:r>
          </w:p>
        </w:tc>
        <w:tc>
          <w:tcPr>
            <w:tcW w:w="730" w:type="dxa"/>
            <w:vMerge w:val="continue"/>
            <w:tcBorders>
              <w:top w:val="nil"/>
            </w:tcBorders>
          </w:tcPr>
          <w:p w14:paraId="7075BA37">
            <w:pPr>
              <w:rPr>
                <w:sz w:val="2"/>
                <w:szCs w:val="2"/>
              </w:rPr>
            </w:pPr>
          </w:p>
        </w:tc>
        <w:tc>
          <w:tcPr>
            <w:tcW w:w="1546" w:type="dxa"/>
            <w:vMerge w:val="continue"/>
            <w:tcBorders>
              <w:top w:val="nil"/>
            </w:tcBorders>
          </w:tcPr>
          <w:p w14:paraId="24C687BA">
            <w:pPr>
              <w:rPr>
                <w:sz w:val="2"/>
                <w:szCs w:val="2"/>
              </w:rPr>
            </w:pPr>
          </w:p>
        </w:tc>
        <w:tc>
          <w:tcPr>
            <w:tcW w:w="701" w:type="dxa"/>
          </w:tcPr>
          <w:p w14:paraId="411AC0CD">
            <w:pPr>
              <w:pStyle w:val="8"/>
              <w:spacing w:before="339"/>
              <w:rPr>
                <w:rFonts w:ascii="微软雅黑"/>
                <w:sz w:val="24"/>
              </w:rPr>
            </w:pPr>
          </w:p>
          <w:p w14:paraId="0852FA91">
            <w:pPr>
              <w:pStyle w:val="8"/>
              <w:spacing w:before="1"/>
              <w:ind w:left="7"/>
              <w:jc w:val="center"/>
              <w:rPr>
                <w:sz w:val="24"/>
              </w:rPr>
            </w:pPr>
            <w:r>
              <w:rPr>
                <w:spacing w:val="-10"/>
                <w:sz w:val="24"/>
              </w:rPr>
              <w:t>√</w:t>
            </w:r>
          </w:p>
        </w:tc>
        <w:tc>
          <w:tcPr>
            <w:tcW w:w="958" w:type="dxa"/>
          </w:tcPr>
          <w:p w14:paraId="08374E9D">
            <w:pPr>
              <w:pStyle w:val="8"/>
              <w:rPr>
                <w:rFonts w:ascii="Times New Roman"/>
                <w:sz w:val="22"/>
              </w:rPr>
            </w:pPr>
          </w:p>
        </w:tc>
        <w:tc>
          <w:tcPr>
            <w:tcW w:w="720" w:type="dxa"/>
            <w:vMerge w:val="continue"/>
            <w:tcBorders>
              <w:top w:val="nil"/>
            </w:tcBorders>
          </w:tcPr>
          <w:p w14:paraId="599E0246">
            <w:pPr>
              <w:rPr>
                <w:sz w:val="2"/>
                <w:szCs w:val="2"/>
              </w:rPr>
            </w:pPr>
          </w:p>
        </w:tc>
        <w:tc>
          <w:tcPr>
            <w:tcW w:w="720" w:type="dxa"/>
            <w:vMerge w:val="continue"/>
            <w:tcBorders>
              <w:top w:val="nil"/>
            </w:tcBorders>
          </w:tcPr>
          <w:p w14:paraId="4DE81123">
            <w:pPr>
              <w:rPr>
                <w:sz w:val="2"/>
                <w:szCs w:val="2"/>
              </w:rPr>
            </w:pPr>
          </w:p>
        </w:tc>
      </w:tr>
    </w:tbl>
    <w:p w14:paraId="10CC5D70">
      <w:pPr>
        <w:spacing w:after="0"/>
        <w:rPr>
          <w:sz w:val="2"/>
          <w:szCs w:val="2"/>
        </w:rPr>
        <w:sectPr>
          <w:pgSz w:w="16840" w:h="11910" w:orient="landscape"/>
          <w:pgMar w:top="1340" w:right="566" w:bottom="1160" w:left="992" w:header="0" w:footer="977" w:gutter="0"/>
          <w:cols w:space="720" w:num="1"/>
        </w:sectPr>
      </w:pPr>
    </w:p>
    <w:p w14:paraId="0B6343FC">
      <w:pPr>
        <w:pStyle w:val="2"/>
        <w:spacing w:before="84" w:after="1"/>
        <w:rPr>
          <w:sz w:val="20"/>
        </w:rPr>
      </w:pPr>
    </w:p>
    <w:tbl>
      <w:tblPr>
        <w:tblStyle w:val="4"/>
        <w:tblW w:w="0" w:type="auto"/>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660"/>
        <w:gridCol w:w="686"/>
        <w:gridCol w:w="3432"/>
        <w:gridCol w:w="1450"/>
        <w:gridCol w:w="1920"/>
        <w:gridCol w:w="730"/>
        <w:gridCol w:w="1546"/>
        <w:gridCol w:w="701"/>
        <w:gridCol w:w="958"/>
        <w:gridCol w:w="720"/>
        <w:gridCol w:w="720"/>
      </w:tblGrid>
      <w:tr w14:paraId="3F52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0" w:hRule="atLeast"/>
        </w:trPr>
        <w:tc>
          <w:tcPr>
            <w:tcW w:w="473" w:type="dxa"/>
          </w:tcPr>
          <w:p w14:paraId="369F99EC">
            <w:pPr>
              <w:pStyle w:val="8"/>
              <w:rPr>
                <w:rFonts w:ascii="微软雅黑"/>
                <w:sz w:val="24"/>
              </w:rPr>
            </w:pPr>
          </w:p>
          <w:p w14:paraId="71D5C3FF">
            <w:pPr>
              <w:pStyle w:val="8"/>
              <w:rPr>
                <w:rFonts w:ascii="微软雅黑"/>
                <w:sz w:val="24"/>
              </w:rPr>
            </w:pPr>
          </w:p>
          <w:p w14:paraId="14CA3A8C">
            <w:pPr>
              <w:pStyle w:val="8"/>
              <w:spacing w:before="439"/>
              <w:rPr>
                <w:rFonts w:ascii="微软雅黑"/>
                <w:sz w:val="24"/>
              </w:rPr>
            </w:pPr>
          </w:p>
          <w:p w14:paraId="56475E87">
            <w:pPr>
              <w:pStyle w:val="8"/>
              <w:ind w:left="11"/>
              <w:jc w:val="center"/>
              <w:rPr>
                <w:sz w:val="24"/>
              </w:rPr>
            </w:pPr>
            <w:r>
              <w:rPr>
                <w:spacing w:val="-10"/>
                <w:sz w:val="24"/>
              </w:rPr>
              <w:t>4</w:t>
            </w:r>
          </w:p>
        </w:tc>
        <w:tc>
          <w:tcPr>
            <w:tcW w:w="660" w:type="dxa"/>
          </w:tcPr>
          <w:p w14:paraId="623067FF">
            <w:pPr>
              <w:pStyle w:val="8"/>
              <w:rPr>
                <w:rFonts w:ascii="Times New Roman"/>
                <w:sz w:val="22"/>
              </w:rPr>
            </w:pPr>
          </w:p>
        </w:tc>
        <w:tc>
          <w:tcPr>
            <w:tcW w:w="686" w:type="dxa"/>
          </w:tcPr>
          <w:p w14:paraId="1ECE763D">
            <w:pPr>
              <w:pStyle w:val="8"/>
              <w:rPr>
                <w:rFonts w:ascii="微软雅黑"/>
                <w:sz w:val="24"/>
              </w:rPr>
            </w:pPr>
          </w:p>
          <w:p w14:paraId="416BD5F6">
            <w:pPr>
              <w:pStyle w:val="8"/>
              <w:spacing w:before="130"/>
              <w:rPr>
                <w:rFonts w:ascii="微软雅黑"/>
                <w:sz w:val="24"/>
              </w:rPr>
            </w:pPr>
          </w:p>
          <w:p w14:paraId="5677853F">
            <w:pPr>
              <w:pStyle w:val="8"/>
              <w:spacing w:line="235" w:lineRule="auto"/>
              <w:ind w:left="220" w:right="213"/>
              <w:jc w:val="both"/>
              <w:rPr>
                <w:sz w:val="24"/>
              </w:rPr>
            </w:pPr>
            <w:r>
              <w:rPr>
                <w:spacing w:val="-10"/>
                <w:sz w:val="24"/>
              </w:rPr>
              <w:t>征地批准文件</w:t>
            </w:r>
          </w:p>
        </w:tc>
        <w:tc>
          <w:tcPr>
            <w:tcW w:w="3432" w:type="dxa"/>
          </w:tcPr>
          <w:p w14:paraId="23B88A2D">
            <w:pPr>
              <w:pStyle w:val="8"/>
              <w:spacing w:before="98" w:line="201" w:lineRule="auto"/>
              <w:ind w:left="108" w:right="98"/>
              <w:jc w:val="both"/>
              <w:rPr>
                <w:sz w:val="24"/>
              </w:rPr>
            </w:pPr>
            <w:r>
              <w:rPr>
                <w:spacing w:val="-2"/>
                <w:sz w:val="24"/>
              </w:rPr>
              <w:t>有权一级人民政府批准用地的批复文件、地方人民政府转发批复文件应予以公开。</w:t>
            </w:r>
          </w:p>
          <w:p w14:paraId="52315887">
            <w:pPr>
              <w:pStyle w:val="8"/>
              <w:spacing w:line="250" w:lineRule="exact"/>
              <w:ind w:left="108"/>
              <w:jc w:val="both"/>
              <w:rPr>
                <w:sz w:val="24"/>
              </w:rPr>
            </w:pPr>
            <w:r>
              <w:rPr>
                <w:sz w:val="24"/>
              </w:rPr>
              <w:t>1.</w:t>
            </w:r>
            <w:r>
              <w:rPr>
                <w:spacing w:val="14"/>
                <w:sz w:val="24"/>
              </w:rPr>
              <w:t xml:space="preserve"> 国务院批准用地批复文件</w:t>
            </w:r>
          </w:p>
          <w:p w14:paraId="3A7B474E">
            <w:pPr>
              <w:pStyle w:val="8"/>
              <w:spacing w:before="12" w:line="204" w:lineRule="auto"/>
              <w:ind w:left="108" w:right="98"/>
              <w:rPr>
                <w:sz w:val="24"/>
              </w:rPr>
            </w:pPr>
            <w:r>
              <w:rPr>
                <w:spacing w:val="-2"/>
                <w:sz w:val="24"/>
              </w:rPr>
              <w:t>（指用地由国务院批准）；</w:t>
            </w:r>
            <w:r>
              <w:rPr>
                <w:spacing w:val="80"/>
                <w:sz w:val="24"/>
              </w:rPr>
              <w:t xml:space="preserve"> </w:t>
            </w:r>
            <w:r>
              <w:rPr>
                <w:spacing w:val="-2"/>
                <w:sz w:val="24"/>
              </w:rPr>
              <w:t>2.省级人民政府批准用地批复文件（指用地由省级人民政府</w:t>
            </w:r>
            <w:r>
              <w:rPr>
                <w:spacing w:val="-4"/>
                <w:sz w:val="24"/>
              </w:rPr>
              <w:t>批准）；</w:t>
            </w:r>
          </w:p>
          <w:p w14:paraId="23D53325">
            <w:pPr>
              <w:pStyle w:val="8"/>
              <w:numPr>
                <w:ilvl w:val="0"/>
                <w:numId w:val="69"/>
              </w:numPr>
              <w:tabs>
                <w:tab w:val="left" w:pos="355"/>
              </w:tabs>
              <w:spacing w:before="0" w:after="0" w:line="204" w:lineRule="auto"/>
              <w:ind w:left="108" w:right="98" w:firstLine="0"/>
              <w:jc w:val="both"/>
              <w:rPr>
                <w:sz w:val="24"/>
              </w:rPr>
            </w:pPr>
            <w:r>
              <w:rPr>
                <w:spacing w:val="-2"/>
                <w:sz w:val="24"/>
              </w:rPr>
              <w:t>国务院批准城市用地后省级人民政府审核同意实施方案文</w:t>
            </w:r>
            <w:r>
              <w:rPr>
                <w:spacing w:val="-6"/>
                <w:sz w:val="24"/>
              </w:rPr>
              <w:t>件；</w:t>
            </w:r>
          </w:p>
          <w:p w14:paraId="15369280">
            <w:pPr>
              <w:pStyle w:val="8"/>
              <w:numPr>
                <w:ilvl w:val="0"/>
                <w:numId w:val="69"/>
              </w:numPr>
              <w:tabs>
                <w:tab w:val="left" w:pos="355"/>
              </w:tabs>
              <w:spacing w:before="0" w:after="0" w:line="204" w:lineRule="auto"/>
              <w:ind w:left="108" w:right="98" w:firstLine="0"/>
              <w:jc w:val="left"/>
              <w:rPr>
                <w:sz w:val="24"/>
              </w:rPr>
            </w:pPr>
            <w:r>
              <w:rPr>
                <w:spacing w:val="-2"/>
                <w:sz w:val="24"/>
              </w:rPr>
              <w:t>地方人民政府转发用地批复</w:t>
            </w:r>
            <w:r>
              <w:rPr>
                <w:spacing w:val="-4"/>
                <w:sz w:val="24"/>
              </w:rPr>
              <w:t>文件；</w:t>
            </w:r>
          </w:p>
          <w:p w14:paraId="5826E61C">
            <w:pPr>
              <w:pStyle w:val="8"/>
              <w:numPr>
                <w:ilvl w:val="0"/>
                <w:numId w:val="69"/>
              </w:numPr>
              <w:tabs>
                <w:tab w:val="left" w:pos="348"/>
              </w:tabs>
              <w:spacing w:before="0" w:after="0" w:line="270" w:lineRule="exact"/>
              <w:ind w:left="348" w:right="0" w:hanging="240"/>
              <w:jc w:val="left"/>
              <w:rPr>
                <w:sz w:val="24"/>
              </w:rPr>
            </w:pPr>
            <w:r>
              <w:rPr>
                <w:spacing w:val="-2"/>
                <w:sz w:val="24"/>
              </w:rPr>
              <w:t>其他用地批准文件。</w:t>
            </w:r>
          </w:p>
        </w:tc>
        <w:tc>
          <w:tcPr>
            <w:tcW w:w="1450" w:type="dxa"/>
          </w:tcPr>
          <w:p w14:paraId="733CCFD6">
            <w:pPr>
              <w:pStyle w:val="8"/>
              <w:rPr>
                <w:rFonts w:ascii="微软雅黑"/>
                <w:sz w:val="24"/>
              </w:rPr>
            </w:pPr>
          </w:p>
          <w:p w14:paraId="5812E046">
            <w:pPr>
              <w:pStyle w:val="8"/>
              <w:spacing w:before="250"/>
              <w:rPr>
                <w:rFonts w:ascii="微软雅黑"/>
                <w:sz w:val="24"/>
              </w:rPr>
            </w:pPr>
          </w:p>
          <w:p w14:paraId="355A8857">
            <w:pPr>
              <w:pStyle w:val="8"/>
              <w:numPr>
                <w:ilvl w:val="0"/>
                <w:numId w:val="70"/>
              </w:numPr>
              <w:tabs>
                <w:tab w:val="left" w:pos="348"/>
              </w:tabs>
              <w:spacing w:before="0" w:after="0" w:line="204" w:lineRule="auto"/>
              <w:ind w:left="108" w:right="130" w:firstLine="0"/>
              <w:jc w:val="left"/>
              <w:rPr>
                <w:sz w:val="24"/>
              </w:rPr>
            </w:pPr>
            <w:r>
              <w:rPr>
                <w:spacing w:val="-4"/>
                <w:sz w:val="24"/>
              </w:rPr>
              <w:t xml:space="preserve">《土地管理法》； </w:t>
            </w:r>
            <w:r>
              <w:rPr>
                <w:spacing w:val="-2"/>
                <w:sz w:val="24"/>
              </w:rPr>
              <w:t>2.《中华人民共和国政府信息公开</w:t>
            </w:r>
            <w:r>
              <w:rPr>
                <w:spacing w:val="-4"/>
                <w:sz w:val="24"/>
              </w:rPr>
              <w:t>条例》</w:t>
            </w:r>
          </w:p>
        </w:tc>
        <w:tc>
          <w:tcPr>
            <w:tcW w:w="1920" w:type="dxa"/>
          </w:tcPr>
          <w:p w14:paraId="667C3BCC">
            <w:pPr>
              <w:pStyle w:val="8"/>
              <w:rPr>
                <w:rFonts w:ascii="微软雅黑"/>
                <w:sz w:val="24"/>
              </w:rPr>
            </w:pPr>
          </w:p>
          <w:p w14:paraId="3FB878AD">
            <w:pPr>
              <w:pStyle w:val="8"/>
              <w:rPr>
                <w:rFonts w:ascii="微软雅黑"/>
                <w:sz w:val="24"/>
              </w:rPr>
            </w:pPr>
          </w:p>
          <w:p w14:paraId="3328713D">
            <w:pPr>
              <w:pStyle w:val="8"/>
              <w:spacing w:before="201"/>
              <w:rPr>
                <w:rFonts w:ascii="微软雅黑"/>
                <w:sz w:val="24"/>
              </w:rPr>
            </w:pPr>
          </w:p>
          <w:p w14:paraId="19101C4D">
            <w:pPr>
              <w:pStyle w:val="8"/>
              <w:spacing w:line="201" w:lineRule="auto"/>
              <w:ind w:left="107" w:right="120"/>
              <w:rPr>
                <w:sz w:val="24"/>
              </w:rPr>
            </w:pPr>
            <w:r>
              <w:rPr>
                <w:spacing w:val="-2"/>
                <w:sz w:val="24"/>
              </w:rPr>
              <w:t>收到征地批准文</w:t>
            </w:r>
            <w:r>
              <w:rPr>
                <w:spacing w:val="-5"/>
                <w:sz w:val="24"/>
              </w:rPr>
              <w:t xml:space="preserve">件之日起 </w:t>
            </w:r>
            <w:r>
              <w:rPr>
                <w:sz w:val="24"/>
              </w:rPr>
              <w:t>10</w:t>
            </w:r>
            <w:r>
              <w:rPr>
                <w:spacing w:val="-11"/>
                <w:sz w:val="24"/>
              </w:rPr>
              <w:t xml:space="preserve"> 个</w:t>
            </w:r>
            <w:r>
              <w:rPr>
                <w:spacing w:val="-2"/>
                <w:sz w:val="24"/>
              </w:rPr>
              <w:t>工作日内公开。</w:t>
            </w:r>
          </w:p>
        </w:tc>
        <w:tc>
          <w:tcPr>
            <w:tcW w:w="730" w:type="dxa"/>
          </w:tcPr>
          <w:p w14:paraId="221BF6F9">
            <w:pPr>
              <w:pStyle w:val="8"/>
              <w:rPr>
                <w:rFonts w:ascii="微软雅黑"/>
                <w:sz w:val="20"/>
              </w:rPr>
            </w:pPr>
          </w:p>
          <w:p w14:paraId="104CC164">
            <w:pPr>
              <w:pStyle w:val="8"/>
              <w:rPr>
                <w:rFonts w:ascii="微软雅黑"/>
                <w:sz w:val="20"/>
              </w:rPr>
            </w:pPr>
          </w:p>
          <w:p w14:paraId="5E1E5C1A">
            <w:pPr>
              <w:pStyle w:val="8"/>
              <w:spacing w:before="292"/>
              <w:rPr>
                <w:rFonts w:ascii="微软雅黑"/>
                <w:sz w:val="20"/>
              </w:rPr>
            </w:pPr>
          </w:p>
          <w:p w14:paraId="0282C51C">
            <w:pPr>
              <w:pStyle w:val="8"/>
              <w:spacing w:line="242" w:lineRule="auto"/>
              <w:ind w:left="107" w:right="212"/>
              <w:jc w:val="both"/>
              <w:rPr>
                <w:sz w:val="20"/>
              </w:rPr>
            </w:pPr>
            <w:r>
              <w:rPr>
                <w:spacing w:val="-6"/>
                <w:sz w:val="20"/>
              </w:rPr>
              <w:t>级索镇自然资源所</w:t>
            </w:r>
          </w:p>
        </w:tc>
        <w:tc>
          <w:tcPr>
            <w:tcW w:w="1546" w:type="dxa"/>
          </w:tcPr>
          <w:p w14:paraId="5779B8AD">
            <w:pPr>
              <w:pStyle w:val="8"/>
              <w:rPr>
                <w:rFonts w:ascii="微软雅黑"/>
                <w:sz w:val="24"/>
              </w:rPr>
            </w:pPr>
          </w:p>
          <w:p w14:paraId="7CE20023">
            <w:pPr>
              <w:pStyle w:val="8"/>
              <w:rPr>
                <w:rFonts w:ascii="微软雅黑"/>
                <w:sz w:val="24"/>
              </w:rPr>
            </w:pPr>
          </w:p>
          <w:p w14:paraId="1926878B">
            <w:pPr>
              <w:pStyle w:val="8"/>
              <w:spacing w:before="422"/>
              <w:rPr>
                <w:rFonts w:ascii="微软雅黑"/>
                <w:sz w:val="24"/>
              </w:rPr>
            </w:pPr>
          </w:p>
          <w:p w14:paraId="30AD90DB">
            <w:pPr>
              <w:pStyle w:val="8"/>
              <w:numPr>
                <w:ilvl w:val="0"/>
                <w:numId w:val="71"/>
              </w:numPr>
              <w:tabs>
                <w:tab w:val="left" w:pos="347"/>
              </w:tabs>
              <w:spacing w:before="0" w:after="0" w:line="240" w:lineRule="auto"/>
              <w:ind w:left="347" w:right="0" w:hanging="240"/>
              <w:jc w:val="left"/>
              <w:rPr>
                <w:sz w:val="24"/>
              </w:rPr>
            </w:pPr>
            <w:r>
              <w:rPr>
                <w:spacing w:val="-4"/>
                <w:sz w:val="24"/>
              </w:rPr>
              <w:t>公示栏</w:t>
            </w:r>
          </w:p>
        </w:tc>
        <w:tc>
          <w:tcPr>
            <w:tcW w:w="701" w:type="dxa"/>
          </w:tcPr>
          <w:p w14:paraId="554A07C6">
            <w:pPr>
              <w:pStyle w:val="8"/>
              <w:rPr>
                <w:rFonts w:ascii="微软雅黑"/>
                <w:sz w:val="24"/>
              </w:rPr>
            </w:pPr>
          </w:p>
          <w:p w14:paraId="4F080194">
            <w:pPr>
              <w:pStyle w:val="8"/>
              <w:rPr>
                <w:rFonts w:ascii="微软雅黑"/>
                <w:sz w:val="24"/>
              </w:rPr>
            </w:pPr>
          </w:p>
          <w:p w14:paraId="5FB3A925">
            <w:pPr>
              <w:pStyle w:val="8"/>
              <w:spacing w:before="434"/>
              <w:rPr>
                <w:rFonts w:ascii="微软雅黑"/>
                <w:sz w:val="24"/>
              </w:rPr>
            </w:pPr>
          </w:p>
          <w:p w14:paraId="17C6AD74">
            <w:pPr>
              <w:pStyle w:val="8"/>
              <w:ind w:left="7"/>
              <w:jc w:val="center"/>
              <w:rPr>
                <w:sz w:val="24"/>
              </w:rPr>
            </w:pPr>
            <w:r>
              <w:rPr>
                <w:spacing w:val="-10"/>
                <w:sz w:val="24"/>
              </w:rPr>
              <w:t>√</w:t>
            </w:r>
          </w:p>
        </w:tc>
        <w:tc>
          <w:tcPr>
            <w:tcW w:w="958" w:type="dxa"/>
          </w:tcPr>
          <w:p w14:paraId="7D677F8A">
            <w:pPr>
              <w:pStyle w:val="8"/>
              <w:rPr>
                <w:rFonts w:ascii="Times New Roman"/>
                <w:sz w:val="22"/>
              </w:rPr>
            </w:pPr>
          </w:p>
        </w:tc>
        <w:tc>
          <w:tcPr>
            <w:tcW w:w="720" w:type="dxa"/>
          </w:tcPr>
          <w:p w14:paraId="5C420DB4">
            <w:pPr>
              <w:pStyle w:val="8"/>
              <w:rPr>
                <w:rFonts w:ascii="微软雅黑"/>
                <w:sz w:val="24"/>
              </w:rPr>
            </w:pPr>
          </w:p>
          <w:p w14:paraId="3F308193">
            <w:pPr>
              <w:pStyle w:val="8"/>
              <w:rPr>
                <w:rFonts w:ascii="微软雅黑"/>
                <w:sz w:val="24"/>
              </w:rPr>
            </w:pPr>
          </w:p>
          <w:p w14:paraId="4F382A77">
            <w:pPr>
              <w:pStyle w:val="8"/>
              <w:spacing w:before="434"/>
              <w:rPr>
                <w:rFonts w:ascii="微软雅黑"/>
                <w:sz w:val="24"/>
              </w:rPr>
            </w:pPr>
          </w:p>
          <w:p w14:paraId="0E4E40A9">
            <w:pPr>
              <w:pStyle w:val="8"/>
              <w:ind w:left="6"/>
              <w:jc w:val="center"/>
              <w:rPr>
                <w:sz w:val="24"/>
              </w:rPr>
            </w:pPr>
            <w:r>
              <w:rPr>
                <w:spacing w:val="-10"/>
                <w:sz w:val="24"/>
              </w:rPr>
              <w:t>√</w:t>
            </w:r>
          </w:p>
        </w:tc>
        <w:tc>
          <w:tcPr>
            <w:tcW w:w="720" w:type="dxa"/>
          </w:tcPr>
          <w:p w14:paraId="2AAA7DDE">
            <w:pPr>
              <w:pStyle w:val="8"/>
              <w:rPr>
                <w:rFonts w:ascii="Times New Roman"/>
                <w:sz w:val="22"/>
              </w:rPr>
            </w:pPr>
          </w:p>
        </w:tc>
      </w:tr>
      <w:tr w14:paraId="458EF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6" w:hRule="atLeast"/>
        </w:trPr>
        <w:tc>
          <w:tcPr>
            <w:tcW w:w="473" w:type="dxa"/>
          </w:tcPr>
          <w:p w14:paraId="1184DB56">
            <w:pPr>
              <w:pStyle w:val="8"/>
              <w:rPr>
                <w:rFonts w:ascii="微软雅黑"/>
                <w:sz w:val="24"/>
              </w:rPr>
            </w:pPr>
          </w:p>
          <w:p w14:paraId="285876A4">
            <w:pPr>
              <w:pStyle w:val="8"/>
              <w:rPr>
                <w:rFonts w:ascii="微软雅黑"/>
                <w:sz w:val="24"/>
              </w:rPr>
            </w:pPr>
          </w:p>
          <w:p w14:paraId="34DF9A96">
            <w:pPr>
              <w:pStyle w:val="8"/>
              <w:spacing w:before="350"/>
              <w:rPr>
                <w:rFonts w:ascii="微软雅黑"/>
                <w:sz w:val="24"/>
              </w:rPr>
            </w:pPr>
          </w:p>
          <w:p w14:paraId="2F6767B4">
            <w:pPr>
              <w:pStyle w:val="8"/>
              <w:ind w:left="11"/>
              <w:jc w:val="center"/>
              <w:rPr>
                <w:sz w:val="24"/>
              </w:rPr>
            </w:pPr>
            <w:r>
              <w:rPr>
                <w:spacing w:val="-10"/>
                <w:sz w:val="24"/>
              </w:rPr>
              <w:t>5</w:t>
            </w:r>
          </w:p>
        </w:tc>
        <w:tc>
          <w:tcPr>
            <w:tcW w:w="660" w:type="dxa"/>
          </w:tcPr>
          <w:p w14:paraId="7ECF905A">
            <w:pPr>
              <w:pStyle w:val="8"/>
              <w:rPr>
                <w:rFonts w:ascii="微软雅黑"/>
                <w:sz w:val="24"/>
              </w:rPr>
            </w:pPr>
          </w:p>
          <w:p w14:paraId="1714B748">
            <w:pPr>
              <w:pStyle w:val="8"/>
              <w:spacing w:before="53"/>
              <w:rPr>
                <w:rFonts w:ascii="微软雅黑"/>
                <w:sz w:val="24"/>
              </w:rPr>
            </w:pPr>
          </w:p>
          <w:p w14:paraId="224A641E">
            <w:pPr>
              <w:pStyle w:val="8"/>
              <w:spacing w:line="235" w:lineRule="auto"/>
              <w:ind w:left="208" w:right="199"/>
              <w:jc w:val="both"/>
              <w:rPr>
                <w:sz w:val="24"/>
              </w:rPr>
            </w:pPr>
            <w:r>
              <w:rPr>
                <w:spacing w:val="-10"/>
                <w:sz w:val="24"/>
              </w:rPr>
              <w:t>征地组织实施</w:t>
            </w:r>
          </w:p>
        </w:tc>
        <w:tc>
          <w:tcPr>
            <w:tcW w:w="686" w:type="dxa"/>
          </w:tcPr>
          <w:p w14:paraId="24EA656E">
            <w:pPr>
              <w:pStyle w:val="8"/>
              <w:rPr>
                <w:rFonts w:ascii="微软雅黑"/>
                <w:sz w:val="24"/>
              </w:rPr>
            </w:pPr>
          </w:p>
          <w:p w14:paraId="5027A43A">
            <w:pPr>
              <w:pStyle w:val="8"/>
              <w:spacing w:before="53"/>
              <w:rPr>
                <w:rFonts w:ascii="微软雅黑"/>
                <w:sz w:val="24"/>
              </w:rPr>
            </w:pPr>
          </w:p>
          <w:p w14:paraId="553B088C">
            <w:pPr>
              <w:pStyle w:val="8"/>
              <w:spacing w:line="235" w:lineRule="auto"/>
              <w:ind w:left="220" w:right="213"/>
              <w:jc w:val="both"/>
              <w:rPr>
                <w:sz w:val="24"/>
              </w:rPr>
            </w:pPr>
            <w:r>
              <w:rPr>
                <w:spacing w:val="-10"/>
                <w:sz w:val="24"/>
              </w:rPr>
              <w:t>征收土地公告</w:t>
            </w:r>
          </w:p>
        </w:tc>
        <w:tc>
          <w:tcPr>
            <w:tcW w:w="3432" w:type="dxa"/>
          </w:tcPr>
          <w:p w14:paraId="2EBD91F8">
            <w:pPr>
              <w:pStyle w:val="8"/>
              <w:spacing w:before="280" w:line="201" w:lineRule="auto"/>
              <w:ind w:left="108" w:right="98"/>
              <w:jc w:val="both"/>
              <w:rPr>
                <w:sz w:val="24"/>
              </w:rPr>
            </w:pPr>
            <w:r>
              <w:rPr>
                <w:spacing w:val="-2"/>
                <w:sz w:val="24"/>
              </w:rPr>
              <w:t>根据用地批复文件，县（市、区）人民政府拟定征收土地公告并予以公开。</w:t>
            </w:r>
          </w:p>
          <w:p w14:paraId="42CB5A31">
            <w:pPr>
              <w:pStyle w:val="8"/>
              <w:numPr>
                <w:ilvl w:val="0"/>
                <w:numId w:val="72"/>
              </w:numPr>
              <w:tabs>
                <w:tab w:val="left" w:pos="355"/>
              </w:tabs>
              <w:spacing w:before="5" w:after="0" w:line="201" w:lineRule="auto"/>
              <w:ind w:left="108" w:right="98" w:firstLine="0"/>
              <w:jc w:val="left"/>
              <w:rPr>
                <w:sz w:val="24"/>
              </w:rPr>
            </w:pPr>
            <w:r>
              <w:rPr>
                <w:spacing w:val="-2"/>
                <w:sz w:val="24"/>
              </w:rPr>
              <w:t>征地批准机关、批准文号、批准时间和批准用途；</w:t>
            </w:r>
          </w:p>
          <w:p w14:paraId="4E5D7D63">
            <w:pPr>
              <w:pStyle w:val="8"/>
              <w:numPr>
                <w:ilvl w:val="0"/>
                <w:numId w:val="72"/>
              </w:numPr>
              <w:tabs>
                <w:tab w:val="left" w:pos="348"/>
              </w:tabs>
              <w:spacing w:before="0" w:after="0" w:line="204" w:lineRule="auto"/>
              <w:ind w:left="108" w:right="-44" w:firstLine="0"/>
              <w:jc w:val="left"/>
              <w:rPr>
                <w:sz w:val="24"/>
              </w:rPr>
            </w:pPr>
            <w:r>
              <w:rPr>
                <w:spacing w:val="-22"/>
                <w:sz w:val="24"/>
              </w:rPr>
              <w:t>被征收土地的所有权人、位置、</w:t>
            </w:r>
            <w:r>
              <w:rPr>
                <w:spacing w:val="-2"/>
                <w:sz w:val="24"/>
              </w:rPr>
              <w:t>地类、面积；</w:t>
            </w:r>
          </w:p>
          <w:p w14:paraId="037E5C94">
            <w:pPr>
              <w:pStyle w:val="8"/>
              <w:numPr>
                <w:ilvl w:val="0"/>
                <w:numId w:val="72"/>
              </w:numPr>
              <w:tabs>
                <w:tab w:val="left" w:pos="355"/>
              </w:tabs>
              <w:spacing w:before="0" w:after="0" w:line="204" w:lineRule="auto"/>
              <w:ind w:left="108" w:right="98" w:firstLine="0"/>
              <w:jc w:val="left"/>
              <w:rPr>
                <w:sz w:val="24"/>
              </w:rPr>
            </w:pPr>
            <w:r>
              <w:rPr>
                <w:spacing w:val="-2"/>
                <w:sz w:val="24"/>
              </w:rPr>
              <w:t>征地补偿标准、农业人口安置方式、社会保障途径等；</w:t>
            </w:r>
            <w:r>
              <w:rPr>
                <w:spacing w:val="80"/>
                <w:sz w:val="24"/>
              </w:rPr>
              <w:t xml:space="preserve"> </w:t>
            </w:r>
            <w:r>
              <w:rPr>
                <w:spacing w:val="-2"/>
                <w:sz w:val="24"/>
              </w:rPr>
              <w:t>4.办理征地补偿登记的期限、地点和要求；</w:t>
            </w:r>
          </w:p>
          <w:p w14:paraId="6D9B7488">
            <w:pPr>
              <w:pStyle w:val="8"/>
              <w:spacing w:line="265" w:lineRule="exact"/>
              <w:ind w:left="108"/>
              <w:rPr>
                <w:sz w:val="24"/>
              </w:rPr>
            </w:pPr>
            <w:r>
              <w:rPr>
                <w:sz w:val="24"/>
              </w:rPr>
              <w:t>5.</w:t>
            </w:r>
            <w:r>
              <w:rPr>
                <w:spacing w:val="-2"/>
                <w:sz w:val="24"/>
              </w:rPr>
              <w:t>救济途径。</w:t>
            </w:r>
          </w:p>
        </w:tc>
        <w:tc>
          <w:tcPr>
            <w:tcW w:w="1450" w:type="dxa"/>
          </w:tcPr>
          <w:p w14:paraId="097A2D7E">
            <w:pPr>
              <w:pStyle w:val="8"/>
              <w:rPr>
                <w:rFonts w:ascii="微软雅黑"/>
                <w:sz w:val="24"/>
              </w:rPr>
            </w:pPr>
          </w:p>
          <w:p w14:paraId="3F76ADB1">
            <w:pPr>
              <w:pStyle w:val="8"/>
              <w:spacing w:before="305"/>
              <w:rPr>
                <w:rFonts w:ascii="微软雅黑"/>
                <w:sz w:val="24"/>
              </w:rPr>
            </w:pPr>
          </w:p>
          <w:p w14:paraId="444689A5">
            <w:pPr>
              <w:pStyle w:val="8"/>
              <w:spacing w:line="201" w:lineRule="auto"/>
              <w:ind w:left="124" w:right="113"/>
              <w:jc w:val="center"/>
              <w:rPr>
                <w:sz w:val="24"/>
              </w:rPr>
            </w:pPr>
            <w:r>
              <w:rPr>
                <w:spacing w:val="-2"/>
                <w:sz w:val="24"/>
              </w:rPr>
              <w:t>1.《土地管</w:t>
            </w:r>
            <w:r>
              <w:rPr>
                <w:spacing w:val="-4"/>
                <w:sz w:val="24"/>
              </w:rPr>
              <w:t xml:space="preserve">理法》； </w:t>
            </w:r>
            <w:r>
              <w:rPr>
                <w:spacing w:val="-2"/>
                <w:sz w:val="24"/>
              </w:rPr>
              <w:t>2.《征收土</w:t>
            </w:r>
            <w:r>
              <w:rPr>
                <w:spacing w:val="-4"/>
                <w:sz w:val="24"/>
              </w:rPr>
              <w:t xml:space="preserve">地公告办 </w:t>
            </w:r>
            <w:r>
              <w:rPr>
                <w:spacing w:val="-6"/>
                <w:sz w:val="24"/>
              </w:rPr>
              <w:t>法》</w:t>
            </w:r>
          </w:p>
        </w:tc>
        <w:tc>
          <w:tcPr>
            <w:tcW w:w="1920" w:type="dxa"/>
          </w:tcPr>
          <w:p w14:paraId="106E5DF6">
            <w:pPr>
              <w:pStyle w:val="8"/>
              <w:rPr>
                <w:rFonts w:ascii="微软雅黑"/>
                <w:sz w:val="24"/>
              </w:rPr>
            </w:pPr>
          </w:p>
          <w:p w14:paraId="16453643">
            <w:pPr>
              <w:pStyle w:val="8"/>
              <w:rPr>
                <w:rFonts w:ascii="微软雅黑"/>
                <w:sz w:val="24"/>
              </w:rPr>
            </w:pPr>
          </w:p>
          <w:p w14:paraId="4831EF49">
            <w:pPr>
              <w:pStyle w:val="8"/>
              <w:spacing w:before="119"/>
              <w:rPr>
                <w:rFonts w:ascii="微软雅黑"/>
                <w:sz w:val="24"/>
              </w:rPr>
            </w:pPr>
          </w:p>
          <w:p w14:paraId="1C41018E">
            <w:pPr>
              <w:pStyle w:val="8"/>
              <w:spacing w:before="1" w:line="204" w:lineRule="auto"/>
              <w:ind w:left="119" w:right="108"/>
              <w:jc w:val="both"/>
              <w:rPr>
                <w:sz w:val="24"/>
              </w:rPr>
            </w:pPr>
            <w:r>
              <w:rPr>
                <w:spacing w:val="-2"/>
                <w:sz w:val="24"/>
              </w:rPr>
              <w:t>收到征地批准文</w:t>
            </w:r>
            <w:r>
              <w:rPr>
                <w:spacing w:val="-4"/>
                <w:sz w:val="24"/>
              </w:rPr>
              <w:t xml:space="preserve">件之日起 </w:t>
            </w:r>
            <w:r>
              <w:rPr>
                <w:sz w:val="24"/>
              </w:rPr>
              <w:t>10</w:t>
            </w:r>
            <w:r>
              <w:rPr>
                <w:spacing w:val="-10"/>
                <w:sz w:val="24"/>
              </w:rPr>
              <w:t xml:space="preserve"> 个</w:t>
            </w:r>
            <w:r>
              <w:rPr>
                <w:spacing w:val="-2"/>
                <w:sz w:val="24"/>
              </w:rPr>
              <w:t>工作日内公开。</w:t>
            </w:r>
          </w:p>
        </w:tc>
        <w:tc>
          <w:tcPr>
            <w:tcW w:w="730" w:type="dxa"/>
          </w:tcPr>
          <w:p w14:paraId="01FB766D">
            <w:pPr>
              <w:pStyle w:val="8"/>
              <w:rPr>
                <w:rFonts w:ascii="微软雅黑"/>
                <w:sz w:val="20"/>
              </w:rPr>
            </w:pPr>
          </w:p>
          <w:p w14:paraId="5C6A7E85">
            <w:pPr>
              <w:pStyle w:val="8"/>
              <w:rPr>
                <w:rFonts w:ascii="微软雅黑"/>
                <w:sz w:val="20"/>
              </w:rPr>
            </w:pPr>
          </w:p>
          <w:p w14:paraId="27F0B5B7">
            <w:pPr>
              <w:pStyle w:val="8"/>
              <w:spacing w:before="215"/>
              <w:rPr>
                <w:rFonts w:ascii="微软雅黑"/>
                <w:sz w:val="20"/>
              </w:rPr>
            </w:pPr>
          </w:p>
          <w:p w14:paraId="428418CD">
            <w:pPr>
              <w:pStyle w:val="8"/>
              <w:spacing w:line="242" w:lineRule="auto"/>
              <w:ind w:left="162" w:right="156"/>
              <w:jc w:val="both"/>
              <w:rPr>
                <w:sz w:val="20"/>
              </w:rPr>
            </w:pPr>
            <w:r>
              <w:rPr>
                <w:spacing w:val="-6"/>
                <w:sz w:val="20"/>
              </w:rPr>
              <w:t>级索镇自然资源所</w:t>
            </w:r>
          </w:p>
        </w:tc>
        <w:tc>
          <w:tcPr>
            <w:tcW w:w="1546" w:type="dxa"/>
          </w:tcPr>
          <w:p w14:paraId="08171EC0">
            <w:pPr>
              <w:pStyle w:val="8"/>
              <w:rPr>
                <w:rFonts w:ascii="微软雅黑"/>
                <w:sz w:val="24"/>
              </w:rPr>
            </w:pPr>
          </w:p>
          <w:p w14:paraId="3FE41323">
            <w:pPr>
              <w:pStyle w:val="8"/>
              <w:rPr>
                <w:rFonts w:ascii="微软雅黑"/>
                <w:sz w:val="24"/>
              </w:rPr>
            </w:pPr>
          </w:p>
          <w:p w14:paraId="7927D426">
            <w:pPr>
              <w:pStyle w:val="8"/>
              <w:spacing w:before="345"/>
              <w:rPr>
                <w:rFonts w:ascii="微软雅黑"/>
                <w:sz w:val="24"/>
              </w:rPr>
            </w:pPr>
          </w:p>
          <w:p w14:paraId="63547E0E">
            <w:pPr>
              <w:pStyle w:val="8"/>
              <w:numPr>
                <w:ilvl w:val="0"/>
                <w:numId w:val="73"/>
              </w:numPr>
              <w:tabs>
                <w:tab w:val="left" w:pos="347"/>
              </w:tabs>
              <w:spacing w:before="0" w:after="0" w:line="240" w:lineRule="auto"/>
              <w:ind w:left="347" w:right="0" w:hanging="240"/>
              <w:jc w:val="left"/>
              <w:rPr>
                <w:sz w:val="24"/>
              </w:rPr>
            </w:pPr>
            <w:r>
              <w:rPr>
                <w:spacing w:val="-4"/>
                <w:sz w:val="24"/>
              </w:rPr>
              <w:t>公示栏</w:t>
            </w:r>
          </w:p>
        </w:tc>
        <w:tc>
          <w:tcPr>
            <w:tcW w:w="701" w:type="dxa"/>
          </w:tcPr>
          <w:p w14:paraId="3BE3AE96">
            <w:pPr>
              <w:pStyle w:val="8"/>
              <w:rPr>
                <w:rFonts w:ascii="微软雅黑"/>
                <w:sz w:val="24"/>
              </w:rPr>
            </w:pPr>
          </w:p>
          <w:p w14:paraId="44E0757C">
            <w:pPr>
              <w:pStyle w:val="8"/>
              <w:rPr>
                <w:rFonts w:ascii="微软雅黑"/>
                <w:sz w:val="24"/>
              </w:rPr>
            </w:pPr>
          </w:p>
          <w:p w14:paraId="39C32DB0">
            <w:pPr>
              <w:pStyle w:val="8"/>
              <w:spacing w:before="355"/>
              <w:rPr>
                <w:rFonts w:ascii="微软雅黑"/>
                <w:sz w:val="24"/>
              </w:rPr>
            </w:pPr>
          </w:p>
          <w:p w14:paraId="699E27EA">
            <w:pPr>
              <w:pStyle w:val="8"/>
              <w:ind w:left="7"/>
              <w:jc w:val="center"/>
              <w:rPr>
                <w:sz w:val="24"/>
              </w:rPr>
            </w:pPr>
            <w:r>
              <w:rPr>
                <w:spacing w:val="-10"/>
                <w:sz w:val="24"/>
              </w:rPr>
              <w:t>√</w:t>
            </w:r>
          </w:p>
        </w:tc>
        <w:tc>
          <w:tcPr>
            <w:tcW w:w="958" w:type="dxa"/>
          </w:tcPr>
          <w:p w14:paraId="4D541C55">
            <w:pPr>
              <w:pStyle w:val="8"/>
              <w:rPr>
                <w:rFonts w:ascii="Times New Roman"/>
                <w:sz w:val="22"/>
              </w:rPr>
            </w:pPr>
          </w:p>
        </w:tc>
        <w:tc>
          <w:tcPr>
            <w:tcW w:w="720" w:type="dxa"/>
          </w:tcPr>
          <w:p w14:paraId="0F8B0140">
            <w:pPr>
              <w:pStyle w:val="8"/>
              <w:rPr>
                <w:rFonts w:ascii="微软雅黑"/>
                <w:sz w:val="24"/>
              </w:rPr>
            </w:pPr>
          </w:p>
          <w:p w14:paraId="7BCFD4AD">
            <w:pPr>
              <w:pStyle w:val="8"/>
              <w:rPr>
                <w:rFonts w:ascii="微软雅黑"/>
                <w:sz w:val="24"/>
              </w:rPr>
            </w:pPr>
          </w:p>
          <w:p w14:paraId="3B4E5CD7">
            <w:pPr>
              <w:pStyle w:val="8"/>
              <w:spacing w:before="355"/>
              <w:rPr>
                <w:rFonts w:ascii="微软雅黑"/>
                <w:sz w:val="24"/>
              </w:rPr>
            </w:pPr>
          </w:p>
          <w:p w14:paraId="43656870">
            <w:pPr>
              <w:pStyle w:val="8"/>
              <w:ind w:left="6"/>
              <w:jc w:val="center"/>
              <w:rPr>
                <w:sz w:val="24"/>
              </w:rPr>
            </w:pPr>
            <w:r>
              <w:rPr>
                <w:spacing w:val="-10"/>
                <w:sz w:val="24"/>
              </w:rPr>
              <w:t>√</w:t>
            </w:r>
          </w:p>
        </w:tc>
        <w:tc>
          <w:tcPr>
            <w:tcW w:w="720" w:type="dxa"/>
          </w:tcPr>
          <w:p w14:paraId="2F1D5DD4">
            <w:pPr>
              <w:pStyle w:val="8"/>
              <w:rPr>
                <w:rFonts w:ascii="Times New Roman"/>
                <w:sz w:val="22"/>
              </w:rPr>
            </w:pPr>
          </w:p>
        </w:tc>
      </w:tr>
    </w:tbl>
    <w:p w14:paraId="6216A3BF">
      <w:pPr>
        <w:pStyle w:val="8"/>
        <w:spacing w:after="0"/>
        <w:rPr>
          <w:rFonts w:ascii="Times New Roman"/>
          <w:sz w:val="22"/>
        </w:rPr>
        <w:sectPr>
          <w:pgSz w:w="16840" w:h="11910" w:orient="landscape"/>
          <w:pgMar w:top="1340" w:right="566" w:bottom="1160" w:left="992" w:header="0" w:footer="977" w:gutter="0"/>
          <w:cols w:space="720" w:num="1"/>
        </w:sectPr>
      </w:pPr>
    </w:p>
    <w:p w14:paraId="6FCD334A">
      <w:pPr>
        <w:pStyle w:val="2"/>
        <w:spacing w:before="84" w:after="1"/>
        <w:rPr>
          <w:sz w:val="20"/>
        </w:rPr>
      </w:pPr>
    </w:p>
    <w:tbl>
      <w:tblPr>
        <w:tblStyle w:val="4"/>
        <w:tblW w:w="0" w:type="auto"/>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660"/>
        <w:gridCol w:w="686"/>
        <w:gridCol w:w="3432"/>
        <w:gridCol w:w="1450"/>
        <w:gridCol w:w="1920"/>
        <w:gridCol w:w="730"/>
        <w:gridCol w:w="1546"/>
        <w:gridCol w:w="701"/>
        <w:gridCol w:w="958"/>
        <w:gridCol w:w="720"/>
        <w:gridCol w:w="720"/>
      </w:tblGrid>
      <w:tr w14:paraId="6E6CD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473" w:type="dxa"/>
          </w:tcPr>
          <w:p w14:paraId="696725AB">
            <w:pPr>
              <w:pStyle w:val="8"/>
              <w:spacing w:before="361"/>
              <w:rPr>
                <w:rFonts w:ascii="微软雅黑"/>
                <w:sz w:val="24"/>
              </w:rPr>
            </w:pPr>
          </w:p>
          <w:p w14:paraId="2DD24BEF">
            <w:pPr>
              <w:pStyle w:val="8"/>
              <w:ind w:left="11"/>
              <w:jc w:val="center"/>
              <w:rPr>
                <w:sz w:val="24"/>
              </w:rPr>
            </w:pPr>
            <w:r>
              <w:rPr>
                <w:spacing w:val="-10"/>
                <w:sz w:val="24"/>
              </w:rPr>
              <w:t>6</w:t>
            </w:r>
          </w:p>
        </w:tc>
        <w:tc>
          <w:tcPr>
            <w:tcW w:w="660" w:type="dxa"/>
            <w:vMerge w:val="restart"/>
          </w:tcPr>
          <w:p w14:paraId="36B1ED90">
            <w:pPr>
              <w:pStyle w:val="8"/>
              <w:rPr>
                <w:rFonts w:ascii="微软雅黑"/>
                <w:sz w:val="24"/>
              </w:rPr>
            </w:pPr>
          </w:p>
          <w:p w14:paraId="4BBD1074">
            <w:pPr>
              <w:pStyle w:val="8"/>
              <w:rPr>
                <w:rFonts w:ascii="微软雅黑"/>
                <w:sz w:val="24"/>
              </w:rPr>
            </w:pPr>
          </w:p>
          <w:p w14:paraId="16A6BB88">
            <w:pPr>
              <w:pStyle w:val="8"/>
              <w:rPr>
                <w:rFonts w:ascii="微软雅黑"/>
                <w:sz w:val="24"/>
              </w:rPr>
            </w:pPr>
          </w:p>
          <w:p w14:paraId="20E0B3A5">
            <w:pPr>
              <w:pStyle w:val="8"/>
              <w:rPr>
                <w:rFonts w:ascii="微软雅黑"/>
                <w:sz w:val="24"/>
              </w:rPr>
            </w:pPr>
          </w:p>
          <w:p w14:paraId="1D6CF35B">
            <w:pPr>
              <w:pStyle w:val="8"/>
              <w:rPr>
                <w:rFonts w:ascii="微软雅黑"/>
                <w:sz w:val="24"/>
              </w:rPr>
            </w:pPr>
          </w:p>
          <w:p w14:paraId="36464BDC">
            <w:pPr>
              <w:pStyle w:val="8"/>
              <w:rPr>
                <w:rFonts w:ascii="微软雅黑"/>
                <w:sz w:val="24"/>
              </w:rPr>
            </w:pPr>
          </w:p>
          <w:p w14:paraId="3D44AB62">
            <w:pPr>
              <w:pStyle w:val="8"/>
              <w:spacing w:before="13"/>
              <w:rPr>
                <w:rFonts w:ascii="微软雅黑"/>
                <w:sz w:val="24"/>
              </w:rPr>
            </w:pPr>
          </w:p>
          <w:p w14:paraId="7A46F44E">
            <w:pPr>
              <w:pStyle w:val="8"/>
              <w:spacing w:line="242" w:lineRule="auto"/>
              <w:ind w:left="208" w:right="199"/>
              <w:jc w:val="both"/>
              <w:rPr>
                <w:sz w:val="24"/>
              </w:rPr>
            </w:pPr>
            <w:r>
              <w:rPr>
                <w:spacing w:val="-10"/>
                <w:sz w:val="24"/>
              </w:rPr>
              <w:t>征地组织实施</w:t>
            </w:r>
          </w:p>
        </w:tc>
        <w:tc>
          <w:tcPr>
            <w:tcW w:w="686" w:type="dxa"/>
          </w:tcPr>
          <w:p w14:paraId="119E81D7">
            <w:pPr>
              <w:pStyle w:val="8"/>
              <w:spacing w:before="16" w:line="249" w:lineRule="auto"/>
              <w:ind w:left="220" w:right="213"/>
              <w:jc w:val="both"/>
              <w:rPr>
                <w:sz w:val="24"/>
              </w:rPr>
            </w:pPr>
            <w:r>
              <w:rPr>
                <w:spacing w:val="-10"/>
                <w:sz w:val="24"/>
              </w:rPr>
              <w:t>征地补偿登</w:t>
            </w:r>
          </w:p>
          <w:p w14:paraId="56877040">
            <w:pPr>
              <w:pStyle w:val="8"/>
              <w:spacing w:before="2" w:line="282" w:lineRule="exact"/>
              <w:ind w:left="220"/>
              <w:rPr>
                <w:sz w:val="24"/>
              </w:rPr>
            </w:pPr>
            <w:r>
              <w:rPr>
                <w:spacing w:val="-10"/>
                <w:sz w:val="24"/>
              </w:rPr>
              <w:t>记</w:t>
            </w:r>
          </w:p>
        </w:tc>
        <w:tc>
          <w:tcPr>
            <w:tcW w:w="3432" w:type="dxa"/>
          </w:tcPr>
          <w:p w14:paraId="3DE2DDC8">
            <w:pPr>
              <w:pStyle w:val="8"/>
              <w:spacing w:before="335"/>
              <w:ind w:left="108"/>
              <w:rPr>
                <w:sz w:val="24"/>
              </w:rPr>
            </w:pPr>
            <w:r>
              <w:rPr>
                <w:spacing w:val="-1"/>
                <w:sz w:val="24"/>
              </w:rPr>
              <w:t>征地补偿登记汇总表。</w:t>
            </w:r>
          </w:p>
          <w:p w14:paraId="459FD3DA">
            <w:pPr>
              <w:pStyle w:val="8"/>
              <w:spacing w:before="5" w:line="242" w:lineRule="auto"/>
              <w:ind w:left="108" w:right="96"/>
              <w:jc w:val="both"/>
              <w:rPr>
                <w:sz w:val="24"/>
              </w:rPr>
            </w:pPr>
            <w:r>
              <w:rPr>
                <w:spacing w:val="17"/>
                <w:sz w:val="24"/>
              </w:rPr>
              <w:t>〔*</w:t>
            </w:r>
            <w:r>
              <w:rPr>
                <w:spacing w:val="14"/>
                <w:sz w:val="24"/>
              </w:rPr>
              <w:t>征地补偿登记前置与征收</w:t>
            </w:r>
            <w:r>
              <w:rPr>
                <w:spacing w:val="-2"/>
                <w:sz w:val="24"/>
              </w:rPr>
              <w:t>土地现状调查合并进行的，在前置环节一并公开〕。</w:t>
            </w:r>
          </w:p>
        </w:tc>
        <w:tc>
          <w:tcPr>
            <w:tcW w:w="1450" w:type="dxa"/>
          </w:tcPr>
          <w:p w14:paraId="101336ED">
            <w:pPr>
              <w:pStyle w:val="8"/>
              <w:spacing w:before="16" w:line="249" w:lineRule="auto"/>
              <w:ind w:left="108" w:right="94"/>
              <w:rPr>
                <w:sz w:val="24"/>
              </w:rPr>
            </w:pPr>
            <w:r>
              <w:rPr>
                <w:spacing w:val="-2"/>
                <w:sz w:val="24"/>
              </w:rPr>
              <w:t>1.《土地管</w:t>
            </w:r>
            <w:r>
              <w:rPr>
                <w:spacing w:val="-4"/>
                <w:sz w:val="24"/>
              </w:rPr>
              <w:t xml:space="preserve">理法》； </w:t>
            </w:r>
            <w:r>
              <w:rPr>
                <w:spacing w:val="-2"/>
                <w:sz w:val="24"/>
              </w:rPr>
              <w:t>2.《中华人民共和国政府信息公开</w:t>
            </w:r>
          </w:p>
          <w:p w14:paraId="1FAF2C36">
            <w:pPr>
              <w:pStyle w:val="8"/>
              <w:spacing w:before="2" w:line="282" w:lineRule="exact"/>
              <w:ind w:left="108"/>
              <w:rPr>
                <w:sz w:val="24"/>
              </w:rPr>
            </w:pPr>
            <w:r>
              <w:rPr>
                <w:spacing w:val="-4"/>
                <w:sz w:val="24"/>
              </w:rPr>
              <w:t>条例》</w:t>
            </w:r>
          </w:p>
        </w:tc>
        <w:tc>
          <w:tcPr>
            <w:tcW w:w="1920" w:type="dxa"/>
          </w:tcPr>
          <w:p w14:paraId="7E445CA5">
            <w:pPr>
              <w:pStyle w:val="8"/>
              <w:spacing w:before="16" w:line="249" w:lineRule="auto"/>
              <w:ind w:left="107" w:right="94" w:firstLine="480"/>
              <w:jc w:val="both"/>
              <w:rPr>
                <w:sz w:val="24"/>
              </w:rPr>
            </w:pPr>
            <w:r>
              <w:rPr>
                <w:spacing w:val="-2"/>
                <w:sz w:val="24"/>
              </w:rPr>
              <w:t>征地补偿登</w:t>
            </w:r>
            <w:r>
              <w:rPr>
                <w:spacing w:val="-12"/>
                <w:sz w:val="24"/>
              </w:rPr>
              <w:t xml:space="preserve">记结束后 </w:t>
            </w:r>
            <w:r>
              <w:rPr>
                <w:spacing w:val="-10"/>
                <w:sz w:val="24"/>
              </w:rPr>
              <w:t>5</w:t>
            </w:r>
            <w:r>
              <w:rPr>
                <w:spacing w:val="-14"/>
                <w:sz w:val="24"/>
              </w:rPr>
              <w:t xml:space="preserve"> 个工</w:t>
            </w:r>
            <w:r>
              <w:rPr>
                <w:spacing w:val="-2"/>
                <w:sz w:val="24"/>
              </w:rPr>
              <w:t>作日内公开。</w:t>
            </w:r>
          </w:p>
          <w:p w14:paraId="2B492363">
            <w:pPr>
              <w:pStyle w:val="8"/>
              <w:spacing w:before="1"/>
              <w:ind w:left="107" w:firstLine="480"/>
              <w:rPr>
                <w:sz w:val="24"/>
              </w:rPr>
            </w:pPr>
            <w:r>
              <w:rPr>
                <w:spacing w:val="-16"/>
                <w:sz w:val="24"/>
              </w:rPr>
              <w:t>公 示 结 束</w:t>
            </w:r>
          </w:p>
          <w:p w14:paraId="015AF919">
            <w:pPr>
              <w:pStyle w:val="8"/>
              <w:spacing w:line="320" w:lineRule="atLeast"/>
              <w:ind w:left="107" w:right="94"/>
              <w:rPr>
                <w:sz w:val="24"/>
              </w:rPr>
            </w:pPr>
            <w:r>
              <w:rPr>
                <w:spacing w:val="-2"/>
                <w:sz w:val="24"/>
              </w:rPr>
              <w:t>后，转为依申请</w:t>
            </w:r>
            <w:r>
              <w:rPr>
                <w:spacing w:val="-4"/>
                <w:sz w:val="24"/>
              </w:rPr>
              <w:t>公开。</w:t>
            </w:r>
          </w:p>
        </w:tc>
        <w:tc>
          <w:tcPr>
            <w:tcW w:w="730" w:type="dxa"/>
          </w:tcPr>
          <w:p w14:paraId="7FA1934B">
            <w:pPr>
              <w:pStyle w:val="8"/>
              <w:spacing w:before="9"/>
              <w:rPr>
                <w:rFonts w:ascii="微软雅黑"/>
                <w:sz w:val="20"/>
              </w:rPr>
            </w:pPr>
          </w:p>
          <w:p w14:paraId="399B9EB6">
            <w:pPr>
              <w:pStyle w:val="8"/>
              <w:ind w:left="107"/>
              <w:rPr>
                <w:sz w:val="20"/>
              </w:rPr>
            </w:pPr>
            <w:r>
              <w:rPr>
                <w:sz w:val="20"/>
              </w:rPr>
              <w:t>级 索</w:t>
            </w:r>
          </w:p>
          <w:p w14:paraId="36E1295E">
            <w:pPr>
              <w:pStyle w:val="8"/>
              <w:spacing w:before="63"/>
              <w:ind w:left="107"/>
              <w:rPr>
                <w:sz w:val="20"/>
              </w:rPr>
            </w:pPr>
            <w:r>
              <w:rPr>
                <w:sz w:val="20"/>
              </w:rPr>
              <w:t>镇 自</w:t>
            </w:r>
          </w:p>
          <w:p w14:paraId="6E59FFDD">
            <w:pPr>
              <w:pStyle w:val="8"/>
              <w:spacing w:before="63" w:line="302" w:lineRule="auto"/>
              <w:ind w:left="107" w:right="98"/>
              <w:rPr>
                <w:sz w:val="20"/>
              </w:rPr>
            </w:pPr>
            <w:r>
              <w:rPr>
                <w:spacing w:val="-9"/>
                <w:sz w:val="20"/>
              </w:rPr>
              <w:t>然 资</w:t>
            </w:r>
            <w:r>
              <w:rPr>
                <w:spacing w:val="-6"/>
                <w:sz w:val="20"/>
              </w:rPr>
              <w:t>源所</w:t>
            </w:r>
          </w:p>
        </w:tc>
        <w:tc>
          <w:tcPr>
            <w:tcW w:w="1546" w:type="dxa"/>
          </w:tcPr>
          <w:p w14:paraId="43018AD7">
            <w:pPr>
              <w:pStyle w:val="8"/>
              <w:spacing w:before="361"/>
              <w:rPr>
                <w:rFonts w:ascii="微软雅黑"/>
                <w:sz w:val="24"/>
              </w:rPr>
            </w:pPr>
          </w:p>
          <w:p w14:paraId="24CD4AAE">
            <w:pPr>
              <w:pStyle w:val="8"/>
              <w:numPr>
                <w:ilvl w:val="0"/>
                <w:numId w:val="74"/>
              </w:numPr>
              <w:tabs>
                <w:tab w:val="left" w:pos="347"/>
              </w:tabs>
              <w:spacing w:before="0" w:after="0" w:line="240" w:lineRule="auto"/>
              <w:ind w:left="347" w:right="0" w:hanging="240"/>
              <w:jc w:val="left"/>
              <w:rPr>
                <w:sz w:val="24"/>
              </w:rPr>
            </w:pPr>
            <w:r>
              <w:rPr>
                <w:spacing w:val="-4"/>
                <w:sz w:val="24"/>
              </w:rPr>
              <w:t>公示栏</w:t>
            </w:r>
          </w:p>
        </w:tc>
        <w:tc>
          <w:tcPr>
            <w:tcW w:w="701" w:type="dxa"/>
          </w:tcPr>
          <w:p w14:paraId="2CF1D447">
            <w:pPr>
              <w:pStyle w:val="8"/>
              <w:rPr>
                <w:rFonts w:ascii="Times New Roman"/>
                <w:sz w:val="22"/>
              </w:rPr>
            </w:pPr>
          </w:p>
        </w:tc>
        <w:tc>
          <w:tcPr>
            <w:tcW w:w="958" w:type="dxa"/>
          </w:tcPr>
          <w:p w14:paraId="710A04E8">
            <w:pPr>
              <w:pStyle w:val="8"/>
              <w:spacing w:before="180" w:line="242" w:lineRule="auto"/>
              <w:ind w:left="118" w:right="107"/>
              <w:jc w:val="both"/>
              <w:rPr>
                <w:sz w:val="24"/>
              </w:rPr>
            </w:pPr>
            <w:r>
              <w:rPr>
                <w:spacing w:val="-4"/>
                <w:sz w:val="24"/>
              </w:rPr>
              <w:t>拟征收土地所在地的村集体</w:t>
            </w:r>
            <w:r>
              <w:rPr>
                <w:spacing w:val="-6"/>
                <w:sz w:val="24"/>
              </w:rPr>
              <w:t>成员</w:t>
            </w:r>
          </w:p>
        </w:tc>
        <w:tc>
          <w:tcPr>
            <w:tcW w:w="720" w:type="dxa"/>
          </w:tcPr>
          <w:p w14:paraId="096E90E8">
            <w:pPr>
              <w:pStyle w:val="8"/>
              <w:spacing w:before="361"/>
              <w:rPr>
                <w:rFonts w:ascii="微软雅黑"/>
                <w:sz w:val="24"/>
              </w:rPr>
            </w:pPr>
          </w:p>
          <w:p w14:paraId="61CE85DC">
            <w:pPr>
              <w:pStyle w:val="8"/>
              <w:ind w:left="6"/>
              <w:jc w:val="center"/>
              <w:rPr>
                <w:sz w:val="24"/>
              </w:rPr>
            </w:pPr>
            <w:r>
              <w:rPr>
                <w:spacing w:val="-10"/>
                <w:sz w:val="24"/>
              </w:rPr>
              <w:t>√</w:t>
            </w:r>
          </w:p>
        </w:tc>
        <w:tc>
          <w:tcPr>
            <w:tcW w:w="720" w:type="dxa"/>
          </w:tcPr>
          <w:p w14:paraId="004D149B">
            <w:pPr>
              <w:pStyle w:val="8"/>
              <w:spacing w:before="361"/>
              <w:rPr>
                <w:rFonts w:ascii="微软雅黑"/>
                <w:sz w:val="24"/>
              </w:rPr>
            </w:pPr>
          </w:p>
          <w:p w14:paraId="0C07B655">
            <w:pPr>
              <w:pStyle w:val="8"/>
              <w:ind w:left="6"/>
              <w:jc w:val="center"/>
              <w:rPr>
                <w:sz w:val="24"/>
              </w:rPr>
            </w:pPr>
            <w:r>
              <w:rPr>
                <w:spacing w:val="-10"/>
                <w:sz w:val="24"/>
              </w:rPr>
              <w:t>√</w:t>
            </w:r>
          </w:p>
        </w:tc>
      </w:tr>
      <w:tr w14:paraId="43E85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6" w:hRule="atLeast"/>
        </w:trPr>
        <w:tc>
          <w:tcPr>
            <w:tcW w:w="473" w:type="dxa"/>
          </w:tcPr>
          <w:p w14:paraId="002267C5">
            <w:pPr>
              <w:pStyle w:val="8"/>
              <w:rPr>
                <w:rFonts w:ascii="微软雅黑"/>
                <w:sz w:val="24"/>
              </w:rPr>
            </w:pPr>
          </w:p>
          <w:p w14:paraId="6780F4CD">
            <w:pPr>
              <w:pStyle w:val="8"/>
              <w:rPr>
                <w:rFonts w:ascii="微软雅黑"/>
                <w:sz w:val="24"/>
              </w:rPr>
            </w:pPr>
          </w:p>
          <w:p w14:paraId="300B55DF">
            <w:pPr>
              <w:pStyle w:val="8"/>
              <w:rPr>
                <w:rFonts w:ascii="微软雅黑"/>
                <w:sz w:val="24"/>
              </w:rPr>
            </w:pPr>
          </w:p>
          <w:p w14:paraId="1F47F4D2">
            <w:pPr>
              <w:pStyle w:val="8"/>
              <w:rPr>
                <w:rFonts w:ascii="微软雅黑"/>
                <w:sz w:val="24"/>
              </w:rPr>
            </w:pPr>
          </w:p>
          <w:p w14:paraId="4B1EFC0A">
            <w:pPr>
              <w:pStyle w:val="8"/>
              <w:rPr>
                <w:rFonts w:ascii="微软雅黑"/>
                <w:sz w:val="24"/>
              </w:rPr>
            </w:pPr>
          </w:p>
          <w:p w14:paraId="76E069AB">
            <w:pPr>
              <w:pStyle w:val="8"/>
              <w:spacing w:before="266"/>
              <w:rPr>
                <w:rFonts w:ascii="微软雅黑"/>
                <w:sz w:val="24"/>
              </w:rPr>
            </w:pPr>
          </w:p>
          <w:p w14:paraId="695BF68F">
            <w:pPr>
              <w:pStyle w:val="8"/>
              <w:spacing w:before="1"/>
              <w:ind w:left="11"/>
              <w:jc w:val="center"/>
              <w:rPr>
                <w:sz w:val="24"/>
              </w:rPr>
            </w:pPr>
            <w:r>
              <w:rPr>
                <w:spacing w:val="-10"/>
                <w:sz w:val="24"/>
              </w:rPr>
              <w:t>7</w:t>
            </w:r>
          </w:p>
        </w:tc>
        <w:tc>
          <w:tcPr>
            <w:tcW w:w="660" w:type="dxa"/>
            <w:vMerge w:val="continue"/>
            <w:tcBorders>
              <w:top w:val="nil"/>
            </w:tcBorders>
          </w:tcPr>
          <w:p w14:paraId="7333E0D6">
            <w:pPr>
              <w:rPr>
                <w:sz w:val="2"/>
                <w:szCs w:val="2"/>
              </w:rPr>
            </w:pPr>
          </w:p>
        </w:tc>
        <w:tc>
          <w:tcPr>
            <w:tcW w:w="686" w:type="dxa"/>
          </w:tcPr>
          <w:p w14:paraId="18A3D1E9">
            <w:pPr>
              <w:pStyle w:val="8"/>
              <w:rPr>
                <w:rFonts w:ascii="微软雅黑"/>
                <w:sz w:val="24"/>
              </w:rPr>
            </w:pPr>
          </w:p>
          <w:p w14:paraId="26B05042">
            <w:pPr>
              <w:pStyle w:val="8"/>
              <w:rPr>
                <w:rFonts w:ascii="微软雅黑"/>
                <w:sz w:val="24"/>
              </w:rPr>
            </w:pPr>
          </w:p>
          <w:p w14:paraId="3C3ADE6B">
            <w:pPr>
              <w:pStyle w:val="8"/>
              <w:spacing w:before="165"/>
              <w:rPr>
                <w:rFonts w:ascii="微软雅黑"/>
                <w:sz w:val="24"/>
              </w:rPr>
            </w:pPr>
          </w:p>
          <w:p w14:paraId="6CF931F4">
            <w:pPr>
              <w:pStyle w:val="8"/>
              <w:spacing w:before="1" w:line="249" w:lineRule="auto"/>
              <w:ind w:left="220" w:right="213"/>
              <w:jc w:val="both"/>
              <w:rPr>
                <w:sz w:val="24"/>
              </w:rPr>
            </w:pPr>
            <w:r>
              <w:rPr>
                <w:spacing w:val="-10"/>
                <w:sz w:val="24"/>
              </w:rPr>
              <w:t>征地补偿安置方案公告</w:t>
            </w:r>
          </w:p>
        </w:tc>
        <w:tc>
          <w:tcPr>
            <w:tcW w:w="3432" w:type="dxa"/>
          </w:tcPr>
          <w:p w14:paraId="021176FA">
            <w:pPr>
              <w:pStyle w:val="8"/>
              <w:spacing w:line="218" w:lineRule="auto"/>
              <w:ind w:left="108" w:right="-29"/>
              <w:rPr>
                <w:sz w:val="24"/>
              </w:rPr>
            </w:pPr>
            <w:r>
              <w:rPr>
                <w:spacing w:val="-3"/>
                <w:sz w:val="24"/>
              </w:rPr>
              <w:t>征收土地公告期满后，县</w:t>
            </w:r>
            <w:r>
              <w:rPr>
                <w:sz w:val="24"/>
              </w:rPr>
              <w:t>（</w:t>
            </w:r>
            <w:r>
              <w:rPr>
                <w:spacing w:val="-7"/>
                <w:sz w:val="24"/>
              </w:rPr>
              <w:t>市、</w:t>
            </w:r>
            <w:r>
              <w:rPr>
                <w:spacing w:val="7"/>
                <w:sz w:val="24"/>
              </w:rPr>
              <w:t>区）</w:t>
            </w:r>
            <w:r>
              <w:rPr>
                <w:spacing w:val="6"/>
                <w:sz w:val="24"/>
              </w:rPr>
              <w:t>自然资源主管部门和负责农村集体土地征收的有关部门拟定《征地补偿安置方案》并予以公开。</w:t>
            </w:r>
          </w:p>
          <w:p w14:paraId="138CF276">
            <w:pPr>
              <w:pStyle w:val="8"/>
              <w:numPr>
                <w:ilvl w:val="0"/>
                <w:numId w:val="75"/>
              </w:numPr>
              <w:tabs>
                <w:tab w:val="left" w:pos="355"/>
              </w:tabs>
              <w:spacing w:before="2" w:after="0" w:line="218" w:lineRule="auto"/>
              <w:ind w:left="108" w:right="98" w:firstLine="0"/>
              <w:jc w:val="both"/>
              <w:rPr>
                <w:sz w:val="24"/>
              </w:rPr>
            </w:pPr>
            <w:r>
              <w:rPr>
                <w:spacing w:val="-2"/>
                <w:sz w:val="24"/>
              </w:rPr>
              <w:t>被征收土地的位置、地类、面积，地上附着物和青苗的种类、数量，需要安置的农业人口和数量；</w:t>
            </w:r>
          </w:p>
          <w:p w14:paraId="2937BE23">
            <w:pPr>
              <w:pStyle w:val="8"/>
              <w:numPr>
                <w:ilvl w:val="0"/>
                <w:numId w:val="75"/>
              </w:numPr>
              <w:tabs>
                <w:tab w:val="left" w:pos="355"/>
              </w:tabs>
              <w:spacing w:before="0" w:after="0" w:line="218" w:lineRule="auto"/>
              <w:ind w:left="108" w:right="98" w:firstLine="0"/>
              <w:jc w:val="both"/>
              <w:rPr>
                <w:sz w:val="24"/>
              </w:rPr>
            </w:pPr>
            <w:r>
              <w:rPr>
                <w:spacing w:val="-2"/>
                <w:sz w:val="24"/>
              </w:rPr>
              <w:t>土地补偿费和安置补助费的标准、数额、支付对象和支付</w:t>
            </w:r>
            <w:r>
              <w:rPr>
                <w:spacing w:val="-4"/>
                <w:sz w:val="24"/>
              </w:rPr>
              <w:t>方式；</w:t>
            </w:r>
          </w:p>
          <w:p w14:paraId="4FA2685B">
            <w:pPr>
              <w:pStyle w:val="8"/>
              <w:numPr>
                <w:ilvl w:val="0"/>
                <w:numId w:val="75"/>
              </w:numPr>
              <w:tabs>
                <w:tab w:val="left" w:pos="355"/>
              </w:tabs>
              <w:spacing w:before="0" w:after="0" w:line="218" w:lineRule="auto"/>
              <w:ind w:left="108" w:right="98" w:firstLine="0"/>
              <w:jc w:val="left"/>
              <w:rPr>
                <w:sz w:val="24"/>
              </w:rPr>
            </w:pPr>
            <w:r>
              <w:rPr>
                <w:spacing w:val="-2"/>
                <w:sz w:val="24"/>
              </w:rPr>
              <w:t>地上附着物和青苗的补偿标准与支付方式；</w:t>
            </w:r>
          </w:p>
          <w:p w14:paraId="72820570">
            <w:pPr>
              <w:pStyle w:val="8"/>
              <w:numPr>
                <w:ilvl w:val="0"/>
                <w:numId w:val="75"/>
              </w:numPr>
              <w:tabs>
                <w:tab w:val="left" w:pos="355"/>
              </w:tabs>
              <w:spacing w:before="2" w:after="0" w:line="218" w:lineRule="auto"/>
              <w:ind w:left="108" w:right="98" w:firstLine="0"/>
              <w:jc w:val="left"/>
              <w:rPr>
                <w:sz w:val="24"/>
              </w:rPr>
            </w:pPr>
            <w:r>
              <w:rPr>
                <w:spacing w:val="-2"/>
                <w:sz w:val="24"/>
              </w:rPr>
              <w:t>社会保障费用的筹集方法、缴费比例和办法；</w:t>
            </w:r>
          </w:p>
          <w:p w14:paraId="06D725B5">
            <w:pPr>
              <w:pStyle w:val="8"/>
              <w:numPr>
                <w:ilvl w:val="0"/>
                <w:numId w:val="75"/>
              </w:numPr>
              <w:tabs>
                <w:tab w:val="left" w:pos="348"/>
              </w:tabs>
              <w:spacing w:before="0" w:after="0" w:line="272" w:lineRule="exact"/>
              <w:ind w:left="348" w:right="0" w:hanging="240"/>
              <w:jc w:val="left"/>
              <w:rPr>
                <w:sz w:val="24"/>
              </w:rPr>
            </w:pPr>
            <w:r>
              <w:rPr>
                <w:spacing w:val="-1"/>
                <w:sz w:val="24"/>
              </w:rPr>
              <w:t>农业人员安置具体途径；</w:t>
            </w:r>
          </w:p>
          <w:p w14:paraId="60E283C2">
            <w:pPr>
              <w:pStyle w:val="8"/>
              <w:numPr>
                <w:ilvl w:val="0"/>
                <w:numId w:val="75"/>
              </w:numPr>
              <w:tabs>
                <w:tab w:val="left" w:pos="355"/>
              </w:tabs>
              <w:spacing w:before="8" w:after="0" w:line="218" w:lineRule="auto"/>
              <w:ind w:left="108" w:right="98" w:firstLine="0"/>
              <w:jc w:val="left"/>
              <w:rPr>
                <w:sz w:val="24"/>
              </w:rPr>
            </w:pPr>
            <w:r>
              <w:rPr>
                <w:spacing w:val="-2"/>
                <w:sz w:val="24"/>
              </w:rPr>
              <w:t>其他有关征地补偿、安置的具体措施；</w:t>
            </w:r>
          </w:p>
          <w:p w14:paraId="1740B974">
            <w:pPr>
              <w:pStyle w:val="8"/>
              <w:numPr>
                <w:ilvl w:val="0"/>
                <w:numId w:val="75"/>
              </w:numPr>
              <w:tabs>
                <w:tab w:val="left" w:pos="348"/>
              </w:tabs>
              <w:spacing w:before="0" w:after="0" w:line="272" w:lineRule="exact"/>
              <w:ind w:left="348" w:right="0" w:hanging="240"/>
              <w:jc w:val="left"/>
              <w:rPr>
                <w:sz w:val="24"/>
              </w:rPr>
            </w:pPr>
            <w:r>
              <w:rPr>
                <w:spacing w:val="-2"/>
                <w:sz w:val="24"/>
              </w:rPr>
              <w:t>听证等救济途径；〔*</w:t>
            </w:r>
            <w:r>
              <w:rPr>
                <w:spacing w:val="-5"/>
                <w:sz w:val="24"/>
              </w:rPr>
              <w:t>征地补</w:t>
            </w:r>
          </w:p>
          <w:p w14:paraId="244FBDBC">
            <w:pPr>
              <w:pStyle w:val="8"/>
              <w:spacing w:line="278" w:lineRule="exact"/>
              <w:ind w:left="108" w:right="98"/>
              <w:rPr>
                <w:sz w:val="24"/>
              </w:rPr>
            </w:pPr>
            <w:r>
              <w:rPr>
                <w:spacing w:val="-2"/>
                <w:sz w:val="24"/>
              </w:rPr>
              <w:t>偿安置方案前置的，在前置环节一并公开〕。</w:t>
            </w:r>
          </w:p>
        </w:tc>
        <w:tc>
          <w:tcPr>
            <w:tcW w:w="1450" w:type="dxa"/>
          </w:tcPr>
          <w:p w14:paraId="13170E72">
            <w:pPr>
              <w:pStyle w:val="8"/>
              <w:rPr>
                <w:rFonts w:ascii="微软雅黑"/>
                <w:sz w:val="24"/>
              </w:rPr>
            </w:pPr>
          </w:p>
          <w:p w14:paraId="2579FC89">
            <w:pPr>
              <w:pStyle w:val="8"/>
              <w:spacing w:before="128"/>
              <w:rPr>
                <w:rFonts w:ascii="微软雅黑"/>
                <w:sz w:val="24"/>
              </w:rPr>
            </w:pPr>
          </w:p>
          <w:p w14:paraId="7F1AC7FA">
            <w:pPr>
              <w:pStyle w:val="8"/>
              <w:numPr>
                <w:ilvl w:val="0"/>
                <w:numId w:val="76"/>
              </w:numPr>
              <w:tabs>
                <w:tab w:val="left" w:pos="364"/>
              </w:tabs>
              <w:spacing w:before="0" w:after="0" w:line="249" w:lineRule="auto"/>
              <w:ind w:left="124" w:right="113" w:firstLine="0"/>
              <w:jc w:val="both"/>
              <w:rPr>
                <w:sz w:val="24"/>
              </w:rPr>
            </w:pPr>
            <w:r>
              <w:rPr>
                <w:spacing w:val="-4"/>
                <w:sz w:val="24"/>
              </w:rPr>
              <w:t>《国土资</w:t>
            </w:r>
            <w:r>
              <w:rPr>
                <w:spacing w:val="-2"/>
                <w:sz w:val="24"/>
              </w:rPr>
              <w:t>源部办公厅关于进一步做好市县征地信息公开工作有关问题的通知》</w:t>
            </w:r>
          </w:p>
          <w:p w14:paraId="2B73759D">
            <w:pPr>
              <w:pStyle w:val="8"/>
              <w:spacing w:before="1" w:line="249" w:lineRule="auto"/>
              <w:ind w:left="124" w:right="113"/>
              <w:jc w:val="both"/>
              <w:rPr>
                <w:sz w:val="24"/>
              </w:rPr>
            </w:pPr>
            <w:r>
              <w:rPr>
                <w:spacing w:val="-2"/>
                <w:sz w:val="24"/>
              </w:rPr>
              <w:t xml:space="preserve">（国土资厅发〔2014〕 </w:t>
            </w:r>
            <w:r>
              <w:rPr>
                <w:sz w:val="24"/>
              </w:rPr>
              <w:t>29</w:t>
            </w:r>
            <w:r>
              <w:rPr>
                <w:spacing w:val="-21"/>
                <w:sz w:val="24"/>
              </w:rPr>
              <w:t xml:space="preserve"> 号</w:t>
            </w:r>
            <w:r>
              <w:rPr>
                <w:sz w:val="24"/>
              </w:rPr>
              <w:t>）；</w:t>
            </w:r>
          </w:p>
          <w:p w14:paraId="11D49672">
            <w:pPr>
              <w:pStyle w:val="8"/>
              <w:numPr>
                <w:ilvl w:val="0"/>
                <w:numId w:val="76"/>
              </w:numPr>
              <w:tabs>
                <w:tab w:val="left" w:pos="364"/>
              </w:tabs>
              <w:spacing w:before="0" w:after="0" w:line="249" w:lineRule="auto"/>
              <w:ind w:left="124" w:right="113" w:firstLine="0"/>
              <w:jc w:val="center"/>
              <w:rPr>
                <w:sz w:val="24"/>
              </w:rPr>
            </w:pPr>
            <w:r>
              <w:rPr>
                <w:spacing w:val="-4"/>
                <w:sz w:val="24"/>
              </w:rPr>
              <w:t xml:space="preserve">《征收土地公告办 </w:t>
            </w:r>
            <w:r>
              <w:rPr>
                <w:spacing w:val="-6"/>
                <w:sz w:val="24"/>
              </w:rPr>
              <w:t>法》</w:t>
            </w:r>
          </w:p>
        </w:tc>
        <w:tc>
          <w:tcPr>
            <w:tcW w:w="1920" w:type="dxa"/>
          </w:tcPr>
          <w:p w14:paraId="627C5E9E">
            <w:pPr>
              <w:pStyle w:val="8"/>
              <w:rPr>
                <w:rFonts w:ascii="微软雅黑"/>
                <w:sz w:val="24"/>
              </w:rPr>
            </w:pPr>
          </w:p>
          <w:p w14:paraId="0EB2B45D">
            <w:pPr>
              <w:pStyle w:val="8"/>
              <w:rPr>
                <w:rFonts w:ascii="微软雅黑"/>
                <w:sz w:val="24"/>
              </w:rPr>
            </w:pPr>
          </w:p>
          <w:p w14:paraId="4961052C">
            <w:pPr>
              <w:pStyle w:val="8"/>
              <w:rPr>
                <w:rFonts w:ascii="微软雅黑"/>
                <w:sz w:val="24"/>
              </w:rPr>
            </w:pPr>
          </w:p>
          <w:p w14:paraId="1E965840">
            <w:pPr>
              <w:pStyle w:val="8"/>
              <w:spacing w:before="203"/>
              <w:rPr>
                <w:rFonts w:ascii="微软雅黑"/>
                <w:sz w:val="24"/>
              </w:rPr>
            </w:pPr>
          </w:p>
          <w:p w14:paraId="427B48E1">
            <w:pPr>
              <w:pStyle w:val="8"/>
              <w:spacing w:line="249" w:lineRule="auto"/>
              <w:ind w:left="107" w:right="94" w:firstLine="480"/>
              <w:jc w:val="both"/>
              <w:rPr>
                <w:sz w:val="24"/>
              </w:rPr>
            </w:pPr>
            <w:r>
              <w:rPr>
                <w:spacing w:val="-2"/>
                <w:sz w:val="24"/>
              </w:rPr>
              <w:t>拟定《征地补偿安置方案》</w:t>
            </w:r>
            <w:r>
              <w:rPr>
                <w:spacing w:val="-15"/>
                <w:sz w:val="24"/>
              </w:rPr>
              <w:t xml:space="preserve">后 </w:t>
            </w:r>
            <w:r>
              <w:rPr>
                <w:spacing w:val="-10"/>
                <w:sz w:val="24"/>
              </w:rPr>
              <w:t>5</w:t>
            </w:r>
            <w:r>
              <w:rPr>
                <w:spacing w:val="-13"/>
                <w:sz w:val="24"/>
              </w:rPr>
              <w:t xml:space="preserve"> 个工作日内</w:t>
            </w:r>
            <w:r>
              <w:rPr>
                <w:spacing w:val="-4"/>
                <w:sz w:val="24"/>
              </w:rPr>
              <w:t>公开。</w:t>
            </w:r>
          </w:p>
          <w:p w14:paraId="17AC198E">
            <w:pPr>
              <w:pStyle w:val="8"/>
              <w:spacing w:line="249" w:lineRule="auto"/>
              <w:ind w:left="107" w:right="94" w:firstLine="480"/>
              <w:jc w:val="both"/>
              <w:rPr>
                <w:sz w:val="24"/>
              </w:rPr>
            </w:pPr>
            <w:r>
              <w:rPr>
                <w:spacing w:val="-17"/>
                <w:sz w:val="24"/>
              </w:rPr>
              <w:t>公 示 结 束</w:t>
            </w:r>
            <w:r>
              <w:rPr>
                <w:spacing w:val="-2"/>
                <w:sz w:val="24"/>
              </w:rPr>
              <w:t>后，转为依申请</w:t>
            </w:r>
            <w:r>
              <w:rPr>
                <w:spacing w:val="-4"/>
                <w:sz w:val="24"/>
              </w:rPr>
              <w:t>公开。</w:t>
            </w:r>
          </w:p>
        </w:tc>
        <w:tc>
          <w:tcPr>
            <w:tcW w:w="730" w:type="dxa"/>
          </w:tcPr>
          <w:p w14:paraId="4F693BED">
            <w:pPr>
              <w:pStyle w:val="8"/>
              <w:rPr>
                <w:rFonts w:ascii="微软雅黑"/>
                <w:sz w:val="20"/>
              </w:rPr>
            </w:pPr>
          </w:p>
          <w:p w14:paraId="4B115187">
            <w:pPr>
              <w:pStyle w:val="8"/>
              <w:rPr>
                <w:rFonts w:ascii="微软雅黑"/>
                <w:sz w:val="20"/>
              </w:rPr>
            </w:pPr>
          </w:p>
          <w:p w14:paraId="37F2972B">
            <w:pPr>
              <w:pStyle w:val="8"/>
              <w:rPr>
                <w:rFonts w:ascii="微软雅黑"/>
                <w:sz w:val="20"/>
              </w:rPr>
            </w:pPr>
          </w:p>
          <w:p w14:paraId="2CCE60CF">
            <w:pPr>
              <w:pStyle w:val="8"/>
              <w:rPr>
                <w:rFonts w:ascii="微软雅黑"/>
                <w:sz w:val="20"/>
              </w:rPr>
            </w:pPr>
          </w:p>
          <w:p w14:paraId="2B1990EC">
            <w:pPr>
              <w:pStyle w:val="8"/>
              <w:rPr>
                <w:rFonts w:ascii="微软雅黑"/>
                <w:sz w:val="20"/>
              </w:rPr>
            </w:pPr>
          </w:p>
          <w:p w14:paraId="304C57BE">
            <w:pPr>
              <w:pStyle w:val="8"/>
              <w:spacing w:before="281"/>
              <w:rPr>
                <w:rFonts w:ascii="微软雅黑"/>
                <w:sz w:val="20"/>
              </w:rPr>
            </w:pPr>
          </w:p>
          <w:p w14:paraId="3F29DF84">
            <w:pPr>
              <w:pStyle w:val="8"/>
              <w:spacing w:line="300" w:lineRule="auto"/>
              <w:ind w:left="162" w:right="156"/>
              <w:jc w:val="both"/>
              <w:rPr>
                <w:sz w:val="20"/>
              </w:rPr>
            </w:pPr>
            <w:r>
              <w:rPr>
                <w:spacing w:val="-6"/>
                <w:sz w:val="20"/>
              </w:rPr>
              <w:t>级索镇自然资源所</w:t>
            </w:r>
          </w:p>
        </w:tc>
        <w:tc>
          <w:tcPr>
            <w:tcW w:w="1546" w:type="dxa"/>
          </w:tcPr>
          <w:p w14:paraId="058B945A">
            <w:pPr>
              <w:pStyle w:val="8"/>
              <w:rPr>
                <w:rFonts w:ascii="微软雅黑"/>
                <w:sz w:val="24"/>
              </w:rPr>
            </w:pPr>
          </w:p>
          <w:p w14:paraId="2212610D">
            <w:pPr>
              <w:pStyle w:val="8"/>
              <w:rPr>
                <w:rFonts w:ascii="微软雅黑"/>
                <w:sz w:val="24"/>
              </w:rPr>
            </w:pPr>
          </w:p>
          <w:p w14:paraId="2CBF9D94">
            <w:pPr>
              <w:pStyle w:val="8"/>
              <w:rPr>
                <w:rFonts w:ascii="微软雅黑"/>
                <w:sz w:val="24"/>
              </w:rPr>
            </w:pPr>
          </w:p>
          <w:p w14:paraId="70882297">
            <w:pPr>
              <w:pStyle w:val="8"/>
              <w:rPr>
                <w:rFonts w:ascii="微软雅黑"/>
                <w:sz w:val="24"/>
              </w:rPr>
            </w:pPr>
          </w:p>
          <w:p w14:paraId="4F6FD8FB">
            <w:pPr>
              <w:pStyle w:val="8"/>
              <w:rPr>
                <w:rFonts w:ascii="微软雅黑"/>
                <w:sz w:val="24"/>
              </w:rPr>
            </w:pPr>
          </w:p>
          <w:p w14:paraId="4EFFCD7E">
            <w:pPr>
              <w:pStyle w:val="8"/>
              <w:spacing w:before="266"/>
              <w:rPr>
                <w:rFonts w:ascii="微软雅黑"/>
                <w:sz w:val="24"/>
              </w:rPr>
            </w:pPr>
          </w:p>
          <w:p w14:paraId="77AF7547">
            <w:pPr>
              <w:pStyle w:val="8"/>
              <w:numPr>
                <w:ilvl w:val="0"/>
                <w:numId w:val="77"/>
              </w:numPr>
              <w:tabs>
                <w:tab w:val="left" w:pos="347"/>
              </w:tabs>
              <w:spacing w:before="1" w:after="0" w:line="240" w:lineRule="auto"/>
              <w:ind w:left="347" w:right="0" w:hanging="240"/>
              <w:jc w:val="left"/>
              <w:rPr>
                <w:sz w:val="24"/>
              </w:rPr>
            </w:pPr>
            <w:r>
              <w:rPr>
                <w:spacing w:val="-4"/>
                <w:sz w:val="24"/>
              </w:rPr>
              <w:t>公示栏</w:t>
            </w:r>
          </w:p>
        </w:tc>
        <w:tc>
          <w:tcPr>
            <w:tcW w:w="701" w:type="dxa"/>
          </w:tcPr>
          <w:p w14:paraId="5DA8AD0B">
            <w:pPr>
              <w:pStyle w:val="8"/>
              <w:rPr>
                <w:rFonts w:ascii="Times New Roman"/>
                <w:sz w:val="22"/>
              </w:rPr>
            </w:pPr>
          </w:p>
        </w:tc>
        <w:tc>
          <w:tcPr>
            <w:tcW w:w="958" w:type="dxa"/>
          </w:tcPr>
          <w:p w14:paraId="4B076BB3">
            <w:pPr>
              <w:pStyle w:val="8"/>
              <w:rPr>
                <w:rFonts w:ascii="微软雅黑"/>
                <w:sz w:val="24"/>
              </w:rPr>
            </w:pPr>
          </w:p>
          <w:p w14:paraId="09FA65A1">
            <w:pPr>
              <w:pStyle w:val="8"/>
              <w:rPr>
                <w:rFonts w:ascii="微软雅黑"/>
                <w:sz w:val="24"/>
              </w:rPr>
            </w:pPr>
          </w:p>
          <w:p w14:paraId="0C144126">
            <w:pPr>
              <w:pStyle w:val="8"/>
              <w:rPr>
                <w:rFonts w:ascii="微软雅黑"/>
                <w:sz w:val="24"/>
              </w:rPr>
            </w:pPr>
          </w:p>
          <w:p w14:paraId="56F75629">
            <w:pPr>
              <w:pStyle w:val="8"/>
              <w:rPr>
                <w:rFonts w:ascii="微软雅黑"/>
                <w:sz w:val="24"/>
              </w:rPr>
            </w:pPr>
          </w:p>
          <w:p w14:paraId="2F29C452">
            <w:pPr>
              <w:pStyle w:val="8"/>
              <w:spacing w:before="85"/>
              <w:rPr>
                <w:rFonts w:ascii="微软雅黑"/>
                <w:sz w:val="24"/>
              </w:rPr>
            </w:pPr>
          </w:p>
          <w:p w14:paraId="119C275A">
            <w:pPr>
              <w:pStyle w:val="8"/>
              <w:spacing w:line="242" w:lineRule="auto"/>
              <w:ind w:left="118" w:right="107"/>
              <w:jc w:val="both"/>
              <w:rPr>
                <w:sz w:val="24"/>
              </w:rPr>
            </w:pPr>
            <w:r>
              <w:rPr>
                <w:spacing w:val="-4"/>
                <w:sz w:val="24"/>
              </w:rPr>
              <w:t>拟征收土地所在地的村集体</w:t>
            </w:r>
            <w:r>
              <w:rPr>
                <w:spacing w:val="-6"/>
                <w:sz w:val="24"/>
              </w:rPr>
              <w:t>成员</w:t>
            </w:r>
          </w:p>
        </w:tc>
        <w:tc>
          <w:tcPr>
            <w:tcW w:w="720" w:type="dxa"/>
          </w:tcPr>
          <w:p w14:paraId="5098C23D">
            <w:pPr>
              <w:pStyle w:val="8"/>
              <w:rPr>
                <w:rFonts w:ascii="微软雅黑"/>
                <w:sz w:val="24"/>
              </w:rPr>
            </w:pPr>
          </w:p>
          <w:p w14:paraId="2D4A8230">
            <w:pPr>
              <w:pStyle w:val="8"/>
              <w:rPr>
                <w:rFonts w:ascii="微软雅黑"/>
                <w:sz w:val="24"/>
              </w:rPr>
            </w:pPr>
          </w:p>
          <w:p w14:paraId="4CD43B5C">
            <w:pPr>
              <w:pStyle w:val="8"/>
              <w:rPr>
                <w:rFonts w:ascii="微软雅黑"/>
                <w:sz w:val="24"/>
              </w:rPr>
            </w:pPr>
          </w:p>
          <w:p w14:paraId="59341982">
            <w:pPr>
              <w:pStyle w:val="8"/>
              <w:rPr>
                <w:rFonts w:ascii="微软雅黑"/>
                <w:sz w:val="24"/>
              </w:rPr>
            </w:pPr>
          </w:p>
          <w:p w14:paraId="1B12A13C">
            <w:pPr>
              <w:pStyle w:val="8"/>
              <w:rPr>
                <w:rFonts w:ascii="微软雅黑"/>
                <w:sz w:val="24"/>
              </w:rPr>
            </w:pPr>
          </w:p>
          <w:p w14:paraId="5235D737">
            <w:pPr>
              <w:pStyle w:val="8"/>
              <w:spacing w:before="266"/>
              <w:rPr>
                <w:rFonts w:ascii="微软雅黑"/>
                <w:sz w:val="24"/>
              </w:rPr>
            </w:pPr>
          </w:p>
          <w:p w14:paraId="5A0DCAA0">
            <w:pPr>
              <w:pStyle w:val="8"/>
              <w:spacing w:before="1"/>
              <w:ind w:left="6"/>
              <w:jc w:val="center"/>
              <w:rPr>
                <w:sz w:val="24"/>
              </w:rPr>
            </w:pPr>
            <w:r>
              <w:rPr>
                <w:spacing w:val="-10"/>
                <w:sz w:val="24"/>
              </w:rPr>
              <w:t>√</w:t>
            </w:r>
          </w:p>
        </w:tc>
        <w:tc>
          <w:tcPr>
            <w:tcW w:w="720" w:type="dxa"/>
          </w:tcPr>
          <w:p w14:paraId="674024A9">
            <w:pPr>
              <w:pStyle w:val="8"/>
              <w:rPr>
                <w:rFonts w:ascii="微软雅黑"/>
                <w:sz w:val="24"/>
              </w:rPr>
            </w:pPr>
          </w:p>
          <w:p w14:paraId="2B71B2A5">
            <w:pPr>
              <w:pStyle w:val="8"/>
              <w:rPr>
                <w:rFonts w:ascii="微软雅黑"/>
                <w:sz w:val="24"/>
              </w:rPr>
            </w:pPr>
          </w:p>
          <w:p w14:paraId="60F6D005">
            <w:pPr>
              <w:pStyle w:val="8"/>
              <w:rPr>
                <w:rFonts w:ascii="微软雅黑"/>
                <w:sz w:val="24"/>
              </w:rPr>
            </w:pPr>
          </w:p>
          <w:p w14:paraId="01B4C93F">
            <w:pPr>
              <w:pStyle w:val="8"/>
              <w:rPr>
                <w:rFonts w:ascii="微软雅黑"/>
                <w:sz w:val="24"/>
              </w:rPr>
            </w:pPr>
          </w:p>
          <w:p w14:paraId="1470939A">
            <w:pPr>
              <w:pStyle w:val="8"/>
              <w:rPr>
                <w:rFonts w:ascii="微软雅黑"/>
                <w:sz w:val="24"/>
              </w:rPr>
            </w:pPr>
          </w:p>
          <w:p w14:paraId="02AE5C31">
            <w:pPr>
              <w:pStyle w:val="8"/>
              <w:spacing w:before="266"/>
              <w:rPr>
                <w:rFonts w:ascii="微软雅黑"/>
                <w:sz w:val="24"/>
              </w:rPr>
            </w:pPr>
          </w:p>
          <w:p w14:paraId="5ED7A9EA">
            <w:pPr>
              <w:pStyle w:val="8"/>
              <w:spacing w:before="1"/>
              <w:ind w:left="6"/>
              <w:jc w:val="center"/>
              <w:rPr>
                <w:sz w:val="24"/>
              </w:rPr>
            </w:pPr>
            <w:r>
              <w:rPr>
                <w:spacing w:val="-10"/>
                <w:sz w:val="24"/>
              </w:rPr>
              <w:t>√</w:t>
            </w:r>
          </w:p>
        </w:tc>
      </w:tr>
    </w:tbl>
    <w:p w14:paraId="32E2F4FD">
      <w:pPr>
        <w:pStyle w:val="8"/>
        <w:spacing w:after="0"/>
        <w:jc w:val="center"/>
        <w:rPr>
          <w:sz w:val="24"/>
        </w:rPr>
        <w:sectPr>
          <w:pgSz w:w="16840" w:h="11910" w:orient="landscape"/>
          <w:pgMar w:top="1340" w:right="566" w:bottom="1160" w:left="992" w:header="0" w:footer="977" w:gutter="0"/>
          <w:cols w:space="720" w:num="1"/>
        </w:sectPr>
      </w:pPr>
    </w:p>
    <w:p w14:paraId="2B903E9A">
      <w:pPr>
        <w:pStyle w:val="2"/>
        <w:spacing w:before="84" w:after="1"/>
        <w:rPr>
          <w:sz w:val="20"/>
        </w:rPr>
      </w:pPr>
    </w:p>
    <w:tbl>
      <w:tblPr>
        <w:tblStyle w:val="4"/>
        <w:tblW w:w="0" w:type="auto"/>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660"/>
        <w:gridCol w:w="686"/>
        <w:gridCol w:w="3432"/>
        <w:gridCol w:w="1450"/>
        <w:gridCol w:w="1920"/>
        <w:gridCol w:w="730"/>
        <w:gridCol w:w="1546"/>
        <w:gridCol w:w="701"/>
        <w:gridCol w:w="958"/>
        <w:gridCol w:w="720"/>
        <w:gridCol w:w="720"/>
      </w:tblGrid>
      <w:tr w14:paraId="4E36D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3" w:hRule="atLeast"/>
        </w:trPr>
        <w:tc>
          <w:tcPr>
            <w:tcW w:w="473" w:type="dxa"/>
          </w:tcPr>
          <w:p w14:paraId="53667DCA">
            <w:pPr>
              <w:pStyle w:val="8"/>
              <w:rPr>
                <w:rFonts w:ascii="微软雅黑"/>
                <w:sz w:val="24"/>
              </w:rPr>
            </w:pPr>
          </w:p>
          <w:p w14:paraId="6A44D331">
            <w:pPr>
              <w:pStyle w:val="8"/>
              <w:rPr>
                <w:rFonts w:ascii="微软雅黑"/>
                <w:sz w:val="24"/>
              </w:rPr>
            </w:pPr>
          </w:p>
          <w:p w14:paraId="1A3B6478">
            <w:pPr>
              <w:pStyle w:val="8"/>
              <w:rPr>
                <w:rFonts w:ascii="微软雅黑"/>
                <w:sz w:val="24"/>
              </w:rPr>
            </w:pPr>
          </w:p>
          <w:p w14:paraId="694D45B2">
            <w:pPr>
              <w:pStyle w:val="8"/>
              <w:spacing w:before="241"/>
              <w:rPr>
                <w:rFonts w:ascii="微软雅黑"/>
                <w:sz w:val="24"/>
              </w:rPr>
            </w:pPr>
          </w:p>
          <w:p w14:paraId="7E365B27">
            <w:pPr>
              <w:pStyle w:val="8"/>
              <w:ind w:left="11"/>
              <w:jc w:val="center"/>
              <w:rPr>
                <w:sz w:val="24"/>
              </w:rPr>
            </w:pPr>
            <w:r>
              <w:rPr>
                <w:spacing w:val="-10"/>
                <w:sz w:val="24"/>
              </w:rPr>
              <w:t>8</w:t>
            </w:r>
          </w:p>
        </w:tc>
        <w:tc>
          <w:tcPr>
            <w:tcW w:w="660" w:type="dxa"/>
            <w:vMerge w:val="restart"/>
          </w:tcPr>
          <w:p w14:paraId="77010111">
            <w:pPr>
              <w:pStyle w:val="8"/>
              <w:rPr>
                <w:rFonts w:ascii="Times New Roman"/>
                <w:sz w:val="22"/>
              </w:rPr>
            </w:pPr>
          </w:p>
        </w:tc>
        <w:tc>
          <w:tcPr>
            <w:tcW w:w="686" w:type="dxa"/>
          </w:tcPr>
          <w:p w14:paraId="3516FC13">
            <w:pPr>
              <w:pStyle w:val="8"/>
              <w:spacing w:before="143"/>
              <w:rPr>
                <w:rFonts w:ascii="微软雅黑"/>
                <w:sz w:val="24"/>
              </w:rPr>
            </w:pPr>
          </w:p>
          <w:p w14:paraId="1A53C609">
            <w:pPr>
              <w:pStyle w:val="8"/>
              <w:spacing w:line="249" w:lineRule="auto"/>
              <w:ind w:left="107" w:right="326"/>
              <w:jc w:val="both"/>
              <w:rPr>
                <w:sz w:val="24"/>
              </w:rPr>
            </w:pPr>
            <w:r>
              <w:rPr>
                <w:spacing w:val="-10"/>
                <w:sz w:val="24"/>
              </w:rPr>
              <w:t>征地补偿安置方案听证</w:t>
            </w:r>
          </w:p>
        </w:tc>
        <w:tc>
          <w:tcPr>
            <w:tcW w:w="3432" w:type="dxa"/>
          </w:tcPr>
          <w:p w14:paraId="033EF3DA">
            <w:pPr>
              <w:pStyle w:val="8"/>
              <w:rPr>
                <w:rFonts w:ascii="微软雅黑"/>
                <w:sz w:val="24"/>
              </w:rPr>
            </w:pPr>
          </w:p>
          <w:p w14:paraId="4507779E">
            <w:pPr>
              <w:pStyle w:val="8"/>
              <w:spacing w:before="34"/>
              <w:rPr>
                <w:rFonts w:ascii="微软雅黑"/>
                <w:sz w:val="24"/>
              </w:rPr>
            </w:pPr>
          </w:p>
          <w:p w14:paraId="48DDC906">
            <w:pPr>
              <w:pStyle w:val="8"/>
              <w:spacing w:line="242" w:lineRule="auto"/>
              <w:ind w:left="108" w:right="98"/>
              <w:rPr>
                <w:sz w:val="24"/>
              </w:rPr>
            </w:pPr>
            <w:r>
              <w:rPr>
                <w:spacing w:val="-2"/>
                <w:sz w:val="24"/>
              </w:rPr>
              <w:t>依申请开展听证工作的，听证结果公开。按征地补偿安置方案公告确定的时间制作《听证通知书》；按《听证通知书》规定的时间组织听证；实施听证的，公开听证相关材料。</w:t>
            </w:r>
            <w:r>
              <w:rPr>
                <w:spacing w:val="80"/>
                <w:sz w:val="24"/>
              </w:rPr>
              <w:t xml:space="preserve"> </w:t>
            </w:r>
            <w:r>
              <w:rPr>
                <w:spacing w:val="-2"/>
                <w:sz w:val="24"/>
              </w:rPr>
              <w:t>1.《听证通知书》；</w:t>
            </w:r>
          </w:p>
          <w:p w14:paraId="48BB6727">
            <w:pPr>
              <w:pStyle w:val="8"/>
              <w:spacing w:before="10"/>
              <w:ind w:left="108"/>
              <w:rPr>
                <w:sz w:val="24"/>
              </w:rPr>
            </w:pPr>
            <w:r>
              <w:rPr>
                <w:sz w:val="24"/>
              </w:rPr>
              <w:t>2.</w:t>
            </w:r>
            <w:r>
              <w:rPr>
                <w:spacing w:val="-2"/>
                <w:sz w:val="24"/>
              </w:rPr>
              <w:t>听证处理意见；</w:t>
            </w:r>
          </w:p>
        </w:tc>
        <w:tc>
          <w:tcPr>
            <w:tcW w:w="1450" w:type="dxa"/>
          </w:tcPr>
          <w:p w14:paraId="61632708">
            <w:pPr>
              <w:pStyle w:val="8"/>
              <w:numPr>
                <w:ilvl w:val="0"/>
                <w:numId w:val="78"/>
              </w:numPr>
              <w:tabs>
                <w:tab w:val="left" w:pos="357"/>
              </w:tabs>
              <w:spacing w:before="139" w:after="0" w:line="242" w:lineRule="auto"/>
              <w:ind w:left="108" w:right="94" w:firstLine="0"/>
              <w:jc w:val="both"/>
              <w:rPr>
                <w:sz w:val="24"/>
              </w:rPr>
            </w:pPr>
            <w:r>
              <w:rPr>
                <w:spacing w:val="-4"/>
                <w:sz w:val="24"/>
              </w:rPr>
              <w:t>《国土资</w:t>
            </w:r>
            <w:r>
              <w:rPr>
                <w:spacing w:val="-15"/>
                <w:sz w:val="24"/>
              </w:rPr>
              <w:t>源 听 证 规</w:t>
            </w:r>
            <w:r>
              <w:rPr>
                <w:spacing w:val="-4"/>
                <w:sz w:val="24"/>
              </w:rPr>
              <w:t>定》；</w:t>
            </w:r>
          </w:p>
          <w:p w14:paraId="7082D1D6">
            <w:pPr>
              <w:pStyle w:val="8"/>
              <w:numPr>
                <w:ilvl w:val="0"/>
                <w:numId w:val="78"/>
              </w:numPr>
              <w:tabs>
                <w:tab w:val="left" w:pos="357"/>
              </w:tabs>
              <w:spacing w:before="4" w:after="0" w:line="242" w:lineRule="auto"/>
              <w:ind w:left="108" w:right="94" w:firstLine="0"/>
              <w:jc w:val="both"/>
              <w:rPr>
                <w:sz w:val="24"/>
              </w:rPr>
            </w:pPr>
            <w:r>
              <w:rPr>
                <w:spacing w:val="-4"/>
                <w:sz w:val="24"/>
              </w:rPr>
              <w:t>《国土资</w:t>
            </w:r>
            <w:r>
              <w:rPr>
                <w:spacing w:val="-2"/>
                <w:sz w:val="24"/>
              </w:rPr>
              <w:t>源部办公厅关于进一步做好市县征地信息公开工作有关问题的通知》</w:t>
            </w:r>
          </w:p>
          <w:p w14:paraId="22714509">
            <w:pPr>
              <w:pStyle w:val="8"/>
              <w:spacing w:before="10" w:line="242" w:lineRule="auto"/>
              <w:ind w:left="108" w:right="94"/>
              <w:jc w:val="both"/>
              <w:rPr>
                <w:sz w:val="24"/>
              </w:rPr>
            </w:pPr>
            <w:r>
              <w:rPr>
                <w:spacing w:val="-2"/>
                <w:sz w:val="24"/>
              </w:rPr>
              <w:t>（国土资厅</w:t>
            </w:r>
            <w:r>
              <w:rPr>
                <w:spacing w:val="6"/>
                <w:sz w:val="24"/>
              </w:rPr>
              <w:t>发〔</w:t>
            </w:r>
            <w:r>
              <w:rPr>
                <w:sz w:val="24"/>
              </w:rPr>
              <w:t>2014〕 29</w:t>
            </w:r>
            <w:r>
              <w:rPr>
                <w:spacing w:val="-21"/>
                <w:sz w:val="24"/>
              </w:rPr>
              <w:t xml:space="preserve"> 号</w:t>
            </w:r>
            <w:r>
              <w:rPr>
                <w:sz w:val="24"/>
              </w:rPr>
              <w:t>）</w:t>
            </w:r>
          </w:p>
        </w:tc>
        <w:tc>
          <w:tcPr>
            <w:tcW w:w="1920" w:type="dxa"/>
          </w:tcPr>
          <w:p w14:paraId="26F6101C">
            <w:pPr>
              <w:pStyle w:val="8"/>
              <w:spacing w:before="8"/>
              <w:rPr>
                <w:rFonts w:ascii="微软雅黑"/>
                <w:sz w:val="24"/>
              </w:rPr>
            </w:pPr>
          </w:p>
          <w:p w14:paraId="6BC1F4C7">
            <w:pPr>
              <w:pStyle w:val="8"/>
              <w:spacing w:line="242" w:lineRule="auto"/>
              <w:ind w:left="107" w:right="94" w:firstLine="480"/>
              <w:jc w:val="both"/>
              <w:rPr>
                <w:sz w:val="24"/>
              </w:rPr>
            </w:pPr>
            <w:r>
              <w:rPr>
                <w:spacing w:val="-2"/>
                <w:sz w:val="24"/>
              </w:rPr>
              <w:t>🕔《听证通知书》应在组织</w:t>
            </w:r>
            <w:r>
              <w:rPr>
                <w:spacing w:val="-14"/>
                <w:sz w:val="24"/>
              </w:rPr>
              <w:t xml:space="preserve">听证 </w:t>
            </w:r>
            <w:r>
              <w:rPr>
                <w:spacing w:val="-10"/>
                <w:sz w:val="24"/>
              </w:rPr>
              <w:t>7</w:t>
            </w:r>
            <w:r>
              <w:rPr>
                <w:spacing w:val="-13"/>
                <w:sz w:val="24"/>
              </w:rPr>
              <w:t xml:space="preserve"> 个工作日</w:t>
            </w:r>
            <w:r>
              <w:rPr>
                <w:spacing w:val="-2"/>
                <w:sz w:val="24"/>
              </w:rPr>
              <w:t>前予以公开；②其他听证公开内容在征地听证结</w:t>
            </w:r>
            <w:r>
              <w:rPr>
                <w:spacing w:val="-14"/>
                <w:sz w:val="24"/>
              </w:rPr>
              <w:t xml:space="preserve">束后 </w:t>
            </w:r>
            <w:r>
              <w:rPr>
                <w:spacing w:val="-10"/>
                <w:sz w:val="24"/>
              </w:rPr>
              <w:t>5</w:t>
            </w:r>
            <w:r>
              <w:rPr>
                <w:spacing w:val="-13"/>
                <w:sz w:val="24"/>
              </w:rPr>
              <w:t xml:space="preserve"> 个工作日</w:t>
            </w:r>
            <w:r>
              <w:rPr>
                <w:spacing w:val="-4"/>
                <w:sz w:val="24"/>
              </w:rPr>
              <w:t>内公开。</w:t>
            </w:r>
          </w:p>
          <w:p w14:paraId="061CDBCC">
            <w:pPr>
              <w:pStyle w:val="8"/>
              <w:spacing w:before="12" w:line="242" w:lineRule="auto"/>
              <w:ind w:left="107" w:right="94" w:firstLine="480"/>
              <w:jc w:val="both"/>
              <w:rPr>
                <w:sz w:val="24"/>
              </w:rPr>
            </w:pPr>
            <w:r>
              <w:rPr>
                <w:spacing w:val="-17"/>
                <w:sz w:val="24"/>
              </w:rPr>
              <w:t>公 示 结 束</w:t>
            </w:r>
            <w:r>
              <w:rPr>
                <w:spacing w:val="-2"/>
                <w:sz w:val="24"/>
              </w:rPr>
              <w:t>后，转为依申请</w:t>
            </w:r>
            <w:r>
              <w:rPr>
                <w:spacing w:val="-4"/>
                <w:sz w:val="24"/>
              </w:rPr>
              <w:t>公开。</w:t>
            </w:r>
          </w:p>
        </w:tc>
        <w:tc>
          <w:tcPr>
            <w:tcW w:w="730" w:type="dxa"/>
          </w:tcPr>
          <w:p w14:paraId="2E63AF56">
            <w:pPr>
              <w:pStyle w:val="8"/>
              <w:rPr>
                <w:rFonts w:ascii="微软雅黑"/>
                <w:sz w:val="20"/>
              </w:rPr>
            </w:pPr>
          </w:p>
          <w:p w14:paraId="18A28A11">
            <w:pPr>
              <w:pStyle w:val="8"/>
              <w:rPr>
                <w:rFonts w:ascii="微软雅黑"/>
                <w:sz w:val="20"/>
              </w:rPr>
            </w:pPr>
          </w:p>
          <w:p w14:paraId="22CAB9E0">
            <w:pPr>
              <w:pStyle w:val="8"/>
              <w:rPr>
                <w:rFonts w:ascii="微软雅黑"/>
                <w:sz w:val="20"/>
              </w:rPr>
            </w:pPr>
          </w:p>
          <w:p w14:paraId="65DC4F85">
            <w:pPr>
              <w:pStyle w:val="8"/>
              <w:spacing w:before="94"/>
              <w:rPr>
                <w:rFonts w:ascii="微软雅黑"/>
                <w:sz w:val="20"/>
              </w:rPr>
            </w:pPr>
          </w:p>
          <w:p w14:paraId="79DBEB4A">
            <w:pPr>
              <w:pStyle w:val="8"/>
              <w:ind w:left="107"/>
              <w:rPr>
                <w:sz w:val="20"/>
              </w:rPr>
            </w:pPr>
            <w:r>
              <w:rPr>
                <w:sz w:val="20"/>
              </w:rPr>
              <w:t>级 索</w:t>
            </w:r>
          </w:p>
          <w:p w14:paraId="6AAA7FCF">
            <w:pPr>
              <w:pStyle w:val="8"/>
              <w:spacing w:before="55"/>
              <w:ind w:left="107"/>
              <w:rPr>
                <w:sz w:val="20"/>
              </w:rPr>
            </w:pPr>
            <w:r>
              <w:rPr>
                <w:sz w:val="20"/>
              </w:rPr>
              <w:t>镇 自</w:t>
            </w:r>
          </w:p>
          <w:p w14:paraId="5712EEE2">
            <w:pPr>
              <w:pStyle w:val="8"/>
              <w:spacing w:before="56" w:line="292" w:lineRule="auto"/>
              <w:ind w:left="107" w:right="98"/>
              <w:rPr>
                <w:sz w:val="20"/>
              </w:rPr>
            </w:pPr>
            <w:r>
              <w:rPr>
                <w:spacing w:val="-9"/>
                <w:sz w:val="20"/>
              </w:rPr>
              <w:t>然 资</w:t>
            </w:r>
            <w:r>
              <w:rPr>
                <w:spacing w:val="-6"/>
                <w:sz w:val="20"/>
              </w:rPr>
              <w:t>源所</w:t>
            </w:r>
          </w:p>
        </w:tc>
        <w:tc>
          <w:tcPr>
            <w:tcW w:w="1546" w:type="dxa"/>
          </w:tcPr>
          <w:p w14:paraId="623749A7">
            <w:pPr>
              <w:pStyle w:val="8"/>
              <w:rPr>
                <w:rFonts w:ascii="微软雅黑"/>
                <w:sz w:val="24"/>
              </w:rPr>
            </w:pPr>
          </w:p>
          <w:p w14:paraId="4A01BF82">
            <w:pPr>
              <w:pStyle w:val="8"/>
              <w:rPr>
                <w:rFonts w:ascii="微软雅黑"/>
                <w:sz w:val="24"/>
              </w:rPr>
            </w:pPr>
          </w:p>
          <w:p w14:paraId="4629471A">
            <w:pPr>
              <w:pStyle w:val="8"/>
              <w:rPr>
                <w:rFonts w:ascii="微软雅黑"/>
                <w:sz w:val="24"/>
              </w:rPr>
            </w:pPr>
          </w:p>
          <w:p w14:paraId="29FDECC0">
            <w:pPr>
              <w:pStyle w:val="8"/>
              <w:spacing w:before="85"/>
              <w:rPr>
                <w:rFonts w:ascii="微软雅黑"/>
                <w:sz w:val="24"/>
              </w:rPr>
            </w:pPr>
          </w:p>
          <w:p w14:paraId="047B5C4E">
            <w:pPr>
              <w:pStyle w:val="8"/>
              <w:numPr>
                <w:ilvl w:val="0"/>
                <w:numId w:val="79"/>
              </w:numPr>
              <w:tabs>
                <w:tab w:val="left" w:pos="347"/>
              </w:tabs>
              <w:spacing w:before="0" w:after="0" w:line="240" w:lineRule="auto"/>
              <w:ind w:left="347" w:right="0" w:hanging="240"/>
              <w:jc w:val="left"/>
              <w:rPr>
                <w:sz w:val="24"/>
              </w:rPr>
            </w:pPr>
            <w:r>
              <w:rPr>
                <w:spacing w:val="-4"/>
                <w:sz w:val="24"/>
              </w:rPr>
              <w:t>公示栏</w:t>
            </w:r>
          </w:p>
          <w:p w14:paraId="07F01129">
            <w:pPr>
              <w:pStyle w:val="8"/>
              <w:numPr>
                <w:ilvl w:val="0"/>
                <w:numId w:val="79"/>
              </w:numPr>
              <w:tabs>
                <w:tab w:val="left" w:pos="347"/>
              </w:tabs>
              <w:spacing w:before="5" w:after="0" w:line="240" w:lineRule="auto"/>
              <w:ind w:left="347" w:right="0" w:hanging="240"/>
              <w:jc w:val="left"/>
              <w:rPr>
                <w:sz w:val="24"/>
              </w:rPr>
            </w:pPr>
            <w:r>
              <w:rPr>
                <w:spacing w:val="-4"/>
                <w:sz w:val="24"/>
              </w:rPr>
              <w:t>听证会</w:t>
            </w:r>
          </w:p>
        </w:tc>
        <w:tc>
          <w:tcPr>
            <w:tcW w:w="701" w:type="dxa"/>
          </w:tcPr>
          <w:p w14:paraId="2EA2B7F6">
            <w:pPr>
              <w:pStyle w:val="8"/>
              <w:rPr>
                <w:rFonts w:ascii="Times New Roman"/>
                <w:sz w:val="22"/>
              </w:rPr>
            </w:pPr>
          </w:p>
        </w:tc>
        <w:tc>
          <w:tcPr>
            <w:tcW w:w="958" w:type="dxa"/>
          </w:tcPr>
          <w:p w14:paraId="7005179C">
            <w:pPr>
              <w:pStyle w:val="8"/>
              <w:rPr>
                <w:rFonts w:ascii="微软雅黑"/>
                <w:sz w:val="24"/>
              </w:rPr>
            </w:pPr>
          </w:p>
          <w:p w14:paraId="0496F4E6">
            <w:pPr>
              <w:pStyle w:val="8"/>
              <w:rPr>
                <w:rFonts w:ascii="微软雅黑"/>
                <w:sz w:val="24"/>
              </w:rPr>
            </w:pPr>
          </w:p>
          <w:p w14:paraId="678AAADB">
            <w:pPr>
              <w:pStyle w:val="8"/>
              <w:spacing w:before="59"/>
              <w:rPr>
                <w:rFonts w:ascii="微软雅黑"/>
                <w:sz w:val="24"/>
              </w:rPr>
            </w:pPr>
          </w:p>
          <w:p w14:paraId="3E8D5A70">
            <w:pPr>
              <w:pStyle w:val="8"/>
              <w:spacing w:before="1" w:line="242" w:lineRule="auto"/>
              <w:ind w:left="118" w:right="107"/>
              <w:jc w:val="both"/>
              <w:rPr>
                <w:sz w:val="24"/>
              </w:rPr>
            </w:pPr>
            <w:r>
              <w:rPr>
                <w:spacing w:val="-4"/>
                <w:sz w:val="24"/>
              </w:rPr>
              <w:t>拟征收土地所在地的村集体</w:t>
            </w:r>
            <w:r>
              <w:rPr>
                <w:spacing w:val="-6"/>
                <w:sz w:val="24"/>
              </w:rPr>
              <w:t>成员</w:t>
            </w:r>
          </w:p>
        </w:tc>
        <w:tc>
          <w:tcPr>
            <w:tcW w:w="720" w:type="dxa"/>
          </w:tcPr>
          <w:p w14:paraId="6D50F384">
            <w:pPr>
              <w:pStyle w:val="8"/>
              <w:rPr>
                <w:rFonts w:ascii="微软雅黑"/>
                <w:sz w:val="24"/>
              </w:rPr>
            </w:pPr>
          </w:p>
          <w:p w14:paraId="46285B49">
            <w:pPr>
              <w:pStyle w:val="8"/>
              <w:rPr>
                <w:rFonts w:ascii="微软雅黑"/>
                <w:sz w:val="24"/>
              </w:rPr>
            </w:pPr>
          </w:p>
          <w:p w14:paraId="77342AF5">
            <w:pPr>
              <w:pStyle w:val="8"/>
              <w:rPr>
                <w:rFonts w:ascii="微软雅黑"/>
                <w:sz w:val="24"/>
              </w:rPr>
            </w:pPr>
          </w:p>
          <w:p w14:paraId="322C98BD">
            <w:pPr>
              <w:pStyle w:val="8"/>
              <w:spacing w:before="241"/>
              <w:rPr>
                <w:rFonts w:ascii="微软雅黑"/>
                <w:sz w:val="24"/>
              </w:rPr>
            </w:pPr>
          </w:p>
          <w:p w14:paraId="192EDBEC">
            <w:pPr>
              <w:pStyle w:val="8"/>
              <w:ind w:left="6"/>
              <w:jc w:val="center"/>
              <w:rPr>
                <w:sz w:val="24"/>
              </w:rPr>
            </w:pPr>
            <w:r>
              <w:rPr>
                <w:spacing w:val="-10"/>
                <w:sz w:val="24"/>
              </w:rPr>
              <w:t>√</w:t>
            </w:r>
          </w:p>
        </w:tc>
        <w:tc>
          <w:tcPr>
            <w:tcW w:w="720" w:type="dxa"/>
          </w:tcPr>
          <w:p w14:paraId="73A65008">
            <w:pPr>
              <w:pStyle w:val="8"/>
              <w:rPr>
                <w:rFonts w:ascii="微软雅黑"/>
                <w:sz w:val="24"/>
              </w:rPr>
            </w:pPr>
          </w:p>
          <w:p w14:paraId="28FDF9D1">
            <w:pPr>
              <w:pStyle w:val="8"/>
              <w:rPr>
                <w:rFonts w:ascii="微软雅黑"/>
                <w:sz w:val="24"/>
              </w:rPr>
            </w:pPr>
          </w:p>
          <w:p w14:paraId="379F8A0F">
            <w:pPr>
              <w:pStyle w:val="8"/>
              <w:rPr>
                <w:rFonts w:ascii="微软雅黑"/>
                <w:sz w:val="24"/>
              </w:rPr>
            </w:pPr>
          </w:p>
          <w:p w14:paraId="3135939F">
            <w:pPr>
              <w:pStyle w:val="8"/>
              <w:spacing w:before="241"/>
              <w:rPr>
                <w:rFonts w:ascii="微软雅黑"/>
                <w:sz w:val="24"/>
              </w:rPr>
            </w:pPr>
          </w:p>
          <w:p w14:paraId="7C6C1778">
            <w:pPr>
              <w:pStyle w:val="8"/>
              <w:ind w:left="6"/>
              <w:jc w:val="center"/>
              <w:rPr>
                <w:sz w:val="24"/>
              </w:rPr>
            </w:pPr>
            <w:r>
              <w:rPr>
                <w:spacing w:val="-10"/>
                <w:sz w:val="24"/>
              </w:rPr>
              <w:t>√</w:t>
            </w:r>
          </w:p>
        </w:tc>
      </w:tr>
      <w:tr w14:paraId="6B27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0" w:hRule="atLeast"/>
        </w:trPr>
        <w:tc>
          <w:tcPr>
            <w:tcW w:w="473" w:type="dxa"/>
          </w:tcPr>
          <w:p w14:paraId="43EDA8A0">
            <w:pPr>
              <w:pStyle w:val="8"/>
              <w:rPr>
                <w:rFonts w:ascii="微软雅黑"/>
                <w:sz w:val="24"/>
              </w:rPr>
            </w:pPr>
          </w:p>
          <w:p w14:paraId="2D1E348C">
            <w:pPr>
              <w:pStyle w:val="8"/>
              <w:spacing w:before="240"/>
              <w:rPr>
                <w:rFonts w:ascii="微软雅黑"/>
                <w:sz w:val="24"/>
              </w:rPr>
            </w:pPr>
          </w:p>
          <w:p w14:paraId="6205B18F">
            <w:pPr>
              <w:pStyle w:val="8"/>
              <w:ind w:left="11"/>
              <w:jc w:val="center"/>
              <w:rPr>
                <w:sz w:val="24"/>
              </w:rPr>
            </w:pPr>
            <w:r>
              <w:rPr>
                <w:spacing w:val="-10"/>
                <w:sz w:val="24"/>
              </w:rPr>
              <w:t>9</w:t>
            </w:r>
          </w:p>
        </w:tc>
        <w:tc>
          <w:tcPr>
            <w:tcW w:w="660" w:type="dxa"/>
            <w:vMerge w:val="continue"/>
            <w:tcBorders>
              <w:top w:val="nil"/>
            </w:tcBorders>
          </w:tcPr>
          <w:p w14:paraId="1AA86255">
            <w:pPr>
              <w:rPr>
                <w:sz w:val="2"/>
                <w:szCs w:val="2"/>
              </w:rPr>
            </w:pPr>
          </w:p>
        </w:tc>
        <w:tc>
          <w:tcPr>
            <w:tcW w:w="686" w:type="dxa"/>
          </w:tcPr>
          <w:p w14:paraId="093A8924">
            <w:pPr>
              <w:pStyle w:val="8"/>
              <w:spacing w:before="19" w:line="249" w:lineRule="auto"/>
              <w:ind w:left="107" w:right="326"/>
              <w:jc w:val="both"/>
              <w:rPr>
                <w:sz w:val="24"/>
              </w:rPr>
            </w:pPr>
            <w:r>
              <w:rPr>
                <w:spacing w:val="-10"/>
                <w:sz w:val="24"/>
              </w:rPr>
              <w:t>征地补偿费用支</w:t>
            </w:r>
          </w:p>
          <w:p w14:paraId="3BB3D13A">
            <w:pPr>
              <w:pStyle w:val="8"/>
              <w:spacing w:line="282" w:lineRule="exact"/>
              <w:ind w:left="107"/>
              <w:rPr>
                <w:sz w:val="24"/>
              </w:rPr>
            </w:pPr>
            <w:r>
              <w:rPr>
                <w:spacing w:val="-10"/>
                <w:sz w:val="24"/>
              </w:rPr>
              <w:t>付</w:t>
            </w:r>
          </w:p>
        </w:tc>
        <w:tc>
          <w:tcPr>
            <w:tcW w:w="3432" w:type="dxa"/>
          </w:tcPr>
          <w:p w14:paraId="61AC233C">
            <w:pPr>
              <w:pStyle w:val="8"/>
              <w:spacing w:before="215"/>
              <w:rPr>
                <w:rFonts w:ascii="微软雅黑"/>
                <w:sz w:val="24"/>
              </w:rPr>
            </w:pPr>
          </w:p>
          <w:p w14:paraId="74D872F7">
            <w:pPr>
              <w:pStyle w:val="8"/>
              <w:ind w:left="108"/>
              <w:rPr>
                <w:sz w:val="24"/>
              </w:rPr>
            </w:pPr>
            <w:r>
              <w:rPr>
                <w:spacing w:val="-1"/>
                <w:sz w:val="24"/>
              </w:rPr>
              <w:t>征地补偿费用支付凭证。</w:t>
            </w:r>
          </w:p>
          <w:p w14:paraId="25A50731">
            <w:pPr>
              <w:pStyle w:val="8"/>
              <w:spacing w:before="14" w:line="249" w:lineRule="auto"/>
              <w:ind w:left="108" w:right="96"/>
              <w:jc w:val="both"/>
              <w:rPr>
                <w:sz w:val="24"/>
              </w:rPr>
            </w:pPr>
            <w:r>
              <w:rPr>
                <w:spacing w:val="-2"/>
                <w:sz w:val="24"/>
              </w:rPr>
              <w:t>〔在被征地村公告栏张贴，予</w:t>
            </w:r>
            <w:r>
              <w:rPr>
                <w:spacing w:val="-10"/>
                <w:sz w:val="24"/>
              </w:rPr>
              <w:t xml:space="preserve">以公开，张贴之日起 </w:t>
            </w:r>
            <w:r>
              <w:rPr>
                <w:spacing w:val="-8"/>
                <w:sz w:val="24"/>
              </w:rPr>
              <w:t>20</w:t>
            </w:r>
            <w:r>
              <w:rPr>
                <w:spacing w:val="-12"/>
                <w:sz w:val="24"/>
              </w:rPr>
              <w:t xml:space="preserve"> 个工作</w:t>
            </w:r>
            <w:r>
              <w:rPr>
                <w:spacing w:val="-2"/>
                <w:sz w:val="24"/>
              </w:rPr>
              <w:t>日后可依申请公开〕。</w:t>
            </w:r>
          </w:p>
        </w:tc>
        <w:tc>
          <w:tcPr>
            <w:tcW w:w="1450" w:type="dxa"/>
          </w:tcPr>
          <w:p w14:paraId="333A0E40">
            <w:pPr>
              <w:pStyle w:val="8"/>
              <w:numPr>
                <w:ilvl w:val="0"/>
                <w:numId w:val="80"/>
              </w:numPr>
              <w:tabs>
                <w:tab w:val="left" w:pos="357"/>
              </w:tabs>
              <w:spacing w:before="177" w:after="0" w:line="249" w:lineRule="auto"/>
              <w:ind w:left="108" w:right="94" w:firstLine="0"/>
              <w:jc w:val="both"/>
              <w:rPr>
                <w:sz w:val="24"/>
              </w:rPr>
            </w:pPr>
            <w:r>
              <w:rPr>
                <w:spacing w:val="-4"/>
                <w:sz w:val="24"/>
              </w:rPr>
              <w:t>《中华人</w:t>
            </w:r>
            <w:r>
              <w:rPr>
                <w:spacing w:val="-2"/>
                <w:sz w:val="24"/>
              </w:rPr>
              <w:t>民共和国政府信息公开</w:t>
            </w:r>
            <w:r>
              <w:rPr>
                <w:spacing w:val="-4"/>
                <w:sz w:val="24"/>
              </w:rPr>
              <w:t>条例》</w:t>
            </w:r>
          </w:p>
          <w:p w14:paraId="2C65447F">
            <w:pPr>
              <w:pStyle w:val="8"/>
              <w:numPr>
                <w:ilvl w:val="0"/>
                <w:numId w:val="80"/>
              </w:numPr>
              <w:tabs>
                <w:tab w:val="left" w:pos="357"/>
              </w:tabs>
              <w:spacing w:before="3" w:after="0" w:line="249" w:lineRule="auto"/>
              <w:ind w:left="108" w:right="94" w:firstLine="0"/>
              <w:jc w:val="both"/>
              <w:rPr>
                <w:sz w:val="24"/>
              </w:rPr>
            </w:pPr>
            <w:r>
              <w:rPr>
                <w:spacing w:val="-4"/>
                <w:sz w:val="24"/>
              </w:rPr>
              <w:t>《征收土</w:t>
            </w:r>
            <w:r>
              <w:rPr>
                <w:spacing w:val="-15"/>
                <w:sz w:val="24"/>
              </w:rPr>
              <w:t>地 公 告 办</w:t>
            </w:r>
            <w:r>
              <w:rPr>
                <w:spacing w:val="-6"/>
                <w:sz w:val="24"/>
              </w:rPr>
              <w:t>法》</w:t>
            </w:r>
          </w:p>
        </w:tc>
        <w:tc>
          <w:tcPr>
            <w:tcW w:w="1920" w:type="dxa"/>
          </w:tcPr>
          <w:p w14:paraId="0B73B61C">
            <w:pPr>
              <w:pStyle w:val="8"/>
              <w:spacing w:before="338" w:line="249" w:lineRule="auto"/>
              <w:ind w:left="107" w:right="94" w:firstLine="480"/>
              <w:jc w:val="both"/>
              <w:rPr>
                <w:sz w:val="24"/>
              </w:rPr>
            </w:pPr>
            <w:r>
              <w:rPr>
                <w:spacing w:val="-2"/>
                <w:sz w:val="24"/>
              </w:rPr>
              <w:t>获得支付凭</w:t>
            </w:r>
            <w:r>
              <w:rPr>
                <w:spacing w:val="-14"/>
                <w:sz w:val="24"/>
              </w:rPr>
              <w:t xml:space="preserve">证后 </w:t>
            </w:r>
            <w:r>
              <w:rPr>
                <w:spacing w:val="-10"/>
                <w:sz w:val="24"/>
              </w:rPr>
              <w:t>5</w:t>
            </w:r>
            <w:r>
              <w:rPr>
                <w:spacing w:val="-13"/>
                <w:sz w:val="24"/>
              </w:rPr>
              <w:t xml:space="preserve"> 个工作日</w:t>
            </w:r>
            <w:r>
              <w:rPr>
                <w:spacing w:val="-2"/>
                <w:sz w:val="24"/>
              </w:rPr>
              <w:t>内予以公开。</w:t>
            </w:r>
          </w:p>
          <w:p w14:paraId="29B0F268">
            <w:pPr>
              <w:pStyle w:val="8"/>
              <w:spacing w:line="249" w:lineRule="auto"/>
              <w:ind w:left="107" w:right="94" w:firstLine="480"/>
              <w:jc w:val="both"/>
              <w:rPr>
                <w:sz w:val="24"/>
              </w:rPr>
            </w:pPr>
            <w:r>
              <w:rPr>
                <w:spacing w:val="-17"/>
                <w:sz w:val="24"/>
              </w:rPr>
              <w:t>公 示 结 束</w:t>
            </w:r>
            <w:r>
              <w:rPr>
                <w:spacing w:val="-2"/>
                <w:sz w:val="24"/>
              </w:rPr>
              <w:t>后，转为依申请</w:t>
            </w:r>
            <w:r>
              <w:rPr>
                <w:spacing w:val="-4"/>
                <w:sz w:val="24"/>
              </w:rPr>
              <w:t>公开。</w:t>
            </w:r>
          </w:p>
        </w:tc>
        <w:tc>
          <w:tcPr>
            <w:tcW w:w="730" w:type="dxa"/>
          </w:tcPr>
          <w:p w14:paraId="046A5797">
            <w:pPr>
              <w:pStyle w:val="8"/>
              <w:spacing w:before="328"/>
              <w:rPr>
                <w:rFonts w:ascii="微软雅黑"/>
                <w:sz w:val="20"/>
              </w:rPr>
            </w:pPr>
          </w:p>
          <w:p w14:paraId="184FDC2A">
            <w:pPr>
              <w:pStyle w:val="8"/>
              <w:ind w:left="107"/>
              <w:rPr>
                <w:sz w:val="20"/>
              </w:rPr>
            </w:pPr>
            <w:r>
              <w:rPr>
                <w:sz w:val="20"/>
              </w:rPr>
              <w:t>级 索</w:t>
            </w:r>
          </w:p>
          <w:p w14:paraId="0074BC8B">
            <w:pPr>
              <w:pStyle w:val="8"/>
              <w:spacing w:before="66"/>
              <w:ind w:left="107"/>
              <w:rPr>
                <w:sz w:val="20"/>
              </w:rPr>
            </w:pPr>
            <w:r>
              <w:rPr>
                <w:sz w:val="20"/>
              </w:rPr>
              <w:t>镇 自</w:t>
            </w:r>
          </w:p>
          <w:p w14:paraId="0DC80A1A">
            <w:pPr>
              <w:pStyle w:val="8"/>
              <w:spacing w:before="63" w:line="300" w:lineRule="auto"/>
              <w:ind w:left="107" w:right="98"/>
              <w:rPr>
                <w:sz w:val="20"/>
              </w:rPr>
            </w:pPr>
            <w:r>
              <w:rPr>
                <w:spacing w:val="-9"/>
                <w:sz w:val="20"/>
              </w:rPr>
              <w:t>然 资</w:t>
            </w:r>
            <w:r>
              <w:rPr>
                <w:spacing w:val="-6"/>
                <w:sz w:val="20"/>
              </w:rPr>
              <w:t>源所</w:t>
            </w:r>
          </w:p>
        </w:tc>
        <w:tc>
          <w:tcPr>
            <w:tcW w:w="1546" w:type="dxa"/>
          </w:tcPr>
          <w:p w14:paraId="515BE422">
            <w:pPr>
              <w:pStyle w:val="8"/>
              <w:rPr>
                <w:rFonts w:ascii="微软雅黑"/>
                <w:sz w:val="24"/>
              </w:rPr>
            </w:pPr>
          </w:p>
          <w:p w14:paraId="25AA5780">
            <w:pPr>
              <w:pStyle w:val="8"/>
              <w:spacing w:before="240"/>
              <w:rPr>
                <w:rFonts w:ascii="微软雅黑"/>
                <w:sz w:val="24"/>
              </w:rPr>
            </w:pPr>
          </w:p>
          <w:p w14:paraId="27123182">
            <w:pPr>
              <w:pStyle w:val="8"/>
              <w:numPr>
                <w:ilvl w:val="0"/>
                <w:numId w:val="81"/>
              </w:numPr>
              <w:tabs>
                <w:tab w:val="left" w:pos="347"/>
              </w:tabs>
              <w:spacing w:before="0" w:after="0" w:line="240" w:lineRule="auto"/>
              <w:ind w:left="347" w:right="0" w:hanging="240"/>
              <w:jc w:val="left"/>
              <w:rPr>
                <w:sz w:val="24"/>
              </w:rPr>
            </w:pPr>
            <w:r>
              <w:rPr>
                <w:spacing w:val="-4"/>
                <w:sz w:val="24"/>
              </w:rPr>
              <w:t>公示栏</w:t>
            </w:r>
          </w:p>
        </w:tc>
        <w:tc>
          <w:tcPr>
            <w:tcW w:w="701" w:type="dxa"/>
          </w:tcPr>
          <w:p w14:paraId="44A440AB">
            <w:pPr>
              <w:pStyle w:val="8"/>
              <w:rPr>
                <w:rFonts w:ascii="Times New Roman"/>
                <w:sz w:val="22"/>
              </w:rPr>
            </w:pPr>
          </w:p>
        </w:tc>
        <w:tc>
          <w:tcPr>
            <w:tcW w:w="958" w:type="dxa"/>
          </w:tcPr>
          <w:p w14:paraId="656F5DDE">
            <w:pPr>
              <w:pStyle w:val="8"/>
              <w:spacing w:before="59"/>
              <w:rPr>
                <w:rFonts w:ascii="微软雅黑"/>
                <w:sz w:val="24"/>
              </w:rPr>
            </w:pPr>
          </w:p>
          <w:p w14:paraId="40A332FF">
            <w:pPr>
              <w:pStyle w:val="8"/>
              <w:spacing w:line="242" w:lineRule="auto"/>
              <w:ind w:left="118" w:right="107"/>
              <w:jc w:val="both"/>
              <w:rPr>
                <w:sz w:val="24"/>
              </w:rPr>
            </w:pPr>
            <w:r>
              <w:rPr>
                <w:spacing w:val="-4"/>
                <w:sz w:val="24"/>
              </w:rPr>
              <w:t>拟征收土地所在地的村集体</w:t>
            </w:r>
            <w:r>
              <w:rPr>
                <w:spacing w:val="-6"/>
                <w:sz w:val="24"/>
              </w:rPr>
              <w:t>成员</w:t>
            </w:r>
          </w:p>
        </w:tc>
        <w:tc>
          <w:tcPr>
            <w:tcW w:w="720" w:type="dxa"/>
          </w:tcPr>
          <w:p w14:paraId="7736CF35">
            <w:pPr>
              <w:pStyle w:val="8"/>
              <w:rPr>
                <w:rFonts w:ascii="微软雅黑"/>
                <w:sz w:val="24"/>
              </w:rPr>
            </w:pPr>
          </w:p>
          <w:p w14:paraId="152E7F3E">
            <w:pPr>
              <w:pStyle w:val="8"/>
              <w:spacing w:before="240"/>
              <w:rPr>
                <w:rFonts w:ascii="微软雅黑"/>
                <w:sz w:val="24"/>
              </w:rPr>
            </w:pPr>
          </w:p>
          <w:p w14:paraId="2F4E9F3B">
            <w:pPr>
              <w:pStyle w:val="8"/>
              <w:ind w:left="6"/>
              <w:jc w:val="center"/>
              <w:rPr>
                <w:sz w:val="24"/>
              </w:rPr>
            </w:pPr>
            <w:r>
              <w:rPr>
                <w:spacing w:val="-10"/>
                <w:sz w:val="24"/>
              </w:rPr>
              <w:t>√</w:t>
            </w:r>
          </w:p>
        </w:tc>
        <w:tc>
          <w:tcPr>
            <w:tcW w:w="720" w:type="dxa"/>
          </w:tcPr>
          <w:p w14:paraId="4F3BCE38">
            <w:pPr>
              <w:pStyle w:val="8"/>
              <w:rPr>
                <w:rFonts w:ascii="微软雅黑"/>
                <w:sz w:val="24"/>
              </w:rPr>
            </w:pPr>
          </w:p>
          <w:p w14:paraId="75EA3982">
            <w:pPr>
              <w:pStyle w:val="8"/>
              <w:spacing w:before="240"/>
              <w:rPr>
                <w:rFonts w:ascii="微软雅黑"/>
                <w:sz w:val="24"/>
              </w:rPr>
            </w:pPr>
          </w:p>
          <w:p w14:paraId="2991BBB0">
            <w:pPr>
              <w:pStyle w:val="8"/>
              <w:ind w:left="6"/>
              <w:jc w:val="center"/>
              <w:rPr>
                <w:sz w:val="24"/>
              </w:rPr>
            </w:pPr>
            <w:r>
              <w:rPr>
                <w:spacing w:val="-10"/>
                <w:sz w:val="24"/>
              </w:rPr>
              <w:t>√</w:t>
            </w:r>
          </w:p>
        </w:tc>
      </w:tr>
    </w:tbl>
    <w:p w14:paraId="3764D6A0">
      <w:pPr>
        <w:pStyle w:val="8"/>
        <w:spacing w:after="0"/>
        <w:jc w:val="center"/>
        <w:rPr>
          <w:sz w:val="24"/>
        </w:rPr>
        <w:sectPr>
          <w:pgSz w:w="16840" w:h="11910" w:orient="landscape"/>
          <w:pgMar w:top="1340" w:right="566" w:bottom="1160" w:left="992" w:header="0" w:footer="977" w:gutter="0"/>
          <w:cols w:space="720" w:num="1"/>
        </w:sectPr>
      </w:pPr>
    </w:p>
    <w:p w14:paraId="759EF297">
      <w:pPr>
        <w:pStyle w:val="2"/>
        <w:spacing w:before="468" w:after="20"/>
        <w:ind w:left="-1" w:right="428"/>
        <w:jc w:val="center"/>
      </w:pPr>
      <w:r>
        <w:rPr>
          <w:spacing w:val="-4"/>
        </w:rPr>
        <w:t>（八）</w:t>
      </w:r>
      <w:r>
        <w:rPr>
          <w:spacing w:val="-5"/>
        </w:rPr>
        <w:t>生态环境领域基层政务公开标准目录</w:t>
      </w:r>
    </w:p>
    <w:tbl>
      <w:tblPr>
        <w:tblStyle w:val="4"/>
        <w:tblW w:w="0" w:type="auto"/>
        <w:tblInd w:w="45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8"/>
        <w:gridCol w:w="876"/>
        <w:gridCol w:w="1123"/>
        <w:gridCol w:w="2412"/>
        <w:gridCol w:w="2417"/>
        <w:gridCol w:w="1085"/>
        <w:gridCol w:w="1042"/>
        <w:gridCol w:w="1844"/>
        <w:gridCol w:w="452"/>
        <w:gridCol w:w="783"/>
        <w:gridCol w:w="452"/>
        <w:gridCol w:w="877"/>
      </w:tblGrid>
      <w:tr w14:paraId="4A5EB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598" w:type="dxa"/>
            <w:vMerge w:val="restart"/>
            <w:tcBorders>
              <w:bottom w:val="single" w:color="000000" w:sz="4" w:space="0"/>
              <w:right w:val="single" w:color="000000" w:sz="4" w:space="0"/>
            </w:tcBorders>
          </w:tcPr>
          <w:p w14:paraId="23ABDE35">
            <w:pPr>
              <w:pStyle w:val="8"/>
              <w:spacing w:before="132"/>
              <w:rPr>
                <w:rFonts w:ascii="微软雅黑"/>
                <w:sz w:val="21"/>
              </w:rPr>
            </w:pPr>
          </w:p>
          <w:p w14:paraId="4AB9C76A">
            <w:pPr>
              <w:pStyle w:val="8"/>
              <w:ind w:left="131"/>
              <w:rPr>
                <w:sz w:val="21"/>
              </w:rPr>
            </w:pPr>
            <w:r>
              <w:rPr>
                <w:spacing w:val="-5"/>
                <w:sz w:val="21"/>
              </w:rPr>
              <w:t>序号</w:t>
            </w:r>
          </w:p>
        </w:tc>
        <w:tc>
          <w:tcPr>
            <w:tcW w:w="1999" w:type="dxa"/>
            <w:gridSpan w:val="2"/>
            <w:tcBorders>
              <w:left w:val="single" w:color="000000" w:sz="4" w:space="0"/>
              <w:bottom w:val="single" w:color="000000" w:sz="4" w:space="0"/>
              <w:right w:val="single" w:color="000000" w:sz="4" w:space="0"/>
            </w:tcBorders>
          </w:tcPr>
          <w:p w14:paraId="65A69B53">
            <w:pPr>
              <w:pStyle w:val="8"/>
              <w:spacing w:before="96"/>
              <w:ind w:left="573"/>
              <w:rPr>
                <w:sz w:val="21"/>
              </w:rPr>
            </w:pPr>
            <w:r>
              <w:rPr>
                <w:spacing w:val="-4"/>
                <w:sz w:val="21"/>
              </w:rPr>
              <w:t>公开事项</w:t>
            </w:r>
          </w:p>
        </w:tc>
        <w:tc>
          <w:tcPr>
            <w:tcW w:w="2412" w:type="dxa"/>
            <w:vMerge w:val="restart"/>
            <w:tcBorders>
              <w:left w:val="single" w:color="000000" w:sz="4" w:space="0"/>
              <w:bottom w:val="single" w:color="000000" w:sz="4" w:space="0"/>
              <w:right w:val="single" w:color="000000" w:sz="4" w:space="0"/>
            </w:tcBorders>
          </w:tcPr>
          <w:p w14:paraId="56D31985">
            <w:pPr>
              <w:pStyle w:val="8"/>
              <w:spacing w:before="132"/>
              <w:rPr>
                <w:rFonts w:ascii="微软雅黑"/>
                <w:sz w:val="21"/>
              </w:rPr>
            </w:pPr>
          </w:p>
          <w:p w14:paraId="59E2BABD">
            <w:pPr>
              <w:pStyle w:val="8"/>
              <w:ind w:left="414"/>
              <w:rPr>
                <w:sz w:val="21"/>
              </w:rPr>
            </w:pPr>
            <w:r>
              <w:rPr>
                <w:w w:val="90"/>
                <w:sz w:val="21"/>
              </w:rPr>
              <w:t>公开内容（要素</w:t>
            </w:r>
            <w:r>
              <w:rPr>
                <w:spacing w:val="-10"/>
                <w:w w:val="90"/>
                <w:sz w:val="21"/>
              </w:rPr>
              <w:t>）</w:t>
            </w:r>
          </w:p>
        </w:tc>
        <w:tc>
          <w:tcPr>
            <w:tcW w:w="2417" w:type="dxa"/>
            <w:vMerge w:val="restart"/>
            <w:tcBorders>
              <w:left w:val="single" w:color="000000" w:sz="4" w:space="0"/>
              <w:bottom w:val="single" w:color="000000" w:sz="4" w:space="0"/>
              <w:right w:val="single" w:color="000000" w:sz="4" w:space="0"/>
            </w:tcBorders>
          </w:tcPr>
          <w:p w14:paraId="6B4BBB39">
            <w:pPr>
              <w:pStyle w:val="8"/>
              <w:spacing w:before="132"/>
              <w:rPr>
                <w:rFonts w:ascii="微软雅黑"/>
                <w:sz w:val="21"/>
              </w:rPr>
            </w:pPr>
          </w:p>
          <w:p w14:paraId="6878C743">
            <w:pPr>
              <w:pStyle w:val="8"/>
              <w:ind w:left="772"/>
              <w:rPr>
                <w:sz w:val="21"/>
              </w:rPr>
            </w:pPr>
            <w:r>
              <w:rPr>
                <w:spacing w:val="-4"/>
                <w:sz w:val="21"/>
              </w:rPr>
              <w:t>公开依据</w:t>
            </w:r>
          </w:p>
        </w:tc>
        <w:tc>
          <w:tcPr>
            <w:tcW w:w="1085" w:type="dxa"/>
            <w:vMerge w:val="restart"/>
            <w:tcBorders>
              <w:left w:val="single" w:color="000000" w:sz="4" w:space="0"/>
              <w:bottom w:val="single" w:color="000000" w:sz="4" w:space="0"/>
              <w:right w:val="single" w:color="000000" w:sz="4" w:space="0"/>
            </w:tcBorders>
          </w:tcPr>
          <w:p w14:paraId="48288CC7">
            <w:pPr>
              <w:pStyle w:val="8"/>
              <w:spacing w:before="132"/>
              <w:rPr>
                <w:rFonts w:ascii="微软雅黑"/>
                <w:sz w:val="21"/>
              </w:rPr>
            </w:pPr>
          </w:p>
          <w:p w14:paraId="0975EF08">
            <w:pPr>
              <w:pStyle w:val="8"/>
              <w:ind w:left="129"/>
              <w:rPr>
                <w:sz w:val="21"/>
              </w:rPr>
            </w:pPr>
            <w:r>
              <w:rPr>
                <w:spacing w:val="-4"/>
                <w:sz w:val="21"/>
              </w:rPr>
              <w:t>公开时限</w:t>
            </w:r>
          </w:p>
        </w:tc>
        <w:tc>
          <w:tcPr>
            <w:tcW w:w="1042" w:type="dxa"/>
            <w:vMerge w:val="restart"/>
            <w:tcBorders>
              <w:left w:val="single" w:color="000000" w:sz="4" w:space="0"/>
              <w:bottom w:val="single" w:color="000000" w:sz="4" w:space="0"/>
              <w:right w:val="single" w:color="000000" w:sz="4" w:space="0"/>
            </w:tcBorders>
          </w:tcPr>
          <w:p w14:paraId="3CFCC981">
            <w:pPr>
              <w:pStyle w:val="8"/>
              <w:spacing w:before="363" w:line="280" w:lineRule="auto"/>
              <w:ind w:left="323" w:right="284"/>
              <w:rPr>
                <w:sz w:val="21"/>
              </w:rPr>
            </w:pPr>
            <w:r>
              <w:rPr>
                <w:spacing w:val="-6"/>
                <w:sz w:val="21"/>
              </w:rPr>
              <w:t>公开</w:t>
            </w:r>
            <w:r>
              <w:rPr>
                <w:spacing w:val="-5"/>
                <w:sz w:val="21"/>
              </w:rPr>
              <w:t>主体</w:t>
            </w:r>
          </w:p>
        </w:tc>
        <w:tc>
          <w:tcPr>
            <w:tcW w:w="1844" w:type="dxa"/>
            <w:vMerge w:val="restart"/>
            <w:tcBorders>
              <w:left w:val="single" w:color="000000" w:sz="4" w:space="0"/>
              <w:bottom w:val="single" w:color="000000" w:sz="4" w:space="0"/>
              <w:right w:val="single" w:color="000000" w:sz="4" w:space="0"/>
            </w:tcBorders>
          </w:tcPr>
          <w:p w14:paraId="1BB0BE7A">
            <w:pPr>
              <w:pStyle w:val="8"/>
              <w:spacing w:before="132"/>
              <w:rPr>
                <w:rFonts w:ascii="微软雅黑"/>
                <w:sz w:val="21"/>
              </w:rPr>
            </w:pPr>
          </w:p>
          <w:p w14:paraId="08A3539C">
            <w:pPr>
              <w:pStyle w:val="8"/>
              <w:ind w:left="190"/>
              <w:rPr>
                <w:sz w:val="21"/>
              </w:rPr>
            </w:pPr>
            <w:r>
              <w:rPr>
                <w:spacing w:val="-4"/>
                <w:sz w:val="21"/>
              </w:rPr>
              <w:t>公开渠道和载体</w:t>
            </w:r>
          </w:p>
        </w:tc>
        <w:tc>
          <w:tcPr>
            <w:tcW w:w="1235" w:type="dxa"/>
            <w:gridSpan w:val="2"/>
            <w:tcBorders>
              <w:left w:val="single" w:color="000000" w:sz="4" w:space="0"/>
              <w:bottom w:val="single" w:color="000000" w:sz="4" w:space="0"/>
              <w:right w:val="single" w:color="000000" w:sz="4" w:space="0"/>
            </w:tcBorders>
          </w:tcPr>
          <w:p w14:paraId="1D848148">
            <w:pPr>
              <w:pStyle w:val="8"/>
              <w:spacing w:before="85"/>
              <w:ind w:left="197"/>
              <w:rPr>
                <w:sz w:val="21"/>
              </w:rPr>
            </w:pPr>
            <w:r>
              <w:rPr>
                <w:spacing w:val="-4"/>
                <w:sz w:val="21"/>
              </w:rPr>
              <w:t>公开对象</w:t>
            </w:r>
          </w:p>
        </w:tc>
        <w:tc>
          <w:tcPr>
            <w:tcW w:w="1329" w:type="dxa"/>
            <w:gridSpan w:val="2"/>
            <w:tcBorders>
              <w:left w:val="single" w:color="000000" w:sz="4" w:space="0"/>
              <w:bottom w:val="single" w:color="000000" w:sz="4" w:space="0"/>
            </w:tcBorders>
          </w:tcPr>
          <w:p w14:paraId="050FD889">
            <w:pPr>
              <w:pStyle w:val="8"/>
              <w:spacing w:before="85"/>
              <w:ind w:left="239"/>
              <w:rPr>
                <w:sz w:val="21"/>
              </w:rPr>
            </w:pPr>
            <w:r>
              <w:rPr>
                <w:spacing w:val="-4"/>
                <w:sz w:val="21"/>
              </w:rPr>
              <w:t>公开方式</w:t>
            </w:r>
          </w:p>
        </w:tc>
      </w:tr>
      <w:tr w14:paraId="14919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9" w:hRule="atLeast"/>
        </w:trPr>
        <w:tc>
          <w:tcPr>
            <w:tcW w:w="598" w:type="dxa"/>
            <w:vMerge w:val="continue"/>
            <w:tcBorders>
              <w:top w:val="nil"/>
              <w:bottom w:val="single" w:color="000000" w:sz="4" w:space="0"/>
              <w:right w:val="single" w:color="000000" w:sz="4" w:space="0"/>
            </w:tcBorders>
          </w:tcPr>
          <w:p w14:paraId="13449D0C">
            <w:pPr>
              <w:rPr>
                <w:sz w:val="2"/>
                <w:szCs w:val="2"/>
              </w:rPr>
            </w:pPr>
          </w:p>
        </w:tc>
        <w:tc>
          <w:tcPr>
            <w:tcW w:w="876" w:type="dxa"/>
            <w:tcBorders>
              <w:top w:val="single" w:color="000000" w:sz="4" w:space="0"/>
              <w:left w:val="single" w:color="000000" w:sz="4" w:space="0"/>
              <w:bottom w:val="single" w:color="000000" w:sz="4" w:space="0"/>
              <w:right w:val="single" w:color="000000" w:sz="4" w:space="0"/>
            </w:tcBorders>
          </w:tcPr>
          <w:p w14:paraId="4B1B218A">
            <w:pPr>
              <w:pStyle w:val="8"/>
              <w:spacing w:before="317"/>
              <w:ind w:left="232"/>
              <w:rPr>
                <w:sz w:val="21"/>
              </w:rPr>
            </w:pPr>
            <w:r>
              <w:rPr>
                <w:spacing w:val="-5"/>
                <w:sz w:val="21"/>
              </w:rPr>
              <w:t>一级</w:t>
            </w:r>
          </w:p>
        </w:tc>
        <w:tc>
          <w:tcPr>
            <w:tcW w:w="1123" w:type="dxa"/>
            <w:tcBorders>
              <w:top w:val="single" w:color="000000" w:sz="4" w:space="0"/>
              <w:left w:val="single" w:color="000000" w:sz="4" w:space="0"/>
              <w:bottom w:val="single" w:color="000000" w:sz="4" w:space="0"/>
              <w:right w:val="single" w:color="000000" w:sz="4" w:space="0"/>
            </w:tcBorders>
          </w:tcPr>
          <w:p w14:paraId="1A545056">
            <w:pPr>
              <w:pStyle w:val="8"/>
              <w:spacing w:before="317"/>
              <w:ind w:left="355"/>
              <w:rPr>
                <w:sz w:val="21"/>
              </w:rPr>
            </w:pPr>
            <w:r>
              <w:rPr>
                <w:spacing w:val="-5"/>
                <w:sz w:val="21"/>
              </w:rPr>
              <w:t>二级</w:t>
            </w:r>
          </w:p>
        </w:tc>
        <w:tc>
          <w:tcPr>
            <w:tcW w:w="2412" w:type="dxa"/>
            <w:vMerge w:val="continue"/>
            <w:tcBorders>
              <w:top w:val="nil"/>
              <w:left w:val="single" w:color="000000" w:sz="4" w:space="0"/>
              <w:bottom w:val="single" w:color="000000" w:sz="4" w:space="0"/>
              <w:right w:val="single" w:color="000000" w:sz="4" w:space="0"/>
            </w:tcBorders>
          </w:tcPr>
          <w:p w14:paraId="7F9D4435">
            <w:pPr>
              <w:rPr>
                <w:sz w:val="2"/>
                <w:szCs w:val="2"/>
              </w:rPr>
            </w:pPr>
          </w:p>
        </w:tc>
        <w:tc>
          <w:tcPr>
            <w:tcW w:w="2417" w:type="dxa"/>
            <w:vMerge w:val="continue"/>
            <w:tcBorders>
              <w:top w:val="nil"/>
              <w:left w:val="single" w:color="000000" w:sz="4" w:space="0"/>
              <w:bottom w:val="single" w:color="000000" w:sz="4" w:space="0"/>
              <w:right w:val="single" w:color="000000" w:sz="4" w:space="0"/>
            </w:tcBorders>
          </w:tcPr>
          <w:p w14:paraId="31B06E41">
            <w:pPr>
              <w:rPr>
                <w:sz w:val="2"/>
                <w:szCs w:val="2"/>
              </w:rPr>
            </w:pPr>
          </w:p>
        </w:tc>
        <w:tc>
          <w:tcPr>
            <w:tcW w:w="1085" w:type="dxa"/>
            <w:vMerge w:val="continue"/>
            <w:tcBorders>
              <w:top w:val="nil"/>
              <w:left w:val="single" w:color="000000" w:sz="4" w:space="0"/>
              <w:bottom w:val="single" w:color="000000" w:sz="4" w:space="0"/>
              <w:right w:val="single" w:color="000000" w:sz="4" w:space="0"/>
            </w:tcBorders>
          </w:tcPr>
          <w:p w14:paraId="43B20367">
            <w:pPr>
              <w:rPr>
                <w:sz w:val="2"/>
                <w:szCs w:val="2"/>
              </w:rPr>
            </w:pPr>
          </w:p>
        </w:tc>
        <w:tc>
          <w:tcPr>
            <w:tcW w:w="1042" w:type="dxa"/>
            <w:vMerge w:val="continue"/>
            <w:tcBorders>
              <w:top w:val="nil"/>
              <w:left w:val="single" w:color="000000" w:sz="4" w:space="0"/>
              <w:bottom w:val="single" w:color="000000" w:sz="4" w:space="0"/>
              <w:right w:val="single" w:color="000000" w:sz="4" w:space="0"/>
            </w:tcBorders>
          </w:tcPr>
          <w:p w14:paraId="44EE5BCF">
            <w:pPr>
              <w:rPr>
                <w:sz w:val="2"/>
                <w:szCs w:val="2"/>
              </w:rPr>
            </w:pPr>
          </w:p>
        </w:tc>
        <w:tc>
          <w:tcPr>
            <w:tcW w:w="1844" w:type="dxa"/>
            <w:vMerge w:val="continue"/>
            <w:tcBorders>
              <w:top w:val="nil"/>
              <w:left w:val="single" w:color="000000" w:sz="4" w:space="0"/>
              <w:bottom w:val="single" w:color="000000" w:sz="4" w:space="0"/>
              <w:right w:val="single" w:color="000000" w:sz="4" w:space="0"/>
            </w:tcBorders>
          </w:tcPr>
          <w:p w14:paraId="0AC568E0">
            <w:pPr>
              <w:rPr>
                <w:sz w:val="2"/>
                <w:szCs w:val="2"/>
              </w:rPr>
            </w:pPr>
          </w:p>
        </w:tc>
        <w:tc>
          <w:tcPr>
            <w:tcW w:w="452" w:type="dxa"/>
            <w:tcBorders>
              <w:top w:val="single" w:color="000000" w:sz="4" w:space="0"/>
              <w:left w:val="single" w:color="000000" w:sz="4" w:space="0"/>
              <w:bottom w:val="single" w:color="000000" w:sz="4" w:space="0"/>
              <w:right w:val="single" w:color="000000" w:sz="4" w:space="0"/>
            </w:tcBorders>
          </w:tcPr>
          <w:p w14:paraId="1D5E7731">
            <w:pPr>
              <w:pStyle w:val="8"/>
              <w:spacing w:before="25"/>
              <w:ind w:left="127"/>
              <w:rPr>
                <w:sz w:val="21"/>
              </w:rPr>
            </w:pPr>
            <w:r>
              <w:rPr>
                <w:spacing w:val="-10"/>
                <w:sz w:val="21"/>
              </w:rPr>
              <w:t>全</w:t>
            </w:r>
          </w:p>
          <w:p w14:paraId="1E7C6A29">
            <w:pPr>
              <w:pStyle w:val="8"/>
              <w:spacing w:before="25" w:line="280" w:lineRule="atLeast"/>
              <w:ind w:left="127" w:right="106"/>
              <w:rPr>
                <w:sz w:val="21"/>
              </w:rPr>
            </w:pPr>
            <w:r>
              <w:rPr>
                <w:spacing w:val="-12"/>
                <w:sz w:val="21"/>
              </w:rPr>
              <w:t>社</w:t>
            </w:r>
            <w:r>
              <w:rPr>
                <w:spacing w:val="-11"/>
                <w:sz w:val="21"/>
              </w:rPr>
              <w:t>会</w:t>
            </w:r>
          </w:p>
        </w:tc>
        <w:tc>
          <w:tcPr>
            <w:tcW w:w="783" w:type="dxa"/>
            <w:tcBorders>
              <w:top w:val="single" w:color="000000" w:sz="4" w:space="0"/>
              <w:left w:val="single" w:color="000000" w:sz="4" w:space="0"/>
              <w:bottom w:val="single" w:color="000000" w:sz="4" w:space="0"/>
              <w:right w:val="single" w:color="000000" w:sz="4" w:space="0"/>
            </w:tcBorders>
          </w:tcPr>
          <w:p w14:paraId="4890A0DE">
            <w:pPr>
              <w:pStyle w:val="8"/>
              <w:spacing w:before="162" w:line="283" w:lineRule="auto"/>
              <w:ind w:left="184" w:right="147"/>
              <w:rPr>
                <w:sz w:val="21"/>
              </w:rPr>
            </w:pPr>
            <w:r>
              <w:rPr>
                <w:spacing w:val="3"/>
                <w:sz w:val="21"/>
              </w:rPr>
              <w:t>特定</w:t>
            </w:r>
            <w:r>
              <w:rPr>
                <w:spacing w:val="-5"/>
                <w:sz w:val="21"/>
              </w:rPr>
              <w:t>群体</w:t>
            </w:r>
          </w:p>
        </w:tc>
        <w:tc>
          <w:tcPr>
            <w:tcW w:w="452" w:type="dxa"/>
            <w:tcBorders>
              <w:top w:val="single" w:color="000000" w:sz="4" w:space="0"/>
              <w:left w:val="single" w:color="000000" w:sz="4" w:space="0"/>
              <w:bottom w:val="single" w:color="000000" w:sz="4" w:space="0"/>
              <w:right w:val="single" w:color="000000" w:sz="4" w:space="0"/>
            </w:tcBorders>
          </w:tcPr>
          <w:p w14:paraId="1003F93E">
            <w:pPr>
              <w:pStyle w:val="8"/>
              <w:spacing w:before="162" w:line="283" w:lineRule="auto"/>
              <w:ind w:left="126" w:right="102"/>
              <w:rPr>
                <w:sz w:val="21"/>
              </w:rPr>
            </w:pPr>
            <w:r>
              <w:rPr>
                <w:spacing w:val="-10"/>
                <w:sz w:val="21"/>
              </w:rPr>
              <w:t>主动</w:t>
            </w:r>
          </w:p>
        </w:tc>
        <w:tc>
          <w:tcPr>
            <w:tcW w:w="877" w:type="dxa"/>
            <w:tcBorders>
              <w:top w:val="single" w:color="000000" w:sz="4" w:space="0"/>
              <w:left w:val="single" w:color="000000" w:sz="4" w:space="0"/>
              <w:bottom w:val="single" w:color="000000" w:sz="4" w:space="0"/>
            </w:tcBorders>
          </w:tcPr>
          <w:p w14:paraId="341AC809">
            <w:pPr>
              <w:pStyle w:val="8"/>
              <w:spacing w:before="317"/>
              <w:ind w:left="178"/>
              <w:rPr>
                <w:sz w:val="21"/>
              </w:rPr>
            </w:pPr>
            <w:r>
              <w:rPr>
                <w:spacing w:val="-4"/>
                <w:sz w:val="21"/>
              </w:rPr>
              <w:t>依申请</w:t>
            </w:r>
          </w:p>
        </w:tc>
      </w:tr>
      <w:tr w14:paraId="7471E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9" w:hRule="atLeast"/>
        </w:trPr>
        <w:tc>
          <w:tcPr>
            <w:tcW w:w="598" w:type="dxa"/>
            <w:tcBorders>
              <w:top w:val="single" w:color="000000" w:sz="4" w:space="0"/>
              <w:right w:val="single" w:color="000000" w:sz="4" w:space="0"/>
            </w:tcBorders>
          </w:tcPr>
          <w:p w14:paraId="2BBE7EAB">
            <w:pPr>
              <w:pStyle w:val="8"/>
              <w:spacing w:before="426"/>
              <w:rPr>
                <w:rFonts w:ascii="微软雅黑"/>
                <w:sz w:val="24"/>
              </w:rPr>
            </w:pPr>
          </w:p>
          <w:p w14:paraId="73FBDFC7">
            <w:pPr>
              <w:pStyle w:val="8"/>
              <w:ind w:left="20" w:right="83"/>
              <w:jc w:val="center"/>
              <w:rPr>
                <w:sz w:val="24"/>
              </w:rPr>
            </w:pPr>
            <w:r>
              <w:rPr>
                <w:spacing w:val="-10"/>
                <w:sz w:val="24"/>
              </w:rPr>
              <w:t>1</w:t>
            </w:r>
          </w:p>
        </w:tc>
        <w:tc>
          <w:tcPr>
            <w:tcW w:w="876" w:type="dxa"/>
            <w:vMerge w:val="restart"/>
            <w:tcBorders>
              <w:top w:val="single" w:color="000000" w:sz="4" w:space="0"/>
              <w:left w:val="single" w:color="000000" w:sz="4" w:space="0"/>
              <w:right w:val="single" w:color="000000" w:sz="4" w:space="0"/>
            </w:tcBorders>
          </w:tcPr>
          <w:p w14:paraId="09B59CB2">
            <w:pPr>
              <w:pStyle w:val="8"/>
              <w:rPr>
                <w:rFonts w:ascii="微软雅黑"/>
                <w:sz w:val="24"/>
              </w:rPr>
            </w:pPr>
          </w:p>
          <w:p w14:paraId="761935B8">
            <w:pPr>
              <w:pStyle w:val="8"/>
              <w:rPr>
                <w:rFonts w:ascii="微软雅黑"/>
                <w:sz w:val="24"/>
              </w:rPr>
            </w:pPr>
          </w:p>
          <w:p w14:paraId="5B22F703">
            <w:pPr>
              <w:pStyle w:val="8"/>
              <w:spacing w:before="439"/>
              <w:rPr>
                <w:rFonts w:ascii="微软雅黑"/>
                <w:sz w:val="24"/>
              </w:rPr>
            </w:pPr>
          </w:p>
          <w:p w14:paraId="5F4DF024">
            <w:pPr>
              <w:pStyle w:val="8"/>
              <w:spacing w:line="242" w:lineRule="auto"/>
              <w:ind w:left="81" w:right="63"/>
              <w:rPr>
                <w:sz w:val="24"/>
              </w:rPr>
            </w:pPr>
            <w:r>
              <w:rPr>
                <w:spacing w:val="-4"/>
                <w:sz w:val="24"/>
              </w:rPr>
              <w:t>公共服务事项</w:t>
            </w:r>
          </w:p>
        </w:tc>
        <w:tc>
          <w:tcPr>
            <w:tcW w:w="1123" w:type="dxa"/>
            <w:tcBorders>
              <w:top w:val="single" w:color="000000" w:sz="4" w:space="0"/>
              <w:left w:val="single" w:color="000000" w:sz="4" w:space="0"/>
              <w:right w:val="single" w:color="000000" w:sz="4" w:space="0"/>
            </w:tcBorders>
          </w:tcPr>
          <w:p w14:paraId="738314F8">
            <w:pPr>
              <w:pStyle w:val="8"/>
              <w:spacing w:before="242" w:line="244" w:lineRule="auto"/>
              <w:ind w:left="213" w:right="178" w:firstLine="7"/>
              <w:jc w:val="center"/>
              <w:rPr>
                <w:sz w:val="24"/>
              </w:rPr>
            </w:pPr>
            <w:r>
              <w:rPr>
                <w:spacing w:val="-6"/>
                <w:sz w:val="24"/>
              </w:rPr>
              <w:t>生态环</w:t>
            </w:r>
            <w:r>
              <w:rPr>
                <w:spacing w:val="-4"/>
                <w:sz w:val="24"/>
              </w:rPr>
              <w:t>境保护政策与业务咨</w:t>
            </w:r>
            <w:r>
              <w:rPr>
                <w:spacing w:val="-10"/>
                <w:sz w:val="24"/>
              </w:rPr>
              <w:t>询</w:t>
            </w:r>
          </w:p>
        </w:tc>
        <w:tc>
          <w:tcPr>
            <w:tcW w:w="2412" w:type="dxa"/>
            <w:tcBorders>
              <w:top w:val="single" w:color="000000" w:sz="4" w:space="0"/>
              <w:left w:val="single" w:color="000000" w:sz="4" w:space="0"/>
              <w:right w:val="single" w:color="000000" w:sz="4" w:space="0"/>
            </w:tcBorders>
          </w:tcPr>
          <w:p w14:paraId="566B8052">
            <w:pPr>
              <w:pStyle w:val="8"/>
              <w:spacing w:before="272"/>
              <w:rPr>
                <w:rFonts w:ascii="微软雅黑"/>
                <w:sz w:val="24"/>
              </w:rPr>
            </w:pPr>
          </w:p>
          <w:p w14:paraId="19D427F3">
            <w:pPr>
              <w:pStyle w:val="8"/>
              <w:spacing w:line="244" w:lineRule="auto"/>
              <w:ind w:left="381" w:right="98" w:hanging="240"/>
              <w:rPr>
                <w:sz w:val="24"/>
              </w:rPr>
            </w:pPr>
            <w:r>
              <w:rPr>
                <w:spacing w:val="-2"/>
                <w:sz w:val="24"/>
              </w:rPr>
              <w:t>生态环境保护政策与业务咨询答复函</w:t>
            </w:r>
          </w:p>
        </w:tc>
        <w:tc>
          <w:tcPr>
            <w:tcW w:w="2417" w:type="dxa"/>
            <w:tcBorders>
              <w:top w:val="single" w:color="000000" w:sz="4" w:space="0"/>
              <w:left w:val="single" w:color="000000" w:sz="4" w:space="0"/>
              <w:right w:val="single" w:color="000000" w:sz="4" w:space="0"/>
            </w:tcBorders>
          </w:tcPr>
          <w:p w14:paraId="15924B9F">
            <w:pPr>
              <w:pStyle w:val="8"/>
              <w:spacing w:before="114"/>
              <w:rPr>
                <w:rFonts w:ascii="微软雅黑"/>
                <w:sz w:val="24"/>
              </w:rPr>
            </w:pPr>
          </w:p>
          <w:p w14:paraId="2B319617">
            <w:pPr>
              <w:pStyle w:val="8"/>
              <w:spacing w:line="247" w:lineRule="auto"/>
              <w:ind w:left="66" w:hanging="24"/>
              <w:jc w:val="both"/>
              <w:rPr>
                <w:sz w:val="24"/>
              </w:rPr>
            </w:pPr>
            <w:r>
              <w:rPr>
                <w:spacing w:val="-6"/>
                <w:sz w:val="24"/>
              </w:rPr>
              <w:t>《中华人民共和国环境</w:t>
            </w:r>
            <w:r>
              <w:rPr>
                <w:spacing w:val="-30"/>
                <w:sz w:val="24"/>
              </w:rPr>
              <w:t>保护法》《中华人民共和</w:t>
            </w:r>
            <w:r>
              <w:rPr>
                <w:spacing w:val="-12"/>
                <w:sz w:val="24"/>
              </w:rPr>
              <w:t>国政府信息公开条例》</w:t>
            </w:r>
          </w:p>
        </w:tc>
        <w:tc>
          <w:tcPr>
            <w:tcW w:w="1085" w:type="dxa"/>
            <w:tcBorders>
              <w:top w:val="single" w:color="000000" w:sz="4" w:space="0"/>
              <w:left w:val="single" w:color="000000" w:sz="4" w:space="0"/>
              <w:right w:val="single" w:color="000000" w:sz="4" w:space="0"/>
            </w:tcBorders>
          </w:tcPr>
          <w:p w14:paraId="1A815EF7">
            <w:pPr>
              <w:pStyle w:val="8"/>
              <w:spacing w:before="311" w:line="244" w:lineRule="auto"/>
              <w:ind w:left="42" w:right="-44" w:hanging="1"/>
              <w:jc w:val="center"/>
              <w:rPr>
                <w:sz w:val="24"/>
              </w:rPr>
            </w:pPr>
            <w:r>
              <w:rPr>
                <w:spacing w:val="24"/>
                <w:sz w:val="24"/>
              </w:rPr>
              <w:t>自该信息形成或者变更之日</w:t>
            </w:r>
            <w:r>
              <w:rPr>
                <w:sz w:val="24"/>
              </w:rPr>
              <w:t>起 20 个</w:t>
            </w:r>
            <w:r>
              <w:rPr>
                <w:spacing w:val="-4"/>
                <w:sz w:val="24"/>
              </w:rPr>
              <w:t>工作日内</w:t>
            </w:r>
          </w:p>
        </w:tc>
        <w:tc>
          <w:tcPr>
            <w:tcW w:w="1042" w:type="dxa"/>
            <w:tcBorders>
              <w:top w:val="single" w:color="000000" w:sz="4" w:space="0"/>
              <w:left w:val="single" w:color="000000" w:sz="4" w:space="0"/>
              <w:right w:val="single" w:color="000000" w:sz="4" w:space="0"/>
            </w:tcBorders>
          </w:tcPr>
          <w:p w14:paraId="6F153652">
            <w:pPr>
              <w:pStyle w:val="8"/>
              <w:spacing w:before="403" w:line="242" w:lineRule="auto"/>
              <w:ind w:left="42" w:right="27"/>
              <w:jc w:val="both"/>
              <w:rPr>
                <w:sz w:val="24"/>
              </w:rPr>
            </w:pPr>
            <w:r>
              <w:rPr>
                <w:spacing w:val="-4"/>
                <w:sz w:val="24"/>
              </w:rPr>
              <w:t>级索镇生态环境办公室生态环保岗</w:t>
            </w:r>
          </w:p>
        </w:tc>
        <w:tc>
          <w:tcPr>
            <w:tcW w:w="1844" w:type="dxa"/>
            <w:tcBorders>
              <w:top w:val="single" w:color="000000" w:sz="4" w:space="0"/>
              <w:left w:val="single" w:color="000000" w:sz="4" w:space="0"/>
              <w:right w:val="single" w:color="000000" w:sz="4" w:space="0"/>
            </w:tcBorders>
          </w:tcPr>
          <w:p w14:paraId="1E762686">
            <w:pPr>
              <w:pStyle w:val="8"/>
              <w:spacing w:before="428"/>
              <w:rPr>
                <w:rFonts w:ascii="微软雅黑"/>
                <w:sz w:val="24"/>
              </w:rPr>
            </w:pPr>
          </w:p>
          <w:p w14:paraId="3A3BE0E9">
            <w:pPr>
              <w:pStyle w:val="8"/>
              <w:numPr>
                <w:ilvl w:val="0"/>
                <w:numId w:val="82"/>
              </w:numPr>
              <w:tabs>
                <w:tab w:val="left" w:pos="281"/>
              </w:tabs>
              <w:spacing w:before="0" w:after="0" w:line="240" w:lineRule="auto"/>
              <w:ind w:left="281" w:right="0" w:hanging="240"/>
              <w:jc w:val="left"/>
              <w:rPr>
                <w:sz w:val="24"/>
              </w:rPr>
            </w:pPr>
            <w:r>
              <w:rPr>
                <w:spacing w:val="-3"/>
                <w:sz w:val="24"/>
              </w:rPr>
              <w:t>纸质媒体</w:t>
            </w:r>
          </w:p>
        </w:tc>
        <w:tc>
          <w:tcPr>
            <w:tcW w:w="452" w:type="dxa"/>
            <w:tcBorders>
              <w:top w:val="single" w:color="000000" w:sz="4" w:space="0"/>
              <w:left w:val="single" w:color="000000" w:sz="4" w:space="0"/>
              <w:right w:val="single" w:color="000000" w:sz="4" w:space="0"/>
            </w:tcBorders>
          </w:tcPr>
          <w:p w14:paraId="0867EBD9">
            <w:pPr>
              <w:pStyle w:val="8"/>
              <w:spacing w:before="426"/>
              <w:rPr>
                <w:rFonts w:ascii="微软雅黑"/>
                <w:sz w:val="24"/>
              </w:rPr>
            </w:pPr>
          </w:p>
          <w:p w14:paraId="1B31D056">
            <w:pPr>
              <w:pStyle w:val="8"/>
              <w:ind w:left="48"/>
              <w:jc w:val="center"/>
              <w:rPr>
                <w:sz w:val="24"/>
              </w:rPr>
            </w:pPr>
            <w:r>
              <w:rPr>
                <w:spacing w:val="-10"/>
                <w:sz w:val="24"/>
              </w:rPr>
              <w:t>√</w:t>
            </w:r>
          </w:p>
        </w:tc>
        <w:tc>
          <w:tcPr>
            <w:tcW w:w="783" w:type="dxa"/>
            <w:tcBorders>
              <w:top w:val="single" w:color="000000" w:sz="4" w:space="0"/>
              <w:left w:val="single" w:color="000000" w:sz="4" w:space="0"/>
              <w:right w:val="single" w:color="000000" w:sz="4" w:space="0"/>
            </w:tcBorders>
          </w:tcPr>
          <w:p w14:paraId="0A9B2659">
            <w:pPr>
              <w:pStyle w:val="8"/>
              <w:rPr>
                <w:rFonts w:ascii="Times New Roman"/>
                <w:sz w:val="22"/>
              </w:rPr>
            </w:pPr>
          </w:p>
        </w:tc>
        <w:tc>
          <w:tcPr>
            <w:tcW w:w="452" w:type="dxa"/>
            <w:tcBorders>
              <w:top w:val="single" w:color="000000" w:sz="4" w:space="0"/>
              <w:left w:val="single" w:color="000000" w:sz="4" w:space="0"/>
              <w:right w:val="single" w:color="000000" w:sz="4" w:space="0"/>
            </w:tcBorders>
          </w:tcPr>
          <w:p w14:paraId="00AE9F8F">
            <w:pPr>
              <w:pStyle w:val="8"/>
              <w:spacing w:before="426"/>
              <w:rPr>
                <w:rFonts w:ascii="微软雅黑"/>
                <w:sz w:val="24"/>
              </w:rPr>
            </w:pPr>
          </w:p>
          <w:p w14:paraId="3F3E4F80">
            <w:pPr>
              <w:pStyle w:val="8"/>
              <w:ind w:left="48" w:right="3"/>
              <w:jc w:val="center"/>
              <w:rPr>
                <w:sz w:val="24"/>
              </w:rPr>
            </w:pPr>
            <w:r>
              <w:rPr>
                <w:spacing w:val="-10"/>
                <w:sz w:val="24"/>
              </w:rPr>
              <w:t>√</w:t>
            </w:r>
          </w:p>
        </w:tc>
        <w:tc>
          <w:tcPr>
            <w:tcW w:w="877" w:type="dxa"/>
            <w:tcBorders>
              <w:top w:val="single" w:color="000000" w:sz="4" w:space="0"/>
              <w:left w:val="single" w:color="000000" w:sz="4" w:space="0"/>
            </w:tcBorders>
          </w:tcPr>
          <w:p w14:paraId="5FABC043">
            <w:pPr>
              <w:pStyle w:val="8"/>
              <w:rPr>
                <w:rFonts w:ascii="Times New Roman"/>
                <w:sz w:val="22"/>
              </w:rPr>
            </w:pPr>
          </w:p>
        </w:tc>
      </w:tr>
      <w:tr w14:paraId="5BF323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9" w:hRule="atLeast"/>
        </w:trPr>
        <w:tc>
          <w:tcPr>
            <w:tcW w:w="598" w:type="dxa"/>
            <w:tcBorders>
              <w:right w:val="single" w:color="000000" w:sz="4" w:space="0"/>
            </w:tcBorders>
          </w:tcPr>
          <w:p w14:paraId="49AC16B2">
            <w:pPr>
              <w:pStyle w:val="8"/>
              <w:rPr>
                <w:rFonts w:ascii="微软雅黑"/>
                <w:sz w:val="24"/>
              </w:rPr>
            </w:pPr>
          </w:p>
          <w:p w14:paraId="4D9FA287">
            <w:pPr>
              <w:pStyle w:val="8"/>
              <w:spacing w:before="5"/>
              <w:rPr>
                <w:rFonts w:ascii="微软雅黑"/>
                <w:sz w:val="24"/>
              </w:rPr>
            </w:pPr>
          </w:p>
          <w:p w14:paraId="0DB1D5A9">
            <w:pPr>
              <w:pStyle w:val="8"/>
              <w:ind w:left="83" w:right="63"/>
              <w:jc w:val="center"/>
              <w:rPr>
                <w:sz w:val="24"/>
              </w:rPr>
            </w:pPr>
            <w:r>
              <w:rPr>
                <w:spacing w:val="-10"/>
                <w:sz w:val="24"/>
              </w:rPr>
              <w:t>2</w:t>
            </w:r>
          </w:p>
        </w:tc>
        <w:tc>
          <w:tcPr>
            <w:tcW w:w="876" w:type="dxa"/>
            <w:vMerge w:val="continue"/>
            <w:tcBorders>
              <w:top w:val="nil"/>
              <w:left w:val="single" w:color="000000" w:sz="4" w:space="0"/>
              <w:right w:val="single" w:color="000000" w:sz="4" w:space="0"/>
            </w:tcBorders>
          </w:tcPr>
          <w:p w14:paraId="26AE11C2">
            <w:pPr>
              <w:rPr>
                <w:sz w:val="2"/>
                <w:szCs w:val="2"/>
              </w:rPr>
            </w:pPr>
          </w:p>
        </w:tc>
        <w:tc>
          <w:tcPr>
            <w:tcW w:w="1123" w:type="dxa"/>
            <w:tcBorders>
              <w:left w:val="single" w:color="000000" w:sz="4" w:space="0"/>
              <w:right w:val="single" w:color="000000" w:sz="4" w:space="0"/>
            </w:tcBorders>
          </w:tcPr>
          <w:p w14:paraId="295401C6">
            <w:pPr>
              <w:pStyle w:val="8"/>
              <w:spacing w:before="422" w:line="244" w:lineRule="auto"/>
              <w:ind w:left="213" w:right="178"/>
              <w:jc w:val="center"/>
              <w:rPr>
                <w:sz w:val="24"/>
              </w:rPr>
            </w:pPr>
            <w:r>
              <w:rPr>
                <w:spacing w:val="-4"/>
                <w:sz w:val="24"/>
              </w:rPr>
              <w:t>生态环境污染举报咨</w:t>
            </w:r>
            <w:r>
              <w:rPr>
                <w:spacing w:val="-10"/>
                <w:sz w:val="24"/>
              </w:rPr>
              <w:t>询</w:t>
            </w:r>
          </w:p>
        </w:tc>
        <w:tc>
          <w:tcPr>
            <w:tcW w:w="2412" w:type="dxa"/>
            <w:tcBorders>
              <w:left w:val="single" w:color="000000" w:sz="4" w:space="0"/>
              <w:right w:val="single" w:color="000000" w:sz="4" w:space="0"/>
            </w:tcBorders>
          </w:tcPr>
          <w:p w14:paraId="132DAD1B">
            <w:pPr>
              <w:pStyle w:val="8"/>
              <w:spacing w:before="294"/>
              <w:rPr>
                <w:rFonts w:ascii="微软雅黑"/>
                <w:sz w:val="24"/>
              </w:rPr>
            </w:pPr>
          </w:p>
          <w:p w14:paraId="1EDD068C">
            <w:pPr>
              <w:pStyle w:val="8"/>
              <w:spacing w:line="242" w:lineRule="auto"/>
              <w:ind w:left="146" w:right="-15" w:hanging="104"/>
              <w:rPr>
                <w:sz w:val="24"/>
              </w:rPr>
            </w:pPr>
            <w:r>
              <w:rPr>
                <w:spacing w:val="-4"/>
                <w:sz w:val="24"/>
              </w:rPr>
              <w:t>生态环境举报、咨询方</w:t>
            </w:r>
            <w:r>
              <w:rPr>
                <w:spacing w:val="-2"/>
                <w:sz w:val="24"/>
              </w:rPr>
              <w:t>式（电话、地址等）</w:t>
            </w:r>
          </w:p>
        </w:tc>
        <w:tc>
          <w:tcPr>
            <w:tcW w:w="2417" w:type="dxa"/>
            <w:tcBorders>
              <w:left w:val="single" w:color="000000" w:sz="4" w:space="0"/>
              <w:right w:val="single" w:color="000000" w:sz="4" w:space="0"/>
            </w:tcBorders>
          </w:tcPr>
          <w:p w14:paraId="63301719">
            <w:pPr>
              <w:pStyle w:val="8"/>
              <w:spacing w:before="422" w:line="244" w:lineRule="auto"/>
              <w:ind w:left="40" w:right="-116" w:firstLine="100"/>
              <w:rPr>
                <w:sz w:val="24"/>
              </w:rPr>
            </w:pPr>
            <w:r>
              <w:rPr>
                <w:sz w:val="24"/>
              </w:rPr>
              <w:t>《中华人民共和国环</w:t>
            </w:r>
            <w:r>
              <w:rPr>
                <w:spacing w:val="-6"/>
                <w:sz w:val="24"/>
              </w:rPr>
              <w:t xml:space="preserve">境保护法》《中华人民共和国政府信息公开   </w:t>
            </w:r>
            <w:r>
              <w:rPr>
                <w:spacing w:val="-18"/>
                <w:sz w:val="24"/>
              </w:rPr>
              <w:t>条例》《环境信访办法》</w:t>
            </w:r>
          </w:p>
        </w:tc>
        <w:tc>
          <w:tcPr>
            <w:tcW w:w="1085" w:type="dxa"/>
            <w:tcBorders>
              <w:left w:val="single" w:color="000000" w:sz="4" w:space="0"/>
              <w:right w:val="single" w:color="000000" w:sz="4" w:space="0"/>
            </w:tcBorders>
          </w:tcPr>
          <w:p w14:paraId="492C6C42">
            <w:pPr>
              <w:pStyle w:val="8"/>
              <w:spacing w:before="335" w:line="244" w:lineRule="auto"/>
              <w:ind w:left="42" w:right="-44" w:hanging="1"/>
              <w:jc w:val="center"/>
              <w:rPr>
                <w:sz w:val="24"/>
              </w:rPr>
            </w:pPr>
            <w:r>
              <w:rPr>
                <w:spacing w:val="24"/>
                <w:sz w:val="24"/>
              </w:rPr>
              <w:t>自该信息形成或者变更之日</w:t>
            </w:r>
            <w:r>
              <w:rPr>
                <w:sz w:val="24"/>
              </w:rPr>
              <w:t>起 20 个</w:t>
            </w:r>
            <w:r>
              <w:rPr>
                <w:spacing w:val="-4"/>
                <w:sz w:val="24"/>
              </w:rPr>
              <w:t>工作日内</w:t>
            </w:r>
          </w:p>
        </w:tc>
        <w:tc>
          <w:tcPr>
            <w:tcW w:w="1042" w:type="dxa"/>
            <w:tcBorders>
              <w:left w:val="single" w:color="000000" w:sz="4" w:space="0"/>
              <w:right w:val="single" w:color="000000" w:sz="4" w:space="0"/>
            </w:tcBorders>
          </w:tcPr>
          <w:p w14:paraId="1AB0A266">
            <w:pPr>
              <w:pStyle w:val="8"/>
              <w:spacing w:before="263" w:line="244" w:lineRule="auto"/>
              <w:ind w:left="172" w:right="138"/>
              <w:jc w:val="both"/>
              <w:rPr>
                <w:sz w:val="24"/>
              </w:rPr>
            </w:pPr>
            <w:r>
              <w:rPr>
                <w:spacing w:val="-4"/>
                <w:sz w:val="24"/>
              </w:rPr>
              <w:t>级索镇生态环境办公室生态环保岗</w:t>
            </w:r>
          </w:p>
        </w:tc>
        <w:tc>
          <w:tcPr>
            <w:tcW w:w="1844" w:type="dxa"/>
            <w:tcBorders>
              <w:left w:val="single" w:color="000000" w:sz="4" w:space="0"/>
              <w:right w:val="single" w:color="000000" w:sz="4" w:space="0"/>
            </w:tcBorders>
          </w:tcPr>
          <w:p w14:paraId="2CDC2281">
            <w:pPr>
              <w:pStyle w:val="8"/>
              <w:rPr>
                <w:rFonts w:ascii="微软雅黑"/>
                <w:sz w:val="24"/>
              </w:rPr>
            </w:pPr>
          </w:p>
          <w:p w14:paraId="44949CBC">
            <w:pPr>
              <w:pStyle w:val="8"/>
              <w:spacing w:before="5"/>
              <w:rPr>
                <w:rFonts w:ascii="微软雅黑"/>
                <w:sz w:val="24"/>
              </w:rPr>
            </w:pPr>
          </w:p>
          <w:p w14:paraId="316972FE">
            <w:pPr>
              <w:pStyle w:val="8"/>
              <w:numPr>
                <w:ilvl w:val="0"/>
                <w:numId w:val="83"/>
              </w:numPr>
              <w:tabs>
                <w:tab w:val="left" w:pos="279"/>
              </w:tabs>
              <w:spacing w:before="0" w:after="0" w:line="240" w:lineRule="auto"/>
              <w:ind w:left="279" w:right="0" w:hanging="240"/>
              <w:jc w:val="left"/>
              <w:rPr>
                <w:sz w:val="24"/>
              </w:rPr>
            </w:pPr>
            <w:r>
              <w:rPr>
                <w:spacing w:val="-4"/>
                <w:sz w:val="24"/>
              </w:rPr>
              <w:t>公示栏</w:t>
            </w:r>
          </w:p>
        </w:tc>
        <w:tc>
          <w:tcPr>
            <w:tcW w:w="452" w:type="dxa"/>
            <w:tcBorders>
              <w:left w:val="single" w:color="000000" w:sz="4" w:space="0"/>
              <w:right w:val="single" w:color="000000" w:sz="4" w:space="0"/>
            </w:tcBorders>
          </w:tcPr>
          <w:p w14:paraId="4F3A65BB">
            <w:pPr>
              <w:pStyle w:val="8"/>
              <w:rPr>
                <w:rFonts w:ascii="微软雅黑"/>
                <w:sz w:val="24"/>
              </w:rPr>
            </w:pPr>
          </w:p>
          <w:p w14:paraId="54243F53">
            <w:pPr>
              <w:pStyle w:val="8"/>
              <w:spacing w:before="4"/>
              <w:rPr>
                <w:rFonts w:ascii="微软雅黑"/>
                <w:sz w:val="24"/>
              </w:rPr>
            </w:pPr>
          </w:p>
          <w:p w14:paraId="1FF3199D">
            <w:pPr>
              <w:pStyle w:val="8"/>
              <w:spacing w:before="1"/>
              <w:ind w:left="48"/>
              <w:jc w:val="center"/>
              <w:rPr>
                <w:sz w:val="24"/>
              </w:rPr>
            </w:pPr>
            <w:r>
              <w:rPr>
                <w:spacing w:val="-10"/>
                <w:sz w:val="24"/>
              </w:rPr>
              <w:t>√</w:t>
            </w:r>
          </w:p>
        </w:tc>
        <w:tc>
          <w:tcPr>
            <w:tcW w:w="783" w:type="dxa"/>
            <w:tcBorders>
              <w:left w:val="single" w:color="000000" w:sz="4" w:space="0"/>
              <w:right w:val="single" w:color="000000" w:sz="4" w:space="0"/>
            </w:tcBorders>
          </w:tcPr>
          <w:p w14:paraId="01B4D7E4">
            <w:pPr>
              <w:pStyle w:val="8"/>
              <w:rPr>
                <w:rFonts w:ascii="Times New Roman"/>
                <w:sz w:val="22"/>
              </w:rPr>
            </w:pPr>
          </w:p>
        </w:tc>
        <w:tc>
          <w:tcPr>
            <w:tcW w:w="452" w:type="dxa"/>
            <w:tcBorders>
              <w:left w:val="single" w:color="000000" w:sz="4" w:space="0"/>
              <w:right w:val="single" w:color="000000" w:sz="4" w:space="0"/>
            </w:tcBorders>
          </w:tcPr>
          <w:p w14:paraId="52B1EBF8">
            <w:pPr>
              <w:pStyle w:val="8"/>
              <w:rPr>
                <w:rFonts w:ascii="微软雅黑"/>
                <w:sz w:val="24"/>
              </w:rPr>
            </w:pPr>
          </w:p>
          <w:p w14:paraId="760A6F25">
            <w:pPr>
              <w:pStyle w:val="8"/>
              <w:spacing w:before="4"/>
              <w:rPr>
                <w:rFonts w:ascii="微软雅黑"/>
                <w:sz w:val="24"/>
              </w:rPr>
            </w:pPr>
          </w:p>
          <w:p w14:paraId="5BEDF759">
            <w:pPr>
              <w:pStyle w:val="8"/>
              <w:spacing w:before="1"/>
              <w:ind w:left="48" w:right="3"/>
              <w:jc w:val="center"/>
              <w:rPr>
                <w:sz w:val="24"/>
              </w:rPr>
            </w:pPr>
            <w:r>
              <w:rPr>
                <w:spacing w:val="-10"/>
                <w:sz w:val="24"/>
              </w:rPr>
              <w:t>√</w:t>
            </w:r>
          </w:p>
        </w:tc>
        <w:tc>
          <w:tcPr>
            <w:tcW w:w="877" w:type="dxa"/>
            <w:tcBorders>
              <w:left w:val="single" w:color="000000" w:sz="4" w:space="0"/>
            </w:tcBorders>
          </w:tcPr>
          <w:p w14:paraId="78D34223">
            <w:pPr>
              <w:pStyle w:val="8"/>
              <w:rPr>
                <w:rFonts w:ascii="Times New Roman"/>
                <w:sz w:val="22"/>
              </w:rPr>
            </w:pPr>
          </w:p>
        </w:tc>
      </w:tr>
    </w:tbl>
    <w:p w14:paraId="2910053B">
      <w:pPr>
        <w:pStyle w:val="8"/>
        <w:spacing w:after="0"/>
        <w:rPr>
          <w:rFonts w:ascii="Times New Roman"/>
          <w:sz w:val="22"/>
        </w:rPr>
        <w:sectPr>
          <w:pgSz w:w="16840" w:h="11910" w:orient="landscape"/>
          <w:pgMar w:top="1340" w:right="566" w:bottom="1160" w:left="992" w:header="0" w:footer="977" w:gutter="0"/>
          <w:cols w:space="720" w:num="1"/>
        </w:sectPr>
      </w:pPr>
    </w:p>
    <w:p w14:paraId="3E568A1F">
      <w:pPr>
        <w:pStyle w:val="2"/>
        <w:spacing w:before="468" w:after="20"/>
        <w:ind w:left="-1" w:right="425"/>
        <w:jc w:val="center"/>
      </w:pPr>
      <w:r>
        <w:rPr>
          <w:spacing w:val="-4"/>
        </w:rPr>
        <w:t>（九）</w:t>
      </w:r>
      <w:r>
        <w:rPr>
          <w:spacing w:val="-5"/>
        </w:rPr>
        <w:t>保障性住房领域基层政务公开标准目录</w:t>
      </w:r>
    </w:p>
    <w:tbl>
      <w:tblPr>
        <w:tblStyle w:val="4"/>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580"/>
        <w:gridCol w:w="580"/>
        <w:gridCol w:w="1960"/>
        <w:gridCol w:w="3078"/>
        <w:gridCol w:w="1453"/>
        <w:gridCol w:w="1230"/>
        <w:gridCol w:w="2084"/>
        <w:gridCol w:w="579"/>
        <w:gridCol w:w="579"/>
        <w:gridCol w:w="577"/>
        <w:gridCol w:w="579"/>
      </w:tblGrid>
      <w:tr w14:paraId="7549A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78" w:type="dxa"/>
            <w:vMerge w:val="restart"/>
          </w:tcPr>
          <w:p w14:paraId="345837F9">
            <w:pPr>
              <w:pStyle w:val="8"/>
              <w:spacing w:before="200"/>
              <w:rPr>
                <w:rFonts w:ascii="微软雅黑"/>
                <w:sz w:val="24"/>
              </w:rPr>
            </w:pPr>
          </w:p>
          <w:p w14:paraId="523F4275">
            <w:pPr>
              <w:pStyle w:val="8"/>
              <w:ind w:left="50"/>
              <w:rPr>
                <w:sz w:val="24"/>
              </w:rPr>
            </w:pPr>
            <w:r>
              <w:rPr>
                <w:spacing w:val="-5"/>
                <w:sz w:val="24"/>
              </w:rPr>
              <w:t>序号</w:t>
            </w:r>
          </w:p>
        </w:tc>
        <w:tc>
          <w:tcPr>
            <w:tcW w:w="1160" w:type="dxa"/>
            <w:gridSpan w:val="2"/>
          </w:tcPr>
          <w:p w14:paraId="01F3234D">
            <w:pPr>
              <w:pStyle w:val="8"/>
              <w:spacing w:before="201"/>
              <w:ind w:left="101"/>
              <w:rPr>
                <w:sz w:val="24"/>
              </w:rPr>
            </w:pPr>
            <w:r>
              <w:rPr>
                <w:spacing w:val="-3"/>
                <w:sz w:val="24"/>
              </w:rPr>
              <w:t>公开事项</w:t>
            </w:r>
          </w:p>
        </w:tc>
        <w:tc>
          <w:tcPr>
            <w:tcW w:w="1960" w:type="dxa"/>
            <w:vMerge w:val="restart"/>
          </w:tcPr>
          <w:p w14:paraId="5740A311">
            <w:pPr>
              <w:pStyle w:val="8"/>
              <w:spacing w:before="200"/>
              <w:rPr>
                <w:rFonts w:ascii="微软雅黑"/>
                <w:sz w:val="24"/>
              </w:rPr>
            </w:pPr>
          </w:p>
          <w:p w14:paraId="669E82B3">
            <w:pPr>
              <w:pStyle w:val="8"/>
              <w:ind w:left="253" w:right="-130"/>
              <w:rPr>
                <w:sz w:val="24"/>
              </w:rPr>
            </w:pPr>
            <w:r>
              <w:rPr>
                <w:spacing w:val="-26"/>
                <w:sz w:val="24"/>
              </w:rPr>
              <w:t>公开内容</w:t>
            </w:r>
            <w:r>
              <w:rPr>
                <w:sz w:val="24"/>
              </w:rPr>
              <w:t>（要素</w:t>
            </w:r>
            <w:r>
              <w:rPr>
                <w:spacing w:val="-10"/>
                <w:sz w:val="24"/>
              </w:rPr>
              <w:t>）</w:t>
            </w:r>
          </w:p>
        </w:tc>
        <w:tc>
          <w:tcPr>
            <w:tcW w:w="3078" w:type="dxa"/>
            <w:vMerge w:val="restart"/>
          </w:tcPr>
          <w:p w14:paraId="093C19A8">
            <w:pPr>
              <w:pStyle w:val="8"/>
              <w:spacing w:before="200"/>
              <w:rPr>
                <w:rFonts w:ascii="微软雅黑"/>
                <w:sz w:val="24"/>
              </w:rPr>
            </w:pPr>
          </w:p>
          <w:p w14:paraId="2BBE6B8E">
            <w:pPr>
              <w:pStyle w:val="8"/>
              <w:ind w:left="13"/>
              <w:jc w:val="center"/>
              <w:rPr>
                <w:sz w:val="24"/>
              </w:rPr>
            </w:pPr>
            <w:r>
              <w:rPr>
                <w:spacing w:val="-3"/>
                <w:sz w:val="24"/>
              </w:rPr>
              <w:t>公开依据</w:t>
            </w:r>
          </w:p>
        </w:tc>
        <w:tc>
          <w:tcPr>
            <w:tcW w:w="1453" w:type="dxa"/>
            <w:vMerge w:val="restart"/>
          </w:tcPr>
          <w:p w14:paraId="3238AFEB">
            <w:pPr>
              <w:pStyle w:val="8"/>
              <w:spacing w:before="200"/>
              <w:rPr>
                <w:rFonts w:ascii="微软雅黑"/>
                <w:sz w:val="24"/>
              </w:rPr>
            </w:pPr>
          </w:p>
          <w:p w14:paraId="5304B8A3">
            <w:pPr>
              <w:pStyle w:val="8"/>
              <w:ind w:left="250"/>
              <w:rPr>
                <w:sz w:val="24"/>
              </w:rPr>
            </w:pPr>
            <w:r>
              <w:rPr>
                <w:spacing w:val="-3"/>
                <w:sz w:val="24"/>
              </w:rPr>
              <w:t>公开时限</w:t>
            </w:r>
          </w:p>
        </w:tc>
        <w:tc>
          <w:tcPr>
            <w:tcW w:w="1230" w:type="dxa"/>
            <w:vMerge w:val="restart"/>
          </w:tcPr>
          <w:p w14:paraId="4BA1755E">
            <w:pPr>
              <w:pStyle w:val="8"/>
              <w:spacing w:before="200"/>
              <w:rPr>
                <w:rFonts w:ascii="微软雅黑"/>
                <w:sz w:val="24"/>
              </w:rPr>
            </w:pPr>
          </w:p>
          <w:p w14:paraId="178DF3D5">
            <w:pPr>
              <w:pStyle w:val="8"/>
              <w:ind w:left="139"/>
              <w:rPr>
                <w:sz w:val="24"/>
              </w:rPr>
            </w:pPr>
            <w:r>
              <w:rPr>
                <w:spacing w:val="-3"/>
                <w:sz w:val="24"/>
              </w:rPr>
              <w:t>公开主体</w:t>
            </w:r>
          </w:p>
        </w:tc>
        <w:tc>
          <w:tcPr>
            <w:tcW w:w="2084" w:type="dxa"/>
            <w:vMerge w:val="restart"/>
          </w:tcPr>
          <w:p w14:paraId="675E34D4">
            <w:pPr>
              <w:pStyle w:val="8"/>
              <w:spacing w:before="200"/>
              <w:rPr>
                <w:rFonts w:ascii="微软雅黑"/>
                <w:sz w:val="24"/>
              </w:rPr>
            </w:pPr>
          </w:p>
          <w:p w14:paraId="5AB66482">
            <w:pPr>
              <w:pStyle w:val="8"/>
              <w:ind w:left="208"/>
              <w:rPr>
                <w:sz w:val="24"/>
              </w:rPr>
            </w:pPr>
            <w:r>
              <w:rPr>
                <w:spacing w:val="-2"/>
                <w:sz w:val="24"/>
              </w:rPr>
              <w:t>公开渠道和载体</w:t>
            </w:r>
          </w:p>
        </w:tc>
        <w:tc>
          <w:tcPr>
            <w:tcW w:w="1158" w:type="dxa"/>
            <w:gridSpan w:val="2"/>
          </w:tcPr>
          <w:p w14:paraId="61B49DAE">
            <w:pPr>
              <w:pStyle w:val="8"/>
              <w:spacing w:before="201"/>
              <w:ind w:left="108"/>
              <w:rPr>
                <w:sz w:val="24"/>
              </w:rPr>
            </w:pPr>
            <w:r>
              <w:rPr>
                <w:spacing w:val="-3"/>
                <w:sz w:val="24"/>
              </w:rPr>
              <w:t>公开对象</w:t>
            </w:r>
          </w:p>
        </w:tc>
        <w:tc>
          <w:tcPr>
            <w:tcW w:w="1156" w:type="dxa"/>
            <w:gridSpan w:val="2"/>
          </w:tcPr>
          <w:p w14:paraId="0EE14406">
            <w:pPr>
              <w:pStyle w:val="8"/>
              <w:spacing w:before="201"/>
              <w:ind w:left="112"/>
              <w:rPr>
                <w:sz w:val="24"/>
              </w:rPr>
            </w:pPr>
            <w:r>
              <w:rPr>
                <w:spacing w:val="-3"/>
                <w:sz w:val="24"/>
              </w:rPr>
              <w:t>公开方式</w:t>
            </w:r>
          </w:p>
        </w:tc>
      </w:tr>
      <w:tr w14:paraId="2DD7E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578" w:type="dxa"/>
            <w:vMerge w:val="continue"/>
            <w:tcBorders>
              <w:top w:val="nil"/>
            </w:tcBorders>
          </w:tcPr>
          <w:p w14:paraId="79F007D3">
            <w:pPr>
              <w:rPr>
                <w:sz w:val="2"/>
                <w:szCs w:val="2"/>
              </w:rPr>
            </w:pPr>
          </w:p>
        </w:tc>
        <w:tc>
          <w:tcPr>
            <w:tcW w:w="580" w:type="dxa"/>
          </w:tcPr>
          <w:p w14:paraId="0AAAA1D3">
            <w:pPr>
              <w:pStyle w:val="8"/>
              <w:spacing w:before="129" w:line="242" w:lineRule="auto"/>
              <w:ind w:left="50" w:right="37"/>
              <w:rPr>
                <w:sz w:val="24"/>
              </w:rPr>
            </w:pPr>
            <w:r>
              <w:rPr>
                <w:spacing w:val="-6"/>
                <w:sz w:val="24"/>
              </w:rPr>
              <w:t>一级</w:t>
            </w:r>
            <w:r>
              <w:rPr>
                <w:spacing w:val="-5"/>
                <w:sz w:val="24"/>
              </w:rPr>
              <w:t>事项</w:t>
            </w:r>
          </w:p>
        </w:tc>
        <w:tc>
          <w:tcPr>
            <w:tcW w:w="580" w:type="dxa"/>
          </w:tcPr>
          <w:p w14:paraId="7EE9E2DE">
            <w:pPr>
              <w:pStyle w:val="8"/>
              <w:spacing w:before="129" w:line="242" w:lineRule="auto"/>
              <w:ind w:left="51" w:right="36"/>
              <w:rPr>
                <w:sz w:val="24"/>
              </w:rPr>
            </w:pPr>
            <w:r>
              <w:rPr>
                <w:spacing w:val="-6"/>
                <w:sz w:val="24"/>
              </w:rPr>
              <w:t>二级</w:t>
            </w:r>
            <w:r>
              <w:rPr>
                <w:spacing w:val="-5"/>
                <w:sz w:val="24"/>
              </w:rPr>
              <w:t>事项</w:t>
            </w:r>
          </w:p>
        </w:tc>
        <w:tc>
          <w:tcPr>
            <w:tcW w:w="1960" w:type="dxa"/>
            <w:vMerge w:val="continue"/>
            <w:tcBorders>
              <w:top w:val="nil"/>
            </w:tcBorders>
          </w:tcPr>
          <w:p w14:paraId="4A986C8E">
            <w:pPr>
              <w:rPr>
                <w:sz w:val="2"/>
                <w:szCs w:val="2"/>
              </w:rPr>
            </w:pPr>
          </w:p>
        </w:tc>
        <w:tc>
          <w:tcPr>
            <w:tcW w:w="3078" w:type="dxa"/>
            <w:vMerge w:val="continue"/>
            <w:tcBorders>
              <w:top w:val="nil"/>
            </w:tcBorders>
          </w:tcPr>
          <w:p w14:paraId="41EF434C">
            <w:pPr>
              <w:rPr>
                <w:sz w:val="2"/>
                <w:szCs w:val="2"/>
              </w:rPr>
            </w:pPr>
          </w:p>
        </w:tc>
        <w:tc>
          <w:tcPr>
            <w:tcW w:w="1453" w:type="dxa"/>
            <w:vMerge w:val="continue"/>
            <w:tcBorders>
              <w:top w:val="nil"/>
            </w:tcBorders>
          </w:tcPr>
          <w:p w14:paraId="0AC416A3">
            <w:pPr>
              <w:rPr>
                <w:sz w:val="2"/>
                <w:szCs w:val="2"/>
              </w:rPr>
            </w:pPr>
          </w:p>
        </w:tc>
        <w:tc>
          <w:tcPr>
            <w:tcW w:w="1230" w:type="dxa"/>
            <w:vMerge w:val="continue"/>
            <w:tcBorders>
              <w:top w:val="nil"/>
            </w:tcBorders>
          </w:tcPr>
          <w:p w14:paraId="7D20A0ED">
            <w:pPr>
              <w:rPr>
                <w:sz w:val="2"/>
                <w:szCs w:val="2"/>
              </w:rPr>
            </w:pPr>
          </w:p>
        </w:tc>
        <w:tc>
          <w:tcPr>
            <w:tcW w:w="2084" w:type="dxa"/>
            <w:vMerge w:val="continue"/>
            <w:tcBorders>
              <w:top w:val="nil"/>
            </w:tcBorders>
          </w:tcPr>
          <w:p w14:paraId="2F710D04">
            <w:pPr>
              <w:rPr>
                <w:sz w:val="2"/>
                <w:szCs w:val="2"/>
              </w:rPr>
            </w:pPr>
          </w:p>
        </w:tc>
        <w:tc>
          <w:tcPr>
            <w:tcW w:w="579" w:type="dxa"/>
          </w:tcPr>
          <w:p w14:paraId="3C609648">
            <w:pPr>
              <w:pStyle w:val="8"/>
              <w:spacing w:before="129" w:line="242" w:lineRule="auto"/>
              <w:ind w:left="178" w:right="28" w:hanging="120"/>
              <w:rPr>
                <w:sz w:val="24"/>
              </w:rPr>
            </w:pPr>
            <w:r>
              <w:rPr>
                <w:spacing w:val="-6"/>
                <w:sz w:val="24"/>
              </w:rPr>
              <w:t>全社</w:t>
            </w:r>
            <w:r>
              <w:rPr>
                <w:spacing w:val="-10"/>
                <w:sz w:val="24"/>
              </w:rPr>
              <w:t>会</w:t>
            </w:r>
          </w:p>
        </w:tc>
        <w:tc>
          <w:tcPr>
            <w:tcW w:w="579" w:type="dxa"/>
          </w:tcPr>
          <w:p w14:paraId="276B1C18">
            <w:pPr>
              <w:pStyle w:val="8"/>
              <w:spacing w:before="129" w:line="242" w:lineRule="auto"/>
              <w:ind w:left="60" w:right="26"/>
              <w:rPr>
                <w:sz w:val="24"/>
              </w:rPr>
            </w:pPr>
            <w:r>
              <w:rPr>
                <w:spacing w:val="-6"/>
                <w:sz w:val="24"/>
              </w:rPr>
              <w:t>特定</w:t>
            </w:r>
            <w:r>
              <w:rPr>
                <w:spacing w:val="-5"/>
                <w:sz w:val="24"/>
              </w:rPr>
              <w:t>群体</w:t>
            </w:r>
          </w:p>
        </w:tc>
        <w:tc>
          <w:tcPr>
            <w:tcW w:w="577" w:type="dxa"/>
          </w:tcPr>
          <w:p w14:paraId="658A010D">
            <w:pPr>
              <w:pStyle w:val="8"/>
              <w:spacing w:before="285"/>
              <w:ind w:left="36"/>
              <w:jc w:val="center"/>
              <w:rPr>
                <w:sz w:val="24"/>
              </w:rPr>
            </w:pPr>
            <w:r>
              <w:rPr>
                <w:spacing w:val="-5"/>
                <w:sz w:val="24"/>
              </w:rPr>
              <w:t>主动</w:t>
            </w:r>
          </w:p>
        </w:tc>
        <w:tc>
          <w:tcPr>
            <w:tcW w:w="579" w:type="dxa"/>
          </w:tcPr>
          <w:p w14:paraId="39B9F843">
            <w:pPr>
              <w:pStyle w:val="8"/>
              <w:spacing w:before="129" w:line="242" w:lineRule="auto"/>
              <w:ind w:left="183" w:right="23" w:hanging="120"/>
              <w:rPr>
                <w:sz w:val="24"/>
              </w:rPr>
            </w:pPr>
            <w:r>
              <w:rPr>
                <w:spacing w:val="-6"/>
                <w:sz w:val="24"/>
              </w:rPr>
              <w:t>依申</w:t>
            </w:r>
            <w:r>
              <w:rPr>
                <w:spacing w:val="-10"/>
                <w:sz w:val="24"/>
              </w:rPr>
              <w:t>请</w:t>
            </w:r>
          </w:p>
        </w:tc>
      </w:tr>
      <w:tr w14:paraId="419A7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2" w:hRule="atLeast"/>
        </w:trPr>
        <w:tc>
          <w:tcPr>
            <w:tcW w:w="578" w:type="dxa"/>
            <w:tcBorders>
              <w:bottom w:val="nil"/>
            </w:tcBorders>
          </w:tcPr>
          <w:p w14:paraId="400F1780">
            <w:pPr>
              <w:pStyle w:val="8"/>
              <w:rPr>
                <w:rFonts w:ascii="Times New Roman"/>
                <w:sz w:val="24"/>
              </w:rPr>
            </w:pPr>
          </w:p>
        </w:tc>
        <w:tc>
          <w:tcPr>
            <w:tcW w:w="580" w:type="dxa"/>
            <w:tcBorders>
              <w:bottom w:val="nil"/>
            </w:tcBorders>
          </w:tcPr>
          <w:p w14:paraId="3287BB32">
            <w:pPr>
              <w:pStyle w:val="8"/>
              <w:rPr>
                <w:rFonts w:ascii="Times New Roman"/>
                <w:sz w:val="24"/>
              </w:rPr>
            </w:pPr>
          </w:p>
        </w:tc>
        <w:tc>
          <w:tcPr>
            <w:tcW w:w="580" w:type="dxa"/>
            <w:tcBorders>
              <w:bottom w:val="nil"/>
            </w:tcBorders>
          </w:tcPr>
          <w:p w14:paraId="42A2FE61">
            <w:pPr>
              <w:pStyle w:val="8"/>
              <w:rPr>
                <w:rFonts w:ascii="Times New Roman"/>
                <w:sz w:val="24"/>
              </w:rPr>
            </w:pPr>
          </w:p>
        </w:tc>
        <w:tc>
          <w:tcPr>
            <w:tcW w:w="1960" w:type="dxa"/>
            <w:tcBorders>
              <w:bottom w:val="nil"/>
            </w:tcBorders>
          </w:tcPr>
          <w:p w14:paraId="677FD75D">
            <w:pPr>
              <w:pStyle w:val="8"/>
              <w:rPr>
                <w:rFonts w:ascii="Times New Roman"/>
                <w:sz w:val="24"/>
              </w:rPr>
            </w:pPr>
          </w:p>
        </w:tc>
        <w:tc>
          <w:tcPr>
            <w:tcW w:w="3078" w:type="dxa"/>
            <w:tcBorders>
              <w:bottom w:val="nil"/>
            </w:tcBorders>
          </w:tcPr>
          <w:p w14:paraId="69D8EA79">
            <w:pPr>
              <w:pStyle w:val="8"/>
              <w:rPr>
                <w:rFonts w:ascii="微软雅黑"/>
                <w:sz w:val="24"/>
              </w:rPr>
            </w:pPr>
          </w:p>
          <w:p w14:paraId="373A447F">
            <w:pPr>
              <w:pStyle w:val="8"/>
              <w:spacing w:before="293"/>
              <w:rPr>
                <w:rFonts w:ascii="微软雅黑"/>
                <w:sz w:val="24"/>
              </w:rPr>
            </w:pPr>
          </w:p>
          <w:p w14:paraId="363D77BE">
            <w:pPr>
              <w:pStyle w:val="8"/>
              <w:spacing w:line="285" w:lineRule="exact"/>
              <w:ind w:left="14"/>
              <w:rPr>
                <w:sz w:val="24"/>
              </w:rPr>
            </w:pPr>
            <w:r>
              <w:rPr>
                <w:spacing w:val="-1"/>
                <w:sz w:val="24"/>
              </w:rPr>
              <w:t>《经济适用住房管理办法》</w:t>
            </w:r>
          </w:p>
        </w:tc>
        <w:tc>
          <w:tcPr>
            <w:tcW w:w="1453" w:type="dxa"/>
            <w:tcBorders>
              <w:bottom w:val="nil"/>
            </w:tcBorders>
          </w:tcPr>
          <w:p w14:paraId="36CCF8F3">
            <w:pPr>
              <w:pStyle w:val="8"/>
              <w:rPr>
                <w:rFonts w:ascii="Times New Roman"/>
                <w:sz w:val="24"/>
              </w:rPr>
            </w:pPr>
          </w:p>
        </w:tc>
        <w:tc>
          <w:tcPr>
            <w:tcW w:w="1230" w:type="dxa"/>
            <w:tcBorders>
              <w:bottom w:val="nil"/>
            </w:tcBorders>
          </w:tcPr>
          <w:p w14:paraId="7860A8D0">
            <w:pPr>
              <w:pStyle w:val="8"/>
              <w:rPr>
                <w:rFonts w:ascii="Times New Roman"/>
                <w:sz w:val="24"/>
              </w:rPr>
            </w:pPr>
          </w:p>
        </w:tc>
        <w:tc>
          <w:tcPr>
            <w:tcW w:w="2084" w:type="dxa"/>
            <w:tcBorders>
              <w:bottom w:val="nil"/>
            </w:tcBorders>
          </w:tcPr>
          <w:p w14:paraId="0CEA0E08">
            <w:pPr>
              <w:pStyle w:val="8"/>
              <w:rPr>
                <w:rFonts w:ascii="Times New Roman"/>
                <w:sz w:val="24"/>
              </w:rPr>
            </w:pPr>
          </w:p>
        </w:tc>
        <w:tc>
          <w:tcPr>
            <w:tcW w:w="579" w:type="dxa"/>
            <w:tcBorders>
              <w:bottom w:val="nil"/>
            </w:tcBorders>
          </w:tcPr>
          <w:p w14:paraId="024046D8">
            <w:pPr>
              <w:pStyle w:val="8"/>
              <w:rPr>
                <w:rFonts w:ascii="Times New Roman"/>
                <w:sz w:val="24"/>
              </w:rPr>
            </w:pPr>
          </w:p>
        </w:tc>
        <w:tc>
          <w:tcPr>
            <w:tcW w:w="579" w:type="dxa"/>
            <w:vMerge w:val="restart"/>
          </w:tcPr>
          <w:p w14:paraId="7FD1383F">
            <w:pPr>
              <w:pStyle w:val="8"/>
              <w:rPr>
                <w:rFonts w:ascii="Times New Roman"/>
                <w:sz w:val="24"/>
              </w:rPr>
            </w:pPr>
          </w:p>
        </w:tc>
        <w:tc>
          <w:tcPr>
            <w:tcW w:w="577" w:type="dxa"/>
            <w:tcBorders>
              <w:bottom w:val="nil"/>
            </w:tcBorders>
          </w:tcPr>
          <w:p w14:paraId="42963082">
            <w:pPr>
              <w:pStyle w:val="8"/>
              <w:rPr>
                <w:rFonts w:ascii="Times New Roman"/>
                <w:sz w:val="24"/>
              </w:rPr>
            </w:pPr>
          </w:p>
        </w:tc>
        <w:tc>
          <w:tcPr>
            <w:tcW w:w="579" w:type="dxa"/>
            <w:vMerge w:val="restart"/>
          </w:tcPr>
          <w:p w14:paraId="090215C7">
            <w:pPr>
              <w:pStyle w:val="8"/>
              <w:rPr>
                <w:rFonts w:ascii="Times New Roman"/>
                <w:sz w:val="24"/>
              </w:rPr>
            </w:pPr>
          </w:p>
        </w:tc>
      </w:tr>
      <w:tr w14:paraId="1B26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78" w:type="dxa"/>
            <w:tcBorders>
              <w:top w:val="nil"/>
              <w:bottom w:val="nil"/>
            </w:tcBorders>
          </w:tcPr>
          <w:p w14:paraId="29A861D3">
            <w:pPr>
              <w:pStyle w:val="8"/>
              <w:rPr>
                <w:rFonts w:ascii="Times New Roman"/>
                <w:sz w:val="22"/>
              </w:rPr>
            </w:pPr>
          </w:p>
        </w:tc>
        <w:tc>
          <w:tcPr>
            <w:tcW w:w="580" w:type="dxa"/>
            <w:tcBorders>
              <w:top w:val="nil"/>
              <w:bottom w:val="nil"/>
            </w:tcBorders>
          </w:tcPr>
          <w:p w14:paraId="58AC27E6">
            <w:pPr>
              <w:pStyle w:val="8"/>
              <w:rPr>
                <w:rFonts w:ascii="Times New Roman"/>
                <w:sz w:val="22"/>
              </w:rPr>
            </w:pPr>
          </w:p>
        </w:tc>
        <w:tc>
          <w:tcPr>
            <w:tcW w:w="580" w:type="dxa"/>
            <w:tcBorders>
              <w:top w:val="nil"/>
              <w:bottom w:val="nil"/>
            </w:tcBorders>
          </w:tcPr>
          <w:p w14:paraId="036ECF96">
            <w:pPr>
              <w:pStyle w:val="8"/>
              <w:rPr>
                <w:rFonts w:ascii="Times New Roman"/>
                <w:sz w:val="22"/>
              </w:rPr>
            </w:pPr>
          </w:p>
        </w:tc>
        <w:tc>
          <w:tcPr>
            <w:tcW w:w="1960" w:type="dxa"/>
            <w:tcBorders>
              <w:top w:val="nil"/>
              <w:bottom w:val="nil"/>
            </w:tcBorders>
          </w:tcPr>
          <w:p w14:paraId="395354AA">
            <w:pPr>
              <w:pStyle w:val="8"/>
              <w:rPr>
                <w:rFonts w:ascii="Times New Roman"/>
                <w:sz w:val="22"/>
              </w:rPr>
            </w:pPr>
          </w:p>
        </w:tc>
        <w:tc>
          <w:tcPr>
            <w:tcW w:w="3078" w:type="dxa"/>
            <w:tcBorders>
              <w:top w:val="nil"/>
              <w:bottom w:val="nil"/>
            </w:tcBorders>
          </w:tcPr>
          <w:p w14:paraId="0B67445E">
            <w:pPr>
              <w:pStyle w:val="8"/>
              <w:spacing w:line="282" w:lineRule="exact"/>
              <w:ind w:left="14"/>
              <w:rPr>
                <w:sz w:val="24"/>
              </w:rPr>
            </w:pPr>
            <w:r>
              <w:rPr>
                <w:spacing w:val="-1"/>
                <w:sz w:val="24"/>
              </w:rPr>
              <w:t>《公共租赁住房管理办法》</w:t>
            </w:r>
          </w:p>
        </w:tc>
        <w:tc>
          <w:tcPr>
            <w:tcW w:w="1453" w:type="dxa"/>
            <w:tcBorders>
              <w:top w:val="nil"/>
              <w:bottom w:val="nil"/>
            </w:tcBorders>
          </w:tcPr>
          <w:p w14:paraId="27AC2C2D">
            <w:pPr>
              <w:pStyle w:val="8"/>
              <w:rPr>
                <w:rFonts w:ascii="Times New Roman"/>
                <w:sz w:val="22"/>
              </w:rPr>
            </w:pPr>
          </w:p>
        </w:tc>
        <w:tc>
          <w:tcPr>
            <w:tcW w:w="1230" w:type="dxa"/>
            <w:tcBorders>
              <w:top w:val="nil"/>
              <w:bottom w:val="nil"/>
            </w:tcBorders>
          </w:tcPr>
          <w:p w14:paraId="1B23A455">
            <w:pPr>
              <w:pStyle w:val="8"/>
              <w:rPr>
                <w:rFonts w:ascii="Times New Roman"/>
                <w:sz w:val="22"/>
              </w:rPr>
            </w:pPr>
          </w:p>
        </w:tc>
        <w:tc>
          <w:tcPr>
            <w:tcW w:w="2084" w:type="dxa"/>
            <w:tcBorders>
              <w:top w:val="nil"/>
              <w:bottom w:val="nil"/>
            </w:tcBorders>
          </w:tcPr>
          <w:p w14:paraId="324609D0">
            <w:pPr>
              <w:pStyle w:val="8"/>
              <w:rPr>
                <w:rFonts w:ascii="Times New Roman"/>
                <w:sz w:val="22"/>
              </w:rPr>
            </w:pPr>
          </w:p>
        </w:tc>
        <w:tc>
          <w:tcPr>
            <w:tcW w:w="579" w:type="dxa"/>
            <w:tcBorders>
              <w:top w:val="nil"/>
              <w:bottom w:val="nil"/>
            </w:tcBorders>
          </w:tcPr>
          <w:p w14:paraId="6F4F5ECD">
            <w:pPr>
              <w:pStyle w:val="8"/>
              <w:rPr>
                <w:rFonts w:ascii="Times New Roman"/>
                <w:sz w:val="22"/>
              </w:rPr>
            </w:pPr>
          </w:p>
        </w:tc>
        <w:tc>
          <w:tcPr>
            <w:tcW w:w="579" w:type="dxa"/>
            <w:vMerge w:val="continue"/>
            <w:tcBorders>
              <w:top w:val="nil"/>
            </w:tcBorders>
          </w:tcPr>
          <w:p w14:paraId="4457A23A">
            <w:pPr>
              <w:rPr>
                <w:sz w:val="2"/>
                <w:szCs w:val="2"/>
              </w:rPr>
            </w:pPr>
          </w:p>
        </w:tc>
        <w:tc>
          <w:tcPr>
            <w:tcW w:w="577" w:type="dxa"/>
            <w:tcBorders>
              <w:top w:val="nil"/>
              <w:bottom w:val="nil"/>
            </w:tcBorders>
          </w:tcPr>
          <w:p w14:paraId="78E236AF">
            <w:pPr>
              <w:pStyle w:val="8"/>
              <w:rPr>
                <w:rFonts w:ascii="Times New Roman"/>
                <w:sz w:val="22"/>
              </w:rPr>
            </w:pPr>
          </w:p>
        </w:tc>
        <w:tc>
          <w:tcPr>
            <w:tcW w:w="579" w:type="dxa"/>
            <w:vMerge w:val="continue"/>
            <w:tcBorders>
              <w:top w:val="nil"/>
            </w:tcBorders>
          </w:tcPr>
          <w:p w14:paraId="6D8DC6B9">
            <w:pPr>
              <w:rPr>
                <w:sz w:val="2"/>
                <w:szCs w:val="2"/>
              </w:rPr>
            </w:pPr>
          </w:p>
        </w:tc>
      </w:tr>
      <w:tr w14:paraId="479B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78" w:type="dxa"/>
            <w:tcBorders>
              <w:top w:val="nil"/>
              <w:bottom w:val="nil"/>
            </w:tcBorders>
          </w:tcPr>
          <w:p w14:paraId="20B34232">
            <w:pPr>
              <w:pStyle w:val="8"/>
              <w:rPr>
                <w:rFonts w:ascii="Times New Roman"/>
                <w:sz w:val="22"/>
              </w:rPr>
            </w:pPr>
          </w:p>
        </w:tc>
        <w:tc>
          <w:tcPr>
            <w:tcW w:w="580" w:type="dxa"/>
            <w:tcBorders>
              <w:top w:val="nil"/>
              <w:bottom w:val="nil"/>
            </w:tcBorders>
          </w:tcPr>
          <w:p w14:paraId="59708A6C">
            <w:pPr>
              <w:pStyle w:val="8"/>
              <w:rPr>
                <w:rFonts w:ascii="Times New Roman"/>
                <w:sz w:val="22"/>
              </w:rPr>
            </w:pPr>
          </w:p>
        </w:tc>
        <w:tc>
          <w:tcPr>
            <w:tcW w:w="580" w:type="dxa"/>
            <w:tcBorders>
              <w:top w:val="nil"/>
              <w:bottom w:val="nil"/>
            </w:tcBorders>
          </w:tcPr>
          <w:p w14:paraId="5F338B49">
            <w:pPr>
              <w:pStyle w:val="8"/>
              <w:rPr>
                <w:rFonts w:ascii="Times New Roman"/>
                <w:sz w:val="22"/>
              </w:rPr>
            </w:pPr>
          </w:p>
        </w:tc>
        <w:tc>
          <w:tcPr>
            <w:tcW w:w="1960" w:type="dxa"/>
            <w:tcBorders>
              <w:top w:val="nil"/>
              <w:bottom w:val="nil"/>
            </w:tcBorders>
          </w:tcPr>
          <w:p w14:paraId="7C4D807A">
            <w:pPr>
              <w:pStyle w:val="8"/>
              <w:rPr>
                <w:rFonts w:ascii="Times New Roman"/>
                <w:sz w:val="22"/>
              </w:rPr>
            </w:pPr>
          </w:p>
        </w:tc>
        <w:tc>
          <w:tcPr>
            <w:tcW w:w="3078" w:type="dxa"/>
            <w:tcBorders>
              <w:top w:val="nil"/>
              <w:bottom w:val="nil"/>
            </w:tcBorders>
          </w:tcPr>
          <w:p w14:paraId="2306FB4D">
            <w:pPr>
              <w:pStyle w:val="8"/>
              <w:spacing w:line="282" w:lineRule="exact"/>
              <w:ind w:left="14"/>
              <w:rPr>
                <w:sz w:val="24"/>
              </w:rPr>
            </w:pPr>
            <w:r>
              <w:rPr>
                <w:spacing w:val="-1"/>
                <w:sz w:val="24"/>
              </w:rPr>
              <w:t>《住房城乡建设部办公厅关</w:t>
            </w:r>
          </w:p>
        </w:tc>
        <w:tc>
          <w:tcPr>
            <w:tcW w:w="1453" w:type="dxa"/>
            <w:tcBorders>
              <w:top w:val="nil"/>
              <w:bottom w:val="nil"/>
            </w:tcBorders>
          </w:tcPr>
          <w:p w14:paraId="29CDCF96">
            <w:pPr>
              <w:pStyle w:val="8"/>
              <w:rPr>
                <w:rFonts w:ascii="Times New Roman"/>
                <w:sz w:val="22"/>
              </w:rPr>
            </w:pPr>
          </w:p>
        </w:tc>
        <w:tc>
          <w:tcPr>
            <w:tcW w:w="1230" w:type="dxa"/>
            <w:tcBorders>
              <w:top w:val="nil"/>
              <w:bottom w:val="nil"/>
            </w:tcBorders>
          </w:tcPr>
          <w:p w14:paraId="1C550567">
            <w:pPr>
              <w:pStyle w:val="8"/>
              <w:rPr>
                <w:rFonts w:ascii="Times New Roman"/>
                <w:sz w:val="22"/>
              </w:rPr>
            </w:pPr>
          </w:p>
        </w:tc>
        <w:tc>
          <w:tcPr>
            <w:tcW w:w="2084" w:type="dxa"/>
            <w:tcBorders>
              <w:top w:val="nil"/>
              <w:bottom w:val="nil"/>
            </w:tcBorders>
          </w:tcPr>
          <w:p w14:paraId="59E70869">
            <w:pPr>
              <w:pStyle w:val="8"/>
              <w:rPr>
                <w:rFonts w:ascii="Times New Roman"/>
                <w:sz w:val="22"/>
              </w:rPr>
            </w:pPr>
          </w:p>
        </w:tc>
        <w:tc>
          <w:tcPr>
            <w:tcW w:w="579" w:type="dxa"/>
            <w:tcBorders>
              <w:top w:val="nil"/>
              <w:bottom w:val="nil"/>
            </w:tcBorders>
          </w:tcPr>
          <w:p w14:paraId="1E7FE6E0">
            <w:pPr>
              <w:pStyle w:val="8"/>
              <w:rPr>
                <w:rFonts w:ascii="Times New Roman"/>
                <w:sz w:val="22"/>
              </w:rPr>
            </w:pPr>
          </w:p>
        </w:tc>
        <w:tc>
          <w:tcPr>
            <w:tcW w:w="579" w:type="dxa"/>
            <w:vMerge w:val="continue"/>
            <w:tcBorders>
              <w:top w:val="nil"/>
            </w:tcBorders>
          </w:tcPr>
          <w:p w14:paraId="6045B2B8">
            <w:pPr>
              <w:rPr>
                <w:sz w:val="2"/>
                <w:szCs w:val="2"/>
              </w:rPr>
            </w:pPr>
          </w:p>
        </w:tc>
        <w:tc>
          <w:tcPr>
            <w:tcW w:w="577" w:type="dxa"/>
            <w:tcBorders>
              <w:top w:val="nil"/>
              <w:bottom w:val="nil"/>
            </w:tcBorders>
          </w:tcPr>
          <w:p w14:paraId="6BFC9838">
            <w:pPr>
              <w:pStyle w:val="8"/>
              <w:rPr>
                <w:rFonts w:ascii="Times New Roman"/>
                <w:sz w:val="22"/>
              </w:rPr>
            </w:pPr>
          </w:p>
        </w:tc>
        <w:tc>
          <w:tcPr>
            <w:tcW w:w="579" w:type="dxa"/>
            <w:vMerge w:val="continue"/>
            <w:tcBorders>
              <w:top w:val="nil"/>
            </w:tcBorders>
          </w:tcPr>
          <w:p w14:paraId="5297CC93">
            <w:pPr>
              <w:rPr>
                <w:sz w:val="2"/>
                <w:szCs w:val="2"/>
              </w:rPr>
            </w:pPr>
          </w:p>
        </w:tc>
      </w:tr>
      <w:tr w14:paraId="55066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578" w:type="dxa"/>
            <w:tcBorders>
              <w:top w:val="nil"/>
              <w:bottom w:val="nil"/>
            </w:tcBorders>
          </w:tcPr>
          <w:p w14:paraId="09529B79">
            <w:pPr>
              <w:pStyle w:val="8"/>
              <w:spacing w:before="178"/>
              <w:rPr>
                <w:rFonts w:ascii="微软雅黑"/>
                <w:sz w:val="24"/>
              </w:rPr>
            </w:pPr>
          </w:p>
          <w:p w14:paraId="10956C81">
            <w:pPr>
              <w:pStyle w:val="8"/>
              <w:spacing w:before="1"/>
              <w:ind w:left="21" w:right="9"/>
              <w:jc w:val="center"/>
              <w:rPr>
                <w:sz w:val="24"/>
              </w:rPr>
            </w:pPr>
            <w:r>
              <w:rPr>
                <w:spacing w:val="-10"/>
                <w:sz w:val="24"/>
              </w:rPr>
              <w:t>1</w:t>
            </w:r>
          </w:p>
        </w:tc>
        <w:tc>
          <w:tcPr>
            <w:tcW w:w="580" w:type="dxa"/>
            <w:tcBorders>
              <w:top w:val="nil"/>
              <w:bottom w:val="nil"/>
            </w:tcBorders>
          </w:tcPr>
          <w:p w14:paraId="0D28B42D">
            <w:pPr>
              <w:pStyle w:val="8"/>
              <w:spacing w:before="22"/>
              <w:rPr>
                <w:rFonts w:ascii="微软雅黑"/>
                <w:sz w:val="24"/>
              </w:rPr>
            </w:pPr>
          </w:p>
          <w:p w14:paraId="6F60915E">
            <w:pPr>
              <w:pStyle w:val="8"/>
              <w:spacing w:before="1" w:line="242" w:lineRule="auto"/>
              <w:ind w:left="50" w:right="37"/>
              <w:rPr>
                <w:sz w:val="24"/>
              </w:rPr>
            </w:pPr>
            <w:r>
              <w:rPr>
                <w:spacing w:val="-6"/>
                <w:sz w:val="24"/>
              </w:rPr>
              <w:t>配给</w:t>
            </w:r>
            <w:r>
              <w:rPr>
                <w:spacing w:val="-5"/>
                <w:sz w:val="24"/>
              </w:rPr>
              <w:t>管理</w:t>
            </w:r>
          </w:p>
        </w:tc>
        <w:tc>
          <w:tcPr>
            <w:tcW w:w="580" w:type="dxa"/>
            <w:tcBorders>
              <w:top w:val="nil"/>
              <w:bottom w:val="nil"/>
            </w:tcBorders>
          </w:tcPr>
          <w:p w14:paraId="07B49779">
            <w:pPr>
              <w:pStyle w:val="8"/>
              <w:spacing w:line="242" w:lineRule="auto"/>
              <w:ind w:left="51" w:right="36"/>
              <w:jc w:val="both"/>
              <w:rPr>
                <w:sz w:val="24"/>
              </w:rPr>
            </w:pPr>
            <w:r>
              <w:rPr>
                <w:spacing w:val="-6"/>
                <w:sz w:val="24"/>
              </w:rPr>
              <w:t>保障性住房申</w:t>
            </w:r>
            <w:r>
              <w:rPr>
                <w:spacing w:val="-5"/>
                <w:sz w:val="24"/>
              </w:rPr>
              <w:t>请受</w:t>
            </w:r>
          </w:p>
          <w:p w14:paraId="79AABBAD">
            <w:pPr>
              <w:pStyle w:val="8"/>
              <w:spacing w:before="3" w:line="285" w:lineRule="exact"/>
              <w:ind w:left="171"/>
              <w:rPr>
                <w:sz w:val="24"/>
              </w:rPr>
            </w:pPr>
            <w:r>
              <w:rPr>
                <w:spacing w:val="-10"/>
                <w:sz w:val="24"/>
              </w:rPr>
              <w:t>理</w:t>
            </w:r>
          </w:p>
        </w:tc>
        <w:tc>
          <w:tcPr>
            <w:tcW w:w="1960" w:type="dxa"/>
            <w:tcBorders>
              <w:top w:val="nil"/>
              <w:bottom w:val="nil"/>
            </w:tcBorders>
          </w:tcPr>
          <w:p w14:paraId="13D20AAF">
            <w:pPr>
              <w:pStyle w:val="8"/>
              <w:numPr>
                <w:ilvl w:val="0"/>
                <w:numId w:val="84"/>
              </w:numPr>
              <w:tabs>
                <w:tab w:val="left" w:pos="253"/>
              </w:tabs>
              <w:spacing w:before="309" w:after="0" w:line="240" w:lineRule="auto"/>
              <w:ind w:left="253" w:right="0" w:hanging="240"/>
              <w:jc w:val="left"/>
              <w:rPr>
                <w:sz w:val="24"/>
              </w:rPr>
            </w:pPr>
            <w:r>
              <w:rPr>
                <w:spacing w:val="-2"/>
                <w:sz w:val="24"/>
              </w:rPr>
              <w:t>申请受理公告</w:t>
            </w:r>
          </w:p>
          <w:p w14:paraId="12AC49B3">
            <w:pPr>
              <w:pStyle w:val="8"/>
              <w:numPr>
                <w:ilvl w:val="0"/>
                <w:numId w:val="84"/>
              </w:numPr>
              <w:tabs>
                <w:tab w:val="left" w:pos="253"/>
              </w:tabs>
              <w:spacing w:before="4" w:after="0" w:line="242" w:lineRule="auto"/>
              <w:ind w:left="13" w:right="14" w:firstLine="0"/>
              <w:jc w:val="left"/>
              <w:rPr>
                <w:sz w:val="24"/>
              </w:rPr>
            </w:pPr>
            <w:r>
              <w:rPr>
                <w:spacing w:val="-2"/>
                <w:sz w:val="24"/>
              </w:rPr>
              <w:t>申请条件程序期限和所需材料</w:t>
            </w:r>
          </w:p>
        </w:tc>
        <w:tc>
          <w:tcPr>
            <w:tcW w:w="3078" w:type="dxa"/>
            <w:tcBorders>
              <w:top w:val="nil"/>
              <w:bottom w:val="nil"/>
            </w:tcBorders>
          </w:tcPr>
          <w:p w14:paraId="7E011FBE">
            <w:pPr>
              <w:pStyle w:val="8"/>
              <w:spacing w:line="242" w:lineRule="auto"/>
              <w:ind w:left="14" w:right="-15"/>
              <w:rPr>
                <w:sz w:val="24"/>
              </w:rPr>
            </w:pPr>
            <w:r>
              <w:rPr>
                <w:spacing w:val="-12"/>
                <w:sz w:val="24"/>
              </w:rPr>
              <w:t xml:space="preserve">于做好 </w:t>
            </w:r>
            <w:r>
              <w:rPr>
                <w:sz w:val="24"/>
              </w:rPr>
              <w:t>2012</w:t>
            </w:r>
            <w:r>
              <w:rPr>
                <w:spacing w:val="-7"/>
                <w:sz w:val="24"/>
              </w:rPr>
              <w:t xml:space="preserve"> 年住房保障信息</w:t>
            </w:r>
            <w:r>
              <w:rPr>
                <w:spacing w:val="-10"/>
                <w:sz w:val="24"/>
              </w:rPr>
              <w:t>公开工作的通知》《住房城乡</w:t>
            </w:r>
            <w:r>
              <w:rPr>
                <w:spacing w:val="-2"/>
                <w:sz w:val="24"/>
              </w:rPr>
              <w:t>建设部办公厅关于进一步加强住房保障信息公开工作的</w:t>
            </w:r>
          </w:p>
          <w:p w14:paraId="565E96F8">
            <w:pPr>
              <w:pStyle w:val="8"/>
              <w:spacing w:before="3" w:line="285" w:lineRule="exact"/>
              <w:ind w:left="14" w:right="-15"/>
              <w:rPr>
                <w:sz w:val="24"/>
              </w:rPr>
            </w:pPr>
            <w:r>
              <w:rPr>
                <w:spacing w:val="-10"/>
                <w:sz w:val="24"/>
              </w:rPr>
              <w:t>通知》《国务院办公厅关于推</w:t>
            </w:r>
          </w:p>
        </w:tc>
        <w:tc>
          <w:tcPr>
            <w:tcW w:w="1453" w:type="dxa"/>
            <w:tcBorders>
              <w:top w:val="nil"/>
              <w:bottom w:val="nil"/>
            </w:tcBorders>
          </w:tcPr>
          <w:p w14:paraId="0CCA374B">
            <w:pPr>
              <w:pStyle w:val="8"/>
              <w:spacing w:before="309" w:line="242" w:lineRule="auto"/>
              <w:ind w:left="15" w:right="-15"/>
              <w:jc w:val="both"/>
              <w:rPr>
                <w:sz w:val="24"/>
              </w:rPr>
            </w:pPr>
            <w:r>
              <w:rPr>
                <w:spacing w:val="-2"/>
                <w:sz w:val="24"/>
              </w:rPr>
              <w:t>信息形成（变</w:t>
            </w:r>
            <w:r>
              <w:rPr>
                <w:spacing w:val="-18"/>
                <w:sz w:val="24"/>
              </w:rPr>
              <w:t>更）20</w:t>
            </w:r>
            <w:r>
              <w:rPr>
                <w:spacing w:val="-17"/>
                <w:sz w:val="24"/>
              </w:rPr>
              <w:t xml:space="preserve"> 个工作</w:t>
            </w:r>
            <w:r>
              <w:rPr>
                <w:spacing w:val="-6"/>
                <w:sz w:val="24"/>
              </w:rPr>
              <w:t>日内</w:t>
            </w:r>
          </w:p>
        </w:tc>
        <w:tc>
          <w:tcPr>
            <w:tcW w:w="1230" w:type="dxa"/>
            <w:tcBorders>
              <w:top w:val="nil"/>
              <w:bottom w:val="nil"/>
            </w:tcBorders>
          </w:tcPr>
          <w:p w14:paraId="4BE3C313">
            <w:pPr>
              <w:pStyle w:val="8"/>
              <w:spacing w:before="153" w:line="242" w:lineRule="auto"/>
              <w:ind w:left="17"/>
              <w:jc w:val="both"/>
              <w:rPr>
                <w:sz w:val="24"/>
              </w:rPr>
            </w:pPr>
            <w:r>
              <w:rPr>
                <w:spacing w:val="-2"/>
                <w:sz w:val="24"/>
              </w:rPr>
              <w:t>级索镇社会事务管理办公室民政事</w:t>
            </w:r>
            <w:r>
              <w:rPr>
                <w:spacing w:val="-6"/>
                <w:sz w:val="24"/>
              </w:rPr>
              <w:t>务岗</w:t>
            </w:r>
          </w:p>
        </w:tc>
        <w:tc>
          <w:tcPr>
            <w:tcW w:w="2084" w:type="dxa"/>
            <w:tcBorders>
              <w:top w:val="nil"/>
              <w:bottom w:val="nil"/>
            </w:tcBorders>
          </w:tcPr>
          <w:p w14:paraId="08AF12F8">
            <w:pPr>
              <w:pStyle w:val="8"/>
              <w:spacing w:before="22"/>
              <w:rPr>
                <w:rFonts w:ascii="微软雅黑"/>
                <w:sz w:val="24"/>
              </w:rPr>
            </w:pPr>
          </w:p>
          <w:p w14:paraId="446B4A7B">
            <w:pPr>
              <w:pStyle w:val="8"/>
              <w:numPr>
                <w:ilvl w:val="0"/>
                <w:numId w:val="85"/>
              </w:numPr>
              <w:tabs>
                <w:tab w:val="left" w:pos="258"/>
              </w:tabs>
              <w:spacing w:before="1" w:after="0" w:line="240" w:lineRule="auto"/>
              <w:ind w:left="258" w:right="0" w:hanging="240"/>
              <w:jc w:val="left"/>
              <w:rPr>
                <w:sz w:val="24"/>
              </w:rPr>
            </w:pPr>
            <w:r>
              <w:rPr>
                <w:spacing w:val="-5"/>
                <w:sz w:val="24"/>
              </w:rPr>
              <w:t>广播</w:t>
            </w:r>
          </w:p>
          <w:p w14:paraId="6BC48550">
            <w:pPr>
              <w:pStyle w:val="8"/>
              <w:numPr>
                <w:ilvl w:val="0"/>
                <w:numId w:val="85"/>
              </w:numPr>
              <w:tabs>
                <w:tab w:val="left" w:pos="258"/>
              </w:tabs>
              <w:spacing w:before="4" w:after="0" w:line="240" w:lineRule="auto"/>
              <w:ind w:left="258" w:right="0" w:hanging="240"/>
              <w:jc w:val="left"/>
              <w:rPr>
                <w:sz w:val="24"/>
              </w:rPr>
            </w:pPr>
            <w:r>
              <w:rPr>
                <w:spacing w:val="-4"/>
                <w:sz w:val="24"/>
              </w:rPr>
              <w:t>公示栏</w:t>
            </w:r>
          </w:p>
        </w:tc>
        <w:tc>
          <w:tcPr>
            <w:tcW w:w="579" w:type="dxa"/>
            <w:tcBorders>
              <w:top w:val="nil"/>
              <w:bottom w:val="nil"/>
            </w:tcBorders>
          </w:tcPr>
          <w:p w14:paraId="7CE8243C">
            <w:pPr>
              <w:pStyle w:val="8"/>
              <w:spacing w:before="178"/>
              <w:rPr>
                <w:rFonts w:ascii="微软雅黑"/>
                <w:sz w:val="24"/>
              </w:rPr>
            </w:pPr>
          </w:p>
          <w:p w14:paraId="3244BD13">
            <w:pPr>
              <w:pStyle w:val="8"/>
              <w:spacing w:before="1"/>
              <w:ind w:left="178"/>
              <w:rPr>
                <w:sz w:val="24"/>
              </w:rPr>
            </w:pPr>
            <w:r>
              <w:rPr>
                <w:spacing w:val="-10"/>
                <w:sz w:val="24"/>
              </w:rPr>
              <w:t>√</w:t>
            </w:r>
          </w:p>
        </w:tc>
        <w:tc>
          <w:tcPr>
            <w:tcW w:w="579" w:type="dxa"/>
            <w:vMerge w:val="continue"/>
            <w:tcBorders>
              <w:top w:val="nil"/>
            </w:tcBorders>
          </w:tcPr>
          <w:p w14:paraId="5960B7DD">
            <w:pPr>
              <w:rPr>
                <w:sz w:val="2"/>
                <w:szCs w:val="2"/>
              </w:rPr>
            </w:pPr>
          </w:p>
        </w:tc>
        <w:tc>
          <w:tcPr>
            <w:tcW w:w="577" w:type="dxa"/>
            <w:tcBorders>
              <w:top w:val="nil"/>
              <w:bottom w:val="nil"/>
            </w:tcBorders>
          </w:tcPr>
          <w:p w14:paraId="45AA5B7E">
            <w:pPr>
              <w:pStyle w:val="8"/>
              <w:spacing w:before="178"/>
              <w:rPr>
                <w:rFonts w:ascii="微软雅黑"/>
                <w:sz w:val="24"/>
              </w:rPr>
            </w:pPr>
          </w:p>
          <w:p w14:paraId="73776503">
            <w:pPr>
              <w:pStyle w:val="8"/>
              <w:spacing w:before="1"/>
              <w:ind w:left="36"/>
              <w:jc w:val="center"/>
              <w:rPr>
                <w:sz w:val="24"/>
              </w:rPr>
            </w:pPr>
            <w:r>
              <w:rPr>
                <w:spacing w:val="-10"/>
                <w:sz w:val="24"/>
              </w:rPr>
              <w:t>√</w:t>
            </w:r>
          </w:p>
        </w:tc>
        <w:tc>
          <w:tcPr>
            <w:tcW w:w="579" w:type="dxa"/>
            <w:vMerge w:val="continue"/>
            <w:tcBorders>
              <w:top w:val="nil"/>
            </w:tcBorders>
          </w:tcPr>
          <w:p w14:paraId="5C3C3D09">
            <w:pPr>
              <w:rPr>
                <w:sz w:val="2"/>
                <w:szCs w:val="2"/>
              </w:rPr>
            </w:pPr>
          </w:p>
        </w:tc>
      </w:tr>
      <w:tr w14:paraId="4F4EC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78" w:type="dxa"/>
            <w:tcBorders>
              <w:top w:val="nil"/>
              <w:bottom w:val="nil"/>
            </w:tcBorders>
          </w:tcPr>
          <w:p w14:paraId="42455306">
            <w:pPr>
              <w:pStyle w:val="8"/>
              <w:rPr>
                <w:rFonts w:ascii="Times New Roman"/>
                <w:sz w:val="22"/>
              </w:rPr>
            </w:pPr>
          </w:p>
        </w:tc>
        <w:tc>
          <w:tcPr>
            <w:tcW w:w="580" w:type="dxa"/>
            <w:tcBorders>
              <w:top w:val="nil"/>
              <w:bottom w:val="nil"/>
            </w:tcBorders>
          </w:tcPr>
          <w:p w14:paraId="19E4C0A6">
            <w:pPr>
              <w:pStyle w:val="8"/>
              <w:rPr>
                <w:rFonts w:ascii="Times New Roman"/>
                <w:sz w:val="22"/>
              </w:rPr>
            </w:pPr>
          </w:p>
        </w:tc>
        <w:tc>
          <w:tcPr>
            <w:tcW w:w="580" w:type="dxa"/>
            <w:tcBorders>
              <w:top w:val="nil"/>
              <w:bottom w:val="nil"/>
            </w:tcBorders>
          </w:tcPr>
          <w:p w14:paraId="6A888302">
            <w:pPr>
              <w:pStyle w:val="8"/>
              <w:rPr>
                <w:rFonts w:ascii="Times New Roman"/>
                <w:sz w:val="22"/>
              </w:rPr>
            </w:pPr>
          </w:p>
        </w:tc>
        <w:tc>
          <w:tcPr>
            <w:tcW w:w="1960" w:type="dxa"/>
            <w:tcBorders>
              <w:top w:val="nil"/>
              <w:bottom w:val="nil"/>
            </w:tcBorders>
          </w:tcPr>
          <w:p w14:paraId="0E1723C3">
            <w:pPr>
              <w:pStyle w:val="8"/>
              <w:rPr>
                <w:rFonts w:ascii="Times New Roman"/>
                <w:sz w:val="22"/>
              </w:rPr>
            </w:pPr>
          </w:p>
        </w:tc>
        <w:tc>
          <w:tcPr>
            <w:tcW w:w="3078" w:type="dxa"/>
            <w:tcBorders>
              <w:top w:val="nil"/>
              <w:bottom w:val="nil"/>
            </w:tcBorders>
          </w:tcPr>
          <w:p w14:paraId="0033BA2C">
            <w:pPr>
              <w:pStyle w:val="8"/>
              <w:spacing w:line="282" w:lineRule="exact"/>
              <w:ind w:left="14"/>
              <w:rPr>
                <w:sz w:val="24"/>
              </w:rPr>
            </w:pPr>
            <w:r>
              <w:rPr>
                <w:spacing w:val="-1"/>
                <w:sz w:val="24"/>
              </w:rPr>
              <w:t>进公共资源配置领域政府信</w:t>
            </w:r>
          </w:p>
        </w:tc>
        <w:tc>
          <w:tcPr>
            <w:tcW w:w="1453" w:type="dxa"/>
            <w:tcBorders>
              <w:top w:val="nil"/>
              <w:bottom w:val="nil"/>
            </w:tcBorders>
          </w:tcPr>
          <w:p w14:paraId="7C09C901">
            <w:pPr>
              <w:pStyle w:val="8"/>
              <w:rPr>
                <w:rFonts w:ascii="Times New Roman"/>
                <w:sz w:val="22"/>
              </w:rPr>
            </w:pPr>
          </w:p>
        </w:tc>
        <w:tc>
          <w:tcPr>
            <w:tcW w:w="1230" w:type="dxa"/>
            <w:tcBorders>
              <w:top w:val="nil"/>
              <w:bottom w:val="nil"/>
            </w:tcBorders>
          </w:tcPr>
          <w:p w14:paraId="070B7E6D">
            <w:pPr>
              <w:pStyle w:val="8"/>
              <w:rPr>
                <w:rFonts w:ascii="Times New Roman"/>
                <w:sz w:val="22"/>
              </w:rPr>
            </w:pPr>
          </w:p>
        </w:tc>
        <w:tc>
          <w:tcPr>
            <w:tcW w:w="2084" w:type="dxa"/>
            <w:tcBorders>
              <w:top w:val="nil"/>
              <w:bottom w:val="nil"/>
            </w:tcBorders>
          </w:tcPr>
          <w:p w14:paraId="358CDDBB">
            <w:pPr>
              <w:pStyle w:val="8"/>
              <w:rPr>
                <w:rFonts w:ascii="Times New Roman"/>
                <w:sz w:val="22"/>
              </w:rPr>
            </w:pPr>
          </w:p>
        </w:tc>
        <w:tc>
          <w:tcPr>
            <w:tcW w:w="579" w:type="dxa"/>
            <w:tcBorders>
              <w:top w:val="nil"/>
              <w:bottom w:val="nil"/>
            </w:tcBorders>
          </w:tcPr>
          <w:p w14:paraId="4E2DC23D">
            <w:pPr>
              <w:pStyle w:val="8"/>
              <w:rPr>
                <w:rFonts w:ascii="Times New Roman"/>
                <w:sz w:val="22"/>
              </w:rPr>
            </w:pPr>
          </w:p>
        </w:tc>
        <w:tc>
          <w:tcPr>
            <w:tcW w:w="579" w:type="dxa"/>
            <w:vMerge w:val="continue"/>
            <w:tcBorders>
              <w:top w:val="nil"/>
            </w:tcBorders>
          </w:tcPr>
          <w:p w14:paraId="168AA08E">
            <w:pPr>
              <w:rPr>
                <w:sz w:val="2"/>
                <w:szCs w:val="2"/>
              </w:rPr>
            </w:pPr>
          </w:p>
        </w:tc>
        <w:tc>
          <w:tcPr>
            <w:tcW w:w="577" w:type="dxa"/>
            <w:tcBorders>
              <w:top w:val="nil"/>
              <w:bottom w:val="nil"/>
            </w:tcBorders>
          </w:tcPr>
          <w:p w14:paraId="42541376">
            <w:pPr>
              <w:pStyle w:val="8"/>
              <w:rPr>
                <w:rFonts w:ascii="Times New Roman"/>
                <w:sz w:val="22"/>
              </w:rPr>
            </w:pPr>
          </w:p>
        </w:tc>
        <w:tc>
          <w:tcPr>
            <w:tcW w:w="579" w:type="dxa"/>
            <w:vMerge w:val="continue"/>
            <w:tcBorders>
              <w:top w:val="nil"/>
            </w:tcBorders>
          </w:tcPr>
          <w:p w14:paraId="692649AB">
            <w:pPr>
              <w:rPr>
                <w:sz w:val="2"/>
                <w:szCs w:val="2"/>
              </w:rPr>
            </w:pPr>
          </w:p>
        </w:tc>
      </w:tr>
      <w:tr w14:paraId="727B4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78" w:type="dxa"/>
            <w:tcBorders>
              <w:top w:val="nil"/>
              <w:bottom w:val="nil"/>
            </w:tcBorders>
          </w:tcPr>
          <w:p w14:paraId="02A47FC6">
            <w:pPr>
              <w:pStyle w:val="8"/>
              <w:rPr>
                <w:rFonts w:ascii="Times New Roman"/>
                <w:sz w:val="22"/>
              </w:rPr>
            </w:pPr>
          </w:p>
        </w:tc>
        <w:tc>
          <w:tcPr>
            <w:tcW w:w="580" w:type="dxa"/>
            <w:tcBorders>
              <w:top w:val="nil"/>
              <w:bottom w:val="nil"/>
            </w:tcBorders>
          </w:tcPr>
          <w:p w14:paraId="32F64D27">
            <w:pPr>
              <w:pStyle w:val="8"/>
              <w:rPr>
                <w:rFonts w:ascii="Times New Roman"/>
                <w:sz w:val="22"/>
              </w:rPr>
            </w:pPr>
          </w:p>
        </w:tc>
        <w:tc>
          <w:tcPr>
            <w:tcW w:w="580" w:type="dxa"/>
            <w:tcBorders>
              <w:top w:val="nil"/>
              <w:bottom w:val="nil"/>
            </w:tcBorders>
          </w:tcPr>
          <w:p w14:paraId="7F52B350">
            <w:pPr>
              <w:pStyle w:val="8"/>
              <w:rPr>
                <w:rFonts w:ascii="Times New Roman"/>
                <w:sz w:val="22"/>
              </w:rPr>
            </w:pPr>
          </w:p>
        </w:tc>
        <w:tc>
          <w:tcPr>
            <w:tcW w:w="1960" w:type="dxa"/>
            <w:tcBorders>
              <w:top w:val="nil"/>
              <w:bottom w:val="nil"/>
            </w:tcBorders>
          </w:tcPr>
          <w:p w14:paraId="65CAF03E">
            <w:pPr>
              <w:pStyle w:val="8"/>
              <w:rPr>
                <w:rFonts w:ascii="Times New Roman"/>
                <w:sz w:val="22"/>
              </w:rPr>
            </w:pPr>
          </w:p>
        </w:tc>
        <w:tc>
          <w:tcPr>
            <w:tcW w:w="3078" w:type="dxa"/>
            <w:tcBorders>
              <w:top w:val="nil"/>
              <w:bottom w:val="nil"/>
            </w:tcBorders>
          </w:tcPr>
          <w:p w14:paraId="4FFAB14E">
            <w:pPr>
              <w:pStyle w:val="8"/>
              <w:spacing w:line="282" w:lineRule="exact"/>
              <w:ind w:left="14" w:right="-15"/>
              <w:rPr>
                <w:sz w:val="24"/>
              </w:rPr>
            </w:pPr>
            <w:r>
              <w:rPr>
                <w:spacing w:val="-9"/>
                <w:sz w:val="24"/>
              </w:rPr>
              <w:t>息公开的意见》《国务院办公</w:t>
            </w:r>
          </w:p>
        </w:tc>
        <w:tc>
          <w:tcPr>
            <w:tcW w:w="1453" w:type="dxa"/>
            <w:tcBorders>
              <w:top w:val="nil"/>
              <w:bottom w:val="nil"/>
            </w:tcBorders>
          </w:tcPr>
          <w:p w14:paraId="6E9C0214">
            <w:pPr>
              <w:pStyle w:val="8"/>
              <w:rPr>
                <w:rFonts w:ascii="Times New Roman"/>
                <w:sz w:val="22"/>
              </w:rPr>
            </w:pPr>
          </w:p>
        </w:tc>
        <w:tc>
          <w:tcPr>
            <w:tcW w:w="1230" w:type="dxa"/>
            <w:tcBorders>
              <w:top w:val="nil"/>
              <w:bottom w:val="nil"/>
            </w:tcBorders>
          </w:tcPr>
          <w:p w14:paraId="329E92AC">
            <w:pPr>
              <w:pStyle w:val="8"/>
              <w:rPr>
                <w:rFonts w:ascii="Times New Roman"/>
                <w:sz w:val="22"/>
              </w:rPr>
            </w:pPr>
          </w:p>
        </w:tc>
        <w:tc>
          <w:tcPr>
            <w:tcW w:w="2084" w:type="dxa"/>
            <w:tcBorders>
              <w:top w:val="nil"/>
              <w:bottom w:val="nil"/>
            </w:tcBorders>
          </w:tcPr>
          <w:p w14:paraId="77481437">
            <w:pPr>
              <w:pStyle w:val="8"/>
              <w:rPr>
                <w:rFonts w:ascii="Times New Roman"/>
                <w:sz w:val="22"/>
              </w:rPr>
            </w:pPr>
          </w:p>
        </w:tc>
        <w:tc>
          <w:tcPr>
            <w:tcW w:w="579" w:type="dxa"/>
            <w:tcBorders>
              <w:top w:val="nil"/>
              <w:bottom w:val="nil"/>
            </w:tcBorders>
          </w:tcPr>
          <w:p w14:paraId="66CA3C89">
            <w:pPr>
              <w:pStyle w:val="8"/>
              <w:rPr>
                <w:rFonts w:ascii="Times New Roman"/>
                <w:sz w:val="22"/>
              </w:rPr>
            </w:pPr>
          </w:p>
        </w:tc>
        <w:tc>
          <w:tcPr>
            <w:tcW w:w="579" w:type="dxa"/>
            <w:vMerge w:val="continue"/>
            <w:tcBorders>
              <w:top w:val="nil"/>
            </w:tcBorders>
          </w:tcPr>
          <w:p w14:paraId="523AC374">
            <w:pPr>
              <w:rPr>
                <w:sz w:val="2"/>
                <w:szCs w:val="2"/>
              </w:rPr>
            </w:pPr>
          </w:p>
        </w:tc>
        <w:tc>
          <w:tcPr>
            <w:tcW w:w="577" w:type="dxa"/>
            <w:tcBorders>
              <w:top w:val="nil"/>
              <w:bottom w:val="nil"/>
            </w:tcBorders>
          </w:tcPr>
          <w:p w14:paraId="3B13989C">
            <w:pPr>
              <w:pStyle w:val="8"/>
              <w:rPr>
                <w:rFonts w:ascii="Times New Roman"/>
                <w:sz w:val="22"/>
              </w:rPr>
            </w:pPr>
          </w:p>
        </w:tc>
        <w:tc>
          <w:tcPr>
            <w:tcW w:w="579" w:type="dxa"/>
            <w:vMerge w:val="continue"/>
            <w:tcBorders>
              <w:top w:val="nil"/>
            </w:tcBorders>
          </w:tcPr>
          <w:p w14:paraId="7EDE77E5">
            <w:pPr>
              <w:rPr>
                <w:sz w:val="2"/>
                <w:szCs w:val="2"/>
              </w:rPr>
            </w:pPr>
          </w:p>
        </w:tc>
      </w:tr>
      <w:tr w14:paraId="4DD64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578" w:type="dxa"/>
            <w:tcBorders>
              <w:top w:val="nil"/>
              <w:bottom w:val="nil"/>
            </w:tcBorders>
          </w:tcPr>
          <w:p w14:paraId="487EC2B4">
            <w:pPr>
              <w:pStyle w:val="8"/>
              <w:rPr>
                <w:rFonts w:ascii="Times New Roman"/>
                <w:sz w:val="22"/>
              </w:rPr>
            </w:pPr>
          </w:p>
        </w:tc>
        <w:tc>
          <w:tcPr>
            <w:tcW w:w="580" w:type="dxa"/>
            <w:tcBorders>
              <w:top w:val="nil"/>
              <w:bottom w:val="nil"/>
            </w:tcBorders>
          </w:tcPr>
          <w:p w14:paraId="47111ED0">
            <w:pPr>
              <w:pStyle w:val="8"/>
              <w:rPr>
                <w:rFonts w:ascii="Times New Roman"/>
                <w:sz w:val="22"/>
              </w:rPr>
            </w:pPr>
          </w:p>
        </w:tc>
        <w:tc>
          <w:tcPr>
            <w:tcW w:w="580" w:type="dxa"/>
            <w:tcBorders>
              <w:top w:val="nil"/>
              <w:bottom w:val="nil"/>
            </w:tcBorders>
          </w:tcPr>
          <w:p w14:paraId="76A779FE">
            <w:pPr>
              <w:pStyle w:val="8"/>
              <w:rPr>
                <w:rFonts w:ascii="Times New Roman"/>
                <w:sz w:val="22"/>
              </w:rPr>
            </w:pPr>
          </w:p>
        </w:tc>
        <w:tc>
          <w:tcPr>
            <w:tcW w:w="1960" w:type="dxa"/>
            <w:tcBorders>
              <w:top w:val="nil"/>
              <w:bottom w:val="nil"/>
            </w:tcBorders>
          </w:tcPr>
          <w:p w14:paraId="6D8BA5BF">
            <w:pPr>
              <w:pStyle w:val="8"/>
              <w:rPr>
                <w:rFonts w:ascii="Times New Roman"/>
                <w:sz w:val="22"/>
              </w:rPr>
            </w:pPr>
          </w:p>
        </w:tc>
        <w:tc>
          <w:tcPr>
            <w:tcW w:w="3078" w:type="dxa"/>
            <w:tcBorders>
              <w:top w:val="nil"/>
              <w:bottom w:val="nil"/>
            </w:tcBorders>
          </w:tcPr>
          <w:p w14:paraId="5B2EBF9A">
            <w:pPr>
              <w:pStyle w:val="8"/>
              <w:spacing w:line="282" w:lineRule="exact"/>
              <w:ind w:left="14"/>
              <w:rPr>
                <w:sz w:val="24"/>
              </w:rPr>
            </w:pPr>
            <w:r>
              <w:rPr>
                <w:spacing w:val="-10"/>
                <w:sz w:val="24"/>
              </w:rPr>
              <w:t xml:space="preserve">厅关于印发 </w:t>
            </w:r>
            <w:r>
              <w:rPr>
                <w:sz w:val="24"/>
              </w:rPr>
              <w:t>2018</w:t>
            </w:r>
            <w:r>
              <w:rPr>
                <w:spacing w:val="-12"/>
                <w:sz w:val="24"/>
              </w:rPr>
              <w:t xml:space="preserve"> 年政务公开</w:t>
            </w:r>
          </w:p>
        </w:tc>
        <w:tc>
          <w:tcPr>
            <w:tcW w:w="1453" w:type="dxa"/>
            <w:tcBorders>
              <w:top w:val="nil"/>
              <w:bottom w:val="nil"/>
            </w:tcBorders>
          </w:tcPr>
          <w:p w14:paraId="6FEFC7D6">
            <w:pPr>
              <w:pStyle w:val="8"/>
              <w:rPr>
                <w:rFonts w:ascii="Times New Roman"/>
                <w:sz w:val="22"/>
              </w:rPr>
            </w:pPr>
          </w:p>
        </w:tc>
        <w:tc>
          <w:tcPr>
            <w:tcW w:w="1230" w:type="dxa"/>
            <w:tcBorders>
              <w:top w:val="nil"/>
              <w:bottom w:val="nil"/>
            </w:tcBorders>
          </w:tcPr>
          <w:p w14:paraId="307BFA04">
            <w:pPr>
              <w:pStyle w:val="8"/>
              <w:rPr>
                <w:rFonts w:ascii="Times New Roman"/>
                <w:sz w:val="22"/>
              </w:rPr>
            </w:pPr>
          </w:p>
        </w:tc>
        <w:tc>
          <w:tcPr>
            <w:tcW w:w="2084" w:type="dxa"/>
            <w:tcBorders>
              <w:top w:val="nil"/>
              <w:bottom w:val="nil"/>
            </w:tcBorders>
          </w:tcPr>
          <w:p w14:paraId="1B9BCD2C">
            <w:pPr>
              <w:pStyle w:val="8"/>
              <w:rPr>
                <w:rFonts w:ascii="Times New Roman"/>
                <w:sz w:val="22"/>
              </w:rPr>
            </w:pPr>
          </w:p>
        </w:tc>
        <w:tc>
          <w:tcPr>
            <w:tcW w:w="579" w:type="dxa"/>
            <w:tcBorders>
              <w:top w:val="nil"/>
              <w:bottom w:val="nil"/>
            </w:tcBorders>
          </w:tcPr>
          <w:p w14:paraId="3024286D">
            <w:pPr>
              <w:pStyle w:val="8"/>
              <w:rPr>
                <w:rFonts w:ascii="Times New Roman"/>
                <w:sz w:val="22"/>
              </w:rPr>
            </w:pPr>
          </w:p>
        </w:tc>
        <w:tc>
          <w:tcPr>
            <w:tcW w:w="579" w:type="dxa"/>
            <w:vMerge w:val="continue"/>
            <w:tcBorders>
              <w:top w:val="nil"/>
            </w:tcBorders>
          </w:tcPr>
          <w:p w14:paraId="3A3CA132">
            <w:pPr>
              <w:rPr>
                <w:sz w:val="2"/>
                <w:szCs w:val="2"/>
              </w:rPr>
            </w:pPr>
          </w:p>
        </w:tc>
        <w:tc>
          <w:tcPr>
            <w:tcW w:w="577" w:type="dxa"/>
            <w:tcBorders>
              <w:top w:val="nil"/>
              <w:bottom w:val="nil"/>
            </w:tcBorders>
          </w:tcPr>
          <w:p w14:paraId="4372FE6D">
            <w:pPr>
              <w:pStyle w:val="8"/>
              <w:rPr>
                <w:rFonts w:ascii="Times New Roman"/>
                <w:sz w:val="22"/>
              </w:rPr>
            </w:pPr>
          </w:p>
        </w:tc>
        <w:tc>
          <w:tcPr>
            <w:tcW w:w="579" w:type="dxa"/>
            <w:vMerge w:val="continue"/>
            <w:tcBorders>
              <w:top w:val="nil"/>
            </w:tcBorders>
          </w:tcPr>
          <w:p w14:paraId="44CCA3DC">
            <w:pPr>
              <w:rPr>
                <w:sz w:val="2"/>
                <w:szCs w:val="2"/>
              </w:rPr>
            </w:pPr>
          </w:p>
        </w:tc>
      </w:tr>
      <w:tr w14:paraId="5A92F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578" w:type="dxa"/>
            <w:tcBorders>
              <w:top w:val="nil"/>
            </w:tcBorders>
          </w:tcPr>
          <w:p w14:paraId="73786E5F">
            <w:pPr>
              <w:pStyle w:val="8"/>
              <w:rPr>
                <w:rFonts w:ascii="Times New Roman"/>
                <w:sz w:val="24"/>
              </w:rPr>
            </w:pPr>
          </w:p>
        </w:tc>
        <w:tc>
          <w:tcPr>
            <w:tcW w:w="580" w:type="dxa"/>
            <w:tcBorders>
              <w:top w:val="nil"/>
            </w:tcBorders>
          </w:tcPr>
          <w:p w14:paraId="7119230F">
            <w:pPr>
              <w:pStyle w:val="8"/>
              <w:rPr>
                <w:rFonts w:ascii="Times New Roman"/>
                <w:sz w:val="24"/>
              </w:rPr>
            </w:pPr>
          </w:p>
        </w:tc>
        <w:tc>
          <w:tcPr>
            <w:tcW w:w="580" w:type="dxa"/>
            <w:tcBorders>
              <w:top w:val="nil"/>
            </w:tcBorders>
          </w:tcPr>
          <w:p w14:paraId="664C5A2A">
            <w:pPr>
              <w:pStyle w:val="8"/>
              <w:rPr>
                <w:rFonts w:ascii="Times New Roman"/>
                <w:sz w:val="24"/>
              </w:rPr>
            </w:pPr>
          </w:p>
        </w:tc>
        <w:tc>
          <w:tcPr>
            <w:tcW w:w="1960" w:type="dxa"/>
            <w:tcBorders>
              <w:top w:val="nil"/>
            </w:tcBorders>
          </w:tcPr>
          <w:p w14:paraId="6D0C05A6">
            <w:pPr>
              <w:pStyle w:val="8"/>
              <w:rPr>
                <w:rFonts w:ascii="Times New Roman"/>
                <w:sz w:val="24"/>
              </w:rPr>
            </w:pPr>
          </w:p>
        </w:tc>
        <w:tc>
          <w:tcPr>
            <w:tcW w:w="3078" w:type="dxa"/>
            <w:tcBorders>
              <w:top w:val="nil"/>
            </w:tcBorders>
          </w:tcPr>
          <w:p w14:paraId="7DAD6E23">
            <w:pPr>
              <w:pStyle w:val="8"/>
              <w:spacing w:line="305" w:lineRule="exact"/>
              <w:ind w:left="14"/>
              <w:rPr>
                <w:sz w:val="24"/>
              </w:rPr>
            </w:pPr>
            <w:r>
              <w:rPr>
                <w:spacing w:val="-2"/>
                <w:sz w:val="24"/>
              </w:rPr>
              <w:t>工作要点的通知》</w:t>
            </w:r>
          </w:p>
        </w:tc>
        <w:tc>
          <w:tcPr>
            <w:tcW w:w="1453" w:type="dxa"/>
            <w:tcBorders>
              <w:top w:val="nil"/>
            </w:tcBorders>
          </w:tcPr>
          <w:p w14:paraId="64F90F04">
            <w:pPr>
              <w:pStyle w:val="8"/>
              <w:rPr>
                <w:rFonts w:ascii="Times New Roman"/>
                <w:sz w:val="24"/>
              </w:rPr>
            </w:pPr>
          </w:p>
        </w:tc>
        <w:tc>
          <w:tcPr>
            <w:tcW w:w="1230" w:type="dxa"/>
            <w:tcBorders>
              <w:top w:val="nil"/>
            </w:tcBorders>
          </w:tcPr>
          <w:p w14:paraId="64D3C021">
            <w:pPr>
              <w:pStyle w:val="8"/>
              <w:rPr>
                <w:rFonts w:ascii="Times New Roman"/>
                <w:sz w:val="24"/>
              </w:rPr>
            </w:pPr>
          </w:p>
        </w:tc>
        <w:tc>
          <w:tcPr>
            <w:tcW w:w="2084" w:type="dxa"/>
            <w:tcBorders>
              <w:top w:val="nil"/>
            </w:tcBorders>
          </w:tcPr>
          <w:p w14:paraId="12B8D4B9">
            <w:pPr>
              <w:pStyle w:val="8"/>
              <w:rPr>
                <w:rFonts w:ascii="Times New Roman"/>
                <w:sz w:val="24"/>
              </w:rPr>
            </w:pPr>
          </w:p>
        </w:tc>
        <w:tc>
          <w:tcPr>
            <w:tcW w:w="579" w:type="dxa"/>
            <w:tcBorders>
              <w:top w:val="nil"/>
            </w:tcBorders>
          </w:tcPr>
          <w:p w14:paraId="6A38F3D1">
            <w:pPr>
              <w:pStyle w:val="8"/>
              <w:rPr>
                <w:rFonts w:ascii="Times New Roman"/>
                <w:sz w:val="24"/>
              </w:rPr>
            </w:pPr>
          </w:p>
        </w:tc>
        <w:tc>
          <w:tcPr>
            <w:tcW w:w="579" w:type="dxa"/>
            <w:vMerge w:val="continue"/>
            <w:tcBorders>
              <w:top w:val="nil"/>
            </w:tcBorders>
          </w:tcPr>
          <w:p w14:paraId="3CC6D057">
            <w:pPr>
              <w:rPr>
                <w:sz w:val="2"/>
                <w:szCs w:val="2"/>
              </w:rPr>
            </w:pPr>
          </w:p>
        </w:tc>
        <w:tc>
          <w:tcPr>
            <w:tcW w:w="577" w:type="dxa"/>
            <w:tcBorders>
              <w:top w:val="nil"/>
            </w:tcBorders>
          </w:tcPr>
          <w:p w14:paraId="7ABFAF0E">
            <w:pPr>
              <w:pStyle w:val="8"/>
              <w:rPr>
                <w:rFonts w:ascii="Times New Roman"/>
                <w:sz w:val="24"/>
              </w:rPr>
            </w:pPr>
          </w:p>
        </w:tc>
        <w:tc>
          <w:tcPr>
            <w:tcW w:w="579" w:type="dxa"/>
            <w:vMerge w:val="continue"/>
            <w:tcBorders>
              <w:top w:val="nil"/>
            </w:tcBorders>
          </w:tcPr>
          <w:p w14:paraId="35FD2394">
            <w:pPr>
              <w:rPr>
                <w:sz w:val="2"/>
                <w:szCs w:val="2"/>
              </w:rPr>
            </w:pPr>
          </w:p>
        </w:tc>
      </w:tr>
    </w:tbl>
    <w:p w14:paraId="1536D060">
      <w:pPr>
        <w:spacing w:after="0"/>
        <w:rPr>
          <w:sz w:val="2"/>
          <w:szCs w:val="2"/>
        </w:rPr>
        <w:sectPr>
          <w:pgSz w:w="16840" w:h="11910" w:orient="landscape"/>
          <w:pgMar w:top="1340" w:right="566" w:bottom="1160" w:left="992" w:header="0" w:footer="977" w:gutter="0"/>
          <w:cols w:space="720" w:num="1"/>
        </w:sectPr>
      </w:pPr>
    </w:p>
    <w:p w14:paraId="129C4BAB">
      <w:pPr>
        <w:pStyle w:val="2"/>
        <w:spacing w:before="468" w:after="20"/>
        <w:ind w:left="-1" w:right="428"/>
        <w:jc w:val="center"/>
      </w:pPr>
      <w:r>
        <w:rPr>
          <w:spacing w:val="-4"/>
        </w:rPr>
        <w:t>（十）</w:t>
      </w:r>
      <w:r>
        <w:rPr>
          <w:spacing w:val="-5"/>
        </w:rPr>
        <w:t>公共文化服务领域基层政务公开标准目录</w:t>
      </w:r>
    </w:p>
    <w:tbl>
      <w:tblPr>
        <w:tblStyle w:val="4"/>
        <w:tblW w:w="0" w:type="auto"/>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578"/>
        <w:gridCol w:w="835"/>
        <w:gridCol w:w="1701"/>
        <w:gridCol w:w="3023"/>
        <w:gridCol w:w="1393"/>
        <w:gridCol w:w="1259"/>
        <w:gridCol w:w="2145"/>
        <w:gridCol w:w="578"/>
        <w:gridCol w:w="580"/>
        <w:gridCol w:w="578"/>
        <w:gridCol w:w="583"/>
      </w:tblGrid>
      <w:tr w14:paraId="2BD21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78" w:type="dxa"/>
            <w:vMerge w:val="restart"/>
          </w:tcPr>
          <w:p w14:paraId="1151AE5A">
            <w:pPr>
              <w:pStyle w:val="8"/>
              <w:spacing w:before="205"/>
              <w:rPr>
                <w:rFonts w:ascii="微软雅黑"/>
                <w:sz w:val="24"/>
              </w:rPr>
            </w:pPr>
          </w:p>
          <w:p w14:paraId="2893F54D">
            <w:pPr>
              <w:pStyle w:val="8"/>
              <w:ind w:left="47"/>
              <w:rPr>
                <w:sz w:val="24"/>
              </w:rPr>
            </w:pPr>
            <w:r>
              <w:rPr>
                <w:spacing w:val="-5"/>
                <w:sz w:val="24"/>
              </w:rPr>
              <w:t>序号</w:t>
            </w:r>
          </w:p>
        </w:tc>
        <w:tc>
          <w:tcPr>
            <w:tcW w:w="1413" w:type="dxa"/>
            <w:gridSpan w:val="2"/>
          </w:tcPr>
          <w:p w14:paraId="0EF4AE96">
            <w:pPr>
              <w:pStyle w:val="8"/>
              <w:spacing w:before="204"/>
              <w:ind w:left="225"/>
              <w:rPr>
                <w:sz w:val="24"/>
              </w:rPr>
            </w:pPr>
            <w:r>
              <w:rPr>
                <w:spacing w:val="-3"/>
                <w:sz w:val="24"/>
              </w:rPr>
              <w:t>公开事项</w:t>
            </w:r>
          </w:p>
        </w:tc>
        <w:tc>
          <w:tcPr>
            <w:tcW w:w="1701" w:type="dxa"/>
            <w:vMerge w:val="restart"/>
          </w:tcPr>
          <w:p w14:paraId="44FB88F4">
            <w:pPr>
              <w:pStyle w:val="8"/>
              <w:spacing w:before="49"/>
              <w:rPr>
                <w:rFonts w:ascii="微软雅黑"/>
                <w:sz w:val="24"/>
              </w:rPr>
            </w:pPr>
          </w:p>
          <w:p w14:paraId="63870947">
            <w:pPr>
              <w:pStyle w:val="8"/>
              <w:spacing w:line="242" w:lineRule="auto"/>
              <w:ind w:left="12" w:firstLine="240"/>
              <w:rPr>
                <w:sz w:val="24"/>
              </w:rPr>
            </w:pPr>
            <w:r>
              <w:rPr>
                <w:spacing w:val="-2"/>
                <w:sz w:val="24"/>
              </w:rPr>
              <w:t>公开内容（要</w:t>
            </w:r>
            <w:r>
              <w:rPr>
                <w:spacing w:val="-6"/>
                <w:sz w:val="24"/>
              </w:rPr>
              <w:t>素）</w:t>
            </w:r>
          </w:p>
        </w:tc>
        <w:tc>
          <w:tcPr>
            <w:tcW w:w="3023" w:type="dxa"/>
            <w:vMerge w:val="restart"/>
          </w:tcPr>
          <w:p w14:paraId="2CBE846F">
            <w:pPr>
              <w:pStyle w:val="8"/>
              <w:spacing w:before="205"/>
              <w:rPr>
                <w:rFonts w:ascii="微软雅黑"/>
                <w:sz w:val="24"/>
              </w:rPr>
            </w:pPr>
          </w:p>
          <w:p w14:paraId="56B2190D">
            <w:pPr>
              <w:pStyle w:val="8"/>
              <w:ind w:left="13"/>
              <w:jc w:val="center"/>
              <w:rPr>
                <w:sz w:val="24"/>
              </w:rPr>
            </w:pPr>
            <w:r>
              <w:rPr>
                <w:spacing w:val="-3"/>
                <w:sz w:val="24"/>
              </w:rPr>
              <w:t>公开依据</w:t>
            </w:r>
          </w:p>
        </w:tc>
        <w:tc>
          <w:tcPr>
            <w:tcW w:w="1393" w:type="dxa"/>
            <w:vMerge w:val="restart"/>
          </w:tcPr>
          <w:p w14:paraId="001B76D8">
            <w:pPr>
              <w:pStyle w:val="8"/>
              <w:spacing w:before="205"/>
              <w:rPr>
                <w:rFonts w:ascii="微软雅黑"/>
                <w:sz w:val="24"/>
              </w:rPr>
            </w:pPr>
          </w:p>
          <w:p w14:paraId="2767CF14">
            <w:pPr>
              <w:pStyle w:val="8"/>
              <w:ind w:left="218"/>
              <w:rPr>
                <w:sz w:val="24"/>
              </w:rPr>
            </w:pPr>
            <w:r>
              <w:rPr>
                <w:spacing w:val="-3"/>
                <w:sz w:val="24"/>
              </w:rPr>
              <w:t>公开时限</w:t>
            </w:r>
          </w:p>
        </w:tc>
        <w:tc>
          <w:tcPr>
            <w:tcW w:w="1259" w:type="dxa"/>
            <w:vMerge w:val="restart"/>
          </w:tcPr>
          <w:p w14:paraId="685DDF2E">
            <w:pPr>
              <w:pStyle w:val="8"/>
              <w:spacing w:before="205"/>
              <w:rPr>
                <w:rFonts w:ascii="微软雅黑"/>
                <w:sz w:val="24"/>
              </w:rPr>
            </w:pPr>
          </w:p>
          <w:p w14:paraId="4F92CACB">
            <w:pPr>
              <w:pStyle w:val="8"/>
              <w:ind w:left="152"/>
              <w:rPr>
                <w:sz w:val="24"/>
              </w:rPr>
            </w:pPr>
            <w:r>
              <w:rPr>
                <w:spacing w:val="-3"/>
                <w:sz w:val="24"/>
              </w:rPr>
              <w:t>公开主体</w:t>
            </w:r>
          </w:p>
        </w:tc>
        <w:tc>
          <w:tcPr>
            <w:tcW w:w="2145" w:type="dxa"/>
            <w:vMerge w:val="restart"/>
          </w:tcPr>
          <w:p w14:paraId="055CC23D">
            <w:pPr>
              <w:pStyle w:val="8"/>
              <w:spacing w:before="205"/>
              <w:rPr>
                <w:rFonts w:ascii="微软雅黑"/>
                <w:sz w:val="24"/>
              </w:rPr>
            </w:pPr>
          </w:p>
          <w:p w14:paraId="29C6302B">
            <w:pPr>
              <w:pStyle w:val="8"/>
              <w:ind w:left="237"/>
              <w:rPr>
                <w:sz w:val="24"/>
              </w:rPr>
            </w:pPr>
            <w:r>
              <w:rPr>
                <w:spacing w:val="-2"/>
                <w:sz w:val="24"/>
              </w:rPr>
              <w:t>公开渠道和载体</w:t>
            </w:r>
          </w:p>
        </w:tc>
        <w:tc>
          <w:tcPr>
            <w:tcW w:w="1158" w:type="dxa"/>
            <w:gridSpan w:val="2"/>
          </w:tcPr>
          <w:p w14:paraId="32D90F1C">
            <w:pPr>
              <w:pStyle w:val="8"/>
              <w:spacing w:before="204"/>
              <w:ind w:left="103"/>
              <w:rPr>
                <w:sz w:val="24"/>
              </w:rPr>
            </w:pPr>
            <w:r>
              <w:rPr>
                <w:spacing w:val="-3"/>
                <w:sz w:val="24"/>
              </w:rPr>
              <w:t>公开对象</w:t>
            </w:r>
          </w:p>
        </w:tc>
        <w:tc>
          <w:tcPr>
            <w:tcW w:w="1161" w:type="dxa"/>
            <w:gridSpan w:val="2"/>
          </w:tcPr>
          <w:p w14:paraId="4F84DE0A">
            <w:pPr>
              <w:pStyle w:val="8"/>
              <w:spacing w:before="204"/>
              <w:ind w:left="107"/>
              <w:rPr>
                <w:sz w:val="24"/>
              </w:rPr>
            </w:pPr>
            <w:r>
              <w:rPr>
                <w:spacing w:val="-3"/>
                <w:sz w:val="24"/>
              </w:rPr>
              <w:t>公开方式</w:t>
            </w:r>
          </w:p>
        </w:tc>
      </w:tr>
      <w:tr w14:paraId="438F6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78" w:type="dxa"/>
            <w:vMerge w:val="continue"/>
            <w:tcBorders>
              <w:top w:val="nil"/>
            </w:tcBorders>
          </w:tcPr>
          <w:p w14:paraId="06031881">
            <w:pPr>
              <w:rPr>
                <w:sz w:val="2"/>
                <w:szCs w:val="2"/>
              </w:rPr>
            </w:pPr>
          </w:p>
        </w:tc>
        <w:tc>
          <w:tcPr>
            <w:tcW w:w="578" w:type="dxa"/>
          </w:tcPr>
          <w:p w14:paraId="54DDD039">
            <w:pPr>
              <w:pStyle w:val="8"/>
              <w:spacing w:before="136" w:line="242" w:lineRule="auto"/>
              <w:ind w:left="48" w:right="37"/>
              <w:rPr>
                <w:sz w:val="24"/>
              </w:rPr>
            </w:pPr>
            <w:r>
              <w:rPr>
                <w:spacing w:val="-6"/>
                <w:sz w:val="24"/>
              </w:rPr>
              <w:t>一级</w:t>
            </w:r>
            <w:r>
              <w:rPr>
                <w:spacing w:val="-5"/>
                <w:sz w:val="24"/>
              </w:rPr>
              <w:t>事项</w:t>
            </w:r>
          </w:p>
        </w:tc>
        <w:tc>
          <w:tcPr>
            <w:tcW w:w="835" w:type="dxa"/>
          </w:tcPr>
          <w:p w14:paraId="6B74BFF2">
            <w:pPr>
              <w:pStyle w:val="8"/>
              <w:spacing w:before="136" w:line="242" w:lineRule="auto"/>
              <w:ind w:left="178" w:right="164"/>
              <w:rPr>
                <w:sz w:val="24"/>
              </w:rPr>
            </w:pPr>
            <w:r>
              <w:rPr>
                <w:spacing w:val="-6"/>
                <w:sz w:val="24"/>
              </w:rPr>
              <w:t>二级</w:t>
            </w:r>
            <w:r>
              <w:rPr>
                <w:spacing w:val="-5"/>
                <w:sz w:val="24"/>
              </w:rPr>
              <w:t>事项</w:t>
            </w:r>
          </w:p>
        </w:tc>
        <w:tc>
          <w:tcPr>
            <w:tcW w:w="1701" w:type="dxa"/>
            <w:vMerge w:val="continue"/>
            <w:tcBorders>
              <w:top w:val="nil"/>
            </w:tcBorders>
          </w:tcPr>
          <w:p w14:paraId="666566A9">
            <w:pPr>
              <w:rPr>
                <w:sz w:val="2"/>
                <w:szCs w:val="2"/>
              </w:rPr>
            </w:pPr>
          </w:p>
        </w:tc>
        <w:tc>
          <w:tcPr>
            <w:tcW w:w="3023" w:type="dxa"/>
            <w:vMerge w:val="continue"/>
            <w:tcBorders>
              <w:top w:val="nil"/>
            </w:tcBorders>
          </w:tcPr>
          <w:p w14:paraId="125AD0E4">
            <w:pPr>
              <w:rPr>
                <w:sz w:val="2"/>
                <w:szCs w:val="2"/>
              </w:rPr>
            </w:pPr>
          </w:p>
        </w:tc>
        <w:tc>
          <w:tcPr>
            <w:tcW w:w="1393" w:type="dxa"/>
            <w:vMerge w:val="continue"/>
            <w:tcBorders>
              <w:top w:val="nil"/>
            </w:tcBorders>
          </w:tcPr>
          <w:p w14:paraId="252716AE">
            <w:pPr>
              <w:rPr>
                <w:sz w:val="2"/>
                <w:szCs w:val="2"/>
              </w:rPr>
            </w:pPr>
          </w:p>
        </w:tc>
        <w:tc>
          <w:tcPr>
            <w:tcW w:w="1259" w:type="dxa"/>
            <w:vMerge w:val="continue"/>
            <w:tcBorders>
              <w:top w:val="nil"/>
            </w:tcBorders>
          </w:tcPr>
          <w:p w14:paraId="5AA1E933">
            <w:pPr>
              <w:rPr>
                <w:sz w:val="2"/>
                <w:szCs w:val="2"/>
              </w:rPr>
            </w:pPr>
          </w:p>
        </w:tc>
        <w:tc>
          <w:tcPr>
            <w:tcW w:w="2145" w:type="dxa"/>
            <w:vMerge w:val="continue"/>
            <w:tcBorders>
              <w:top w:val="nil"/>
            </w:tcBorders>
          </w:tcPr>
          <w:p w14:paraId="16DCDD8F">
            <w:pPr>
              <w:rPr>
                <w:sz w:val="2"/>
                <w:szCs w:val="2"/>
              </w:rPr>
            </w:pPr>
          </w:p>
        </w:tc>
        <w:tc>
          <w:tcPr>
            <w:tcW w:w="578" w:type="dxa"/>
          </w:tcPr>
          <w:p w14:paraId="26539286">
            <w:pPr>
              <w:pStyle w:val="8"/>
              <w:spacing w:before="136" w:line="242" w:lineRule="auto"/>
              <w:ind w:left="173" w:right="32" w:hanging="120"/>
              <w:rPr>
                <w:sz w:val="24"/>
              </w:rPr>
            </w:pPr>
            <w:r>
              <w:rPr>
                <w:spacing w:val="-6"/>
                <w:sz w:val="24"/>
              </w:rPr>
              <w:t>全社</w:t>
            </w:r>
            <w:r>
              <w:rPr>
                <w:spacing w:val="-10"/>
                <w:sz w:val="24"/>
              </w:rPr>
              <w:t>会</w:t>
            </w:r>
          </w:p>
        </w:tc>
        <w:tc>
          <w:tcPr>
            <w:tcW w:w="580" w:type="dxa"/>
          </w:tcPr>
          <w:p w14:paraId="64E0B6CA">
            <w:pPr>
              <w:pStyle w:val="8"/>
              <w:spacing w:before="136" w:line="242" w:lineRule="auto"/>
              <w:ind w:left="53" w:right="34"/>
              <w:rPr>
                <w:sz w:val="24"/>
              </w:rPr>
            </w:pPr>
            <w:r>
              <w:rPr>
                <w:spacing w:val="-6"/>
                <w:sz w:val="24"/>
              </w:rPr>
              <w:t>特定</w:t>
            </w:r>
            <w:r>
              <w:rPr>
                <w:spacing w:val="-5"/>
                <w:sz w:val="24"/>
              </w:rPr>
              <w:t>群体</w:t>
            </w:r>
          </w:p>
        </w:tc>
        <w:tc>
          <w:tcPr>
            <w:tcW w:w="578" w:type="dxa"/>
          </w:tcPr>
          <w:p w14:paraId="49B09D16">
            <w:pPr>
              <w:pStyle w:val="8"/>
              <w:spacing w:before="292"/>
              <w:ind w:left="54"/>
              <w:rPr>
                <w:sz w:val="24"/>
              </w:rPr>
            </w:pPr>
            <w:r>
              <w:rPr>
                <w:spacing w:val="-5"/>
                <w:sz w:val="24"/>
              </w:rPr>
              <w:t>主动</w:t>
            </w:r>
          </w:p>
        </w:tc>
        <w:tc>
          <w:tcPr>
            <w:tcW w:w="583" w:type="dxa"/>
          </w:tcPr>
          <w:p w14:paraId="5C839C0D">
            <w:pPr>
              <w:pStyle w:val="8"/>
              <w:spacing w:before="136" w:line="242" w:lineRule="auto"/>
              <w:ind w:left="177" w:right="33" w:hanging="120"/>
              <w:rPr>
                <w:sz w:val="24"/>
              </w:rPr>
            </w:pPr>
            <w:r>
              <w:rPr>
                <w:spacing w:val="-6"/>
                <w:sz w:val="24"/>
              </w:rPr>
              <w:t>依申</w:t>
            </w:r>
            <w:r>
              <w:rPr>
                <w:spacing w:val="-10"/>
                <w:sz w:val="24"/>
              </w:rPr>
              <w:t>请</w:t>
            </w:r>
          </w:p>
        </w:tc>
      </w:tr>
      <w:tr w14:paraId="63D3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4" w:hRule="atLeast"/>
        </w:trPr>
        <w:tc>
          <w:tcPr>
            <w:tcW w:w="578" w:type="dxa"/>
          </w:tcPr>
          <w:p w14:paraId="10D148AD">
            <w:pPr>
              <w:pStyle w:val="8"/>
              <w:rPr>
                <w:rFonts w:ascii="微软雅黑"/>
                <w:sz w:val="24"/>
              </w:rPr>
            </w:pPr>
          </w:p>
          <w:p w14:paraId="42E61468">
            <w:pPr>
              <w:pStyle w:val="8"/>
              <w:spacing w:before="322"/>
              <w:rPr>
                <w:rFonts w:ascii="微软雅黑"/>
                <w:sz w:val="24"/>
              </w:rPr>
            </w:pPr>
          </w:p>
          <w:p w14:paraId="6BF434E8">
            <w:pPr>
              <w:pStyle w:val="8"/>
              <w:ind w:left="11"/>
              <w:rPr>
                <w:sz w:val="24"/>
              </w:rPr>
            </w:pPr>
            <w:r>
              <w:rPr>
                <w:spacing w:val="-10"/>
                <w:sz w:val="24"/>
              </w:rPr>
              <w:t>1</w:t>
            </w:r>
          </w:p>
        </w:tc>
        <w:tc>
          <w:tcPr>
            <w:tcW w:w="578" w:type="dxa"/>
            <w:vMerge w:val="restart"/>
          </w:tcPr>
          <w:p w14:paraId="28890C78">
            <w:pPr>
              <w:pStyle w:val="8"/>
              <w:rPr>
                <w:rFonts w:ascii="微软雅黑"/>
                <w:sz w:val="24"/>
              </w:rPr>
            </w:pPr>
          </w:p>
          <w:p w14:paraId="2C297011">
            <w:pPr>
              <w:pStyle w:val="8"/>
              <w:rPr>
                <w:rFonts w:ascii="微软雅黑"/>
                <w:sz w:val="24"/>
              </w:rPr>
            </w:pPr>
          </w:p>
          <w:p w14:paraId="570C8EA1">
            <w:pPr>
              <w:pStyle w:val="8"/>
              <w:rPr>
                <w:rFonts w:ascii="微软雅黑"/>
                <w:sz w:val="24"/>
              </w:rPr>
            </w:pPr>
          </w:p>
          <w:p w14:paraId="7347D79C">
            <w:pPr>
              <w:pStyle w:val="8"/>
              <w:rPr>
                <w:rFonts w:ascii="微软雅黑"/>
                <w:sz w:val="24"/>
              </w:rPr>
            </w:pPr>
          </w:p>
          <w:p w14:paraId="416F42AB">
            <w:pPr>
              <w:pStyle w:val="8"/>
              <w:spacing w:before="135"/>
              <w:rPr>
                <w:rFonts w:ascii="微软雅黑"/>
                <w:sz w:val="24"/>
              </w:rPr>
            </w:pPr>
          </w:p>
          <w:p w14:paraId="40E3F19F">
            <w:pPr>
              <w:pStyle w:val="8"/>
              <w:spacing w:line="242" w:lineRule="auto"/>
              <w:ind w:left="48" w:right="37"/>
              <w:rPr>
                <w:sz w:val="24"/>
              </w:rPr>
            </w:pPr>
            <w:r>
              <w:rPr>
                <w:spacing w:val="-6"/>
                <w:sz w:val="24"/>
              </w:rPr>
              <w:t>公共</w:t>
            </w:r>
            <w:r>
              <w:rPr>
                <w:spacing w:val="-5"/>
                <w:sz w:val="24"/>
              </w:rPr>
              <w:t>服务</w:t>
            </w:r>
          </w:p>
        </w:tc>
        <w:tc>
          <w:tcPr>
            <w:tcW w:w="835" w:type="dxa"/>
          </w:tcPr>
          <w:p w14:paraId="20785C04">
            <w:pPr>
              <w:pStyle w:val="8"/>
              <w:spacing w:before="296"/>
              <w:rPr>
                <w:rFonts w:ascii="微软雅黑"/>
                <w:sz w:val="24"/>
              </w:rPr>
            </w:pPr>
          </w:p>
          <w:p w14:paraId="2765F4F9">
            <w:pPr>
              <w:pStyle w:val="8"/>
              <w:spacing w:line="242" w:lineRule="auto"/>
              <w:ind w:left="58" w:right="44"/>
              <w:jc w:val="center"/>
              <w:rPr>
                <w:sz w:val="24"/>
              </w:rPr>
            </w:pPr>
            <w:r>
              <w:rPr>
                <w:spacing w:val="-4"/>
                <w:sz w:val="24"/>
              </w:rPr>
              <w:t>特殊群体公共文化服</w:t>
            </w:r>
            <w:r>
              <w:rPr>
                <w:spacing w:val="-10"/>
                <w:sz w:val="24"/>
              </w:rPr>
              <w:t>务</w:t>
            </w:r>
          </w:p>
        </w:tc>
        <w:tc>
          <w:tcPr>
            <w:tcW w:w="1701" w:type="dxa"/>
          </w:tcPr>
          <w:p w14:paraId="0DF63FE1">
            <w:pPr>
              <w:pStyle w:val="8"/>
              <w:numPr>
                <w:ilvl w:val="0"/>
                <w:numId w:val="86"/>
              </w:numPr>
              <w:tabs>
                <w:tab w:val="left" w:pos="252"/>
              </w:tabs>
              <w:spacing w:before="427" w:after="0" w:line="240" w:lineRule="auto"/>
              <w:ind w:left="252" w:right="0" w:hanging="240"/>
              <w:jc w:val="left"/>
              <w:rPr>
                <w:sz w:val="24"/>
              </w:rPr>
            </w:pPr>
            <w:r>
              <w:rPr>
                <w:spacing w:val="-2"/>
                <w:sz w:val="24"/>
              </w:rPr>
              <w:t>机构名称；</w:t>
            </w:r>
          </w:p>
          <w:p w14:paraId="0396D8F8">
            <w:pPr>
              <w:pStyle w:val="8"/>
              <w:numPr>
                <w:ilvl w:val="0"/>
                <w:numId w:val="86"/>
              </w:numPr>
              <w:tabs>
                <w:tab w:val="left" w:pos="252"/>
              </w:tabs>
              <w:spacing w:before="4" w:after="0" w:line="240" w:lineRule="auto"/>
              <w:ind w:left="252" w:right="0" w:hanging="240"/>
              <w:jc w:val="left"/>
              <w:rPr>
                <w:sz w:val="24"/>
              </w:rPr>
            </w:pPr>
            <w:r>
              <w:rPr>
                <w:spacing w:val="-2"/>
                <w:sz w:val="24"/>
              </w:rPr>
              <w:t>开放时间；</w:t>
            </w:r>
          </w:p>
          <w:p w14:paraId="4C612C8A">
            <w:pPr>
              <w:pStyle w:val="8"/>
              <w:numPr>
                <w:ilvl w:val="0"/>
                <w:numId w:val="86"/>
              </w:numPr>
              <w:tabs>
                <w:tab w:val="left" w:pos="252"/>
              </w:tabs>
              <w:spacing w:before="5" w:after="0" w:line="240" w:lineRule="auto"/>
              <w:ind w:left="252" w:right="0" w:hanging="240"/>
              <w:jc w:val="left"/>
              <w:rPr>
                <w:sz w:val="24"/>
              </w:rPr>
            </w:pPr>
            <w:r>
              <w:rPr>
                <w:spacing w:val="-2"/>
                <w:sz w:val="24"/>
              </w:rPr>
              <w:t>机构地址；</w:t>
            </w:r>
          </w:p>
          <w:p w14:paraId="687056F8">
            <w:pPr>
              <w:pStyle w:val="8"/>
              <w:numPr>
                <w:ilvl w:val="0"/>
                <w:numId w:val="86"/>
              </w:numPr>
              <w:tabs>
                <w:tab w:val="left" w:pos="252"/>
              </w:tabs>
              <w:spacing w:before="4" w:after="0" w:line="240" w:lineRule="auto"/>
              <w:ind w:left="252" w:right="0" w:hanging="240"/>
              <w:jc w:val="left"/>
              <w:rPr>
                <w:sz w:val="24"/>
              </w:rPr>
            </w:pPr>
            <w:r>
              <w:rPr>
                <w:spacing w:val="-2"/>
                <w:sz w:val="24"/>
              </w:rPr>
              <w:t>联系电话；</w:t>
            </w:r>
          </w:p>
          <w:p w14:paraId="5F60978C">
            <w:pPr>
              <w:pStyle w:val="8"/>
              <w:numPr>
                <w:ilvl w:val="0"/>
                <w:numId w:val="86"/>
              </w:numPr>
              <w:tabs>
                <w:tab w:val="left" w:pos="300"/>
              </w:tabs>
              <w:spacing w:before="5" w:after="0" w:line="242" w:lineRule="auto"/>
              <w:ind w:left="12" w:right="-15" w:firstLine="0"/>
              <w:jc w:val="left"/>
              <w:rPr>
                <w:sz w:val="24"/>
              </w:rPr>
            </w:pPr>
            <w:r>
              <w:rPr>
                <w:spacing w:val="35"/>
                <w:sz w:val="24"/>
              </w:rPr>
              <w:t>临时停止开</w:t>
            </w:r>
            <w:r>
              <w:rPr>
                <w:spacing w:val="-4"/>
                <w:sz w:val="24"/>
              </w:rPr>
              <w:t>放信息；</w:t>
            </w:r>
          </w:p>
        </w:tc>
        <w:tc>
          <w:tcPr>
            <w:tcW w:w="3023" w:type="dxa"/>
          </w:tcPr>
          <w:p w14:paraId="274B3847">
            <w:pPr>
              <w:pStyle w:val="8"/>
              <w:numPr>
                <w:ilvl w:val="0"/>
                <w:numId w:val="87"/>
              </w:numPr>
              <w:tabs>
                <w:tab w:val="left" w:pos="253"/>
              </w:tabs>
              <w:spacing w:before="271" w:after="0" w:line="240" w:lineRule="auto"/>
              <w:ind w:left="253" w:right="0" w:hanging="240"/>
              <w:jc w:val="left"/>
              <w:rPr>
                <w:sz w:val="24"/>
              </w:rPr>
            </w:pPr>
            <w:r>
              <w:rPr>
                <w:spacing w:val="-2"/>
                <w:sz w:val="24"/>
              </w:rPr>
              <w:t>《残疾人保障法》；</w:t>
            </w:r>
          </w:p>
          <w:p w14:paraId="2E970E74">
            <w:pPr>
              <w:pStyle w:val="8"/>
              <w:numPr>
                <w:ilvl w:val="0"/>
                <w:numId w:val="87"/>
              </w:numPr>
              <w:tabs>
                <w:tab w:val="left" w:pos="133"/>
              </w:tabs>
              <w:spacing w:before="4" w:after="0" w:line="242" w:lineRule="auto"/>
              <w:ind w:left="13" w:right="-15" w:firstLine="0"/>
              <w:jc w:val="left"/>
              <w:rPr>
                <w:sz w:val="24"/>
              </w:rPr>
            </w:pPr>
            <w:r>
              <w:rPr>
                <w:spacing w:val="-2"/>
                <w:sz w:val="24"/>
              </w:rPr>
              <w:t>《中华人民共和国政府信息公开条例》；</w:t>
            </w:r>
          </w:p>
          <w:p w14:paraId="6B8EDEA9">
            <w:pPr>
              <w:pStyle w:val="8"/>
              <w:numPr>
                <w:ilvl w:val="0"/>
                <w:numId w:val="87"/>
              </w:numPr>
              <w:tabs>
                <w:tab w:val="left" w:pos="253"/>
              </w:tabs>
              <w:spacing w:before="3" w:after="0" w:line="242" w:lineRule="auto"/>
              <w:ind w:left="13" w:right="-130" w:firstLine="0"/>
              <w:jc w:val="both"/>
              <w:rPr>
                <w:sz w:val="24"/>
              </w:rPr>
            </w:pPr>
            <w:r>
              <w:rPr>
                <w:sz w:val="24"/>
              </w:rPr>
              <w:t>《中共中央办公厅 国务院</w:t>
            </w:r>
            <w:r>
              <w:rPr>
                <w:spacing w:val="2"/>
                <w:sz w:val="24"/>
              </w:rPr>
              <w:t>办公厅印发关于加快构建现</w:t>
            </w:r>
            <w:r>
              <w:rPr>
                <w:spacing w:val="-2"/>
                <w:sz w:val="24"/>
              </w:rPr>
              <w:t>代公共文化服务体系的意见》</w:t>
            </w:r>
          </w:p>
          <w:p w14:paraId="3BFF7BDE">
            <w:pPr>
              <w:pStyle w:val="8"/>
              <w:spacing w:before="4"/>
              <w:ind w:left="13"/>
              <w:jc w:val="both"/>
              <w:rPr>
                <w:sz w:val="24"/>
              </w:rPr>
            </w:pPr>
            <w:r>
              <w:rPr>
                <w:sz w:val="24"/>
              </w:rPr>
              <w:t>（中办发【2015】2</w:t>
            </w:r>
            <w:r>
              <w:rPr>
                <w:spacing w:val="-30"/>
                <w:sz w:val="24"/>
              </w:rPr>
              <w:t xml:space="preserve"> 号</w:t>
            </w:r>
            <w:r>
              <w:rPr>
                <w:spacing w:val="-5"/>
                <w:sz w:val="24"/>
              </w:rPr>
              <w:t>）；</w:t>
            </w:r>
          </w:p>
        </w:tc>
        <w:tc>
          <w:tcPr>
            <w:tcW w:w="1393" w:type="dxa"/>
          </w:tcPr>
          <w:p w14:paraId="3145FFD8">
            <w:pPr>
              <w:pStyle w:val="8"/>
              <w:spacing w:before="296"/>
              <w:rPr>
                <w:rFonts w:ascii="微软雅黑"/>
                <w:sz w:val="24"/>
              </w:rPr>
            </w:pPr>
          </w:p>
          <w:p w14:paraId="0AC2EC50">
            <w:pPr>
              <w:pStyle w:val="8"/>
              <w:spacing w:line="242" w:lineRule="auto"/>
              <w:ind w:left="14" w:right="-15"/>
              <w:rPr>
                <w:sz w:val="24"/>
              </w:rPr>
            </w:pPr>
            <w:r>
              <w:rPr>
                <w:spacing w:val="31"/>
                <w:sz w:val="24"/>
              </w:rPr>
              <w:t>信息形成或</w:t>
            </w:r>
            <w:r>
              <w:rPr>
                <w:spacing w:val="30"/>
                <w:sz w:val="24"/>
              </w:rPr>
              <w:t>变更之日起</w:t>
            </w:r>
          </w:p>
          <w:p w14:paraId="56E7A356">
            <w:pPr>
              <w:pStyle w:val="8"/>
              <w:spacing w:before="3" w:line="242" w:lineRule="auto"/>
              <w:ind w:left="14"/>
              <w:rPr>
                <w:sz w:val="24"/>
              </w:rPr>
            </w:pPr>
            <w:r>
              <w:rPr>
                <w:sz w:val="24"/>
              </w:rPr>
              <w:t>20 个工作日</w:t>
            </w:r>
            <w:r>
              <w:rPr>
                <w:spacing w:val="-4"/>
                <w:sz w:val="24"/>
              </w:rPr>
              <w:t>内公开</w:t>
            </w:r>
          </w:p>
        </w:tc>
        <w:tc>
          <w:tcPr>
            <w:tcW w:w="1259" w:type="dxa"/>
          </w:tcPr>
          <w:p w14:paraId="318FD70D">
            <w:pPr>
              <w:pStyle w:val="8"/>
              <w:spacing w:before="296"/>
              <w:rPr>
                <w:rFonts w:ascii="微软雅黑"/>
                <w:sz w:val="24"/>
              </w:rPr>
            </w:pPr>
          </w:p>
          <w:p w14:paraId="5DCCF4AC">
            <w:pPr>
              <w:pStyle w:val="8"/>
              <w:spacing w:line="242" w:lineRule="auto"/>
              <w:ind w:left="15" w:right="-15"/>
              <w:jc w:val="both"/>
              <w:rPr>
                <w:sz w:val="24"/>
              </w:rPr>
            </w:pPr>
            <w:r>
              <w:rPr>
                <w:spacing w:val="-2"/>
                <w:sz w:val="24"/>
              </w:rPr>
              <w:t>级索镇宣传文化旅游办公室文化与体育节会岗</w:t>
            </w:r>
          </w:p>
        </w:tc>
        <w:tc>
          <w:tcPr>
            <w:tcW w:w="2145" w:type="dxa"/>
          </w:tcPr>
          <w:p w14:paraId="3DC77ABA">
            <w:pPr>
              <w:pStyle w:val="8"/>
              <w:rPr>
                <w:rFonts w:ascii="微软雅黑"/>
                <w:sz w:val="24"/>
              </w:rPr>
            </w:pPr>
          </w:p>
          <w:p w14:paraId="4FF3E7C6">
            <w:pPr>
              <w:pStyle w:val="8"/>
              <w:spacing w:before="166"/>
              <w:rPr>
                <w:rFonts w:ascii="微软雅黑"/>
                <w:sz w:val="24"/>
              </w:rPr>
            </w:pPr>
          </w:p>
          <w:p w14:paraId="58D4A18F">
            <w:pPr>
              <w:pStyle w:val="8"/>
              <w:numPr>
                <w:ilvl w:val="0"/>
                <w:numId w:val="88"/>
              </w:numPr>
              <w:tabs>
                <w:tab w:val="left" w:pos="256"/>
              </w:tabs>
              <w:spacing w:before="0" w:after="0" w:line="240" w:lineRule="auto"/>
              <w:ind w:left="256" w:right="0" w:hanging="240"/>
              <w:jc w:val="left"/>
              <w:rPr>
                <w:sz w:val="24"/>
              </w:rPr>
            </w:pPr>
            <w:r>
              <w:rPr>
                <w:spacing w:val="-5"/>
                <w:sz w:val="24"/>
              </w:rPr>
              <w:t>广播</w:t>
            </w:r>
          </w:p>
          <w:p w14:paraId="72FAF1BA">
            <w:pPr>
              <w:pStyle w:val="8"/>
              <w:numPr>
                <w:ilvl w:val="0"/>
                <w:numId w:val="88"/>
              </w:numPr>
              <w:tabs>
                <w:tab w:val="left" w:pos="256"/>
              </w:tabs>
              <w:spacing w:before="4" w:after="0" w:line="240" w:lineRule="auto"/>
              <w:ind w:left="256" w:right="0" w:hanging="240"/>
              <w:jc w:val="left"/>
              <w:rPr>
                <w:sz w:val="24"/>
              </w:rPr>
            </w:pPr>
            <w:r>
              <w:rPr>
                <w:spacing w:val="-4"/>
                <w:sz w:val="24"/>
              </w:rPr>
              <w:t>公示栏</w:t>
            </w:r>
          </w:p>
        </w:tc>
        <w:tc>
          <w:tcPr>
            <w:tcW w:w="578" w:type="dxa"/>
          </w:tcPr>
          <w:p w14:paraId="65009C46">
            <w:pPr>
              <w:pStyle w:val="8"/>
              <w:rPr>
                <w:rFonts w:ascii="微软雅黑"/>
                <w:sz w:val="24"/>
              </w:rPr>
            </w:pPr>
          </w:p>
          <w:p w14:paraId="587C5713">
            <w:pPr>
              <w:pStyle w:val="8"/>
              <w:spacing w:before="322"/>
              <w:rPr>
                <w:rFonts w:ascii="微软雅黑"/>
                <w:sz w:val="24"/>
              </w:rPr>
            </w:pPr>
          </w:p>
          <w:p w14:paraId="41F73CB3">
            <w:pPr>
              <w:pStyle w:val="8"/>
              <w:ind w:left="17"/>
              <w:rPr>
                <w:sz w:val="24"/>
              </w:rPr>
            </w:pPr>
            <w:r>
              <w:rPr>
                <w:spacing w:val="-10"/>
                <w:sz w:val="24"/>
              </w:rPr>
              <w:t>√</w:t>
            </w:r>
          </w:p>
        </w:tc>
        <w:tc>
          <w:tcPr>
            <w:tcW w:w="580" w:type="dxa"/>
          </w:tcPr>
          <w:p w14:paraId="6F4CF3D2">
            <w:pPr>
              <w:pStyle w:val="8"/>
              <w:rPr>
                <w:rFonts w:ascii="Times New Roman"/>
                <w:sz w:val="24"/>
              </w:rPr>
            </w:pPr>
          </w:p>
        </w:tc>
        <w:tc>
          <w:tcPr>
            <w:tcW w:w="578" w:type="dxa"/>
          </w:tcPr>
          <w:p w14:paraId="49E3D41D">
            <w:pPr>
              <w:pStyle w:val="8"/>
              <w:rPr>
                <w:rFonts w:ascii="微软雅黑"/>
                <w:sz w:val="24"/>
              </w:rPr>
            </w:pPr>
          </w:p>
          <w:p w14:paraId="2BE24977">
            <w:pPr>
              <w:pStyle w:val="8"/>
              <w:spacing w:before="322"/>
              <w:rPr>
                <w:rFonts w:ascii="微软雅黑"/>
                <w:sz w:val="24"/>
              </w:rPr>
            </w:pPr>
          </w:p>
          <w:p w14:paraId="69A6C9C8">
            <w:pPr>
              <w:pStyle w:val="8"/>
              <w:ind w:left="18"/>
              <w:rPr>
                <w:sz w:val="24"/>
              </w:rPr>
            </w:pPr>
            <w:r>
              <w:rPr>
                <w:spacing w:val="-10"/>
                <w:sz w:val="24"/>
              </w:rPr>
              <w:t>√</w:t>
            </w:r>
          </w:p>
        </w:tc>
        <w:tc>
          <w:tcPr>
            <w:tcW w:w="583" w:type="dxa"/>
          </w:tcPr>
          <w:p w14:paraId="16043C68">
            <w:pPr>
              <w:pStyle w:val="8"/>
              <w:rPr>
                <w:rFonts w:ascii="Times New Roman"/>
                <w:sz w:val="24"/>
              </w:rPr>
            </w:pPr>
          </w:p>
        </w:tc>
      </w:tr>
      <w:tr w14:paraId="3380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4" w:hRule="atLeast"/>
        </w:trPr>
        <w:tc>
          <w:tcPr>
            <w:tcW w:w="578" w:type="dxa"/>
          </w:tcPr>
          <w:p w14:paraId="6BAECB10">
            <w:pPr>
              <w:pStyle w:val="8"/>
              <w:rPr>
                <w:rFonts w:ascii="微软雅黑"/>
                <w:sz w:val="24"/>
              </w:rPr>
            </w:pPr>
          </w:p>
          <w:p w14:paraId="4A9B7575">
            <w:pPr>
              <w:pStyle w:val="8"/>
              <w:spacing w:before="257"/>
              <w:rPr>
                <w:rFonts w:ascii="微软雅黑"/>
                <w:sz w:val="24"/>
              </w:rPr>
            </w:pPr>
          </w:p>
          <w:p w14:paraId="34445C42">
            <w:pPr>
              <w:pStyle w:val="8"/>
              <w:ind w:left="21" w:right="14"/>
              <w:jc w:val="center"/>
              <w:rPr>
                <w:sz w:val="24"/>
              </w:rPr>
            </w:pPr>
            <w:r>
              <w:rPr>
                <w:spacing w:val="-10"/>
                <w:sz w:val="24"/>
              </w:rPr>
              <w:t>2</w:t>
            </w:r>
          </w:p>
        </w:tc>
        <w:tc>
          <w:tcPr>
            <w:tcW w:w="578" w:type="dxa"/>
            <w:vMerge w:val="continue"/>
            <w:tcBorders>
              <w:top w:val="nil"/>
            </w:tcBorders>
          </w:tcPr>
          <w:p w14:paraId="00E4252C">
            <w:pPr>
              <w:rPr>
                <w:sz w:val="2"/>
                <w:szCs w:val="2"/>
              </w:rPr>
            </w:pPr>
          </w:p>
        </w:tc>
        <w:tc>
          <w:tcPr>
            <w:tcW w:w="835" w:type="dxa"/>
          </w:tcPr>
          <w:p w14:paraId="1C74DF4D">
            <w:pPr>
              <w:pStyle w:val="8"/>
              <w:spacing w:before="231"/>
              <w:rPr>
                <w:rFonts w:ascii="微软雅黑"/>
                <w:sz w:val="24"/>
              </w:rPr>
            </w:pPr>
          </w:p>
          <w:p w14:paraId="2C14722A">
            <w:pPr>
              <w:pStyle w:val="8"/>
              <w:spacing w:before="1" w:line="242" w:lineRule="auto"/>
              <w:ind w:left="58" w:right="44"/>
              <w:jc w:val="center"/>
              <w:rPr>
                <w:sz w:val="24"/>
              </w:rPr>
            </w:pPr>
            <w:r>
              <w:rPr>
                <w:spacing w:val="-4"/>
                <w:sz w:val="24"/>
              </w:rPr>
              <w:t>组织开展群众文化活</w:t>
            </w:r>
            <w:r>
              <w:rPr>
                <w:spacing w:val="-10"/>
                <w:sz w:val="24"/>
              </w:rPr>
              <w:t>动</w:t>
            </w:r>
          </w:p>
        </w:tc>
        <w:tc>
          <w:tcPr>
            <w:tcW w:w="1701" w:type="dxa"/>
          </w:tcPr>
          <w:p w14:paraId="4A466E1E">
            <w:pPr>
              <w:pStyle w:val="8"/>
              <w:numPr>
                <w:ilvl w:val="0"/>
                <w:numId w:val="89"/>
              </w:numPr>
              <w:tabs>
                <w:tab w:val="left" w:pos="252"/>
              </w:tabs>
              <w:spacing w:before="362" w:after="0" w:line="240" w:lineRule="auto"/>
              <w:ind w:left="252" w:right="0" w:hanging="240"/>
              <w:jc w:val="left"/>
              <w:rPr>
                <w:sz w:val="24"/>
              </w:rPr>
            </w:pPr>
            <w:r>
              <w:rPr>
                <w:spacing w:val="-2"/>
                <w:sz w:val="24"/>
              </w:rPr>
              <w:t>机构名称；</w:t>
            </w:r>
          </w:p>
          <w:p w14:paraId="5809538C">
            <w:pPr>
              <w:pStyle w:val="8"/>
              <w:numPr>
                <w:ilvl w:val="0"/>
                <w:numId w:val="89"/>
              </w:numPr>
              <w:tabs>
                <w:tab w:val="left" w:pos="252"/>
              </w:tabs>
              <w:spacing w:before="4" w:after="0" w:line="240" w:lineRule="auto"/>
              <w:ind w:left="252" w:right="0" w:hanging="240"/>
              <w:jc w:val="left"/>
              <w:rPr>
                <w:sz w:val="24"/>
              </w:rPr>
            </w:pPr>
            <w:r>
              <w:rPr>
                <w:spacing w:val="-2"/>
                <w:sz w:val="24"/>
              </w:rPr>
              <w:t>开放时间；</w:t>
            </w:r>
          </w:p>
          <w:p w14:paraId="21A63140">
            <w:pPr>
              <w:pStyle w:val="8"/>
              <w:numPr>
                <w:ilvl w:val="0"/>
                <w:numId w:val="89"/>
              </w:numPr>
              <w:tabs>
                <w:tab w:val="left" w:pos="252"/>
              </w:tabs>
              <w:spacing w:before="5" w:after="0" w:line="240" w:lineRule="auto"/>
              <w:ind w:left="252" w:right="0" w:hanging="240"/>
              <w:jc w:val="left"/>
              <w:rPr>
                <w:sz w:val="24"/>
              </w:rPr>
            </w:pPr>
            <w:r>
              <w:rPr>
                <w:spacing w:val="-2"/>
                <w:sz w:val="24"/>
              </w:rPr>
              <w:t>机构地址；</w:t>
            </w:r>
          </w:p>
          <w:p w14:paraId="38A5B43C">
            <w:pPr>
              <w:pStyle w:val="8"/>
              <w:numPr>
                <w:ilvl w:val="0"/>
                <w:numId w:val="89"/>
              </w:numPr>
              <w:tabs>
                <w:tab w:val="left" w:pos="252"/>
              </w:tabs>
              <w:spacing w:before="4" w:after="0" w:line="240" w:lineRule="auto"/>
              <w:ind w:left="252" w:right="0" w:hanging="240"/>
              <w:jc w:val="left"/>
              <w:rPr>
                <w:sz w:val="24"/>
              </w:rPr>
            </w:pPr>
            <w:r>
              <w:rPr>
                <w:spacing w:val="-2"/>
                <w:sz w:val="24"/>
              </w:rPr>
              <w:t>联系电话；</w:t>
            </w:r>
          </w:p>
          <w:p w14:paraId="7AA3F240">
            <w:pPr>
              <w:pStyle w:val="8"/>
              <w:numPr>
                <w:ilvl w:val="0"/>
                <w:numId w:val="89"/>
              </w:numPr>
              <w:tabs>
                <w:tab w:val="left" w:pos="252"/>
              </w:tabs>
              <w:spacing w:before="5" w:after="0" w:line="242" w:lineRule="auto"/>
              <w:ind w:left="12" w:right="236" w:firstLine="0"/>
              <w:jc w:val="left"/>
              <w:rPr>
                <w:sz w:val="24"/>
              </w:rPr>
            </w:pPr>
            <w:r>
              <w:rPr>
                <w:spacing w:val="-2"/>
                <w:sz w:val="24"/>
              </w:rPr>
              <w:t>临时停止开</w:t>
            </w:r>
            <w:r>
              <w:rPr>
                <w:spacing w:val="-4"/>
                <w:sz w:val="24"/>
              </w:rPr>
              <w:t>放信息；</w:t>
            </w:r>
          </w:p>
        </w:tc>
        <w:tc>
          <w:tcPr>
            <w:tcW w:w="3023" w:type="dxa"/>
          </w:tcPr>
          <w:p w14:paraId="36AA3606">
            <w:pPr>
              <w:pStyle w:val="8"/>
              <w:spacing w:before="231"/>
              <w:rPr>
                <w:rFonts w:ascii="微软雅黑"/>
                <w:sz w:val="24"/>
              </w:rPr>
            </w:pPr>
          </w:p>
          <w:p w14:paraId="37915AE8">
            <w:pPr>
              <w:pStyle w:val="8"/>
              <w:numPr>
                <w:ilvl w:val="0"/>
                <w:numId w:val="90"/>
              </w:numPr>
              <w:tabs>
                <w:tab w:val="left" w:pos="133"/>
              </w:tabs>
              <w:spacing w:before="1" w:after="0" w:line="242" w:lineRule="auto"/>
              <w:ind w:left="13" w:right="-15" w:firstLine="0"/>
              <w:jc w:val="left"/>
              <w:rPr>
                <w:sz w:val="24"/>
              </w:rPr>
            </w:pPr>
            <w:r>
              <w:rPr>
                <w:spacing w:val="-2"/>
                <w:sz w:val="24"/>
              </w:rPr>
              <w:t>《中华人民共和国政府信息公开条例》；</w:t>
            </w:r>
          </w:p>
          <w:p w14:paraId="5147EA30">
            <w:pPr>
              <w:pStyle w:val="8"/>
              <w:numPr>
                <w:ilvl w:val="0"/>
                <w:numId w:val="90"/>
              </w:numPr>
              <w:tabs>
                <w:tab w:val="left" w:pos="233"/>
              </w:tabs>
              <w:spacing w:before="2" w:after="0" w:line="240" w:lineRule="auto"/>
              <w:ind w:left="233" w:right="-15" w:hanging="220"/>
              <w:jc w:val="left"/>
              <w:rPr>
                <w:sz w:val="24"/>
              </w:rPr>
            </w:pPr>
            <w:r>
              <w:rPr>
                <w:spacing w:val="-4"/>
                <w:sz w:val="24"/>
              </w:rPr>
              <w:t>《文化馆服务标准》（GB</w:t>
            </w:r>
            <w:r>
              <w:rPr>
                <w:spacing w:val="-51"/>
                <w:sz w:val="24"/>
              </w:rPr>
              <w:t xml:space="preserve"> </w:t>
            </w:r>
            <w:r>
              <w:rPr>
                <w:spacing w:val="-10"/>
                <w:sz w:val="24"/>
              </w:rPr>
              <w:t>T</w:t>
            </w:r>
          </w:p>
          <w:p w14:paraId="58AC3BAB">
            <w:pPr>
              <w:pStyle w:val="8"/>
              <w:spacing w:before="5"/>
              <w:ind w:left="13"/>
              <w:rPr>
                <w:sz w:val="24"/>
              </w:rPr>
            </w:pPr>
            <w:r>
              <w:rPr>
                <w:sz w:val="24"/>
              </w:rPr>
              <w:t>32939-</w:t>
            </w:r>
            <w:r>
              <w:rPr>
                <w:spacing w:val="-2"/>
                <w:sz w:val="24"/>
              </w:rPr>
              <w:t>2016）；</w:t>
            </w:r>
          </w:p>
        </w:tc>
        <w:tc>
          <w:tcPr>
            <w:tcW w:w="1393" w:type="dxa"/>
          </w:tcPr>
          <w:p w14:paraId="679DF85F">
            <w:pPr>
              <w:pStyle w:val="8"/>
              <w:spacing w:before="231"/>
              <w:rPr>
                <w:rFonts w:ascii="微软雅黑"/>
                <w:sz w:val="24"/>
              </w:rPr>
            </w:pPr>
          </w:p>
          <w:p w14:paraId="3C6DA6D3">
            <w:pPr>
              <w:pStyle w:val="8"/>
              <w:spacing w:before="1" w:line="242" w:lineRule="auto"/>
              <w:ind w:left="14" w:right="106"/>
              <w:jc w:val="both"/>
              <w:rPr>
                <w:sz w:val="24"/>
              </w:rPr>
            </w:pPr>
            <w:r>
              <w:rPr>
                <w:spacing w:val="-2"/>
                <w:sz w:val="24"/>
              </w:rPr>
              <w:t xml:space="preserve">信息形成或变更之日起 </w:t>
            </w:r>
            <w:r>
              <w:rPr>
                <w:spacing w:val="-8"/>
                <w:sz w:val="24"/>
              </w:rPr>
              <w:t>20</w:t>
            </w:r>
            <w:r>
              <w:rPr>
                <w:spacing w:val="-12"/>
                <w:sz w:val="24"/>
              </w:rPr>
              <w:t xml:space="preserve"> 个工作日</w:t>
            </w:r>
            <w:r>
              <w:rPr>
                <w:spacing w:val="-4"/>
                <w:sz w:val="24"/>
              </w:rPr>
              <w:t>内公开</w:t>
            </w:r>
          </w:p>
        </w:tc>
        <w:tc>
          <w:tcPr>
            <w:tcW w:w="1259" w:type="dxa"/>
          </w:tcPr>
          <w:p w14:paraId="34C37310">
            <w:pPr>
              <w:pStyle w:val="8"/>
              <w:spacing w:before="231"/>
              <w:rPr>
                <w:rFonts w:ascii="微软雅黑"/>
                <w:sz w:val="24"/>
              </w:rPr>
            </w:pPr>
          </w:p>
          <w:p w14:paraId="265A3F65">
            <w:pPr>
              <w:pStyle w:val="8"/>
              <w:spacing w:before="1" w:line="242" w:lineRule="auto"/>
              <w:ind w:left="15" w:right="31"/>
              <w:jc w:val="both"/>
              <w:rPr>
                <w:sz w:val="24"/>
              </w:rPr>
            </w:pPr>
            <w:r>
              <w:rPr>
                <w:spacing w:val="-2"/>
                <w:sz w:val="24"/>
              </w:rPr>
              <w:t>级索镇宣传文化旅游办公室文化与体育节会岗</w:t>
            </w:r>
          </w:p>
        </w:tc>
        <w:tc>
          <w:tcPr>
            <w:tcW w:w="2145" w:type="dxa"/>
          </w:tcPr>
          <w:p w14:paraId="22804263">
            <w:pPr>
              <w:pStyle w:val="8"/>
              <w:rPr>
                <w:rFonts w:ascii="微软雅黑"/>
                <w:sz w:val="24"/>
              </w:rPr>
            </w:pPr>
          </w:p>
          <w:p w14:paraId="3A796ED6">
            <w:pPr>
              <w:pStyle w:val="8"/>
              <w:spacing w:before="101"/>
              <w:rPr>
                <w:rFonts w:ascii="微软雅黑"/>
                <w:sz w:val="24"/>
              </w:rPr>
            </w:pPr>
          </w:p>
          <w:p w14:paraId="7EB8D8F8">
            <w:pPr>
              <w:pStyle w:val="8"/>
              <w:numPr>
                <w:ilvl w:val="0"/>
                <w:numId w:val="91"/>
              </w:numPr>
              <w:tabs>
                <w:tab w:val="left" w:pos="256"/>
              </w:tabs>
              <w:spacing w:before="0" w:after="0" w:line="240" w:lineRule="auto"/>
              <w:ind w:left="256" w:right="0" w:hanging="240"/>
              <w:jc w:val="left"/>
              <w:rPr>
                <w:sz w:val="24"/>
              </w:rPr>
            </w:pPr>
            <w:r>
              <w:rPr>
                <w:spacing w:val="-5"/>
                <w:sz w:val="24"/>
              </w:rPr>
              <w:t>广播</w:t>
            </w:r>
          </w:p>
          <w:p w14:paraId="7849B3A8">
            <w:pPr>
              <w:pStyle w:val="8"/>
              <w:numPr>
                <w:ilvl w:val="0"/>
                <w:numId w:val="91"/>
              </w:numPr>
              <w:tabs>
                <w:tab w:val="left" w:pos="256"/>
              </w:tabs>
              <w:spacing w:before="5" w:after="0" w:line="240" w:lineRule="auto"/>
              <w:ind w:left="256" w:right="0" w:hanging="240"/>
              <w:jc w:val="left"/>
              <w:rPr>
                <w:sz w:val="24"/>
              </w:rPr>
            </w:pPr>
            <w:r>
              <w:rPr>
                <w:spacing w:val="-4"/>
                <w:sz w:val="24"/>
              </w:rPr>
              <w:t>公示栏</w:t>
            </w:r>
          </w:p>
        </w:tc>
        <w:tc>
          <w:tcPr>
            <w:tcW w:w="578" w:type="dxa"/>
          </w:tcPr>
          <w:p w14:paraId="3F099676">
            <w:pPr>
              <w:pStyle w:val="8"/>
              <w:rPr>
                <w:rFonts w:ascii="微软雅黑"/>
                <w:sz w:val="24"/>
              </w:rPr>
            </w:pPr>
          </w:p>
          <w:p w14:paraId="3190D438">
            <w:pPr>
              <w:pStyle w:val="8"/>
              <w:spacing w:before="257"/>
              <w:rPr>
                <w:rFonts w:ascii="微软雅黑"/>
                <w:sz w:val="24"/>
              </w:rPr>
            </w:pPr>
          </w:p>
          <w:p w14:paraId="1BCE99C7">
            <w:pPr>
              <w:pStyle w:val="8"/>
              <w:ind w:left="173"/>
              <w:rPr>
                <w:sz w:val="24"/>
              </w:rPr>
            </w:pPr>
            <w:r>
              <w:rPr>
                <w:spacing w:val="-10"/>
                <w:sz w:val="24"/>
              </w:rPr>
              <w:t>√</w:t>
            </w:r>
          </w:p>
        </w:tc>
        <w:tc>
          <w:tcPr>
            <w:tcW w:w="580" w:type="dxa"/>
          </w:tcPr>
          <w:p w14:paraId="3A1909E6">
            <w:pPr>
              <w:pStyle w:val="8"/>
              <w:rPr>
                <w:rFonts w:ascii="Times New Roman"/>
                <w:sz w:val="24"/>
              </w:rPr>
            </w:pPr>
          </w:p>
        </w:tc>
        <w:tc>
          <w:tcPr>
            <w:tcW w:w="578" w:type="dxa"/>
          </w:tcPr>
          <w:p w14:paraId="136A42B7">
            <w:pPr>
              <w:pStyle w:val="8"/>
              <w:rPr>
                <w:rFonts w:ascii="微软雅黑"/>
                <w:sz w:val="24"/>
              </w:rPr>
            </w:pPr>
          </w:p>
          <w:p w14:paraId="793A9A69">
            <w:pPr>
              <w:pStyle w:val="8"/>
              <w:spacing w:before="257"/>
              <w:rPr>
                <w:rFonts w:ascii="微软雅黑"/>
                <w:sz w:val="24"/>
              </w:rPr>
            </w:pPr>
          </w:p>
          <w:p w14:paraId="1C845200">
            <w:pPr>
              <w:pStyle w:val="8"/>
              <w:ind w:left="174"/>
              <w:rPr>
                <w:sz w:val="24"/>
              </w:rPr>
            </w:pPr>
            <w:r>
              <w:rPr>
                <w:spacing w:val="-10"/>
                <w:sz w:val="24"/>
              </w:rPr>
              <w:t>√</w:t>
            </w:r>
          </w:p>
        </w:tc>
        <w:tc>
          <w:tcPr>
            <w:tcW w:w="583" w:type="dxa"/>
          </w:tcPr>
          <w:p w14:paraId="23FB1645">
            <w:pPr>
              <w:pStyle w:val="8"/>
              <w:rPr>
                <w:rFonts w:ascii="Times New Roman"/>
                <w:sz w:val="24"/>
              </w:rPr>
            </w:pPr>
          </w:p>
        </w:tc>
      </w:tr>
    </w:tbl>
    <w:p w14:paraId="18D5F92D">
      <w:pPr>
        <w:pStyle w:val="8"/>
        <w:spacing w:after="0"/>
        <w:rPr>
          <w:rFonts w:ascii="Times New Roman"/>
          <w:sz w:val="24"/>
        </w:rPr>
        <w:sectPr>
          <w:pgSz w:w="16840" w:h="11910" w:orient="landscape"/>
          <w:pgMar w:top="1340" w:right="566" w:bottom="1160" w:left="992" w:header="0" w:footer="977" w:gutter="0"/>
          <w:cols w:space="720" w:num="1"/>
        </w:sectPr>
      </w:pPr>
    </w:p>
    <w:p w14:paraId="0FAABD18">
      <w:pPr>
        <w:pStyle w:val="2"/>
        <w:spacing w:before="84" w:after="1"/>
        <w:rPr>
          <w:sz w:val="20"/>
        </w:rPr>
      </w:pPr>
    </w:p>
    <w:tbl>
      <w:tblPr>
        <w:tblStyle w:val="4"/>
        <w:tblW w:w="0" w:type="auto"/>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578"/>
        <w:gridCol w:w="835"/>
        <w:gridCol w:w="1701"/>
        <w:gridCol w:w="3023"/>
        <w:gridCol w:w="1393"/>
        <w:gridCol w:w="1259"/>
        <w:gridCol w:w="2145"/>
        <w:gridCol w:w="578"/>
        <w:gridCol w:w="580"/>
        <w:gridCol w:w="578"/>
        <w:gridCol w:w="583"/>
      </w:tblGrid>
      <w:tr w14:paraId="57C44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5" w:hRule="atLeast"/>
        </w:trPr>
        <w:tc>
          <w:tcPr>
            <w:tcW w:w="578" w:type="dxa"/>
          </w:tcPr>
          <w:p w14:paraId="4D2AF1CA">
            <w:pPr>
              <w:pStyle w:val="8"/>
              <w:rPr>
                <w:rFonts w:ascii="微软雅黑"/>
                <w:sz w:val="24"/>
              </w:rPr>
            </w:pPr>
          </w:p>
          <w:p w14:paraId="71AF3960">
            <w:pPr>
              <w:pStyle w:val="8"/>
              <w:spacing w:before="63"/>
              <w:rPr>
                <w:rFonts w:ascii="微软雅黑"/>
                <w:sz w:val="24"/>
              </w:rPr>
            </w:pPr>
          </w:p>
          <w:p w14:paraId="6FE95DA6">
            <w:pPr>
              <w:pStyle w:val="8"/>
              <w:ind w:left="21" w:right="14"/>
              <w:jc w:val="center"/>
              <w:rPr>
                <w:sz w:val="24"/>
              </w:rPr>
            </w:pPr>
            <w:r>
              <w:rPr>
                <w:spacing w:val="-10"/>
                <w:sz w:val="24"/>
              </w:rPr>
              <w:t>3</w:t>
            </w:r>
          </w:p>
        </w:tc>
        <w:tc>
          <w:tcPr>
            <w:tcW w:w="578" w:type="dxa"/>
            <w:vMerge w:val="restart"/>
          </w:tcPr>
          <w:p w14:paraId="14EBDED0">
            <w:pPr>
              <w:pStyle w:val="8"/>
              <w:rPr>
                <w:rFonts w:ascii="微软雅黑"/>
                <w:sz w:val="24"/>
              </w:rPr>
            </w:pPr>
          </w:p>
          <w:p w14:paraId="77C3D133">
            <w:pPr>
              <w:pStyle w:val="8"/>
              <w:rPr>
                <w:rFonts w:ascii="微软雅黑"/>
                <w:sz w:val="24"/>
              </w:rPr>
            </w:pPr>
          </w:p>
          <w:p w14:paraId="183606F6">
            <w:pPr>
              <w:pStyle w:val="8"/>
              <w:rPr>
                <w:rFonts w:ascii="微软雅黑"/>
                <w:sz w:val="24"/>
              </w:rPr>
            </w:pPr>
          </w:p>
          <w:p w14:paraId="07900B11">
            <w:pPr>
              <w:pStyle w:val="8"/>
              <w:rPr>
                <w:rFonts w:ascii="微软雅黑"/>
                <w:sz w:val="24"/>
              </w:rPr>
            </w:pPr>
          </w:p>
          <w:p w14:paraId="73E7D293">
            <w:pPr>
              <w:pStyle w:val="8"/>
              <w:rPr>
                <w:rFonts w:ascii="微软雅黑"/>
                <w:sz w:val="24"/>
              </w:rPr>
            </w:pPr>
          </w:p>
          <w:p w14:paraId="365995D4">
            <w:pPr>
              <w:pStyle w:val="8"/>
              <w:rPr>
                <w:rFonts w:ascii="微软雅黑"/>
                <w:sz w:val="24"/>
              </w:rPr>
            </w:pPr>
          </w:p>
          <w:p w14:paraId="4ABB2889">
            <w:pPr>
              <w:pStyle w:val="8"/>
              <w:rPr>
                <w:rFonts w:ascii="微软雅黑"/>
                <w:sz w:val="24"/>
              </w:rPr>
            </w:pPr>
          </w:p>
          <w:p w14:paraId="50E62E34">
            <w:pPr>
              <w:pStyle w:val="8"/>
              <w:spacing w:before="396"/>
              <w:rPr>
                <w:rFonts w:ascii="微软雅黑"/>
                <w:sz w:val="24"/>
              </w:rPr>
            </w:pPr>
          </w:p>
          <w:p w14:paraId="05B6CA01">
            <w:pPr>
              <w:pStyle w:val="8"/>
              <w:spacing w:line="242" w:lineRule="auto"/>
              <w:ind w:left="48" w:right="37"/>
              <w:rPr>
                <w:sz w:val="24"/>
              </w:rPr>
            </w:pPr>
            <w:r>
              <w:rPr>
                <w:spacing w:val="-6"/>
                <w:sz w:val="24"/>
              </w:rPr>
              <w:t>公共</w:t>
            </w:r>
            <w:r>
              <w:rPr>
                <w:spacing w:val="-5"/>
                <w:sz w:val="24"/>
              </w:rPr>
              <w:t>服务</w:t>
            </w:r>
          </w:p>
        </w:tc>
        <w:tc>
          <w:tcPr>
            <w:tcW w:w="835" w:type="dxa"/>
          </w:tcPr>
          <w:p w14:paraId="4675F160">
            <w:pPr>
              <w:pStyle w:val="8"/>
              <w:spacing w:before="5" w:line="310" w:lineRule="atLeast"/>
              <w:ind w:left="58" w:right="44"/>
              <w:jc w:val="both"/>
              <w:rPr>
                <w:sz w:val="24"/>
              </w:rPr>
            </w:pPr>
            <w:r>
              <w:rPr>
                <w:spacing w:val="-4"/>
                <w:sz w:val="24"/>
              </w:rPr>
              <w:t>下基层辅导、演出、展览和指导群众文化</w:t>
            </w:r>
            <w:r>
              <w:rPr>
                <w:spacing w:val="-6"/>
                <w:sz w:val="24"/>
              </w:rPr>
              <w:t>活动</w:t>
            </w:r>
          </w:p>
        </w:tc>
        <w:tc>
          <w:tcPr>
            <w:tcW w:w="1701" w:type="dxa"/>
          </w:tcPr>
          <w:p w14:paraId="3488B10F">
            <w:pPr>
              <w:pStyle w:val="8"/>
              <w:numPr>
                <w:ilvl w:val="0"/>
                <w:numId w:val="92"/>
              </w:numPr>
              <w:tabs>
                <w:tab w:val="left" w:pos="252"/>
              </w:tabs>
              <w:spacing w:before="168" w:after="0" w:line="240" w:lineRule="auto"/>
              <w:ind w:left="252" w:right="0" w:hanging="240"/>
              <w:jc w:val="left"/>
              <w:rPr>
                <w:sz w:val="24"/>
              </w:rPr>
            </w:pPr>
            <w:r>
              <w:rPr>
                <w:spacing w:val="-2"/>
                <w:sz w:val="24"/>
              </w:rPr>
              <w:t>活动时间；</w:t>
            </w:r>
          </w:p>
          <w:p w14:paraId="2A79F3FC">
            <w:pPr>
              <w:pStyle w:val="8"/>
              <w:numPr>
                <w:ilvl w:val="0"/>
                <w:numId w:val="92"/>
              </w:numPr>
              <w:tabs>
                <w:tab w:val="left" w:pos="252"/>
              </w:tabs>
              <w:spacing w:before="4" w:after="0" w:line="240" w:lineRule="auto"/>
              <w:ind w:left="252" w:right="0" w:hanging="240"/>
              <w:jc w:val="left"/>
              <w:rPr>
                <w:sz w:val="24"/>
              </w:rPr>
            </w:pPr>
            <w:r>
              <w:rPr>
                <w:spacing w:val="-2"/>
                <w:sz w:val="24"/>
              </w:rPr>
              <w:t>活动单位；</w:t>
            </w:r>
          </w:p>
          <w:p w14:paraId="5EB4517C">
            <w:pPr>
              <w:pStyle w:val="8"/>
              <w:numPr>
                <w:ilvl w:val="0"/>
                <w:numId w:val="92"/>
              </w:numPr>
              <w:tabs>
                <w:tab w:val="left" w:pos="252"/>
              </w:tabs>
              <w:spacing w:before="4" w:after="0" w:line="240" w:lineRule="auto"/>
              <w:ind w:left="252" w:right="0" w:hanging="240"/>
              <w:jc w:val="left"/>
              <w:rPr>
                <w:sz w:val="24"/>
              </w:rPr>
            </w:pPr>
            <w:r>
              <w:rPr>
                <w:spacing w:val="-2"/>
                <w:sz w:val="24"/>
              </w:rPr>
              <w:t>活动地址；</w:t>
            </w:r>
          </w:p>
          <w:p w14:paraId="5C940D41">
            <w:pPr>
              <w:pStyle w:val="8"/>
              <w:numPr>
                <w:ilvl w:val="0"/>
                <w:numId w:val="92"/>
              </w:numPr>
              <w:tabs>
                <w:tab w:val="left" w:pos="252"/>
              </w:tabs>
              <w:spacing w:before="5" w:after="0" w:line="240" w:lineRule="auto"/>
              <w:ind w:left="252" w:right="0" w:hanging="240"/>
              <w:jc w:val="left"/>
              <w:rPr>
                <w:sz w:val="24"/>
              </w:rPr>
            </w:pPr>
            <w:r>
              <w:rPr>
                <w:spacing w:val="-2"/>
                <w:sz w:val="24"/>
              </w:rPr>
              <w:t>联系电话；</w:t>
            </w:r>
          </w:p>
          <w:p w14:paraId="71AFF26D">
            <w:pPr>
              <w:pStyle w:val="8"/>
              <w:numPr>
                <w:ilvl w:val="0"/>
                <w:numId w:val="92"/>
              </w:numPr>
              <w:tabs>
                <w:tab w:val="left" w:pos="252"/>
              </w:tabs>
              <w:spacing w:before="4" w:after="0" w:line="242" w:lineRule="auto"/>
              <w:ind w:left="12" w:right="236" w:firstLine="0"/>
              <w:jc w:val="left"/>
              <w:rPr>
                <w:sz w:val="24"/>
              </w:rPr>
            </w:pPr>
            <w:r>
              <w:rPr>
                <w:spacing w:val="-2"/>
                <w:sz w:val="24"/>
              </w:rPr>
              <w:t>临时停止活</w:t>
            </w:r>
            <w:r>
              <w:rPr>
                <w:spacing w:val="-4"/>
                <w:sz w:val="24"/>
              </w:rPr>
              <w:t>动信息；</w:t>
            </w:r>
          </w:p>
        </w:tc>
        <w:tc>
          <w:tcPr>
            <w:tcW w:w="3023" w:type="dxa"/>
          </w:tcPr>
          <w:p w14:paraId="68A9F8E2">
            <w:pPr>
              <w:pStyle w:val="8"/>
              <w:spacing w:before="37"/>
              <w:rPr>
                <w:rFonts w:ascii="微软雅黑"/>
                <w:sz w:val="24"/>
              </w:rPr>
            </w:pPr>
          </w:p>
          <w:p w14:paraId="151F5CE7">
            <w:pPr>
              <w:pStyle w:val="8"/>
              <w:numPr>
                <w:ilvl w:val="0"/>
                <w:numId w:val="93"/>
              </w:numPr>
              <w:tabs>
                <w:tab w:val="left" w:pos="133"/>
              </w:tabs>
              <w:spacing w:before="0" w:after="0" w:line="242" w:lineRule="auto"/>
              <w:ind w:left="13" w:right="-15" w:firstLine="0"/>
              <w:jc w:val="left"/>
              <w:rPr>
                <w:sz w:val="24"/>
              </w:rPr>
            </w:pPr>
            <w:r>
              <w:rPr>
                <w:spacing w:val="-2"/>
                <w:sz w:val="24"/>
              </w:rPr>
              <w:t>《中华人民共和国政府信息公开条例》；</w:t>
            </w:r>
          </w:p>
          <w:p w14:paraId="53996635">
            <w:pPr>
              <w:pStyle w:val="8"/>
              <w:numPr>
                <w:ilvl w:val="0"/>
                <w:numId w:val="93"/>
              </w:numPr>
              <w:tabs>
                <w:tab w:val="left" w:pos="233"/>
              </w:tabs>
              <w:spacing w:before="3" w:after="0" w:line="240" w:lineRule="auto"/>
              <w:ind w:left="233" w:right="-15" w:hanging="220"/>
              <w:jc w:val="left"/>
              <w:rPr>
                <w:sz w:val="24"/>
              </w:rPr>
            </w:pPr>
            <w:r>
              <w:rPr>
                <w:spacing w:val="-4"/>
                <w:sz w:val="24"/>
              </w:rPr>
              <w:t>《文化馆服务标准》（GB</w:t>
            </w:r>
            <w:r>
              <w:rPr>
                <w:spacing w:val="-51"/>
                <w:sz w:val="24"/>
              </w:rPr>
              <w:t xml:space="preserve"> </w:t>
            </w:r>
            <w:r>
              <w:rPr>
                <w:spacing w:val="-10"/>
                <w:sz w:val="24"/>
              </w:rPr>
              <w:t>T</w:t>
            </w:r>
          </w:p>
          <w:p w14:paraId="4D573EBD">
            <w:pPr>
              <w:pStyle w:val="8"/>
              <w:spacing w:before="4"/>
              <w:ind w:left="13"/>
              <w:rPr>
                <w:sz w:val="24"/>
              </w:rPr>
            </w:pPr>
            <w:r>
              <w:rPr>
                <w:sz w:val="24"/>
              </w:rPr>
              <w:t>32939-</w:t>
            </w:r>
            <w:r>
              <w:rPr>
                <w:spacing w:val="-2"/>
                <w:sz w:val="24"/>
              </w:rPr>
              <w:t>2016）；</w:t>
            </w:r>
          </w:p>
        </w:tc>
        <w:tc>
          <w:tcPr>
            <w:tcW w:w="1393" w:type="dxa"/>
          </w:tcPr>
          <w:p w14:paraId="79D82FF9">
            <w:pPr>
              <w:pStyle w:val="8"/>
              <w:spacing w:before="37"/>
              <w:rPr>
                <w:rFonts w:ascii="微软雅黑"/>
                <w:sz w:val="24"/>
              </w:rPr>
            </w:pPr>
          </w:p>
          <w:p w14:paraId="3A705B2E">
            <w:pPr>
              <w:pStyle w:val="8"/>
              <w:spacing w:line="242" w:lineRule="auto"/>
              <w:ind w:left="14" w:right="106"/>
              <w:jc w:val="both"/>
              <w:rPr>
                <w:sz w:val="24"/>
              </w:rPr>
            </w:pPr>
            <w:r>
              <w:rPr>
                <w:spacing w:val="-2"/>
                <w:sz w:val="24"/>
              </w:rPr>
              <w:t xml:space="preserve">信息形成或变更之日起 </w:t>
            </w:r>
            <w:r>
              <w:rPr>
                <w:spacing w:val="-8"/>
                <w:sz w:val="24"/>
              </w:rPr>
              <w:t>20</w:t>
            </w:r>
            <w:r>
              <w:rPr>
                <w:spacing w:val="-12"/>
                <w:sz w:val="24"/>
              </w:rPr>
              <w:t xml:space="preserve"> 个工作日</w:t>
            </w:r>
            <w:r>
              <w:rPr>
                <w:spacing w:val="-4"/>
                <w:sz w:val="24"/>
              </w:rPr>
              <w:t>内公开</w:t>
            </w:r>
          </w:p>
        </w:tc>
        <w:tc>
          <w:tcPr>
            <w:tcW w:w="1259" w:type="dxa"/>
          </w:tcPr>
          <w:p w14:paraId="6B90E5F7">
            <w:pPr>
              <w:pStyle w:val="8"/>
              <w:spacing w:before="37"/>
              <w:rPr>
                <w:rFonts w:ascii="微软雅黑"/>
                <w:sz w:val="24"/>
              </w:rPr>
            </w:pPr>
          </w:p>
          <w:p w14:paraId="56E384FA">
            <w:pPr>
              <w:pStyle w:val="8"/>
              <w:spacing w:line="242" w:lineRule="auto"/>
              <w:ind w:left="15" w:right="31"/>
              <w:jc w:val="both"/>
              <w:rPr>
                <w:sz w:val="24"/>
              </w:rPr>
            </w:pPr>
            <w:r>
              <w:rPr>
                <w:spacing w:val="-2"/>
                <w:sz w:val="24"/>
              </w:rPr>
              <w:t>级索镇宣传文化旅游办公室文化与体育节会岗</w:t>
            </w:r>
          </w:p>
        </w:tc>
        <w:tc>
          <w:tcPr>
            <w:tcW w:w="2145" w:type="dxa"/>
          </w:tcPr>
          <w:p w14:paraId="60E627C0">
            <w:pPr>
              <w:pStyle w:val="8"/>
              <w:spacing w:before="349"/>
              <w:rPr>
                <w:rFonts w:ascii="微软雅黑"/>
                <w:sz w:val="24"/>
              </w:rPr>
            </w:pPr>
          </w:p>
          <w:p w14:paraId="727C83CF">
            <w:pPr>
              <w:pStyle w:val="8"/>
              <w:numPr>
                <w:ilvl w:val="0"/>
                <w:numId w:val="94"/>
              </w:numPr>
              <w:tabs>
                <w:tab w:val="left" w:pos="256"/>
              </w:tabs>
              <w:spacing w:before="0" w:after="0" w:line="240" w:lineRule="auto"/>
              <w:ind w:left="256" w:right="0" w:hanging="240"/>
              <w:jc w:val="left"/>
              <w:rPr>
                <w:sz w:val="24"/>
              </w:rPr>
            </w:pPr>
            <w:r>
              <w:rPr>
                <w:spacing w:val="-5"/>
                <w:sz w:val="24"/>
              </w:rPr>
              <w:t>现场</w:t>
            </w:r>
          </w:p>
          <w:p w14:paraId="2DE10358">
            <w:pPr>
              <w:pStyle w:val="8"/>
              <w:numPr>
                <w:ilvl w:val="0"/>
                <w:numId w:val="94"/>
              </w:numPr>
              <w:tabs>
                <w:tab w:val="left" w:pos="256"/>
              </w:tabs>
              <w:spacing w:before="5" w:after="0" w:line="240" w:lineRule="auto"/>
              <w:ind w:left="256" w:right="0" w:hanging="240"/>
              <w:jc w:val="left"/>
              <w:rPr>
                <w:sz w:val="24"/>
              </w:rPr>
            </w:pPr>
            <w:r>
              <w:rPr>
                <w:spacing w:val="-5"/>
                <w:sz w:val="24"/>
              </w:rPr>
              <w:t>其他</w:t>
            </w:r>
          </w:p>
        </w:tc>
        <w:tc>
          <w:tcPr>
            <w:tcW w:w="578" w:type="dxa"/>
          </w:tcPr>
          <w:p w14:paraId="1B85565C">
            <w:pPr>
              <w:pStyle w:val="8"/>
              <w:rPr>
                <w:rFonts w:ascii="微软雅黑"/>
                <w:sz w:val="24"/>
              </w:rPr>
            </w:pPr>
          </w:p>
          <w:p w14:paraId="2E489E76">
            <w:pPr>
              <w:pStyle w:val="8"/>
              <w:spacing w:before="63"/>
              <w:rPr>
                <w:rFonts w:ascii="微软雅黑"/>
                <w:sz w:val="24"/>
              </w:rPr>
            </w:pPr>
          </w:p>
          <w:p w14:paraId="179D125E">
            <w:pPr>
              <w:pStyle w:val="8"/>
              <w:ind w:left="21" w:right="3"/>
              <w:jc w:val="center"/>
              <w:rPr>
                <w:sz w:val="24"/>
              </w:rPr>
            </w:pPr>
            <w:r>
              <w:rPr>
                <w:spacing w:val="-10"/>
                <w:sz w:val="24"/>
              </w:rPr>
              <w:t>√</w:t>
            </w:r>
          </w:p>
        </w:tc>
        <w:tc>
          <w:tcPr>
            <w:tcW w:w="580" w:type="dxa"/>
          </w:tcPr>
          <w:p w14:paraId="51DF110E">
            <w:pPr>
              <w:pStyle w:val="8"/>
              <w:rPr>
                <w:rFonts w:ascii="Times New Roman"/>
                <w:sz w:val="22"/>
              </w:rPr>
            </w:pPr>
          </w:p>
        </w:tc>
        <w:tc>
          <w:tcPr>
            <w:tcW w:w="578" w:type="dxa"/>
          </w:tcPr>
          <w:p w14:paraId="447E9517">
            <w:pPr>
              <w:pStyle w:val="8"/>
              <w:rPr>
                <w:rFonts w:ascii="微软雅黑"/>
                <w:sz w:val="24"/>
              </w:rPr>
            </w:pPr>
          </w:p>
          <w:p w14:paraId="2AED3CE2">
            <w:pPr>
              <w:pStyle w:val="8"/>
              <w:spacing w:before="63"/>
              <w:rPr>
                <w:rFonts w:ascii="微软雅黑"/>
                <w:sz w:val="24"/>
              </w:rPr>
            </w:pPr>
          </w:p>
          <w:p w14:paraId="3BE07F8A">
            <w:pPr>
              <w:pStyle w:val="8"/>
              <w:ind w:left="21"/>
              <w:jc w:val="center"/>
              <w:rPr>
                <w:sz w:val="24"/>
              </w:rPr>
            </w:pPr>
            <w:r>
              <w:rPr>
                <w:spacing w:val="-10"/>
                <w:sz w:val="24"/>
              </w:rPr>
              <w:t>√</w:t>
            </w:r>
          </w:p>
        </w:tc>
        <w:tc>
          <w:tcPr>
            <w:tcW w:w="583" w:type="dxa"/>
          </w:tcPr>
          <w:p w14:paraId="15444A75">
            <w:pPr>
              <w:pStyle w:val="8"/>
              <w:rPr>
                <w:rFonts w:ascii="Times New Roman"/>
                <w:sz w:val="22"/>
              </w:rPr>
            </w:pPr>
          </w:p>
        </w:tc>
      </w:tr>
      <w:tr w14:paraId="650A8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578" w:type="dxa"/>
          </w:tcPr>
          <w:p w14:paraId="5C4FEA41">
            <w:pPr>
              <w:pStyle w:val="8"/>
              <w:spacing w:before="349"/>
              <w:rPr>
                <w:rFonts w:ascii="微软雅黑"/>
                <w:sz w:val="24"/>
              </w:rPr>
            </w:pPr>
          </w:p>
          <w:p w14:paraId="33EDE2DB">
            <w:pPr>
              <w:pStyle w:val="8"/>
              <w:ind w:left="21" w:right="14"/>
              <w:jc w:val="center"/>
              <w:rPr>
                <w:sz w:val="24"/>
              </w:rPr>
            </w:pPr>
            <w:r>
              <w:rPr>
                <w:spacing w:val="-10"/>
                <w:sz w:val="24"/>
              </w:rPr>
              <w:t>4</w:t>
            </w:r>
          </w:p>
        </w:tc>
        <w:tc>
          <w:tcPr>
            <w:tcW w:w="578" w:type="dxa"/>
            <w:vMerge w:val="continue"/>
            <w:tcBorders>
              <w:top w:val="nil"/>
            </w:tcBorders>
          </w:tcPr>
          <w:p w14:paraId="6FE19CC0">
            <w:pPr>
              <w:rPr>
                <w:sz w:val="2"/>
                <w:szCs w:val="2"/>
              </w:rPr>
            </w:pPr>
          </w:p>
        </w:tc>
        <w:tc>
          <w:tcPr>
            <w:tcW w:w="835" w:type="dxa"/>
          </w:tcPr>
          <w:p w14:paraId="42404220">
            <w:pPr>
              <w:pStyle w:val="8"/>
              <w:spacing w:before="323" w:line="242" w:lineRule="auto"/>
              <w:ind w:left="58" w:right="44"/>
              <w:jc w:val="center"/>
              <w:rPr>
                <w:sz w:val="24"/>
              </w:rPr>
            </w:pPr>
            <w:r>
              <w:rPr>
                <w:spacing w:val="-4"/>
                <w:sz w:val="24"/>
              </w:rPr>
              <w:t>举办各</w:t>
            </w:r>
            <w:r>
              <w:rPr>
                <w:spacing w:val="-6"/>
                <w:sz w:val="24"/>
              </w:rPr>
              <w:t xml:space="preserve">类展 </w:t>
            </w:r>
            <w:r>
              <w:rPr>
                <w:spacing w:val="-4"/>
                <w:sz w:val="24"/>
              </w:rPr>
              <w:t>览、讲座信息</w:t>
            </w:r>
          </w:p>
        </w:tc>
        <w:tc>
          <w:tcPr>
            <w:tcW w:w="1701" w:type="dxa"/>
          </w:tcPr>
          <w:p w14:paraId="364E826A">
            <w:pPr>
              <w:pStyle w:val="8"/>
              <w:numPr>
                <w:ilvl w:val="0"/>
                <w:numId w:val="95"/>
              </w:numPr>
              <w:tabs>
                <w:tab w:val="left" w:pos="252"/>
              </w:tabs>
              <w:spacing w:before="12" w:after="0" w:line="240" w:lineRule="auto"/>
              <w:ind w:left="252" w:right="0" w:hanging="240"/>
              <w:jc w:val="left"/>
              <w:rPr>
                <w:sz w:val="24"/>
              </w:rPr>
            </w:pPr>
            <w:r>
              <w:rPr>
                <w:spacing w:val="-2"/>
                <w:sz w:val="24"/>
              </w:rPr>
              <w:t>活动时间；</w:t>
            </w:r>
          </w:p>
          <w:p w14:paraId="72890206">
            <w:pPr>
              <w:pStyle w:val="8"/>
              <w:numPr>
                <w:ilvl w:val="0"/>
                <w:numId w:val="95"/>
              </w:numPr>
              <w:tabs>
                <w:tab w:val="left" w:pos="252"/>
              </w:tabs>
              <w:spacing w:before="4" w:after="0" w:line="240" w:lineRule="auto"/>
              <w:ind w:left="252" w:right="0" w:hanging="240"/>
              <w:jc w:val="left"/>
              <w:rPr>
                <w:sz w:val="24"/>
              </w:rPr>
            </w:pPr>
            <w:r>
              <w:rPr>
                <w:spacing w:val="-2"/>
                <w:sz w:val="24"/>
              </w:rPr>
              <w:t>活动单位；</w:t>
            </w:r>
          </w:p>
          <w:p w14:paraId="69B849E9">
            <w:pPr>
              <w:pStyle w:val="8"/>
              <w:numPr>
                <w:ilvl w:val="0"/>
                <w:numId w:val="95"/>
              </w:numPr>
              <w:tabs>
                <w:tab w:val="left" w:pos="252"/>
              </w:tabs>
              <w:spacing w:before="4" w:after="0" w:line="240" w:lineRule="auto"/>
              <w:ind w:left="252" w:right="0" w:hanging="240"/>
              <w:jc w:val="left"/>
              <w:rPr>
                <w:sz w:val="24"/>
              </w:rPr>
            </w:pPr>
            <w:r>
              <w:rPr>
                <w:spacing w:val="-2"/>
                <w:sz w:val="24"/>
              </w:rPr>
              <w:t>活动地址；</w:t>
            </w:r>
          </w:p>
          <w:p w14:paraId="248E0991">
            <w:pPr>
              <w:pStyle w:val="8"/>
              <w:numPr>
                <w:ilvl w:val="0"/>
                <w:numId w:val="95"/>
              </w:numPr>
              <w:tabs>
                <w:tab w:val="left" w:pos="252"/>
              </w:tabs>
              <w:spacing w:before="5" w:after="0" w:line="240" w:lineRule="auto"/>
              <w:ind w:left="252" w:right="0" w:hanging="240"/>
              <w:jc w:val="left"/>
              <w:rPr>
                <w:sz w:val="24"/>
              </w:rPr>
            </w:pPr>
            <w:r>
              <w:rPr>
                <w:spacing w:val="-2"/>
                <w:sz w:val="24"/>
              </w:rPr>
              <w:t>联系电话；</w:t>
            </w:r>
          </w:p>
          <w:p w14:paraId="2F19481A">
            <w:pPr>
              <w:pStyle w:val="8"/>
              <w:numPr>
                <w:ilvl w:val="0"/>
                <w:numId w:val="95"/>
              </w:numPr>
              <w:tabs>
                <w:tab w:val="left" w:pos="252"/>
              </w:tabs>
              <w:spacing w:before="0" w:after="0" w:line="310" w:lineRule="atLeast"/>
              <w:ind w:left="12" w:right="236" w:firstLine="0"/>
              <w:jc w:val="left"/>
              <w:rPr>
                <w:sz w:val="24"/>
              </w:rPr>
            </w:pPr>
            <w:r>
              <w:rPr>
                <w:spacing w:val="-2"/>
                <w:sz w:val="24"/>
              </w:rPr>
              <w:t>临时停止活</w:t>
            </w:r>
            <w:r>
              <w:rPr>
                <w:spacing w:val="-4"/>
                <w:sz w:val="24"/>
              </w:rPr>
              <w:t>动信息；</w:t>
            </w:r>
          </w:p>
        </w:tc>
        <w:tc>
          <w:tcPr>
            <w:tcW w:w="3023" w:type="dxa"/>
          </w:tcPr>
          <w:p w14:paraId="29C06D13">
            <w:pPr>
              <w:pStyle w:val="8"/>
              <w:numPr>
                <w:ilvl w:val="0"/>
                <w:numId w:val="96"/>
              </w:numPr>
              <w:tabs>
                <w:tab w:val="left" w:pos="133"/>
              </w:tabs>
              <w:spacing w:before="168" w:after="0" w:line="242" w:lineRule="auto"/>
              <w:ind w:left="13" w:right="-15" w:firstLine="0"/>
              <w:jc w:val="left"/>
              <w:rPr>
                <w:sz w:val="24"/>
              </w:rPr>
            </w:pPr>
            <w:r>
              <w:rPr>
                <w:spacing w:val="-2"/>
                <w:sz w:val="24"/>
              </w:rPr>
              <w:t>《中华人民共和国政府信息公开条例》；</w:t>
            </w:r>
          </w:p>
          <w:p w14:paraId="57540A38">
            <w:pPr>
              <w:pStyle w:val="8"/>
              <w:numPr>
                <w:ilvl w:val="0"/>
                <w:numId w:val="96"/>
              </w:numPr>
              <w:tabs>
                <w:tab w:val="left" w:pos="253"/>
              </w:tabs>
              <w:spacing w:before="2" w:after="0" w:line="242" w:lineRule="auto"/>
              <w:ind w:left="13" w:right="-15" w:firstLine="0"/>
              <w:jc w:val="left"/>
              <w:rPr>
                <w:sz w:val="24"/>
              </w:rPr>
            </w:pPr>
            <w:r>
              <w:rPr>
                <w:spacing w:val="-2"/>
                <w:sz w:val="24"/>
              </w:rPr>
              <w:t>《乡镇综合文化站管理办</w:t>
            </w:r>
            <w:r>
              <w:rPr>
                <w:spacing w:val="-61"/>
                <w:sz w:val="24"/>
              </w:rPr>
              <w:t>法》</w:t>
            </w:r>
            <w:r>
              <w:rPr>
                <w:spacing w:val="-2"/>
                <w:sz w:val="24"/>
              </w:rPr>
              <w:t>（中华人民共和国文化部</w:t>
            </w:r>
            <w:r>
              <w:rPr>
                <w:spacing w:val="-8"/>
                <w:sz w:val="24"/>
              </w:rPr>
              <w:t xml:space="preserve">令第 </w:t>
            </w:r>
            <w:r>
              <w:rPr>
                <w:sz w:val="24"/>
              </w:rPr>
              <w:t>48</w:t>
            </w:r>
            <w:r>
              <w:rPr>
                <w:spacing w:val="-11"/>
                <w:sz w:val="24"/>
              </w:rPr>
              <w:t xml:space="preserve"> 号</w:t>
            </w:r>
            <w:r>
              <w:rPr>
                <w:sz w:val="24"/>
              </w:rPr>
              <w:t>）；</w:t>
            </w:r>
          </w:p>
        </w:tc>
        <w:tc>
          <w:tcPr>
            <w:tcW w:w="1393" w:type="dxa"/>
          </w:tcPr>
          <w:p w14:paraId="26267364">
            <w:pPr>
              <w:pStyle w:val="8"/>
              <w:spacing w:before="323" w:line="242" w:lineRule="auto"/>
              <w:ind w:left="14" w:right="106"/>
              <w:jc w:val="both"/>
              <w:rPr>
                <w:sz w:val="24"/>
              </w:rPr>
            </w:pPr>
            <w:r>
              <w:rPr>
                <w:spacing w:val="-2"/>
                <w:sz w:val="24"/>
              </w:rPr>
              <w:t xml:space="preserve">信息形成或变更之日起 </w:t>
            </w:r>
            <w:r>
              <w:rPr>
                <w:spacing w:val="-8"/>
                <w:sz w:val="24"/>
              </w:rPr>
              <w:t>20</w:t>
            </w:r>
            <w:r>
              <w:rPr>
                <w:spacing w:val="-12"/>
                <w:sz w:val="24"/>
              </w:rPr>
              <w:t xml:space="preserve"> 个工作日</w:t>
            </w:r>
            <w:r>
              <w:rPr>
                <w:spacing w:val="-4"/>
                <w:sz w:val="24"/>
              </w:rPr>
              <w:t>内公开</w:t>
            </w:r>
          </w:p>
        </w:tc>
        <w:tc>
          <w:tcPr>
            <w:tcW w:w="1259" w:type="dxa"/>
          </w:tcPr>
          <w:p w14:paraId="7123ECBF">
            <w:pPr>
              <w:pStyle w:val="8"/>
              <w:spacing w:before="323" w:line="242" w:lineRule="auto"/>
              <w:ind w:left="15" w:right="31"/>
              <w:jc w:val="both"/>
              <w:rPr>
                <w:sz w:val="24"/>
              </w:rPr>
            </w:pPr>
            <w:r>
              <w:rPr>
                <w:spacing w:val="-2"/>
                <w:sz w:val="24"/>
              </w:rPr>
              <w:t>级索镇宣传文化旅游办公室文化与体育节会岗</w:t>
            </w:r>
          </w:p>
        </w:tc>
        <w:tc>
          <w:tcPr>
            <w:tcW w:w="2145" w:type="dxa"/>
          </w:tcPr>
          <w:p w14:paraId="0B08DBB7">
            <w:pPr>
              <w:pStyle w:val="8"/>
              <w:spacing w:before="193"/>
              <w:rPr>
                <w:rFonts w:ascii="微软雅黑"/>
                <w:sz w:val="24"/>
              </w:rPr>
            </w:pPr>
          </w:p>
          <w:p w14:paraId="4AC95380">
            <w:pPr>
              <w:pStyle w:val="8"/>
              <w:numPr>
                <w:ilvl w:val="0"/>
                <w:numId w:val="97"/>
              </w:numPr>
              <w:tabs>
                <w:tab w:val="left" w:pos="256"/>
              </w:tabs>
              <w:spacing w:before="0" w:after="0" w:line="240" w:lineRule="auto"/>
              <w:ind w:left="256" w:right="0" w:hanging="240"/>
              <w:jc w:val="left"/>
              <w:rPr>
                <w:sz w:val="24"/>
              </w:rPr>
            </w:pPr>
            <w:r>
              <w:rPr>
                <w:spacing w:val="-5"/>
                <w:sz w:val="24"/>
              </w:rPr>
              <w:t>现场</w:t>
            </w:r>
          </w:p>
          <w:p w14:paraId="34DF9BEE">
            <w:pPr>
              <w:pStyle w:val="8"/>
              <w:numPr>
                <w:ilvl w:val="0"/>
                <w:numId w:val="97"/>
              </w:numPr>
              <w:tabs>
                <w:tab w:val="left" w:pos="256"/>
              </w:tabs>
              <w:spacing w:before="5" w:after="0" w:line="240" w:lineRule="auto"/>
              <w:ind w:left="256" w:right="0" w:hanging="240"/>
              <w:jc w:val="left"/>
              <w:rPr>
                <w:sz w:val="24"/>
              </w:rPr>
            </w:pPr>
            <w:r>
              <w:rPr>
                <w:spacing w:val="-5"/>
                <w:sz w:val="24"/>
              </w:rPr>
              <w:t>其他</w:t>
            </w:r>
          </w:p>
        </w:tc>
        <w:tc>
          <w:tcPr>
            <w:tcW w:w="578" w:type="dxa"/>
          </w:tcPr>
          <w:p w14:paraId="5AE8FCF1">
            <w:pPr>
              <w:pStyle w:val="8"/>
              <w:spacing w:before="349"/>
              <w:rPr>
                <w:rFonts w:ascii="微软雅黑"/>
                <w:sz w:val="24"/>
              </w:rPr>
            </w:pPr>
          </w:p>
          <w:p w14:paraId="7300D31C">
            <w:pPr>
              <w:pStyle w:val="8"/>
              <w:ind w:left="21" w:right="3"/>
              <w:jc w:val="center"/>
              <w:rPr>
                <w:sz w:val="24"/>
              </w:rPr>
            </w:pPr>
            <w:r>
              <w:rPr>
                <w:spacing w:val="-10"/>
                <w:sz w:val="24"/>
              </w:rPr>
              <w:t>√</w:t>
            </w:r>
          </w:p>
        </w:tc>
        <w:tc>
          <w:tcPr>
            <w:tcW w:w="580" w:type="dxa"/>
          </w:tcPr>
          <w:p w14:paraId="366DF6B1">
            <w:pPr>
              <w:pStyle w:val="8"/>
              <w:rPr>
                <w:rFonts w:ascii="Times New Roman"/>
                <w:sz w:val="22"/>
              </w:rPr>
            </w:pPr>
          </w:p>
        </w:tc>
        <w:tc>
          <w:tcPr>
            <w:tcW w:w="578" w:type="dxa"/>
          </w:tcPr>
          <w:p w14:paraId="349F3155">
            <w:pPr>
              <w:pStyle w:val="8"/>
              <w:spacing w:before="349"/>
              <w:rPr>
                <w:rFonts w:ascii="微软雅黑"/>
                <w:sz w:val="24"/>
              </w:rPr>
            </w:pPr>
          </w:p>
          <w:p w14:paraId="22ADA966">
            <w:pPr>
              <w:pStyle w:val="8"/>
              <w:ind w:left="21"/>
              <w:jc w:val="center"/>
              <w:rPr>
                <w:sz w:val="24"/>
              </w:rPr>
            </w:pPr>
            <w:r>
              <w:rPr>
                <w:spacing w:val="-10"/>
                <w:sz w:val="24"/>
              </w:rPr>
              <w:t>√</w:t>
            </w:r>
          </w:p>
        </w:tc>
        <w:tc>
          <w:tcPr>
            <w:tcW w:w="583" w:type="dxa"/>
          </w:tcPr>
          <w:p w14:paraId="240A4E3A">
            <w:pPr>
              <w:pStyle w:val="8"/>
              <w:rPr>
                <w:rFonts w:ascii="Times New Roman"/>
                <w:sz w:val="22"/>
              </w:rPr>
            </w:pPr>
          </w:p>
        </w:tc>
      </w:tr>
      <w:tr w14:paraId="27E11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3" w:hRule="atLeast"/>
        </w:trPr>
        <w:tc>
          <w:tcPr>
            <w:tcW w:w="578" w:type="dxa"/>
          </w:tcPr>
          <w:p w14:paraId="69FF01DE">
            <w:pPr>
              <w:pStyle w:val="8"/>
              <w:spacing w:before="349"/>
              <w:rPr>
                <w:rFonts w:ascii="微软雅黑"/>
                <w:sz w:val="24"/>
              </w:rPr>
            </w:pPr>
          </w:p>
          <w:p w14:paraId="672AD38C">
            <w:pPr>
              <w:pStyle w:val="8"/>
              <w:ind w:left="21" w:right="14"/>
              <w:jc w:val="center"/>
              <w:rPr>
                <w:sz w:val="24"/>
              </w:rPr>
            </w:pPr>
            <w:r>
              <w:rPr>
                <w:spacing w:val="-10"/>
                <w:sz w:val="24"/>
              </w:rPr>
              <w:t>5</w:t>
            </w:r>
          </w:p>
        </w:tc>
        <w:tc>
          <w:tcPr>
            <w:tcW w:w="578" w:type="dxa"/>
            <w:vMerge w:val="continue"/>
            <w:tcBorders>
              <w:top w:val="nil"/>
            </w:tcBorders>
          </w:tcPr>
          <w:p w14:paraId="3C356C6D">
            <w:pPr>
              <w:rPr>
                <w:sz w:val="2"/>
                <w:szCs w:val="2"/>
              </w:rPr>
            </w:pPr>
          </w:p>
        </w:tc>
        <w:tc>
          <w:tcPr>
            <w:tcW w:w="835" w:type="dxa"/>
          </w:tcPr>
          <w:p w14:paraId="3F6B0393">
            <w:pPr>
              <w:pStyle w:val="8"/>
              <w:spacing w:before="323" w:line="242" w:lineRule="auto"/>
              <w:ind w:left="58" w:right="44"/>
              <w:jc w:val="both"/>
              <w:rPr>
                <w:sz w:val="24"/>
              </w:rPr>
            </w:pPr>
            <w:r>
              <w:rPr>
                <w:spacing w:val="-4"/>
                <w:sz w:val="24"/>
              </w:rPr>
              <w:t>辅导和培训基层文化</w:t>
            </w:r>
            <w:r>
              <w:rPr>
                <w:spacing w:val="-6"/>
                <w:sz w:val="24"/>
              </w:rPr>
              <w:t>骨干</w:t>
            </w:r>
          </w:p>
        </w:tc>
        <w:tc>
          <w:tcPr>
            <w:tcW w:w="1701" w:type="dxa"/>
          </w:tcPr>
          <w:p w14:paraId="097B9346">
            <w:pPr>
              <w:pStyle w:val="8"/>
              <w:numPr>
                <w:ilvl w:val="0"/>
                <w:numId w:val="98"/>
              </w:numPr>
              <w:tabs>
                <w:tab w:val="left" w:pos="252"/>
              </w:tabs>
              <w:spacing w:before="12" w:after="0" w:line="240" w:lineRule="auto"/>
              <w:ind w:left="252" w:right="0" w:hanging="240"/>
              <w:jc w:val="left"/>
              <w:rPr>
                <w:sz w:val="24"/>
              </w:rPr>
            </w:pPr>
            <w:r>
              <w:rPr>
                <w:spacing w:val="-2"/>
                <w:sz w:val="24"/>
              </w:rPr>
              <w:t>培训时间；</w:t>
            </w:r>
          </w:p>
          <w:p w14:paraId="0CCD3DF3">
            <w:pPr>
              <w:pStyle w:val="8"/>
              <w:numPr>
                <w:ilvl w:val="0"/>
                <w:numId w:val="98"/>
              </w:numPr>
              <w:tabs>
                <w:tab w:val="left" w:pos="252"/>
              </w:tabs>
              <w:spacing w:before="4" w:after="0" w:line="240" w:lineRule="auto"/>
              <w:ind w:left="252" w:right="0" w:hanging="240"/>
              <w:jc w:val="left"/>
              <w:rPr>
                <w:sz w:val="24"/>
              </w:rPr>
            </w:pPr>
            <w:r>
              <w:rPr>
                <w:spacing w:val="-2"/>
                <w:sz w:val="24"/>
              </w:rPr>
              <w:t>培训单位；</w:t>
            </w:r>
          </w:p>
          <w:p w14:paraId="20C31AC3">
            <w:pPr>
              <w:pStyle w:val="8"/>
              <w:numPr>
                <w:ilvl w:val="0"/>
                <w:numId w:val="98"/>
              </w:numPr>
              <w:tabs>
                <w:tab w:val="left" w:pos="252"/>
              </w:tabs>
              <w:spacing w:before="5" w:after="0" w:line="240" w:lineRule="auto"/>
              <w:ind w:left="252" w:right="-15" w:hanging="240"/>
              <w:jc w:val="left"/>
              <w:rPr>
                <w:sz w:val="24"/>
              </w:rPr>
            </w:pPr>
            <w:r>
              <w:rPr>
                <w:spacing w:val="-2"/>
                <w:sz w:val="24"/>
              </w:rPr>
              <w:t>活培训地址；</w:t>
            </w:r>
          </w:p>
          <w:p w14:paraId="73DDDD32">
            <w:pPr>
              <w:pStyle w:val="8"/>
              <w:numPr>
                <w:ilvl w:val="0"/>
                <w:numId w:val="98"/>
              </w:numPr>
              <w:tabs>
                <w:tab w:val="left" w:pos="252"/>
              </w:tabs>
              <w:spacing w:before="4" w:after="0" w:line="240" w:lineRule="auto"/>
              <w:ind w:left="252" w:right="0" w:hanging="240"/>
              <w:jc w:val="left"/>
              <w:rPr>
                <w:sz w:val="24"/>
              </w:rPr>
            </w:pPr>
            <w:r>
              <w:rPr>
                <w:spacing w:val="-2"/>
                <w:sz w:val="24"/>
              </w:rPr>
              <w:t>联系电话；</w:t>
            </w:r>
          </w:p>
          <w:p w14:paraId="1C3779E8">
            <w:pPr>
              <w:pStyle w:val="8"/>
              <w:numPr>
                <w:ilvl w:val="0"/>
                <w:numId w:val="98"/>
              </w:numPr>
              <w:tabs>
                <w:tab w:val="left" w:pos="252"/>
              </w:tabs>
              <w:spacing w:before="0" w:after="0" w:line="310" w:lineRule="atLeast"/>
              <w:ind w:left="12" w:right="236" w:firstLine="0"/>
              <w:jc w:val="left"/>
              <w:rPr>
                <w:sz w:val="24"/>
              </w:rPr>
            </w:pPr>
            <w:r>
              <w:rPr>
                <w:spacing w:val="-2"/>
                <w:sz w:val="24"/>
              </w:rPr>
              <w:t>临时停止活</w:t>
            </w:r>
            <w:r>
              <w:rPr>
                <w:spacing w:val="-4"/>
                <w:sz w:val="24"/>
              </w:rPr>
              <w:t>动信息；</w:t>
            </w:r>
          </w:p>
        </w:tc>
        <w:tc>
          <w:tcPr>
            <w:tcW w:w="3023" w:type="dxa"/>
          </w:tcPr>
          <w:p w14:paraId="36B74B58">
            <w:pPr>
              <w:pStyle w:val="8"/>
              <w:numPr>
                <w:ilvl w:val="0"/>
                <w:numId w:val="99"/>
              </w:numPr>
              <w:tabs>
                <w:tab w:val="left" w:pos="133"/>
              </w:tabs>
              <w:spacing w:before="167" w:after="0" w:line="242" w:lineRule="auto"/>
              <w:ind w:left="13" w:right="-15" w:firstLine="0"/>
              <w:jc w:val="left"/>
              <w:rPr>
                <w:sz w:val="24"/>
              </w:rPr>
            </w:pPr>
            <w:r>
              <w:rPr>
                <w:spacing w:val="-2"/>
                <w:sz w:val="24"/>
              </w:rPr>
              <w:t>《中华人民共和国政府信息公开条例》；</w:t>
            </w:r>
          </w:p>
          <w:p w14:paraId="0D6F7784">
            <w:pPr>
              <w:pStyle w:val="8"/>
              <w:numPr>
                <w:ilvl w:val="0"/>
                <w:numId w:val="99"/>
              </w:numPr>
              <w:tabs>
                <w:tab w:val="left" w:pos="253"/>
              </w:tabs>
              <w:spacing w:before="3" w:after="0" w:line="242" w:lineRule="auto"/>
              <w:ind w:left="13" w:right="-15" w:firstLine="0"/>
              <w:jc w:val="left"/>
              <w:rPr>
                <w:sz w:val="24"/>
              </w:rPr>
            </w:pPr>
            <w:r>
              <w:rPr>
                <w:spacing w:val="-2"/>
                <w:sz w:val="24"/>
              </w:rPr>
              <w:t>《乡镇综合文化站管理办</w:t>
            </w:r>
            <w:r>
              <w:rPr>
                <w:spacing w:val="-61"/>
                <w:sz w:val="24"/>
              </w:rPr>
              <w:t>法》</w:t>
            </w:r>
            <w:r>
              <w:rPr>
                <w:spacing w:val="-2"/>
                <w:sz w:val="24"/>
              </w:rPr>
              <w:t>（中华人民共和国文化部</w:t>
            </w:r>
            <w:r>
              <w:rPr>
                <w:spacing w:val="-8"/>
                <w:sz w:val="24"/>
              </w:rPr>
              <w:t xml:space="preserve">令第 </w:t>
            </w:r>
            <w:r>
              <w:rPr>
                <w:sz w:val="24"/>
              </w:rPr>
              <w:t>49</w:t>
            </w:r>
            <w:r>
              <w:rPr>
                <w:spacing w:val="-11"/>
                <w:sz w:val="24"/>
              </w:rPr>
              <w:t xml:space="preserve"> 号</w:t>
            </w:r>
            <w:r>
              <w:rPr>
                <w:sz w:val="24"/>
              </w:rPr>
              <w:t>）；</w:t>
            </w:r>
          </w:p>
        </w:tc>
        <w:tc>
          <w:tcPr>
            <w:tcW w:w="1393" w:type="dxa"/>
          </w:tcPr>
          <w:p w14:paraId="46ADF6CA">
            <w:pPr>
              <w:pStyle w:val="8"/>
              <w:spacing w:before="323" w:line="242" w:lineRule="auto"/>
              <w:ind w:left="14" w:right="106"/>
              <w:jc w:val="both"/>
              <w:rPr>
                <w:sz w:val="24"/>
              </w:rPr>
            </w:pPr>
            <w:r>
              <w:rPr>
                <w:spacing w:val="-2"/>
                <w:sz w:val="24"/>
              </w:rPr>
              <w:t xml:space="preserve">信息形成或变更之日起 </w:t>
            </w:r>
            <w:r>
              <w:rPr>
                <w:spacing w:val="-8"/>
                <w:sz w:val="24"/>
              </w:rPr>
              <w:t>20</w:t>
            </w:r>
            <w:r>
              <w:rPr>
                <w:spacing w:val="-12"/>
                <w:sz w:val="24"/>
              </w:rPr>
              <w:t xml:space="preserve"> 个工作日</w:t>
            </w:r>
            <w:r>
              <w:rPr>
                <w:spacing w:val="-4"/>
                <w:sz w:val="24"/>
              </w:rPr>
              <w:t>内公开</w:t>
            </w:r>
          </w:p>
        </w:tc>
        <w:tc>
          <w:tcPr>
            <w:tcW w:w="1259" w:type="dxa"/>
          </w:tcPr>
          <w:p w14:paraId="6CB89F39">
            <w:pPr>
              <w:pStyle w:val="8"/>
              <w:spacing w:before="323" w:line="242" w:lineRule="auto"/>
              <w:ind w:left="15" w:right="31"/>
              <w:jc w:val="both"/>
              <w:rPr>
                <w:sz w:val="24"/>
              </w:rPr>
            </w:pPr>
            <w:r>
              <w:rPr>
                <w:spacing w:val="-2"/>
                <w:sz w:val="24"/>
              </w:rPr>
              <w:t>级索镇宣传文化旅游办公室文化与体育节会岗</w:t>
            </w:r>
          </w:p>
        </w:tc>
        <w:tc>
          <w:tcPr>
            <w:tcW w:w="2145" w:type="dxa"/>
          </w:tcPr>
          <w:p w14:paraId="79EA7099">
            <w:pPr>
              <w:pStyle w:val="8"/>
              <w:spacing w:before="193"/>
              <w:rPr>
                <w:rFonts w:ascii="微软雅黑"/>
                <w:sz w:val="24"/>
              </w:rPr>
            </w:pPr>
          </w:p>
          <w:p w14:paraId="5ACE955C">
            <w:pPr>
              <w:pStyle w:val="8"/>
              <w:numPr>
                <w:ilvl w:val="0"/>
                <w:numId w:val="100"/>
              </w:numPr>
              <w:tabs>
                <w:tab w:val="left" w:pos="256"/>
              </w:tabs>
              <w:spacing w:before="0" w:after="0" w:line="240" w:lineRule="auto"/>
              <w:ind w:left="256" w:right="0" w:hanging="240"/>
              <w:jc w:val="left"/>
              <w:rPr>
                <w:sz w:val="24"/>
              </w:rPr>
            </w:pPr>
            <w:r>
              <w:rPr>
                <w:spacing w:val="-5"/>
                <w:sz w:val="24"/>
              </w:rPr>
              <w:t>现场</w:t>
            </w:r>
          </w:p>
          <w:p w14:paraId="7DC4737B">
            <w:pPr>
              <w:pStyle w:val="8"/>
              <w:numPr>
                <w:ilvl w:val="0"/>
                <w:numId w:val="100"/>
              </w:numPr>
              <w:tabs>
                <w:tab w:val="left" w:pos="256"/>
              </w:tabs>
              <w:spacing w:before="5" w:after="0" w:line="240" w:lineRule="auto"/>
              <w:ind w:left="256" w:right="0" w:hanging="240"/>
              <w:jc w:val="left"/>
              <w:rPr>
                <w:sz w:val="24"/>
              </w:rPr>
            </w:pPr>
            <w:r>
              <w:rPr>
                <w:spacing w:val="-5"/>
                <w:sz w:val="24"/>
              </w:rPr>
              <w:t>其他</w:t>
            </w:r>
          </w:p>
        </w:tc>
        <w:tc>
          <w:tcPr>
            <w:tcW w:w="578" w:type="dxa"/>
          </w:tcPr>
          <w:p w14:paraId="57A09F5C">
            <w:pPr>
              <w:pStyle w:val="8"/>
              <w:spacing w:before="349"/>
              <w:rPr>
                <w:rFonts w:ascii="微软雅黑"/>
                <w:sz w:val="24"/>
              </w:rPr>
            </w:pPr>
          </w:p>
          <w:p w14:paraId="11D1C111">
            <w:pPr>
              <w:pStyle w:val="8"/>
              <w:ind w:left="21" w:right="3"/>
              <w:jc w:val="center"/>
              <w:rPr>
                <w:sz w:val="24"/>
              </w:rPr>
            </w:pPr>
            <w:r>
              <w:rPr>
                <w:spacing w:val="-10"/>
                <w:sz w:val="24"/>
              </w:rPr>
              <w:t>√</w:t>
            </w:r>
          </w:p>
        </w:tc>
        <w:tc>
          <w:tcPr>
            <w:tcW w:w="580" w:type="dxa"/>
          </w:tcPr>
          <w:p w14:paraId="5072C827">
            <w:pPr>
              <w:pStyle w:val="8"/>
              <w:rPr>
                <w:rFonts w:ascii="Times New Roman"/>
                <w:sz w:val="22"/>
              </w:rPr>
            </w:pPr>
          </w:p>
        </w:tc>
        <w:tc>
          <w:tcPr>
            <w:tcW w:w="578" w:type="dxa"/>
          </w:tcPr>
          <w:p w14:paraId="598BD3EC">
            <w:pPr>
              <w:pStyle w:val="8"/>
              <w:spacing w:before="349"/>
              <w:rPr>
                <w:rFonts w:ascii="微软雅黑"/>
                <w:sz w:val="24"/>
              </w:rPr>
            </w:pPr>
          </w:p>
          <w:p w14:paraId="0B4FA932">
            <w:pPr>
              <w:pStyle w:val="8"/>
              <w:ind w:left="21"/>
              <w:jc w:val="center"/>
              <w:rPr>
                <w:sz w:val="24"/>
              </w:rPr>
            </w:pPr>
            <w:r>
              <w:rPr>
                <w:spacing w:val="-10"/>
                <w:sz w:val="24"/>
              </w:rPr>
              <w:t>√</w:t>
            </w:r>
          </w:p>
        </w:tc>
        <w:tc>
          <w:tcPr>
            <w:tcW w:w="583" w:type="dxa"/>
          </w:tcPr>
          <w:p w14:paraId="79761AD1">
            <w:pPr>
              <w:pStyle w:val="8"/>
              <w:rPr>
                <w:rFonts w:ascii="Times New Roman"/>
                <w:sz w:val="22"/>
              </w:rPr>
            </w:pPr>
          </w:p>
        </w:tc>
      </w:tr>
      <w:tr w14:paraId="345E0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578" w:type="dxa"/>
          </w:tcPr>
          <w:p w14:paraId="79A091D8">
            <w:pPr>
              <w:pStyle w:val="8"/>
              <w:rPr>
                <w:rFonts w:ascii="微软雅黑"/>
                <w:sz w:val="24"/>
              </w:rPr>
            </w:pPr>
          </w:p>
          <w:p w14:paraId="5DCDCBB3">
            <w:pPr>
              <w:pStyle w:val="8"/>
              <w:spacing w:before="55"/>
              <w:rPr>
                <w:rFonts w:ascii="微软雅黑"/>
                <w:sz w:val="24"/>
              </w:rPr>
            </w:pPr>
          </w:p>
          <w:p w14:paraId="50E35A3D">
            <w:pPr>
              <w:pStyle w:val="8"/>
              <w:spacing w:before="1"/>
              <w:ind w:left="21" w:right="14"/>
              <w:jc w:val="center"/>
              <w:rPr>
                <w:sz w:val="24"/>
              </w:rPr>
            </w:pPr>
            <w:r>
              <w:rPr>
                <w:spacing w:val="-10"/>
                <w:sz w:val="24"/>
              </w:rPr>
              <w:t>6</w:t>
            </w:r>
          </w:p>
        </w:tc>
        <w:tc>
          <w:tcPr>
            <w:tcW w:w="578" w:type="dxa"/>
            <w:vMerge w:val="continue"/>
            <w:tcBorders>
              <w:top w:val="nil"/>
            </w:tcBorders>
          </w:tcPr>
          <w:p w14:paraId="7D5CDBBB">
            <w:pPr>
              <w:rPr>
                <w:sz w:val="2"/>
                <w:szCs w:val="2"/>
              </w:rPr>
            </w:pPr>
          </w:p>
        </w:tc>
        <w:tc>
          <w:tcPr>
            <w:tcW w:w="835" w:type="dxa"/>
          </w:tcPr>
          <w:p w14:paraId="707D5519">
            <w:pPr>
              <w:pStyle w:val="8"/>
              <w:spacing w:before="316" w:line="242" w:lineRule="auto"/>
              <w:ind w:left="58" w:right="44"/>
              <w:jc w:val="center"/>
              <w:rPr>
                <w:sz w:val="24"/>
              </w:rPr>
            </w:pPr>
            <w:r>
              <w:rPr>
                <w:spacing w:val="-4"/>
                <w:sz w:val="24"/>
              </w:rPr>
              <w:t>非物质文化遗产展示传播活</w:t>
            </w:r>
            <w:r>
              <w:rPr>
                <w:spacing w:val="-10"/>
                <w:sz w:val="24"/>
              </w:rPr>
              <w:t>动</w:t>
            </w:r>
          </w:p>
        </w:tc>
        <w:tc>
          <w:tcPr>
            <w:tcW w:w="1701" w:type="dxa"/>
          </w:tcPr>
          <w:p w14:paraId="5922705C">
            <w:pPr>
              <w:pStyle w:val="8"/>
              <w:numPr>
                <w:ilvl w:val="0"/>
                <w:numId w:val="101"/>
              </w:numPr>
              <w:tabs>
                <w:tab w:val="left" w:pos="252"/>
              </w:tabs>
              <w:spacing w:before="160" w:after="0" w:line="240" w:lineRule="auto"/>
              <w:ind w:left="252" w:right="0" w:hanging="240"/>
              <w:jc w:val="left"/>
              <w:rPr>
                <w:sz w:val="24"/>
              </w:rPr>
            </w:pPr>
            <w:r>
              <w:rPr>
                <w:spacing w:val="-2"/>
                <w:sz w:val="24"/>
              </w:rPr>
              <w:t>活动时间；</w:t>
            </w:r>
          </w:p>
          <w:p w14:paraId="40B2EBFF">
            <w:pPr>
              <w:pStyle w:val="8"/>
              <w:numPr>
                <w:ilvl w:val="0"/>
                <w:numId w:val="101"/>
              </w:numPr>
              <w:tabs>
                <w:tab w:val="left" w:pos="252"/>
              </w:tabs>
              <w:spacing w:before="5" w:after="0" w:line="240" w:lineRule="auto"/>
              <w:ind w:left="252" w:right="0" w:hanging="240"/>
              <w:jc w:val="left"/>
              <w:rPr>
                <w:sz w:val="24"/>
              </w:rPr>
            </w:pPr>
            <w:r>
              <w:rPr>
                <w:spacing w:val="-2"/>
                <w:sz w:val="24"/>
              </w:rPr>
              <w:t>活动单位；</w:t>
            </w:r>
          </w:p>
          <w:p w14:paraId="7FF4B246">
            <w:pPr>
              <w:pStyle w:val="8"/>
              <w:numPr>
                <w:ilvl w:val="0"/>
                <w:numId w:val="101"/>
              </w:numPr>
              <w:tabs>
                <w:tab w:val="left" w:pos="252"/>
              </w:tabs>
              <w:spacing w:before="4" w:after="0" w:line="240" w:lineRule="auto"/>
              <w:ind w:left="252" w:right="0" w:hanging="240"/>
              <w:jc w:val="left"/>
              <w:rPr>
                <w:sz w:val="24"/>
              </w:rPr>
            </w:pPr>
            <w:r>
              <w:rPr>
                <w:spacing w:val="-2"/>
                <w:sz w:val="24"/>
              </w:rPr>
              <w:t>活动地址；</w:t>
            </w:r>
          </w:p>
          <w:p w14:paraId="6784BA75">
            <w:pPr>
              <w:pStyle w:val="8"/>
              <w:numPr>
                <w:ilvl w:val="0"/>
                <w:numId w:val="101"/>
              </w:numPr>
              <w:tabs>
                <w:tab w:val="left" w:pos="252"/>
              </w:tabs>
              <w:spacing w:before="5" w:after="0" w:line="240" w:lineRule="auto"/>
              <w:ind w:left="252" w:right="0" w:hanging="240"/>
              <w:jc w:val="left"/>
              <w:rPr>
                <w:sz w:val="24"/>
              </w:rPr>
            </w:pPr>
            <w:r>
              <w:rPr>
                <w:spacing w:val="-2"/>
                <w:sz w:val="24"/>
              </w:rPr>
              <w:t>联系电话；</w:t>
            </w:r>
          </w:p>
          <w:p w14:paraId="4AEA7166">
            <w:pPr>
              <w:pStyle w:val="8"/>
              <w:numPr>
                <w:ilvl w:val="0"/>
                <w:numId w:val="101"/>
              </w:numPr>
              <w:tabs>
                <w:tab w:val="left" w:pos="252"/>
              </w:tabs>
              <w:spacing w:before="4" w:after="0" w:line="242" w:lineRule="auto"/>
              <w:ind w:left="12" w:right="236" w:firstLine="0"/>
              <w:jc w:val="left"/>
              <w:rPr>
                <w:sz w:val="24"/>
              </w:rPr>
            </w:pPr>
            <w:r>
              <w:rPr>
                <w:spacing w:val="-2"/>
                <w:sz w:val="24"/>
              </w:rPr>
              <w:t>临时停止活</w:t>
            </w:r>
            <w:r>
              <w:rPr>
                <w:spacing w:val="-4"/>
                <w:sz w:val="24"/>
              </w:rPr>
              <w:t>动信息；</w:t>
            </w:r>
          </w:p>
        </w:tc>
        <w:tc>
          <w:tcPr>
            <w:tcW w:w="3023" w:type="dxa"/>
          </w:tcPr>
          <w:p w14:paraId="604C8FCB">
            <w:pPr>
              <w:pStyle w:val="8"/>
              <w:spacing w:before="30"/>
              <w:rPr>
                <w:rFonts w:ascii="微软雅黑"/>
                <w:sz w:val="24"/>
              </w:rPr>
            </w:pPr>
          </w:p>
          <w:p w14:paraId="1111C4F8">
            <w:pPr>
              <w:pStyle w:val="8"/>
              <w:numPr>
                <w:ilvl w:val="0"/>
                <w:numId w:val="102"/>
              </w:numPr>
              <w:tabs>
                <w:tab w:val="left" w:pos="133"/>
              </w:tabs>
              <w:spacing w:before="0" w:after="0" w:line="242" w:lineRule="auto"/>
              <w:ind w:left="13" w:right="-15" w:firstLine="0"/>
              <w:jc w:val="left"/>
              <w:rPr>
                <w:sz w:val="24"/>
              </w:rPr>
            </w:pPr>
            <w:r>
              <w:rPr>
                <w:spacing w:val="-2"/>
                <w:sz w:val="24"/>
              </w:rPr>
              <w:t>《中华人民共和国非物质文化遗产法》；</w:t>
            </w:r>
          </w:p>
          <w:p w14:paraId="5337C7D5">
            <w:pPr>
              <w:pStyle w:val="8"/>
              <w:numPr>
                <w:ilvl w:val="0"/>
                <w:numId w:val="102"/>
              </w:numPr>
              <w:tabs>
                <w:tab w:val="left" w:pos="133"/>
              </w:tabs>
              <w:spacing w:before="3" w:after="0" w:line="242" w:lineRule="auto"/>
              <w:ind w:left="13" w:right="-15" w:firstLine="0"/>
              <w:jc w:val="left"/>
              <w:rPr>
                <w:sz w:val="24"/>
              </w:rPr>
            </w:pPr>
            <w:r>
              <w:rPr>
                <w:spacing w:val="-2"/>
                <w:sz w:val="24"/>
              </w:rPr>
              <w:t>《中华人民共和国政府信息公开条例》；</w:t>
            </w:r>
          </w:p>
        </w:tc>
        <w:tc>
          <w:tcPr>
            <w:tcW w:w="1393" w:type="dxa"/>
          </w:tcPr>
          <w:p w14:paraId="47F555E0">
            <w:pPr>
              <w:pStyle w:val="8"/>
              <w:spacing w:before="30"/>
              <w:rPr>
                <w:rFonts w:ascii="微软雅黑"/>
                <w:sz w:val="24"/>
              </w:rPr>
            </w:pPr>
          </w:p>
          <w:p w14:paraId="6654EBDA">
            <w:pPr>
              <w:pStyle w:val="8"/>
              <w:spacing w:line="242" w:lineRule="auto"/>
              <w:ind w:left="14" w:right="106"/>
              <w:jc w:val="both"/>
              <w:rPr>
                <w:sz w:val="24"/>
              </w:rPr>
            </w:pPr>
            <w:r>
              <w:rPr>
                <w:spacing w:val="-2"/>
                <w:sz w:val="24"/>
              </w:rPr>
              <w:t xml:space="preserve">信息形成或变更之日起 </w:t>
            </w:r>
            <w:r>
              <w:rPr>
                <w:spacing w:val="-8"/>
                <w:sz w:val="24"/>
              </w:rPr>
              <w:t>20</w:t>
            </w:r>
            <w:r>
              <w:rPr>
                <w:spacing w:val="-12"/>
                <w:sz w:val="24"/>
              </w:rPr>
              <w:t xml:space="preserve"> 个工作日</w:t>
            </w:r>
            <w:r>
              <w:rPr>
                <w:spacing w:val="-4"/>
                <w:sz w:val="24"/>
              </w:rPr>
              <w:t>内公开</w:t>
            </w:r>
          </w:p>
        </w:tc>
        <w:tc>
          <w:tcPr>
            <w:tcW w:w="1259" w:type="dxa"/>
          </w:tcPr>
          <w:p w14:paraId="1551B478">
            <w:pPr>
              <w:pStyle w:val="8"/>
              <w:spacing w:before="30"/>
              <w:rPr>
                <w:rFonts w:ascii="微软雅黑"/>
                <w:sz w:val="24"/>
              </w:rPr>
            </w:pPr>
          </w:p>
          <w:p w14:paraId="28FB2055">
            <w:pPr>
              <w:pStyle w:val="8"/>
              <w:spacing w:line="242" w:lineRule="auto"/>
              <w:ind w:left="15" w:right="31"/>
              <w:jc w:val="both"/>
              <w:rPr>
                <w:sz w:val="24"/>
              </w:rPr>
            </w:pPr>
            <w:r>
              <w:rPr>
                <w:spacing w:val="-2"/>
                <w:sz w:val="24"/>
              </w:rPr>
              <w:t>级索镇宣传文化旅游办公室文化与体育节会岗</w:t>
            </w:r>
          </w:p>
        </w:tc>
        <w:tc>
          <w:tcPr>
            <w:tcW w:w="2145" w:type="dxa"/>
          </w:tcPr>
          <w:p w14:paraId="46435790">
            <w:pPr>
              <w:pStyle w:val="8"/>
              <w:spacing w:before="342"/>
              <w:rPr>
                <w:rFonts w:ascii="微软雅黑"/>
                <w:sz w:val="24"/>
              </w:rPr>
            </w:pPr>
          </w:p>
          <w:p w14:paraId="67822B43">
            <w:pPr>
              <w:pStyle w:val="8"/>
              <w:numPr>
                <w:ilvl w:val="0"/>
                <w:numId w:val="103"/>
              </w:numPr>
              <w:tabs>
                <w:tab w:val="left" w:pos="256"/>
              </w:tabs>
              <w:spacing w:before="0" w:after="0" w:line="240" w:lineRule="auto"/>
              <w:ind w:left="256" w:right="0" w:hanging="240"/>
              <w:jc w:val="left"/>
              <w:rPr>
                <w:sz w:val="24"/>
              </w:rPr>
            </w:pPr>
            <w:r>
              <w:rPr>
                <w:spacing w:val="-5"/>
                <w:sz w:val="24"/>
              </w:rPr>
              <w:t>现场</w:t>
            </w:r>
          </w:p>
          <w:p w14:paraId="033042EE">
            <w:pPr>
              <w:pStyle w:val="8"/>
              <w:numPr>
                <w:ilvl w:val="0"/>
                <w:numId w:val="103"/>
              </w:numPr>
              <w:tabs>
                <w:tab w:val="left" w:pos="256"/>
              </w:tabs>
              <w:spacing w:before="4" w:after="0" w:line="240" w:lineRule="auto"/>
              <w:ind w:left="256" w:right="0" w:hanging="240"/>
              <w:jc w:val="left"/>
              <w:rPr>
                <w:sz w:val="24"/>
              </w:rPr>
            </w:pPr>
            <w:r>
              <w:rPr>
                <w:spacing w:val="-5"/>
                <w:sz w:val="24"/>
              </w:rPr>
              <w:t>其他</w:t>
            </w:r>
          </w:p>
        </w:tc>
        <w:tc>
          <w:tcPr>
            <w:tcW w:w="578" w:type="dxa"/>
          </w:tcPr>
          <w:p w14:paraId="7E35746D">
            <w:pPr>
              <w:pStyle w:val="8"/>
              <w:rPr>
                <w:rFonts w:ascii="微软雅黑"/>
                <w:sz w:val="24"/>
              </w:rPr>
            </w:pPr>
          </w:p>
          <w:p w14:paraId="5DEE5C2C">
            <w:pPr>
              <w:pStyle w:val="8"/>
              <w:spacing w:before="55"/>
              <w:rPr>
                <w:rFonts w:ascii="微软雅黑"/>
                <w:sz w:val="24"/>
              </w:rPr>
            </w:pPr>
          </w:p>
          <w:p w14:paraId="11E396B7">
            <w:pPr>
              <w:pStyle w:val="8"/>
              <w:spacing w:before="1"/>
              <w:ind w:left="21" w:right="3"/>
              <w:jc w:val="center"/>
              <w:rPr>
                <w:sz w:val="24"/>
              </w:rPr>
            </w:pPr>
            <w:r>
              <w:rPr>
                <w:spacing w:val="-10"/>
                <w:sz w:val="24"/>
              </w:rPr>
              <w:t>√</w:t>
            </w:r>
          </w:p>
        </w:tc>
        <w:tc>
          <w:tcPr>
            <w:tcW w:w="580" w:type="dxa"/>
          </w:tcPr>
          <w:p w14:paraId="3CD0AC97">
            <w:pPr>
              <w:pStyle w:val="8"/>
              <w:rPr>
                <w:rFonts w:ascii="Times New Roman"/>
                <w:sz w:val="22"/>
              </w:rPr>
            </w:pPr>
          </w:p>
        </w:tc>
        <w:tc>
          <w:tcPr>
            <w:tcW w:w="578" w:type="dxa"/>
          </w:tcPr>
          <w:p w14:paraId="52958B9D">
            <w:pPr>
              <w:pStyle w:val="8"/>
              <w:rPr>
                <w:rFonts w:ascii="微软雅黑"/>
                <w:sz w:val="24"/>
              </w:rPr>
            </w:pPr>
          </w:p>
          <w:p w14:paraId="1621543C">
            <w:pPr>
              <w:pStyle w:val="8"/>
              <w:spacing w:before="55"/>
              <w:rPr>
                <w:rFonts w:ascii="微软雅黑"/>
                <w:sz w:val="24"/>
              </w:rPr>
            </w:pPr>
          </w:p>
          <w:p w14:paraId="0F9EA6BE">
            <w:pPr>
              <w:pStyle w:val="8"/>
              <w:spacing w:before="1"/>
              <w:ind w:left="21"/>
              <w:jc w:val="center"/>
              <w:rPr>
                <w:sz w:val="24"/>
              </w:rPr>
            </w:pPr>
            <w:r>
              <w:rPr>
                <w:spacing w:val="-10"/>
                <w:sz w:val="24"/>
              </w:rPr>
              <w:t>√</w:t>
            </w:r>
          </w:p>
        </w:tc>
        <w:tc>
          <w:tcPr>
            <w:tcW w:w="583" w:type="dxa"/>
          </w:tcPr>
          <w:p w14:paraId="529DA6E1">
            <w:pPr>
              <w:pStyle w:val="8"/>
              <w:rPr>
                <w:rFonts w:ascii="Times New Roman"/>
                <w:sz w:val="22"/>
              </w:rPr>
            </w:pPr>
          </w:p>
        </w:tc>
      </w:tr>
    </w:tbl>
    <w:p w14:paraId="41CE38A4">
      <w:pPr>
        <w:pStyle w:val="8"/>
        <w:spacing w:after="0"/>
        <w:rPr>
          <w:rFonts w:ascii="Times New Roman"/>
          <w:sz w:val="22"/>
        </w:rPr>
        <w:sectPr>
          <w:footerReference r:id="rId8" w:type="default"/>
          <w:pgSz w:w="16840" w:h="11910" w:orient="landscape"/>
          <w:pgMar w:top="1340" w:right="566" w:bottom="1160" w:left="992" w:header="0" w:footer="977" w:gutter="0"/>
          <w:cols w:space="720" w:num="1"/>
        </w:sectPr>
      </w:pPr>
    </w:p>
    <w:p w14:paraId="623B4A40">
      <w:pPr>
        <w:pStyle w:val="2"/>
        <w:spacing w:before="511" w:after="54"/>
        <w:ind w:left="-1" w:right="425"/>
        <w:jc w:val="center"/>
      </w:pPr>
      <w:r>
        <w:rPr>
          <w:spacing w:val="-4"/>
        </w:rPr>
        <w:t>（十一）</w:t>
      </w:r>
      <w:r>
        <w:rPr>
          <w:spacing w:val="-5"/>
        </w:rPr>
        <w:t>安全生产领域基层政务公开标准目录</w:t>
      </w:r>
    </w:p>
    <w:tbl>
      <w:tblPr>
        <w:tblStyle w:val="4"/>
        <w:tblW w:w="0" w:type="auto"/>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674"/>
        <w:gridCol w:w="2700"/>
        <w:gridCol w:w="2962"/>
        <w:gridCol w:w="1613"/>
        <w:gridCol w:w="994"/>
        <w:gridCol w:w="1894"/>
        <w:gridCol w:w="600"/>
        <w:gridCol w:w="619"/>
        <w:gridCol w:w="564"/>
        <w:gridCol w:w="607"/>
      </w:tblGrid>
      <w:tr w14:paraId="05CF8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1286" w:type="dxa"/>
            <w:gridSpan w:val="2"/>
          </w:tcPr>
          <w:p w14:paraId="4001226C">
            <w:pPr>
              <w:pStyle w:val="8"/>
              <w:spacing w:before="105"/>
              <w:ind w:left="163"/>
              <w:rPr>
                <w:sz w:val="24"/>
              </w:rPr>
            </w:pPr>
            <w:r>
              <w:rPr>
                <w:spacing w:val="-3"/>
                <w:sz w:val="24"/>
              </w:rPr>
              <w:t>公开事项</w:t>
            </w:r>
          </w:p>
        </w:tc>
        <w:tc>
          <w:tcPr>
            <w:tcW w:w="2700" w:type="dxa"/>
            <w:vMerge w:val="restart"/>
          </w:tcPr>
          <w:p w14:paraId="71678E8B">
            <w:pPr>
              <w:pStyle w:val="8"/>
              <w:spacing w:before="436"/>
              <w:ind w:left="868"/>
              <w:rPr>
                <w:sz w:val="24"/>
              </w:rPr>
            </w:pPr>
            <w:r>
              <w:rPr>
                <w:spacing w:val="-3"/>
                <w:sz w:val="24"/>
              </w:rPr>
              <w:t>公开内容</w:t>
            </w:r>
          </w:p>
        </w:tc>
        <w:tc>
          <w:tcPr>
            <w:tcW w:w="2962" w:type="dxa"/>
            <w:vMerge w:val="restart"/>
          </w:tcPr>
          <w:p w14:paraId="2F4E7825">
            <w:pPr>
              <w:pStyle w:val="8"/>
              <w:spacing w:before="436"/>
              <w:ind w:left="9"/>
              <w:jc w:val="center"/>
              <w:rPr>
                <w:sz w:val="24"/>
              </w:rPr>
            </w:pPr>
            <w:r>
              <w:rPr>
                <w:spacing w:val="-3"/>
                <w:sz w:val="24"/>
              </w:rPr>
              <w:t>公开依据</w:t>
            </w:r>
          </w:p>
        </w:tc>
        <w:tc>
          <w:tcPr>
            <w:tcW w:w="1613" w:type="dxa"/>
            <w:vMerge w:val="restart"/>
          </w:tcPr>
          <w:p w14:paraId="0E28053C">
            <w:pPr>
              <w:pStyle w:val="8"/>
              <w:spacing w:before="436"/>
              <w:ind w:left="326"/>
              <w:rPr>
                <w:sz w:val="24"/>
              </w:rPr>
            </w:pPr>
            <w:r>
              <w:rPr>
                <w:spacing w:val="-3"/>
                <w:sz w:val="24"/>
              </w:rPr>
              <w:t>公开时限</w:t>
            </w:r>
          </w:p>
        </w:tc>
        <w:tc>
          <w:tcPr>
            <w:tcW w:w="994" w:type="dxa"/>
            <w:vMerge w:val="restart"/>
          </w:tcPr>
          <w:p w14:paraId="1976A29C">
            <w:pPr>
              <w:pStyle w:val="8"/>
              <w:spacing w:before="280" w:line="242" w:lineRule="auto"/>
              <w:ind w:left="256" w:right="245"/>
              <w:rPr>
                <w:sz w:val="24"/>
              </w:rPr>
            </w:pPr>
            <w:r>
              <w:rPr>
                <w:spacing w:val="-6"/>
                <w:sz w:val="24"/>
              </w:rPr>
              <w:t>公开</w:t>
            </w:r>
            <w:r>
              <w:rPr>
                <w:spacing w:val="-5"/>
                <w:sz w:val="24"/>
              </w:rPr>
              <w:t>主体</w:t>
            </w:r>
          </w:p>
        </w:tc>
        <w:tc>
          <w:tcPr>
            <w:tcW w:w="1894" w:type="dxa"/>
            <w:vMerge w:val="restart"/>
          </w:tcPr>
          <w:p w14:paraId="776E1472">
            <w:pPr>
              <w:pStyle w:val="8"/>
              <w:spacing w:before="436"/>
              <w:ind w:left="104"/>
              <w:rPr>
                <w:sz w:val="24"/>
              </w:rPr>
            </w:pPr>
            <w:r>
              <w:rPr>
                <w:spacing w:val="-2"/>
                <w:sz w:val="24"/>
              </w:rPr>
              <w:t>公开渠道和载体</w:t>
            </w:r>
          </w:p>
        </w:tc>
        <w:tc>
          <w:tcPr>
            <w:tcW w:w="1219" w:type="dxa"/>
            <w:gridSpan w:val="2"/>
          </w:tcPr>
          <w:p w14:paraId="69C2290C">
            <w:pPr>
              <w:pStyle w:val="8"/>
              <w:spacing w:before="105"/>
              <w:ind w:left="125"/>
              <w:rPr>
                <w:sz w:val="24"/>
              </w:rPr>
            </w:pPr>
            <w:r>
              <w:rPr>
                <w:spacing w:val="-3"/>
                <w:sz w:val="24"/>
              </w:rPr>
              <w:t>公开对象</w:t>
            </w:r>
          </w:p>
        </w:tc>
        <w:tc>
          <w:tcPr>
            <w:tcW w:w="1171" w:type="dxa"/>
            <w:gridSpan w:val="2"/>
          </w:tcPr>
          <w:p w14:paraId="60BD790B">
            <w:pPr>
              <w:pStyle w:val="8"/>
              <w:spacing w:before="105"/>
              <w:ind w:left="104"/>
              <w:rPr>
                <w:sz w:val="24"/>
              </w:rPr>
            </w:pPr>
            <w:r>
              <w:rPr>
                <w:spacing w:val="-3"/>
                <w:sz w:val="24"/>
              </w:rPr>
              <w:t>公开方式</w:t>
            </w:r>
          </w:p>
        </w:tc>
      </w:tr>
      <w:tr w14:paraId="6CB72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12" w:type="dxa"/>
          </w:tcPr>
          <w:p w14:paraId="3E50664F">
            <w:pPr>
              <w:pStyle w:val="8"/>
              <w:spacing w:before="12" w:line="310" w:lineRule="atLeast"/>
              <w:ind w:left="64" w:right="55"/>
              <w:rPr>
                <w:sz w:val="24"/>
              </w:rPr>
            </w:pPr>
            <w:r>
              <w:rPr>
                <w:spacing w:val="-6"/>
                <w:sz w:val="24"/>
              </w:rPr>
              <w:t>一级</w:t>
            </w:r>
            <w:r>
              <w:rPr>
                <w:spacing w:val="-5"/>
                <w:sz w:val="24"/>
              </w:rPr>
              <w:t>事项</w:t>
            </w:r>
          </w:p>
        </w:tc>
        <w:tc>
          <w:tcPr>
            <w:tcW w:w="674" w:type="dxa"/>
          </w:tcPr>
          <w:p w14:paraId="13282451">
            <w:pPr>
              <w:pStyle w:val="8"/>
              <w:spacing w:before="12" w:line="310" w:lineRule="atLeast"/>
              <w:ind w:left="95" w:right="86"/>
              <w:rPr>
                <w:sz w:val="24"/>
              </w:rPr>
            </w:pPr>
            <w:r>
              <w:rPr>
                <w:spacing w:val="-6"/>
                <w:sz w:val="24"/>
              </w:rPr>
              <w:t>二级</w:t>
            </w:r>
            <w:r>
              <w:rPr>
                <w:spacing w:val="-5"/>
                <w:sz w:val="24"/>
              </w:rPr>
              <w:t>事项</w:t>
            </w:r>
          </w:p>
        </w:tc>
        <w:tc>
          <w:tcPr>
            <w:tcW w:w="2700" w:type="dxa"/>
            <w:vMerge w:val="continue"/>
            <w:tcBorders>
              <w:top w:val="nil"/>
            </w:tcBorders>
          </w:tcPr>
          <w:p w14:paraId="4FF74C0F">
            <w:pPr>
              <w:rPr>
                <w:sz w:val="2"/>
                <w:szCs w:val="2"/>
              </w:rPr>
            </w:pPr>
          </w:p>
        </w:tc>
        <w:tc>
          <w:tcPr>
            <w:tcW w:w="2962" w:type="dxa"/>
            <w:vMerge w:val="continue"/>
            <w:tcBorders>
              <w:top w:val="nil"/>
            </w:tcBorders>
          </w:tcPr>
          <w:p w14:paraId="3A919E0D">
            <w:pPr>
              <w:rPr>
                <w:sz w:val="2"/>
                <w:szCs w:val="2"/>
              </w:rPr>
            </w:pPr>
          </w:p>
        </w:tc>
        <w:tc>
          <w:tcPr>
            <w:tcW w:w="1613" w:type="dxa"/>
            <w:vMerge w:val="continue"/>
            <w:tcBorders>
              <w:top w:val="nil"/>
            </w:tcBorders>
          </w:tcPr>
          <w:p w14:paraId="519E919A">
            <w:pPr>
              <w:rPr>
                <w:sz w:val="2"/>
                <w:szCs w:val="2"/>
              </w:rPr>
            </w:pPr>
          </w:p>
        </w:tc>
        <w:tc>
          <w:tcPr>
            <w:tcW w:w="994" w:type="dxa"/>
            <w:vMerge w:val="continue"/>
            <w:tcBorders>
              <w:top w:val="nil"/>
            </w:tcBorders>
          </w:tcPr>
          <w:p w14:paraId="3138DCC3">
            <w:pPr>
              <w:rPr>
                <w:sz w:val="2"/>
                <w:szCs w:val="2"/>
              </w:rPr>
            </w:pPr>
          </w:p>
        </w:tc>
        <w:tc>
          <w:tcPr>
            <w:tcW w:w="1894" w:type="dxa"/>
            <w:vMerge w:val="continue"/>
            <w:tcBorders>
              <w:top w:val="nil"/>
            </w:tcBorders>
          </w:tcPr>
          <w:p w14:paraId="75F3DF2A">
            <w:pPr>
              <w:rPr>
                <w:sz w:val="2"/>
                <w:szCs w:val="2"/>
              </w:rPr>
            </w:pPr>
          </w:p>
        </w:tc>
        <w:tc>
          <w:tcPr>
            <w:tcW w:w="600" w:type="dxa"/>
          </w:tcPr>
          <w:p w14:paraId="5A782545">
            <w:pPr>
              <w:pStyle w:val="8"/>
              <w:spacing w:before="12" w:line="310" w:lineRule="atLeast"/>
              <w:ind w:left="178" w:right="49" w:hanging="120"/>
              <w:rPr>
                <w:sz w:val="24"/>
              </w:rPr>
            </w:pPr>
            <w:r>
              <w:rPr>
                <w:spacing w:val="-6"/>
                <w:sz w:val="24"/>
              </w:rPr>
              <w:t>全社</w:t>
            </w:r>
            <w:r>
              <w:rPr>
                <w:spacing w:val="-10"/>
                <w:sz w:val="24"/>
              </w:rPr>
              <w:t>会</w:t>
            </w:r>
          </w:p>
        </w:tc>
        <w:tc>
          <w:tcPr>
            <w:tcW w:w="619" w:type="dxa"/>
          </w:tcPr>
          <w:p w14:paraId="4057805B">
            <w:pPr>
              <w:pStyle w:val="8"/>
              <w:spacing w:before="12" w:line="310" w:lineRule="atLeast"/>
              <w:ind w:left="65" w:right="61"/>
              <w:rPr>
                <w:sz w:val="24"/>
              </w:rPr>
            </w:pPr>
            <w:r>
              <w:rPr>
                <w:spacing w:val="-6"/>
                <w:sz w:val="24"/>
              </w:rPr>
              <w:t>特定</w:t>
            </w:r>
            <w:r>
              <w:rPr>
                <w:spacing w:val="-5"/>
                <w:sz w:val="24"/>
              </w:rPr>
              <w:t>群体</w:t>
            </w:r>
          </w:p>
        </w:tc>
        <w:tc>
          <w:tcPr>
            <w:tcW w:w="564" w:type="dxa"/>
          </w:tcPr>
          <w:p w14:paraId="3852ADF4">
            <w:pPr>
              <w:pStyle w:val="8"/>
              <w:spacing w:before="177"/>
              <w:ind w:left="21" w:right="16"/>
              <w:jc w:val="center"/>
              <w:rPr>
                <w:sz w:val="24"/>
              </w:rPr>
            </w:pPr>
            <w:r>
              <w:rPr>
                <w:spacing w:val="-5"/>
                <w:sz w:val="24"/>
              </w:rPr>
              <w:t>主动</w:t>
            </w:r>
          </w:p>
        </w:tc>
        <w:tc>
          <w:tcPr>
            <w:tcW w:w="607" w:type="dxa"/>
          </w:tcPr>
          <w:p w14:paraId="71CDCFD2">
            <w:pPr>
              <w:pStyle w:val="8"/>
              <w:spacing w:before="12" w:line="310" w:lineRule="atLeast"/>
              <w:ind w:left="183" w:right="51" w:hanging="120"/>
              <w:rPr>
                <w:sz w:val="24"/>
              </w:rPr>
            </w:pPr>
            <w:r>
              <w:rPr>
                <w:spacing w:val="-6"/>
                <w:sz w:val="24"/>
              </w:rPr>
              <w:t>依申</w:t>
            </w:r>
            <w:r>
              <w:rPr>
                <w:spacing w:val="-10"/>
                <w:sz w:val="24"/>
              </w:rPr>
              <w:t>请</w:t>
            </w:r>
          </w:p>
        </w:tc>
      </w:tr>
      <w:tr w14:paraId="4EFF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612" w:type="dxa"/>
            <w:vMerge w:val="restart"/>
          </w:tcPr>
          <w:p w14:paraId="05816809">
            <w:pPr>
              <w:pStyle w:val="8"/>
              <w:rPr>
                <w:rFonts w:ascii="微软雅黑"/>
                <w:sz w:val="24"/>
              </w:rPr>
            </w:pPr>
          </w:p>
          <w:p w14:paraId="28D9167F">
            <w:pPr>
              <w:pStyle w:val="8"/>
              <w:rPr>
                <w:rFonts w:ascii="微软雅黑"/>
                <w:sz w:val="24"/>
              </w:rPr>
            </w:pPr>
          </w:p>
          <w:p w14:paraId="12683C0F">
            <w:pPr>
              <w:pStyle w:val="8"/>
              <w:rPr>
                <w:rFonts w:ascii="微软雅黑"/>
                <w:sz w:val="24"/>
              </w:rPr>
            </w:pPr>
          </w:p>
          <w:p w14:paraId="1DFD737F">
            <w:pPr>
              <w:pStyle w:val="8"/>
              <w:rPr>
                <w:rFonts w:ascii="微软雅黑"/>
                <w:sz w:val="24"/>
              </w:rPr>
            </w:pPr>
          </w:p>
          <w:p w14:paraId="724F9BFC">
            <w:pPr>
              <w:pStyle w:val="8"/>
              <w:rPr>
                <w:rFonts w:ascii="微软雅黑"/>
                <w:sz w:val="24"/>
              </w:rPr>
            </w:pPr>
          </w:p>
          <w:p w14:paraId="39A2AFA2">
            <w:pPr>
              <w:pStyle w:val="8"/>
              <w:spacing w:before="100"/>
              <w:rPr>
                <w:rFonts w:ascii="微软雅黑"/>
                <w:sz w:val="24"/>
              </w:rPr>
            </w:pPr>
          </w:p>
          <w:p w14:paraId="0600296F">
            <w:pPr>
              <w:pStyle w:val="8"/>
              <w:spacing w:line="242" w:lineRule="auto"/>
              <w:ind w:left="64" w:right="55"/>
              <w:rPr>
                <w:sz w:val="24"/>
              </w:rPr>
            </w:pPr>
            <w:r>
              <w:rPr>
                <w:spacing w:val="-6"/>
                <w:sz w:val="24"/>
              </w:rPr>
              <w:t>政策</w:t>
            </w:r>
            <w:r>
              <w:rPr>
                <w:spacing w:val="-5"/>
                <w:sz w:val="24"/>
              </w:rPr>
              <w:t>文件</w:t>
            </w:r>
          </w:p>
        </w:tc>
        <w:tc>
          <w:tcPr>
            <w:tcW w:w="674" w:type="dxa"/>
          </w:tcPr>
          <w:p w14:paraId="7D7E8054">
            <w:pPr>
              <w:pStyle w:val="8"/>
              <w:spacing w:before="396" w:line="242" w:lineRule="auto"/>
              <w:ind w:left="95" w:right="86"/>
              <w:rPr>
                <w:sz w:val="24"/>
              </w:rPr>
            </w:pPr>
            <w:r>
              <w:rPr>
                <w:spacing w:val="-6"/>
                <w:sz w:val="24"/>
              </w:rPr>
              <w:t>法律</w:t>
            </w:r>
            <w:r>
              <w:rPr>
                <w:spacing w:val="-5"/>
                <w:sz w:val="24"/>
              </w:rPr>
              <w:t>法规</w:t>
            </w:r>
          </w:p>
        </w:tc>
        <w:tc>
          <w:tcPr>
            <w:tcW w:w="2700" w:type="dxa"/>
          </w:tcPr>
          <w:p w14:paraId="15E512A1">
            <w:pPr>
              <w:pStyle w:val="8"/>
              <w:spacing w:before="396" w:line="242" w:lineRule="auto"/>
              <w:ind w:left="12" w:right="35"/>
              <w:rPr>
                <w:sz w:val="24"/>
              </w:rPr>
            </w:pPr>
            <w:r>
              <w:rPr>
                <w:spacing w:val="-2"/>
                <w:sz w:val="24"/>
              </w:rPr>
              <w:t>与安全生产有关的法律、</w:t>
            </w:r>
            <w:r>
              <w:rPr>
                <w:spacing w:val="-6"/>
                <w:sz w:val="24"/>
              </w:rPr>
              <w:t>法规</w:t>
            </w:r>
          </w:p>
        </w:tc>
        <w:tc>
          <w:tcPr>
            <w:tcW w:w="2962" w:type="dxa"/>
          </w:tcPr>
          <w:p w14:paraId="26AD58DE">
            <w:pPr>
              <w:pStyle w:val="8"/>
              <w:spacing w:before="239"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6"/>
                <w:sz w:val="24"/>
              </w:rPr>
              <w:t>号）</w:t>
            </w:r>
          </w:p>
        </w:tc>
        <w:tc>
          <w:tcPr>
            <w:tcW w:w="1613" w:type="dxa"/>
          </w:tcPr>
          <w:p w14:paraId="09F6D6E6">
            <w:pPr>
              <w:pStyle w:val="8"/>
              <w:spacing w:before="239" w:line="242" w:lineRule="auto"/>
              <w:ind w:left="11" w:right="29"/>
              <w:rPr>
                <w:sz w:val="24"/>
              </w:rPr>
            </w:pPr>
            <w:r>
              <w:rPr>
                <w:spacing w:val="-2"/>
                <w:sz w:val="24"/>
              </w:rPr>
              <w:t>信息形成或变</w:t>
            </w:r>
            <w:r>
              <w:rPr>
                <w:spacing w:val="-14"/>
                <w:sz w:val="24"/>
              </w:rPr>
              <w:t xml:space="preserve">更之日起 </w:t>
            </w:r>
            <w:r>
              <w:rPr>
                <w:spacing w:val="-2"/>
                <w:sz w:val="24"/>
              </w:rPr>
              <w:t>20</w:t>
            </w:r>
            <w:r>
              <w:rPr>
                <w:spacing w:val="-31"/>
                <w:sz w:val="24"/>
              </w:rPr>
              <w:t xml:space="preserve"> 个</w:t>
            </w:r>
            <w:r>
              <w:rPr>
                <w:spacing w:val="-4"/>
                <w:sz w:val="24"/>
              </w:rPr>
              <w:t>工作日内</w:t>
            </w:r>
          </w:p>
        </w:tc>
        <w:tc>
          <w:tcPr>
            <w:tcW w:w="994" w:type="dxa"/>
          </w:tcPr>
          <w:p w14:paraId="0C4AFB7A">
            <w:pPr>
              <w:pStyle w:val="8"/>
              <w:spacing w:before="84" w:line="242" w:lineRule="auto"/>
              <w:ind w:left="11" w:right="10"/>
              <w:jc w:val="both"/>
              <w:rPr>
                <w:sz w:val="24"/>
              </w:rPr>
            </w:pPr>
            <w:r>
              <w:rPr>
                <w:spacing w:val="-4"/>
                <w:sz w:val="24"/>
              </w:rPr>
              <w:t>级索镇应急管理办公室应急管理岗</w:t>
            </w:r>
          </w:p>
        </w:tc>
        <w:tc>
          <w:tcPr>
            <w:tcW w:w="1894" w:type="dxa"/>
            <w:vMerge w:val="restart"/>
          </w:tcPr>
          <w:p w14:paraId="4A73D2EB">
            <w:pPr>
              <w:pStyle w:val="8"/>
              <w:rPr>
                <w:rFonts w:ascii="微软雅黑"/>
                <w:sz w:val="24"/>
              </w:rPr>
            </w:pPr>
          </w:p>
          <w:p w14:paraId="6F29BC19">
            <w:pPr>
              <w:pStyle w:val="8"/>
              <w:rPr>
                <w:rFonts w:ascii="微软雅黑"/>
                <w:sz w:val="24"/>
              </w:rPr>
            </w:pPr>
          </w:p>
          <w:p w14:paraId="6FDAA344">
            <w:pPr>
              <w:pStyle w:val="8"/>
              <w:rPr>
                <w:rFonts w:ascii="微软雅黑"/>
                <w:sz w:val="24"/>
              </w:rPr>
            </w:pPr>
          </w:p>
          <w:p w14:paraId="2A225DEE">
            <w:pPr>
              <w:pStyle w:val="8"/>
              <w:spacing w:before="227"/>
              <w:rPr>
                <w:rFonts w:ascii="微软雅黑"/>
                <w:sz w:val="24"/>
              </w:rPr>
            </w:pPr>
          </w:p>
          <w:p w14:paraId="7D0E20EF">
            <w:pPr>
              <w:pStyle w:val="8"/>
              <w:numPr>
                <w:ilvl w:val="0"/>
                <w:numId w:val="104"/>
              </w:numPr>
              <w:tabs>
                <w:tab w:val="left" w:pos="251"/>
              </w:tabs>
              <w:spacing w:before="0" w:after="0" w:line="240" w:lineRule="auto"/>
              <w:ind w:left="251" w:right="0" w:hanging="240"/>
              <w:jc w:val="left"/>
              <w:rPr>
                <w:sz w:val="24"/>
              </w:rPr>
            </w:pPr>
            <w:r>
              <w:rPr>
                <w:spacing w:val="-4"/>
                <w:sz w:val="24"/>
              </w:rPr>
              <w:t>公示栏</w:t>
            </w:r>
          </w:p>
        </w:tc>
        <w:tc>
          <w:tcPr>
            <w:tcW w:w="600" w:type="dxa"/>
          </w:tcPr>
          <w:p w14:paraId="3432D5B8">
            <w:pPr>
              <w:pStyle w:val="8"/>
              <w:spacing w:before="109"/>
              <w:rPr>
                <w:rFonts w:ascii="微软雅黑"/>
                <w:sz w:val="24"/>
              </w:rPr>
            </w:pPr>
          </w:p>
          <w:p w14:paraId="4601BB30">
            <w:pPr>
              <w:pStyle w:val="8"/>
              <w:ind w:left="7"/>
              <w:jc w:val="center"/>
              <w:rPr>
                <w:sz w:val="24"/>
              </w:rPr>
            </w:pPr>
            <w:r>
              <w:rPr>
                <w:spacing w:val="-10"/>
                <w:sz w:val="24"/>
              </w:rPr>
              <w:t>√</w:t>
            </w:r>
          </w:p>
        </w:tc>
        <w:tc>
          <w:tcPr>
            <w:tcW w:w="619" w:type="dxa"/>
          </w:tcPr>
          <w:p w14:paraId="4BCF78AF">
            <w:pPr>
              <w:pStyle w:val="8"/>
              <w:rPr>
                <w:rFonts w:ascii="Times New Roman"/>
                <w:sz w:val="24"/>
              </w:rPr>
            </w:pPr>
          </w:p>
        </w:tc>
        <w:tc>
          <w:tcPr>
            <w:tcW w:w="564" w:type="dxa"/>
          </w:tcPr>
          <w:p w14:paraId="031251E9">
            <w:pPr>
              <w:pStyle w:val="8"/>
              <w:spacing w:before="109"/>
              <w:rPr>
                <w:rFonts w:ascii="微软雅黑"/>
                <w:sz w:val="24"/>
              </w:rPr>
            </w:pPr>
          </w:p>
          <w:p w14:paraId="65067C59">
            <w:pPr>
              <w:pStyle w:val="8"/>
              <w:ind w:left="21" w:right="16"/>
              <w:jc w:val="center"/>
              <w:rPr>
                <w:sz w:val="24"/>
              </w:rPr>
            </w:pPr>
            <w:r>
              <w:rPr>
                <w:spacing w:val="-10"/>
                <w:sz w:val="24"/>
              </w:rPr>
              <w:t>√</w:t>
            </w:r>
          </w:p>
        </w:tc>
        <w:tc>
          <w:tcPr>
            <w:tcW w:w="607" w:type="dxa"/>
          </w:tcPr>
          <w:p w14:paraId="2AA08C25">
            <w:pPr>
              <w:pStyle w:val="8"/>
              <w:rPr>
                <w:rFonts w:ascii="Times New Roman"/>
                <w:sz w:val="24"/>
              </w:rPr>
            </w:pPr>
          </w:p>
        </w:tc>
      </w:tr>
      <w:tr w14:paraId="2D48C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trPr>
        <w:tc>
          <w:tcPr>
            <w:tcW w:w="612" w:type="dxa"/>
            <w:vMerge w:val="continue"/>
            <w:tcBorders>
              <w:top w:val="nil"/>
            </w:tcBorders>
          </w:tcPr>
          <w:p w14:paraId="1F7391F0">
            <w:pPr>
              <w:rPr>
                <w:sz w:val="2"/>
                <w:szCs w:val="2"/>
              </w:rPr>
            </w:pPr>
          </w:p>
        </w:tc>
        <w:tc>
          <w:tcPr>
            <w:tcW w:w="674" w:type="dxa"/>
          </w:tcPr>
          <w:p w14:paraId="4F687A29">
            <w:pPr>
              <w:pStyle w:val="8"/>
              <w:spacing w:before="76" w:line="242" w:lineRule="auto"/>
              <w:ind w:left="95" w:right="86"/>
              <w:jc w:val="both"/>
              <w:rPr>
                <w:sz w:val="24"/>
              </w:rPr>
            </w:pPr>
            <w:r>
              <w:rPr>
                <w:spacing w:val="-6"/>
                <w:sz w:val="24"/>
              </w:rPr>
              <w:t>部门和地方规</w:t>
            </w:r>
            <w:r>
              <w:rPr>
                <w:spacing w:val="-10"/>
                <w:sz w:val="24"/>
              </w:rPr>
              <w:t>章</w:t>
            </w:r>
          </w:p>
        </w:tc>
        <w:tc>
          <w:tcPr>
            <w:tcW w:w="2700" w:type="dxa"/>
          </w:tcPr>
          <w:p w14:paraId="6EC158EC">
            <w:pPr>
              <w:pStyle w:val="8"/>
              <w:spacing w:before="388" w:line="242" w:lineRule="auto"/>
              <w:ind w:left="12" w:right="35"/>
              <w:rPr>
                <w:sz w:val="24"/>
              </w:rPr>
            </w:pPr>
            <w:r>
              <w:rPr>
                <w:spacing w:val="-2"/>
                <w:sz w:val="24"/>
              </w:rPr>
              <w:t>与安全生产有关的部门和</w:t>
            </w:r>
            <w:r>
              <w:rPr>
                <w:spacing w:val="-4"/>
                <w:sz w:val="24"/>
              </w:rPr>
              <w:t>地方规章</w:t>
            </w:r>
          </w:p>
        </w:tc>
        <w:tc>
          <w:tcPr>
            <w:tcW w:w="2962" w:type="dxa"/>
          </w:tcPr>
          <w:p w14:paraId="3125F853">
            <w:pPr>
              <w:pStyle w:val="8"/>
              <w:spacing w:before="232"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6"/>
                <w:sz w:val="24"/>
              </w:rPr>
              <w:t>号）</w:t>
            </w:r>
          </w:p>
        </w:tc>
        <w:tc>
          <w:tcPr>
            <w:tcW w:w="1613" w:type="dxa"/>
          </w:tcPr>
          <w:p w14:paraId="5EB53FDC">
            <w:pPr>
              <w:pStyle w:val="8"/>
              <w:spacing w:before="232" w:line="242" w:lineRule="auto"/>
              <w:ind w:left="11" w:right="29"/>
              <w:rPr>
                <w:sz w:val="24"/>
              </w:rPr>
            </w:pPr>
            <w:r>
              <w:rPr>
                <w:spacing w:val="-2"/>
                <w:sz w:val="24"/>
              </w:rPr>
              <w:t>信息形成或变</w:t>
            </w:r>
            <w:r>
              <w:rPr>
                <w:spacing w:val="-14"/>
                <w:sz w:val="24"/>
              </w:rPr>
              <w:t xml:space="preserve">更之日起 </w:t>
            </w:r>
            <w:r>
              <w:rPr>
                <w:spacing w:val="-2"/>
                <w:sz w:val="24"/>
              </w:rPr>
              <w:t>20</w:t>
            </w:r>
            <w:r>
              <w:rPr>
                <w:spacing w:val="-31"/>
                <w:sz w:val="24"/>
              </w:rPr>
              <w:t xml:space="preserve"> 个</w:t>
            </w:r>
            <w:r>
              <w:rPr>
                <w:spacing w:val="-4"/>
                <w:sz w:val="24"/>
              </w:rPr>
              <w:t>工作日内</w:t>
            </w:r>
          </w:p>
        </w:tc>
        <w:tc>
          <w:tcPr>
            <w:tcW w:w="994" w:type="dxa"/>
          </w:tcPr>
          <w:p w14:paraId="3B364B59">
            <w:pPr>
              <w:pStyle w:val="8"/>
              <w:spacing w:before="76" w:line="242" w:lineRule="auto"/>
              <w:ind w:left="11" w:right="10"/>
              <w:jc w:val="both"/>
              <w:rPr>
                <w:sz w:val="24"/>
              </w:rPr>
            </w:pPr>
            <w:r>
              <w:rPr>
                <w:spacing w:val="-4"/>
                <w:sz w:val="24"/>
              </w:rPr>
              <w:t>级索镇应急管理办公室应急管理岗</w:t>
            </w:r>
          </w:p>
        </w:tc>
        <w:tc>
          <w:tcPr>
            <w:tcW w:w="1894" w:type="dxa"/>
            <w:vMerge w:val="continue"/>
            <w:tcBorders>
              <w:top w:val="nil"/>
            </w:tcBorders>
          </w:tcPr>
          <w:p w14:paraId="72EB424F">
            <w:pPr>
              <w:rPr>
                <w:sz w:val="2"/>
                <w:szCs w:val="2"/>
              </w:rPr>
            </w:pPr>
          </w:p>
        </w:tc>
        <w:tc>
          <w:tcPr>
            <w:tcW w:w="600" w:type="dxa"/>
          </w:tcPr>
          <w:p w14:paraId="4000705F">
            <w:pPr>
              <w:pStyle w:val="8"/>
              <w:spacing w:before="102"/>
              <w:rPr>
                <w:rFonts w:ascii="微软雅黑"/>
                <w:sz w:val="24"/>
              </w:rPr>
            </w:pPr>
          </w:p>
          <w:p w14:paraId="679ECDEE">
            <w:pPr>
              <w:pStyle w:val="8"/>
              <w:ind w:left="7"/>
              <w:jc w:val="center"/>
              <w:rPr>
                <w:sz w:val="24"/>
              </w:rPr>
            </w:pPr>
            <w:r>
              <w:rPr>
                <w:spacing w:val="-10"/>
                <w:sz w:val="24"/>
              </w:rPr>
              <w:t>√</w:t>
            </w:r>
          </w:p>
        </w:tc>
        <w:tc>
          <w:tcPr>
            <w:tcW w:w="619" w:type="dxa"/>
          </w:tcPr>
          <w:p w14:paraId="77AE3E9D">
            <w:pPr>
              <w:pStyle w:val="8"/>
              <w:rPr>
                <w:rFonts w:ascii="Times New Roman"/>
                <w:sz w:val="24"/>
              </w:rPr>
            </w:pPr>
          </w:p>
        </w:tc>
        <w:tc>
          <w:tcPr>
            <w:tcW w:w="564" w:type="dxa"/>
          </w:tcPr>
          <w:p w14:paraId="36234738">
            <w:pPr>
              <w:pStyle w:val="8"/>
              <w:spacing w:before="102"/>
              <w:rPr>
                <w:rFonts w:ascii="微软雅黑"/>
                <w:sz w:val="24"/>
              </w:rPr>
            </w:pPr>
          </w:p>
          <w:p w14:paraId="0A50EB45">
            <w:pPr>
              <w:pStyle w:val="8"/>
              <w:ind w:left="21" w:right="16"/>
              <w:jc w:val="center"/>
              <w:rPr>
                <w:sz w:val="24"/>
              </w:rPr>
            </w:pPr>
            <w:r>
              <w:rPr>
                <w:spacing w:val="-10"/>
                <w:sz w:val="24"/>
              </w:rPr>
              <w:t>√</w:t>
            </w:r>
          </w:p>
        </w:tc>
        <w:tc>
          <w:tcPr>
            <w:tcW w:w="607" w:type="dxa"/>
          </w:tcPr>
          <w:p w14:paraId="79D0A645">
            <w:pPr>
              <w:pStyle w:val="8"/>
              <w:rPr>
                <w:rFonts w:ascii="Times New Roman"/>
                <w:sz w:val="24"/>
              </w:rPr>
            </w:pPr>
          </w:p>
        </w:tc>
      </w:tr>
      <w:tr w14:paraId="5731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612" w:type="dxa"/>
            <w:vMerge w:val="continue"/>
            <w:tcBorders>
              <w:top w:val="nil"/>
            </w:tcBorders>
          </w:tcPr>
          <w:p w14:paraId="3E0E8CC7">
            <w:pPr>
              <w:rPr>
                <w:sz w:val="2"/>
                <w:szCs w:val="2"/>
              </w:rPr>
            </w:pPr>
          </w:p>
        </w:tc>
        <w:tc>
          <w:tcPr>
            <w:tcW w:w="674" w:type="dxa"/>
          </w:tcPr>
          <w:p w14:paraId="1CE7AB3B">
            <w:pPr>
              <w:pStyle w:val="8"/>
              <w:spacing w:before="278" w:line="242" w:lineRule="auto"/>
              <w:ind w:left="95" w:right="86"/>
              <w:jc w:val="both"/>
              <w:rPr>
                <w:sz w:val="24"/>
              </w:rPr>
            </w:pPr>
            <w:r>
              <w:rPr>
                <w:spacing w:val="-6"/>
                <w:sz w:val="24"/>
              </w:rPr>
              <w:t>其他政策</w:t>
            </w:r>
            <w:r>
              <w:rPr>
                <w:spacing w:val="-5"/>
                <w:sz w:val="24"/>
              </w:rPr>
              <w:t>文件</w:t>
            </w:r>
          </w:p>
        </w:tc>
        <w:tc>
          <w:tcPr>
            <w:tcW w:w="2700" w:type="dxa"/>
          </w:tcPr>
          <w:p w14:paraId="00D96856">
            <w:pPr>
              <w:pStyle w:val="8"/>
              <w:spacing w:before="122" w:line="242" w:lineRule="auto"/>
              <w:ind w:left="12" w:right="35"/>
              <w:jc w:val="both"/>
              <w:rPr>
                <w:sz w:val="24"/>
              </w:rPr>
            </w:pPr>
            <w:r>
              <w:rPr>
                <w:spacing w:val="-2"/>
                <w:sz w:val="24"/>
              </w:rPr>
              <w:t>其他可以公开的与安全生产有关的政策文件，包括改革方案、发展规划、专项规划、工作计划等</w:t>
            </w:r>
          </w:p>
        </w:tc>
        <w:tc>
          <w:tcPr>
            <w:tcW w:w="2962" w:type="dxa"/>
          </w:tcPr>
          <w:p w14:paraId="159900E2">
            <w:pPr>
              <w:pStyle w:val="8"/>
              <w:spacing w:before="278"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6"/>
                <w:sz w:val="24"/>
              </w:rPr>
              <w:t>号）</w:t>
            </w:r>
          </w:p>
        </w:tc>
        <w:tc>
          <w:tcPr>
            <w:tcW w:w="1613" w:type="dxa"/>
          </w:tcPr>
          <w:p w14:paraId="6549E624">
            <w:pPr>
              <w:pStyle w:val="8"/>
              <w:spacing w:before="278" w:line="242" w:lineRule="auto"/>
              <w:ind w:left="11" w:right="29"/>
              <w:rPr>
                <w:sz w:val="24"/>
              </w:rPr>
            </w:pPr>
            <w:r>
              <w:rPr>
                <w:spacing w:val="-2"/>
                <w:sz w:val="24"/>
              </w:rPr>
              <w:t>信息形成或变</w:t>
            </w:r>
            <w:r>
              <w:rPr>
                <w:spacing w:val="-14"/>
                <w:sz w:val="24"/>
              </w:rPr>
              <w:t xml:space="preserve">更之日起 </w:t>
            </w:r>
            <w:r>
              <w:rPr>
                <w:spacing w:val="-2"/>
                <w:sz w:val="24"/>
              </w:rPr>
              <w:t>20</w:t>
            </w:r>
            <w:r>
              <w:rPr>
                <w:spacing w:val="-31"/>
                <w:sz w:val="24"/>
              </w:rPr>
              <w:t xml:space="preserve"> 个</w:t>
            </w:r>
            <w:r>
              <w:rPr>
                <w:spacing w:val="-4"/>
                <w:sz w:val="24"/>
              </w:rPr>
              <w:t>工作日内</w:t>
            </w:r>
          </w:p>
        </w:tc>
        <w:tc>
          <w:tcPr>
            <w:tcW w:w="994" w:type="dxa"/>
          </w:tcPr>
          <w:p w14:paraId="0AAA5D55">
            <w:pPr>
              <w:pStyle w:val="8"/>
              <w:spacing w:before="122" w:line="242" w:lineRule="auto"/>
              <w:ind w:left="11" w:right="10"/>
              <w:jc w:val="both"/>
              <w:rPr>
                <w:sz w:val="24"/>
              </w:rPr>
            </w:pPr>
            <w:r>
              <w:rPr>
                <w:spacing w:val="-4"/>
                <w:sz w:val="24"/>
              </w:rPr>
              <w:t>级索镇应急管理办公室应急管理岗</w:t>
            </w:r>
          </w:p>
        </w:tc>
        <w:tc>
          <w:tcPr>
            <w:tcW w:w="1894" w:type="dxa"/>
            <w:vMerge w:val="continue"/>
            <w:tcBorders>
              <w:top w:val="nil"/>
            </w:tcBorders>
          </w:tcPr>
          <w:p w14:paraId="350BE774">
            <w:pPr>
              <w:rPr>
                <w:sz w:val="2"/>
                <w:szCs w:val="2"/>
              </w:rPr>
            </w:pPr>
          </w:p>
        </w:tc>
        <w:tc>
          <w:tcPr>
            <w:tcW w:w="600" w:type="dxa"/>
          </w:tcPr>
          <w:p w14:paraId="2755C22B">
            <w:pPr>
              <w:pStyle w:val="8"/>
              <w:spacing w:before="147"/>
              <w:rPr>
                <w:rFonts w:ascii="微软雅黑"/>
                <w:sz w:val="24"/>
              </w:rPr>
            </w:pPr>
          </w:p>
          <w:p w14:paraId="35691EFB">
            <w:pPr>
              <w:pStyle w:val="8"/>
              <w:spacing w:before="1"/>
              <w:ind w:left="7"/>
              <w:jc w:val="center"/>
              <w:rPr>
                <w:sz w:val="24"/>
              </w:rPr>
            </w:pPr>
            <w:r>
              <w:rPr>
                <w:spacing w:val="-10"/>
                <w:sz w:val="24"/>
              </w:rPr>
              <w:t>√</w:t>
            </w:r>
          </w:p>
        </w:tc>
        <w:tc>
          <w:tcPr>
            <w:tcW w:w="619" w:type="dxa"/>
          </w:tcPr>
          <w:p w14:paraId="254D5310">
            <w:pPr>
              <w:pStyle w:val="8"/>
              <w:rPr>
                <w:rFonts w:ascii="Times New Roman"/>
                <w:sz w:val="24"/>
              </w:rPr>
            </w:pPr>
          </w:p>
        </w:tc>
        <w:tc>
          <w:tcPr>
            <w:tcW w:w="564" w:type="dxa"/>
          </w:tcPr>
          <w:p w14:paraId="67AE04C4">
            <w:pPr>
              <w:pStyle w:val="8"/>
              <w:spacing w:before="147"/>
              <w:rPr>
                <w:rFonts w:ascii="微软雅黑"/>
                <w:sz w:val="24"/>
              </w:rPr>
            </w:pPr>
          </w:p>
          <w:p w14:paraId="48CD4872">
            <w:pPr>
              <w:pStyle w:val="8"/>
              <w:spacing w:before="1"/>
              <w:ind w:left="21" w:right="16"/>
              <w:jc w:val="center"/>
              <w:rPr>
                <w:sz w:val="24"/>
              </w:rPr>
            </w:pPr>
            <w:r>
              <w:rPr>
                <w:spacing w:val="-10"/>
                <w:sz w:val="24"/>
              </w:rPr>
              <w:t>√</w:t>
            </w:r>
          </w:p>
        </w:tc>
        <w:tc>
          <w:tcPr>
            <w:tcW w:w="607" w:type="dxa"/>
          </w:tcPr>
          <w:p w14:paraId="5E5322F5">
            <w:pPr>
              <w:pStyle w:val="8"/>
              <w:rPr>
                <w:rFonts w:ascii="Times New Roman"/>
                <w:sz w:val="24"/>
              </w:rPr>
            </w:pPr>
          </w:p>
        </w:tc>
      </w:tr>
      <w:tr w14:paraId="2B04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trPr>
        <w:tc>
          <w:tcPr>
            <w:tcW w:w="612" w:type="dxa"/>
            <w:vMerge w:val="continue"/>
            <w:tcBorders>
              <w:top w:val="nil"/>
            </w:tcBorders>
          </w:tcPr>
          <w:p w14:paraId="3680A5D3">
            <w:pPr>
              <w:rPr>
                <w:sz w:val="2"/>
                <w:szCs w:val="2"/>
              </w:rPr>
            </w:pPr>
          </w:p>
        </w:tc>
        <w:tc>
          <w:tcPr>
            <w:tcW w:w="674" w:type="dxa"/>
          </w:tcPr>
          <w:p w14:paraId="3F472ED1">
            <w:pPr>
              <w:pStyle w:val="8"/>
              <w:spacing w:before="3"/>
              <w:rPr>
                <w:rFonts w:ascii="微软雅黑"/>
                <w:sz w:val="24"/>
              </w:rPr>
            </w:pPr>
          </w:p>
          <w:p w14:paraId="54ACA937">
            <w:pPr>
              <w:pStyle w:val="8"/>
              <w:spacing w:before="1" w:line="242" w:lineRule="auto"/>
              <w:ind w:left="95" w:right="86"/>
              <w:jc w:val="both"/>
              <w:rPr>
                <w:sz w:val="24"/>
              </w:rPr>
            </w:pPr>
            <w:r>
              <w:rPr>
                <w:spacing w:val="-6"/>
                <w:sz w:val="24"/>
              </w:rPr>
              <w:t>重大决策</w:t>
            </w:r>
            <w:r>
              <w:rPr>
                <w:spacing w:val="-5"/>
                <w:sz w:val="24"/>
              </w:rPr>
              <w:t>草案</w:t>
            </w:r>
          </w:p>
        </w:tc>
        <w:tc>
          <w:tcPr>
            <w:tcW w:w="2700" w:type="dxa"/>
          </w:tcPr>
          <w:p w14:paraId="2B7F1813">
            <w:pPr>
              <w:pStyle w:val="8"/>
              <w:spacing w:before="134" w:line="242" w:lineRule="auto"/>
              <w:ind w:left="12" w:right="35"/>
              <w:rPr>
                <w:sz w:val="24"/>
              </w:rPr>
            </w:pPr>
            <w:r>
              <w:rPr>
                <w:spacing w:val="-2"/>
                <w:sz w:val="24"/>
              </w:rPr>
              <w:t>涉及管理相对人切身利 益、需社会广泛知晓的重要改革方案等重大决策，决策前向社会公开决策草案、决策依据</w:t>
            </w:r>
          </w:p>
        </w:tc>
        <w:tc>
          <w:tcPr>
            <w:tcW w:w="2962" w:type="dxa"/>
          </w:tcPr>
          <w:p w14:paraId="60B49FB2">
            <w:pPr>
              <w:pStyle w:val="8"/>
              <w:spacing w:before="134"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711号），中央办公厅、国务院办公厅《关于全面推进政务公开工作的意见》</w:t>
            </w:r>
          </w:p>
        </w:tc>
        <w:tc>
          <w:tcPr>
            <w:tcW w:w="1613" w:type="dxa"/>
          </w:tcPr>
          <w:p w14:paraId="4ECED3E8">
            <w:pPr>
              <w:pStyle w:val="8"/>
              <w:spacing w:before="159"/>
              <w:rPr>
                <w:rFonts w:ascii="微软雅黑"/>
                <w:sz w:val="24"/>
              </w:rPr>
            </w:pPr>
          </w:p>
          <w:p w14:paraId="463DD226">
            <w:pPr>
              <w:pStyle w:val="8"/>
              <w:spacing w:before="1" w:line="242" w:lineRule="auto"/>
              <w:ind w:left="11" w:right="149"/>
              <w:rPr>
                <w:sz w:val="24"/>
              </w:rPr>
            </w:pPr>
            <w:r>
              <w:rPr>
                <w:spacing w:val="-2"/>
                <w:sz w:val="24"/>
              </w:rPr>
              <w:t>按进展情况及</w:t>
            </w:r>
            <w:r>
              <w:rPr>
                <w:spacing w:val="-4"/>
                <w:sz w:val="24"/>
              </w:rPr>
              <w:t>时公开</w:t>
            </w:r>
          </w:p>
        </w:tc>
        <w:tc>
          <w:tcPr>
            <w:tcW w:w="994" w:type="dxa"/>
          </w:tcPr>
          <w:p w14:paraId="31D1B112">
            <w:pPr>
              <w:pStyle w:val="8"/>
              <w:spacing w:before="290" w:line="242" w:lineRule="auto"/>
              <w:ind w:left="11" w:right="10"/>
              <w:jc w:val="both"/>
              <w:rPr>
                <w:sz w:val="24"/>
              </w:rPr>
            </w:pPr>
            <w:r>
              <w:rPr>
                <w:spacing w:val="-4"/>
                <w:sz w:val="24"/>
              </w:rPr>
              <w:t>级索镇应急管理办公室应急管理岗</w:t>
            </w:r>
          </w:p>
        </w:tc>
        <w:tc>
          <w:tcPr>
            <w:tcW w:w="1894" w:type="dxa"/>
          </w:tcPr>
          <w:p w14:paraId="4A504E23">
            <w:pPr>
              <w:pStyle w:val="8"/>
              <w:spacing w:before="159"/>
              <w:rPr>
                <w:rFonts w:ascii="微软雅黑"/>
                <w:sz w:val="24"/>
              </w:rPr>
            </w:pPr>
          </w:p>
          <w:p w14:paraId="5689A4BF">
            <w:pPr>
              <w:pStyle w:val="8"/>
              <w:numPr>
                <w:ilvl w:val="0"/>
                <w:numId w:val="105"/>
              </w:numPr>
              <w:tabs>
                <w:tab w:val="left" w:pos="251"/>
              </w:tabs>
              <w:spacing w:before="1" w:after="0" w:line="240" w:lineRule="auto"/>
              <w:ind w:left="251" w:right="0" w:hanging="240"/>
              <w:jc w:val="left"/>
              <w:rPr>
                <w:sz w:val="24"/>
              </w:rPr>
            </w:pPr>
            <w:r>
              <w:rPr>
                <w:spacing w:val="-3"/>
                <w:sz w:val="24"/>
              </w:rPr>
              <w:t>政府网站</w:t>
            </w:r>
          </w:p>
          <w:p w14:paraId="7E0513D9">
            <w:pPr>
              <w:pStyle w:val="8"/>
              <w:numPr>
                <w:ilvl w:val="0"/>
                <w:numId w:val="105"/>
              </w:numPr>
              <w:tabs>
                <w:tab w:val="left" w:pos="251"/>
              </w:tabs>
              <w:spacing w:before="4" w:after="0" w:line="240" w:lineRule="auto"/>
              <w:ind w:left="251" w:right="0" w:hanging="240"/>
              <w:jc w:val="left"/>
              <w:rPr>
                <w:sz w:val="24"/>
              </w:rPr>
            </w:pPr>
            <w:r>
              <w:rPr>
                <w:spacing w:val="-4"/>
                <w:sz w:val="24"/>
              </w:rPr>
              <w:t>公示栏</w:t>
            </w:r>
          </w:p>
        </w:tc>
        <w:tc>
          <w:tcPr>
            <w:tcW w:w="600" w:type="dxa"/>
          </w:tcPr>
          <w:p w14:paraId="2D51414C">
            <w:pPr>
              <w:pStyle w:val="8"/>
              <w:spacing w:before="315"/>
              <w:rPr>
                <w:rFonts w:ascii="微软雅黑"/>
                <w:sz w:val="24"/>
              </w:rPr>
            </w:pPr>
          </w:p>
          <w:p w14:paraId="03D6A738">
            <w:pPr>
              <w:pStyle w:val="8"/>
              <w:spacing w:before="1"/>
              <w:ind w:left="7"/>
              <w:jc w:val="center"/>
              <w:rPr>
                <w:sz w:val="24"/>
              </w:rPr>
            </w:pPr>
            <w:r>
              <w:rPr>
                <w:spacing w:val="-10"/>
                <w:sz w:val="24"/>
              </w:rPr>
              <w:t>√</w:t>
            </w:r>
          </w:p>
        </w:tc>
        <w:tc>
          <w:tcPr>
            <w:tcW w:w="619" w:type="dxa"/>
          </w:tcPr>
          <w:p w14:paraId="7F93A3A2">
            <w:pPr>
              <w:pStyle w:val="8"/>
              <w:rPr>
                <w:rFonts w:ascii="Times New Roman"/>
                <w:sz w:val="24"/>
              </w:rPr>
            </w:pPr>
          </w:p>
        </w:tc>
        <w:tc>
          <w:tcPr>
            <w:tcW w:w="564" w:type="dxa"/>
          </w:tcPr>
          <w:p w14:paraId="1D89D3A7">
            <w:pPr>
              <w:pStyle w:val="8"/>
              <w:spacing w:before="315"/>
              <w:rPr>
                <w:rFonts w:ascii="微软雅黑"/>
                <w:sz w:val="24"/>
              </w:rPr>
            </w:pPr>
          </w:p>
          <w:p w14:paraId="3D204FE2">
            <w:pPr>
              <w:pStyle w:val="8"/>
              <w:spacing w:before="1"/>
              <w:ind w:left="21" w:right="16"/>
              <w:jc w:val="center"/>
              <w:rPr>
                <w:sz w:val="24"/>
              </w:rPr>
            </w:pPr>
            <w:r>
              <w:rPr>
                <w:spacing w:val="-10"/>
                <w:sz w:val="24"/>
              </w:rPr>
              <w:t>√</w:t>
            </w:r>
          </w:p>
        </w:tc>
        <w:tc>
          <w:tcPr>
            <w:tcW w:w="607" w:type="dxa"/>
          </w:tcPr>
          <w:p w14:paraId="34F8CA0A">
            <w:pPr>
              <w:pStyle w:val="8"/>
              <w:rPr>
                <w:rFonts w:ascii="Times New Roman"/>
                <w:sz w:val="24"/>
              </w:rPr>
            </w:pPr>
          </w:p>
        </w:tc>
      </w:tr>
    </w:tbl>
    <w:p w14:paraId="6AB658E9">
      <w:pPr>
        <w:pStyle w:val="8"/>
        <w:spacing w:after="0"/>
        <w:rPr>
          <w:rFonts w:ascii="Times New Roman"/>
          <w:sz w:val="24"/>
        </w:rPr>
        <w:sectPr>
          <w:footerReference r:id="rId9" w:type="default"/>
          <w:pgSz w:w="16840" w:h="11910" w:orient="landscape"/>
          <w:pgMar w:top="1340" w:right="566" w:bottom="1160" w:left="992" w:header="0" w:footer="977" w:gutter="0"/>
          <w:pgNumType w:start="1"/>
          <w:cols w:space="720" w:num="1"/>
        </w:sectPr>
      </w:pPr>
    </w:p>
    <w:p w14:paraId="44445866">
      <w:pPr>
        <w:pStyle w:val="2"/>
        <w:spacing w:before="84" w:after="1"/>
        <w:rPr>
          <w:sz w:val="20"/>
        </w:rPr>
      </w:pPr>
    </w:p>
    <w:tbl>
      <w:tblPr>
        <w:tblStyle w:val="4"/>
        <w:tblW w:w="0" w:type="auto"/>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674"/>
        <w:gridCol w:w="2700"/>
        <w:gridCol w:w="2962"/>
        <w:gridCol w:w="1613"/>
        <w:gridCol w:w="994"/>
        <w:gridCol w:w="1894"/>
        <w:gridCol w:w="600"/>
        <w:gridCol w:w="619"/>
        <w:gridCol w:w="564"/>
        <w:gridCol w:w="607"/>
      </w:tblGrid>
      <w:tr w14:paraId="2DC8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5" w:hRule="atLeast"/>
        </w:trPr>
        <w:tc>
          <w:tcPr>
            <w:tcW w:w="612" w:type="dxa"/>
            <w:vMerge w:val="restart"/>
          </w:tcPr>
          <w:p w14:paraId="31E56257">
            <w:pPr>
              <w:pStyle w:val="8"/>
              <w:rPr>
                <w:rFonts w:ascii="微软雅黑"/>
                <w:sz w:val="24"/>
              </w:rPr>
            </w:pPr>
          </w:p>
          <w:p w14:paraId="296EF4E2">
            <w:pPr>
              <w:pStyle w:val="8"/>
              <w:rPr>
                <w:rFonts w:ascii="微软雅黑"/>
                <w:sz w:val="24"/>
              </w:rPr>
            </w:pPr>
          </w:p>
          <w:p w14:paraId="7BE3727D">
            <w:pPr>
              <w:pStyle w:val="8"/>
              <w:spacing w:before="227"/>
              <w:rPr>
                <w:rFonts w:ascii="微软雅黑"/>
                <w:sz w:val="24"/>
              </w:rPr>
            </w:pPr>
          </w:p>
          <w:p w14:paraId="63F91886">
            <w:pPr>
              <w:pStyle w:val="8"/>
              <w:spacing w:before="1" w:line="242" w:lineRule="auto"/>
              <w:ind w:left="64" w:right="55"/>
              <w:rPr>
                <w:sz w:val="24"/>
              </w:rPr>
            </w:pPr>
            <w:r>
              <w:rPr>
                <w:spacing w:val="-6"/>
                <w:sz w:val="24"/>
              </w:rPr>
              <w:t>政策</w:t>
            </w:r>
            <w:r>
              <w:rPr>
                <w:spacing w:val="-5"/>
                <w:sz w:val="24"/>
              </w:rPr>
              <w:t>文件</w:t>
            </w:r>
          </w:p>
        </w:tc>
        <w:tc>
          <w:tcPr>
            <w:tcW w:w="674" w:type="dxa"/>
          </w:tcPr>
          <w:p w14:paraId="61F1E553">
            <w:pPr>
              <w:pStyle w:val="8"/>
              <w:spacing w:before="164"/>
              <w:rPr>
                <w:rFonts w:ascii="微软雅黑"/>
                <w:sz w:val="24"/>
              </w:rPr>
            </w:pPr>
          </w:p>
          <w:p w14:paraId="6E587A83">
            <w:pPr>
              <w:pStyle w:val="8"/>
              <w:spacing w:line="242" w:lineRule="auto"/>
              <w:ind w:left="95" w:right="86"/>
              <w:rPr>
                <w:sz w:val="24"/>
              </w:rPr>
            </w:pPr>
            <w:r>
              <w:rPr>
                <w:spacing w:val="-6"/>
                <w:sz w:val="24"/>
              </w:rPr>
              <w:t>重要</w:t>
            </w:r>
            <w:r>
              <w:rPr>
                <w:spacing w:val="-5"/>
                <w:sz w:val="24"/>
              </w:rPr>
              <w:t>会议</w:t>
            </w:r>
          </w:p>
        </w:tc>
        <w:tc>
          <w:tcPr>
            <w:tcW w:w="2700" w:type="dxa"/>
          </w:tcPr>
          <w:p w14:paraId="3D4D53C0">
            <w:pPr>
              <w:pStyle w:val="8"/>
              <w:spacing w:before="295" w:line="242" w:lineRule="auto"/>
              <w:ind w:left="12" w:right="35"/>
              <w:jc w:val="both"/>
              <w:rPr>
                <w:sz w:val="24"/>
              </w:rPr>
            </w:pPr>
            <w:r>
              <w:rPr>
                <w:spacing w:val="-2"/>
                <w:sz w:val="24"/>
              </w:rPr>
              <w:t>通过会议讨论作出重要改革方案等重大决策时，经党组研究认为有必要公开讨论决策过程的会议</w:t>
            </w:r>
          </w:p>
        </w:tc>
        <w:tc>
          <w:tcPr>
            <w:tcW w:w="2962" w:type="dxa"/>
          </w:tcPr>
          <w:p w14:paraId="050449CD">
            <w:pPr>
              <w:pStyle w:val="8"/>
              <w:spacing w:before="139"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6"/>
                <w:sz w:val="24"/>
              </w:rPr>
              <w:t>号）,中央办公厅、国务院办</w:t>
            </w:r>
            <w:r>
              <w:rPr>
                <w:spacing w:val="-2"/>
                <w:sz w:val="24"/>
              </w:rPr>
              <w:t>公厅《关于全面推进政务公开工作的意见》</w:t>
            </w:r>
          </w:p>
        </w:tc>
        <w:tc>
          <w:tcPr>
            <w:tcW w:w="1613" w:type="dxa"/>
          </w:tcPr>
          <w:p w14:paraId="16B8103E">
            <w:pPr>
              <w:pStyle w:val="8"/>
              <w:spacing w:before="164"/>
              <w:rPr>
                <w:rFonts w:ascii="微软雅黑"/>
                <w:sz w:val="24"/>
              </w:rPr>
            </w:pPr>
          </w:p>
          <w:p w14:paraId="4E69516D">
            <w:pPr>
              <w:pStyle w:val="8"/>
              <w:spacing w:line="242" w:lineRule="auto"/>
              <w:ind w:left="11" w:right="149"/>
              <w:rPr>
                <w:sz w:val="24"/>
              </w:rPr>
            </w:pPr>
            <w:r>
              <w:rPr>
                <w:spacing w:val="-2"/>
                <w:sz w:val="24"/>
              </w:rPr>
              <w:t>提前一周发通</w:t>
            </w:r>
            <w:r>
              <w:rPr>
                <w:spacing w:val="-4"/>
                <w:sz w:val="24"/>
              </w:rPr>
              <w:t>知邀请</w:t>
            </w:r>
          </w:p>
        </w:tc>
        <w:tc>
          <w:tcPr>
            <w:tcW w:w="994" w:type="dxa"/>
          </w:tcPr>
          <w:p w14:paraId="3689DE59">
            <w:pPr>
              <w:pStyle w:val="8"/>
              <w:spacing w:before="295" w:line="242" w:lineRule="auto"/>
              <w:ind w:left="11" w:right="10"/>
              <w:jc w:val="both"/>
              <w:rPr>
                <w:sz w:val="24"/>
              </w:rPr>
            </w:pPr>
            <w:r>
              <w:rPr>
                <w:spacing w:val="-4"/>
                <w:sz w:val="24"/>
              </w:rPr>
              <w:t>级索镇应急管理办公室应急管理岗</w:t>
            </w:r>
          </w:p>
        </w:tc>
        <w:tc>
          <w:tcPr>
            <w:tcW w:w="1894" w:type="dxa"/>
          </w:tcPr>
          <w:p w14:paraId="599B0926">
            <w:pPr>
              <w:pStyle w:val="8"/>
              <w:rPr>
                <w:rFonts w:ascii="微软雅黑"/>
                <w:sz w:val="24"/>
              </w:rPr>
            </w:pPr>
          </w:p>
          <w:p w14:paraId="007D528C">
            <w:pPr>
              <w:pStyle w:val="8"/>
              <w:spacing w:before="34"/>
              <w:rPr>
                <w:rFonts w:ascii="微软雅黑"/>
                <w:sz w:val="24"/>
              </w:rPr>
            </w:pPr>
          </w:p>
          <w:p w14:paraId="5D73DCAB">
            <w:pPr>
              <w:pStyle w:val="8"/>
              <w:numPr>
                <w:ilvl w:val="0"/>
                <w:numId w:val="106"/>
              </w:numPr>
              <w:tabs>
                <w:tab w:val="left" w:pos="251"/>
              </w:tabs>
              <w:spacing w:before="0" w:after="0" w:line="240" w:lineRule="auto"/>
              <w:ind w:left="251" w:right="0" w:hanging="240"/>
              <w:jc w:val="left"/>
              <w:rPr>
                <w:sz w:val="24"/>
              </w:rPr>
            </w:pPr>
            <w:r>
              <w:rPr>
                <w:spacing w:val="-3"/>
                <w:sz w:val="24"/>
              </w:rPr>
              <w:t>政府网站</w:t>
            </w:r>
          </w:p>
        </w:tc>
        <w:tc>
          <w:tcPr>
            <w:tcW w:w="600" w:type="dxa"/>
          </w:tcPr>
          <w:p w14:paraId="61375277">
            <w:pPr>
              <w:pStyle w:val="8"/>
              <w:spacing w:before="320"/>
              <w:rPr>
                <w:rFonts w:ascii="微软雅黑"/>
                <w:sz w:val="24"/>
              </w:rPr>
            </w:pPr>
          </w:p>
          <w:p w14:paraId="71784209">
            <w:pPr>
              <w:pStyle w:val="8"/>
              <w:ind w:left="7"/>
              <w:jc w:val="center"/>
              <w:rPr>
                <w:sz w:val="24"/>
              </w:rPr>
            </w:pPr>
            <w:r>
              <w:rPr>
                <w:spacing w:val="-10"/>
                <w:sz w:val="24"/>
              </w:rPr>
              <w:t>√</w:t>
            </w:r>
          </w:p>
        </w:tc>
        <w:tc>
          <w:tcPr>
            <w:tcW w:w="619" w:type="dxa"/>
          </w:tcPr>
          <w:p w14:paraId="671E534B">
            <w:pPr>
              <w:pStyle w:val="8"/>
              <w:spacing w:before="320"/>
              <w:rPr>
                <w:rFonts w:ascii="微软雅黑"/>
                <w:sz w:val="24"/>
              </w:rPr>
            </w:pPr>
          </w:p>
          <w:p w14:paraId="0DCF67CF">
            <w:pPr>
              <w:pStyle w:val="8"/>
              <w:ind w:left="185"/>
              <w:rPr>
                <w:sz w:val="24"/>
              </w:rPr>
            </w:pPr>
            <w:r>
              <w:rPr>
                <w:spacing w:val="-10"/>
                <w:sz w:val="24"/>
              </w:rPr>
              <w:t>√</w:t>
            </w:r>
          </w:p>
        </w:tc>
        <w:tc>
          <w:tcPr>
            <w:tcW w:w="564" w:type="dxa"/>
          </w:tcPr>
          <w:p w14:paraId="78D9559A">
            <w:pPr>
              <w:pStyle w:val="8"/>
              <w:spacing w:before="320"/>
              <w:rPr>
                <w:rFonts w:ascii="微软雅黑"/>
                <w:sz w:val="24"/>
              </w:rPr>
            </w:pPr>
          </w:p>
          <w:p w14:paraId="3C893E07">
            <w:pPr>
              <w:pStyle w:val="8"/>
              <w:ind w:left="21" w:right="16"/>
              <w:jc w:val="center"/>
              <w:rPr>
                <w:sz w:val="24"/>
              </w:rPr>
            </w:pPr>
            <w:r>
              <w:rPr>
                <w:spacing w:val="-10"/>
                <w:sz w:val="24"/>
              </w:rPr>
              <w:t>√</w:t>
            </w:r>
          </w:p>
        </w:tc>
        <w:tc>
          <w:tcPr>
            <w:tcW w:w="607" w:type="dxa"/>
          </w:tcPr>
          <w:p w14:paraId="093FD885">
            <w:pPr>
              <w:pStyle w:val="8"/>
              <w:rPr>
                <w:rFonts w:ascii="Times New Roman"/>
                <w:sz w:val="22"/>
              </w:rPr>
            </w:pPr>
          </w:p>
        </w:tc>
      </w:tr>
      <w:tr w14:paraId="32665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trPr>
        <w:tc>
          <w:tcPr>
            <w:tcW w:w="612" w:type="dxa"/>
            <w:vMerge w:val="continue"/>
            <w:tcBorders>
              <w:top w:val="nil"/>
            </w:tcBorders>
          </w:tcPr>
          <w:p w14:paraId="084085FD">
            <w:pPr>
              <w:rPr>
                <w:sz w:val="2"/>
                <w:szCs w:val="2"/>
              </w:rPr>
            </w:pPr>
          </w:p>
        </w:tc>
        <w:tc>
          <w:tcPr>
            <w:tcW w:w="674" w:type="dxa"/>
          </w:tcPr>
          <w:p w14:paraId="398FA1ED">
            <w:pPr>
              <w:pStyle w:val="8"/>
              <w:spacing w:before="6" w:line="310" w:lineRule="atLeast"/>
              <w:ind w:left="95" w:right="86"/>
              <w:jc w:val="both"/>
              <w:rPr>
                <w:sz w:val="24"/>
              </w:rPr>
            </w:pPr>
            <w:r>
              <w:rPr>
                <w:spacing w:val="-6"/>
                <w:sz w:val="24"/>
              </w:rPr>
              <w:t>征集采纳社会公众意见</w:t>
            </w:r>
            <w:r>
              <w:rPr>
                <w:spacing w:val="-5"/>
                <w:sz w:val="24"/>
              </w:rPr>
              <w:t>情况</w:t>
            </w:r>
          </w:p>
        </w:tc>
        <w:tc>
          <w:tcPr>
            <w:tcW w:w="2700" w:type="dxa"/>
          </w:tcPr>
          <w:p w14:paraId="5EF73638">
            <w:pPr>
              <w:pStyle w:val="8"/>
              <w:spacing w:before="39"/>
              <w:rPr>
                <w:rFonts w:ascii="微软雅黑"/>
                <w:sz w:val="24"/>
              </w:rPr>
            </w:pPr>
          </w:p>
          <w:p w14:paraId="07E5298D">
            <w:pPr>
              <w:pStyle w:val="8"/>
              <w:spacing w:before="1" w:line="242" w:lineRule="auto"/>
              <w:ind w:left="12" w:right="35"/>
              <w:jc w:val="both"/>
              <w:rPr>
                <w:sz w:val="24"/>
              </w:rPr>
            </w:pPr>
            <w:r>
              <w:rPr>
                <w:spacing w:val="-2"/>
                <w:sz w:val="24"/>
              </w:rPr>
              <w:t>重大决策草案公布后征集到的社会公众意见情况、采纳与否情况及理由等</w:t>
            </w:r>
          </w:p>
        </w:tc>
        <w:tc>
          <w:tcPr>
            <w:tcW w:w="2962" w:type="dxa"/>
          </w:tcPr>
          <w:p w14:paraId="7010E5E7">
            <w:pPr>
              <w:pStyle w:val="8"/>
              <w:spacing w:before="170"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711号），中央办公厅、国务院办公厅《关于全面推进政务公开工作的意见》</w:t>
            </w:r>
          </w:p>
        </w:tc>
        <w:tc>
          <w:tcPr>
            <w:tcW w:w="1613" w:type="dxa"/>
          </w:tcPr>
          <w:p w14:paraId="113DC9E3">
            <w:pPr>
              <w:pStyle w:val="8"/>
              <w:spacing w:before="39"/>
              <w:rPr>
                <w:rFonts w:ascii="微软雅黑"/>
                <w:sz w:val="24"/>
              </w:rPr>
            </w:pPr>
          </w:p>
          <w:p w14:paraId="645DC924">
            <w:pPr>
              <w:pStyle w:val="8"/>
              <w:spacing w:before="1" w:line="242" w:lineRule="auto"/>
              <w:ind w:left="11" w:right="149"/>
              <w:jc w:val="both"/>
              <w:rPr>
                <w:sz w:val="24"/>
              </w:rPr>
            </w:pPr>
            <w:r>
              <w:rPr>
                <w:spacing w:val="-2"/>
                <w:sz w:val="24"/>
              </w:rPr>
              <w:t>征求意见时对外公布的时限</w:t>
            </w:r>
            <w:r>
              <w:rPr>
                <w:spacing w:val="-4"/>
                <w:sz w:val="24"/>
              </w:rPr>
              <w:t>内公开</w:t>
            </w:r>
          </w:p>
        </w:tc>
        <w:tc>
          <w:tcPr>
            <w:tcW w:w="994" w:type="dxa"/>
          </w:tcPr>
          <w:p w14:paraId="37731CEB">
            <w:pPr>
              <w:pStyle w:val="8"/>
              <w:spacing w:before="326" w:line="242" w:lineRule="auto"/>
              <w:ind w:left="11" w:right="10"/>
              <w:jc w:val="both"/>
              <w:rPr>
                <w:sz w:val="24"/>
              </w:rPr>
            </w:pPr>
            <w:r>
              <w:rPr>
                <w:spacing w:val="-4"/>
                <w:sz w:val="24"/>
              </w:rPr>
              <w:t>级索镇应急管理办公室应急管理岗</w:t>
            </w:r>
          </w:p>
        </w:tc>
        <w:tc>
          <w:tcPr>
            <w:tcW w:w="1894" w:type="dxa"/>
          </w:tcPr>
          <w:p w14:paraId="68D9FA94">
            <w:pPr>
              <w:pStyle w:val="8"/>
              <w:spacing w:before="195"/>
              <w:rPr>
                <w:rFonts w:ascii="微软雅黑"/>
                <w:sz w:val="24"/>
              </w:rPr>
            </w:pPr>
          </w:p>
          <w:p w14:paraId="67203A9E">
            <w:pPr>
              <w:pStyle w:val="8"/>
              <w:numPr>
                <w:ilvl w:val="0"/>
                <w:numId w:val="107"/>
              </w:numPr>
              <w:tabs>
                <w:tab w:val="left" w:pos="251"/>
              </w:tabs>
              <w:spacing w:before="1" w:after="0" w:line="240" w:lineRule="auto"/>
              <w:ind w:left="251" w:right="0" w:hanging="240"/>
              <w:jc w:val="left"/>
              <w:rPr>
                <w:sz w:val="24"/>
              </w:rPr>
            </w:pPr>
            <w:r>
              <w:rPr>
                <w:spacing w:val="-3"/>
                <w:sz w:val="24"/>
              </w:rPr>
              <w:t>政府网站</w:t>
            </w:r>
          </w:p>
          <w:p w14:paraId="268F5A5E">
            <w:pPr>
              <w:pStyle w:val="8"/>
              <w:numPr>
                <w:ilvl w:val="0"/>
                <w:numId w:val="107"/>
              </w:numPr>
              <w:tabs>
                <w:tab w:val="left" w:pos="251"/>
              </w:tabs>
              <w:spacing w:before="4" w:after="0" w:line="240" w:lineRule="auto"/>
              <w:ind w:left="251" w:right="0" w:hanging="240"/>
              <w:jc w:val="left"/>
              <w:rPr>
                <w:sz w:val="24"/>
              </w:rPr>
            </w:pPr>
            <w:r>
              <w:rPr>
                <w:spacing w:val="-4"/>
                <w:sz w:val="24"/>
              </w:rPr>
              <w:t>公示栏</w:t>
            </w:r>
          </w:p>
        </w:tc>
        <w:tc>
          <w:tcPr>
            <w:tcW w:w="600" w:type="dxa"/>
          </w:tcPr>
          <w:p w14:paraId="188F9602">
            <w:pPr>
              <w:pStyle w:val="8"/>
              <w:spacing w:before="351"/>
              <w:rPr>
                <w:rFonts w:ascii="微软雅黑"/>
                <w:sz w:val="24"/>
              </w:rPr>
            </w:pPr>
          </w:p>
          <w:p w14:paraId="65F12500">
            <w:pPr>
              <w:pStyle w:val="8"/>
              <w:spacing w:before="1"/>
              <w:ind w:left="7"/>
              <w:jc w:val="center"/>
              <w:rPr>
                <w:sz w:val="24"/>
              </w:rPr>
            </w:pPr>
            <w:r>
              <w:rPr>
                <w:spacing w:val="-10"/>
                <w:sz w:val="24"/>
              </w:rPr>
              <w:t>√</w:t>
            </w:r>
          </w:p>
        </w:tc>
        <w:tc>
          <w:tcPr>
            <w:tcW w:w="619" w:type="dxa"/>
          </w:tcPr>
          <w:p w14:paraId="2EC7C9D0">
            <w:pPr>
              <w:pStyle w:val="8"/>
              <w:rPr>
                <w:rFonts w:ascii="Times New Roman"/>
                <w:sz w:val="22"/>
              </w:rPr>
            </w:pPr>
          </w:p>
        </w:tc>
        <w:tc>
          <w:tcPr>
            <w:tcW w:w="564" w:type="dxa"/>
          </w:tcPr>
          <w:p w14:paraId="0D24AFCE">
            <w:pPr>
              <w:pStyle w:val="8"/>
              <w:spacing w:before="351"/>
              <w:rPr>
                <w:rFonts w:ascii="微软雅黑"/>
                <w:sz w:val="24"/>
              </w:rPr>
            </w:pPr>
          </w:p>
          <w:p w14:paraId="71A649F4">
            <w:pPr>
              <w:pStyle w:val="8"/>
              <w:spacing w:before="1"/>
              <w:ind w:left="21" w:right="16"/>
              <w:jc w:val="center"/>
              <w:rPr>
                <w:sz w:val="24"/>
              </w:rPr>
            </w:pPr>
            <w:r>
              <w:rPr>
                <w:spacing w:val="-10"/>
                <w:sz w:val="24"/>
              </w:rPr>
              <w:t>√</w:t>
            </w:r>
          </w:p>
        </w:tc>
        <w:tc>
          <w:tcPr>
            <w:tcW w:w="607" w:type="dxa"/>
          </w:tcPr>
          <w:p w14:paraId="2DF22C06">
            <w:pPr>
              <w:pStyle w:val="8"/>
              <w:rPr>
                <w:rFonts w:ascii="Times New Roman"/>
                <w:sz w:val="22"/>
              </w:rPr>
            </w:pPr>
          </w:p>
        </w:tc>
      </w:tr>
      <w:tr w14:paraId="2164A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612" w:type="dxa"/>
          </w:tcPr>
          <w:p w14:paraId="0251441A">
            <w:pPr>
              <w:pStyle w:val="8"/>
              <w:spacing w:before="282"/>
              <w:rPr>
                <w:rFonts w:ascii="微软雅黑"/>
                <w:sz w:val="24"/>
              </w:rPr>
            </w:pPr>
          </w:p>
          <w:p w14:paraId="6864EB7C">
            <w:pPr>
              <w:pStyle w:val="8"/>
              <w:spacing w:line="242" w:lineRule="auto"/>
              <w:ind w:left="64" w:right="55"/>
              <w:rPr>
                <w:sz w:val="24"/>
              </w:rPr>
            </w:pPr>
            <w:r>
              <w:rPr>
                <w:spacing w:val="-6"/>
                <w:sz w:val="24"/>
              </w:rPr>
              <w:t>行政</w:t>
            </w:r>
            <w:r>
              <w:rPr>
                <w:spacing w:val="-5"/>
                <w:sz w:val="24"/>
              </w:rPr>
              <w:t>管理</w:t>
            </w:r>
          </w:p>
        </w:tc>
        <w:tc>
          <w:tcPr>
            <w:tcW w:w="674" w:type="dxa"/>
          </w:tcPr>
          <w:p w14:paraId="30416431">
            <w:pPr>
              <w:pStyle w:val="8"/>
              <w:spacing w:before="282"/>
              <w:rPr>
                <w:rFonts w:ascii="微软雅黑"/>
                <w:sz w:val="24"/>
              </w:rPr>
            </w:pPr>
          </w:p>
          <w:p w14:paraId="643545D9">
            <w:pPr>
              <w:pStyle w:val="8"/>
              <w:spacing w:line="242" w:lineRule="auto"/>
              <w:ind w:left="95" w:right="86"/>
              <w:rPr>
                <w:sz w:val="24"/>
              </w:rPr>
            </w:pPr>
            <w:r>
              <w:rPr>
                <w:spacing w:val="-6"/>
                <w:sz w:val="24"/>
              </w:rPr>
              <w:t>隐患</w:t>
            </w:r>
            <w:r>
              <w:rPr>
                <w:spacing w:val="-5"/>
                <w:sz w:val="24"/>
              </w:rPr>
              <w:t>管理</w:t>
            </w:r>
          </w:p>
        </w:tc>
        <w:tc>
          <w:tcPr>
            <w:tcW w:w="2700" w:type="dxa"/>
          </w:tcPr>
          <w:p w14:paraId="6D9A3739">
            <w:pPr>
              <w:pStyle w:val="8"/>
              <w:spacing w:before="126"/>
              <w:rPr>
                <w:rFonts w:ascii="微软雅黑"/>
                <w:sz w:val="24"/>
              </w:rPr>
            </w:pPr>
          </w:p>
          <w:p w14:paraId="712D007F">
            <w:pPr>
              <w:pStyle w:val="8"/>
              <w:spacing w:line="242" w:lineRule="auto"/>
              <w:ind w:left="12" w:right="35"/>
              <w:jc w:val="both"/>
              <w:rPr>
                <w:sz w:val="24"/>
              </w:rPr>
            </w:pPr>
            <w:r>
              <w:rPr>
                <w:spacing w:val="-2"/>
                <w:sz w:val="24"/>
              </w:rPr>
              <w:t>重大隐患排查、挂牌督办及其整改情况，安全生产举报电话等</w:t>
            </w:r>
          </w:p>
        </w:tc>
        <w:tc>
          <w:tcPr>
            <w:tcW w:w="2962" w:type="dxa"/>
          </w:tcPr>
          <w:p w14:paraId="49D9EC04">
            <w:pPr>
              <w:pStyle w:val="8"/>
              <w:spacing w:before="100" w:line="242" w:lineRule="auto"/>
              <w:ind w:left="12" w:right="-29"/>
              <w:rPr>
                <w:sz w:val="24"/>
              </w:rPr>
            </w:pPr>
            <w:r>
              <w:rPr>
                <w:spacing w:val="-2"/>
                <w:sz w:val="24"/>
              </w:rPr>
              <w:t>《安全生产法》、《中华人民共和国政府信息公开条</w:t>
            </w:r>
            <w:r>
              <w:rPr>
                <w:spacing w:val="40"/>
                <w:sz w:val="24"/>
              </w:rPr>
              <w:t xml:space="preserve"> </w:t>
            </w:r>
            <w:r>
              <w:rPr>
                <w:spacing w:val="-11"/>
                <w:sz w:val="24"/>
              </w:rPr>
              <w:t xml:space="preserve">例》(国务院令第 </w:t>
            </w:r>
            <w:r>
              <w:rPr>
                <w:spacing w:val="-4"/>
                <w:sz w:val="24"/>
              </w:rPr>
              <w:t>711</w:t>
            </w:r>
            <w:r>
              <w:rPr>
                <w:spacing w:val="-32"/>
                <w:sz w:val="24"/>
              </w:rPr>
              <w:t xml:space="preserve"> 号</w:t>
            </w:r>
            <w:r>
              <w:rPr>
                <w:spacing w:val="-4"/>
                <w:sz w:val="24"/>
              </w:rPr>
              <w:t>）、</w:t>
            </w:r>
          </w:p>
          <w:p w14:paraId="223DC36A">
            <w:pPr>
              <w:pStyle w:val="8"/>
              <w:spacing w:before="5" w:line="242" w:lineRule="auto"/>
              <w:ind w:left="12" w:right="57"/>
              <w:rPr>
                <w:sz w:val="24"/>
              </w:rPr>
            </w:pPr>
            <w:r>
              <w:rPr>
                <w:sz w:val="24"/>
              </w:rPr>
              <w:t>《中共中央 国务院关于推</w:t>
            </w:r>
            <w:r>
              <w:rPr>
                <w:spacing w:val="-2"/>
                <w:sz w:val="24"/>
              </w:rPr>
              <w:t>进安全生产领域改革发展的</w:t>
            </w:r>
            <w:r>
              <w:rPr>
                <w:spacing w:val="-4"/>
                <w:sz w:val="24"/>
              </w:rPr>
              <w:t>意见》</w:t>
            </w:r>
          </w:p>
        </w:tc>
        <w:tc>
          <w:tcPr>
            <w:tcW w:w="1613" w:type="dxa"/>
          </w:tcPr>
          <w:p w14:paraId="75E2691F">
            <w:pPr>
              <w:pStyle w:val="8"/>
              <w:spacing w:before="282"/>
              <w:rPr>
                <w:rFonts w:ascii="微软雅黑"/>
                <w:sz w:val="24"/>
              </w:rPr>
            </w:pPr>
          </w:p>
          <w:p w14:paraId="31DE5F10">
            <w:pPr>
              <w:pStyle w:val="8"/>
              <w:spacing w:line="242" w:lineRule="auto"/>
              <w:ind w:left="11" w:right="149"/>
              <w:rPr>
                <w:sz w:val="24"/>
              </w:rPr>
            </w:pPr>
            <w:r>
              <w:rPr>
                <w:spacing w:val="-2"/>
                <w:sz w:val="24"/>
              </w:rPr>
              <w:t>按进展情况及</w:t>
            </w:r>
            <w:r>
              <w:rPr>
                <w:spacing w:val="-4"/>
                <w:sz w:val="24"/>
              </w:rPr>
              <w:t>时公开</w:t>
            </w:r>
          </w:p>
        </w:tc>
        <w:tc>
          <w:tcPr>
            <w:tcW w:w="994" w:type="dxa"/>
          </w:tcPr>
          <w:p w14:paraId="24D15922">
            <w:pPr>
              <w:pStyle w:val="8"/>
              <w:spacing w:before="412" w:line="242" w:lineRule="auto"/>
              <w:ind w:left="11" w:right="10"/>
              <w:jc w:val="both"/>
              <w:rPr>
                <w:sz w:val="24"/>
              </w:rPr>
            </w:pPr>
            <w:r>
              <w:rPr>
                <w:spacing w:val="-4"/>
                <w:sz w:val="24"/>
              </w:rPr>
              <w:t>级索镇应急管理办公室应急管理岗</w:t>
            </w:r>
          </w:p>
        </w:tc>
        <w:tc>
          <w:tcPr>
            <w:tcW w:w="1894" w:type="dxa"/>
          </w:tcPr>
          <w:p w14:paraId="33F3F4E7">
            <w:pPr>
              <w:pStyle w:val="8"/>
              <w:spacing w:before="438"/>
              <w:rPr>
                <w:rFonts w:ascii="微软雅黑"/>
                <w:sz w:val="24"/>
              </w:rPr>
            </w:pPr>
          </w:p>
          <w:p w14:paraId="0B1CC0BF">
            <w:pPr>
              <w:pStyle w:val="8"/>
              <w:numPr>
                <w:ilvl w:val="0"/>
                <w:numId w:val="108"/>
              </w:numPr>
              <w:tabs>
                <w:tab w:val="left" w:pos="251"/>
              </w:tabs>
              <w:spacing w:before="0" w:after="0" w:line="240" w:lineRule="auto"/>
              <w:ind w:left="251" w:right="0" w:hanging="240"/>
              <w:jc w:val="left"/>
              <w:rPr>
                <w:sz w:val="24"/>
              </w:rPr>
            </w:pPr>
            <w:r>
              <w:rPr>
                <w:spacing w:val="-3"/>
                <w:sz w:val="24"/>
              </w:rPr>
              <w:t>政府网站</w:t>
            </w:r>
          </w:p>
        </w:tc>
        <w:tc>
          <w:tcPr>
            <w:tcW w:w="600" w:type="dxa"/>
          </w:tcPr>
          <w:p w14:paraId="6D7A3DBE">
            <w:pPr>
              <w:pStyle w:val="8"/>
              <w:spacing w:before="438"/>
              <w:rPr>
                <w:rFonts w:ascii="微软雅黑"/>
                <w:sz w:val="24"/>
              </w:rPr>
            </w:pPr>
          </w:p>
          <w:p w14:paraId="2FEF73FC">
            <w:pPr>
              <w:pStyle w:val="8"/>
              <w:ind w:left="7"/>
              <w:jc w:val="center"/>
              <w:rPr>
                <w:sz w:val="24"/>
              </w:rPr>
            </w:pPr>
            <w:r>
              <w:rPr>
                <w:spacing w:val="-10"/>
                <w:sz w:val="24"/>
              </w:rPr>
              <w:t>√</w:t>
            </w:r>
          </w:p>
        </w:tc>
        <w:tc>
          <w:tcPr>
            <w:tcW w:w="619" w:type="dxa"/>
          </w:tcPr>
          <w:p w14:paraId="7E104B29">
            <w:pPr>
              <w:pStyle w:val="8"/>
              <w:rPr>
                <w:rFonts w:ascii="Times New Roman"/>
                <w:sz w:val="22"/>
              </w:rPr>
            </w:pPr>
          </w:p>
        </w:tc>
        <w:tc>
          <w:tcPr>
            <w:tcW w:w="564" w:type="dxa"/>
          </w:tcPr>
          <w:p w14:paraId="2F10FDBD">
            <w:pPr>
              <w:pStyle w:val="8"/>
              <w:spacing w:before="438"/>
              <w:rPr>
                <w:rFonts w:ascii="微软雅黑"/>
                <w:sz w:val="24"/>
              </w:rPr>
            </w:pPr>
          </w:p>
          <w:p w14:paraId="502B673E">
            <w:pPr>
              <w:pStyle w:val="8"/>
              <w:ind w:left="21" w:right="16"/>
              <w:jc w:val="center"/>
              <w:rPr>
                <w:sz w:val="24"/>
              </w:rPr>
            </w:pPr>
            <w:r>
              <w:rPr>
                <w:spacing w:val="-10"/>
                <w:sz w:val="24"/>
              </w:rPr>
              <w:t>√</w:t>
            </w:r>
          </w:p>
        </w:tc>
        <w:tc>
          <w:tcPr>
            <w:tcW w:w="607" w:type="dxa"/>
          </w:tcPr>
          <w:p w14:paraId="63AE88F7">
            <w:pPr>
              <w:pStyle w:val="8"/>
              <w:rPr>
                <w:rFonts w:ascii="Times New Roman"/>
                <w:sz w:val="22"/>
              </w:rPr>
            </w:pPr>
          </w:p>
        </w:tc>
      </w:tr>
      <w:tr w14:paraId="6E91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1" w:hRule="atLeast"/>
        </w:trPr>
        <w:tc>
          <w:tcPr>
            <w:tcW w:w="612" w:type="dxa"/>
          </w:tcPr>
          <w:p w14:paraId="621AFEF1">
            <w:pPr>
              <w:pStyle w:val="8"/>
              <w:spacing w:before="397"/>
              <w:rPr>
                <w:rFonts w:ascii="微软雅黑"/>
                <w:sz w:val="24"/>
              </w:rPr>
            </w:pPr>
          </w:p>
          <w:p w14:paraId="32A004B6">
            <w:pPr>
              <w:pStyle w:val="8"/>
              <w:spacing w:line="242" w:lineRule="auto"/>
              <w:ind w:left="64" w:right="55"/>
              <w:rPr>
                <w:sz w:val="24"/>
              </w:rPr>
            </w:pPr>
            <w:r>
              <w:rPr>
                <w:spacing w:val="-6"/>
                <w:sz w:val="24"/>
              </w:rPr>
              <w:t>行政</w:t>
            </w:r>
            <w:r>
              <w:rPr>
                <w:spacing w:val="-5"/>
                <w:sz w:val="24"/>
              </w:rPr>
              <w:t>管理</w:t>
            </w:r>
          </w:p>
        </w:tc>
        <w:tc>
          <w:tcPr>
            <w:tcW w:w="674" w:type="dxa"/>
          </w:tcPr>
          <w:p w14:paraId="257BCB6E">
            <w:pPr>
              <w:pStyle w:val="8"/>
              <w:spacing w:before="397"/>
              <w:rPr>
                <w:rFonts w:ascii="微软雅黑"/>
                <w:sz w:val="24"/>
              </w:rPr>
            </w:pPr>
          </w:p>
          <w:p w14:paraId="76E8F768">
            <w:pPr>
              <w:pStyle w:val="8"/>
              <w:spacing w:line="242" w:lineRule="auto"/>
              <w:ind w:left="95" w:right="86"/>
              <w:rPr>
                <w:sz w:val="24"/>
              </w:rPr>
            </w:pPr>
            <w:r>
              <w:rPr>
                <w:spacing w:val="-6"/>
                <w:sz w:val="24"/>
              </w:rPr>
              <w:t>应急</w:t>
            </w:r>
            <w:r>
              <w:rPr>
                <w:spacing w:val="-5"/>
                <w:sz w:val="24"/>
              </w:rPr>
              <w:t>管理</w:t>
            </w:r>
          </w:p>
        </w:tc>
        <w:tc>
          <w:tcPr>
            <w:tcW w:w="2700" w:type="dxa"/>
          </w:tcPr>
          <w:p w14:paraId="5B1EE056">
            <w:pPr>
              <w:pStyle w:val="8"/>
              <w:spacing w:before="371" w:line="242" w:lineRule="auto"/>
              <w:ind w:left="12" w:right="35"/>
              <w:jc w:val="both"/>
              <w:rPr>
                <w:sz w:val="24"/>
              </w:rPr>
            </w:pPr>
            <w:r>
              <w:rPr>
                <w:spacing w:val="-2"/>
                <w:sz w:val="24"/>
              </w:rPr>
              <w:t>承担处置主责、非敏感的应急信息，包括事故灾害类预警信息、事故信息、事故后采取的应急处置措施和应对结果等</w:t>
            </w:r>
          </w:p>
        </w:tc>
        <w:tc>
          <w:tcPr>
            <w:tcW w:w="2962" w:type="dxa"/>
          </w:tcPr>
          <w:p w14:paraId="53FB8F17">
            <w:pPr>
              <w:pStyle w:val="8"/>
              <w:spacing w:before="59" w:line="242" w:lineRule="auto"/>
              <w:ind w:left="12" w:right="-15"/>
              <w:rPr>
                <w:sz w:val="24"/>
              </w:rPr>
            </w:pPr>
            <w:r>
              <w:rPr>
                <w:spacing w:val="-2"/>
                <w:sz w:val="24"/>
              </w:rPr>
              <w:t>《中华人民共和国政府信息</w:t>
            </w:r>
            <w:r>
              <w:rPr>
                <w:spacing w:val="-5"/>
                <w:sz w:val="24"/>
              </w:rPr>
              <w:t xml:space="preserve">公开条例》(国务院令第 </w:t>
            </w:r>
            <w:r>
              <w:rPr>
                <w:sz w:val="24"/>
              </w:rPr>
              <w:t>711</w:t>
            </w:r>
            <w:r>
              <w:rPr>
                <w:spacing w:val="-2"/>
                <w:sz w:val="24"/>
              </w:rPr>
              <w:t>号），《中华人民共和国突发事件应对法》，中央办公厅、国务院办公厅《关于全面</w:t>
            </w:r>
            <w:r>
              <w:rPr>
                <w:rFonts w:hint="eastAsia"/>
                <w:spacing w:val="-2"/>
                <w:sz w:val="24"/>
                <w:lang w:val="en-US" w:eastAsia="zh-CN"/>
              </w:rPr>
              <w:t>推进</w:t>
            </w:r>
            <w:r>
              <w:rPr>
                <w:spacing w:val="-2"/>
                <w:sz w:val="24"/>
              </w:rPr>
              <w:t>政务公开工作的意</w:t>
            </w:r>
            <w:r>
              <w:rPr>
                <w:spacing w:val="40"/>
                <w:sz w:val="24"/>
              </w:rPr>
              <w:t xml:space="preserve"> </w:t>
            </w:r>
            <w:r>
              <w:rPr>
                <w:spacing w:val="-6"/>
                <w:sz w:val="24"/>
              </w:rPr>
              <w:t>见》</w:t>
            </w:r>
          </w:p>
        </w:tc>
        <w:tc>
          <w:tcPr>
            <w:tcW w:w="1613" w:type="dxa"/>
          </w:tcPr>
          <w:p w14:paraId="65288487">
            <w:pPr>
              <w:pStyle w:val="8"/>
              <w:spacing w:before="397"/>
              <w:rPr>
                <w:rFonts w:ascii="微软雅黑"/>
                <w:sz w:val="24"/>
              </w:rPr>
            </w:pPr>
          </w:p>
          <w:p w14:paraId="454D13C4">
            <w:pPr>
              <w:pStyle w:val="8"/>
              <w:spacing w:line="242" w:lineRule="auto"/>
              <w:ind w:left="11" w:right="149"/>
              <w:rPr>
                <w:sz w:val="24"/>
              </w:rPr>
            </w:pPr>
            <w:r>
              <w:rPr>
                <w:spacing w:val="-2"/>
                <w:sz w:val="24"/>
              </w:rPr>
              <w:t>按进展情况及</w:t>
            </w:r>
            <w:r>
              <w:rPr>
                <w:spacing w:val="-4"/>
                <w:sz w:val="24"/>
              </w:rPr>
              <w:t>时公开</w:t>
            </w:r>
          </w:p>
        </w:tc>
        <w:tc>
          <w:tcPr>
            <w:tcW w:w="994" w:type="dxa"/>
          </w:tcPr>
          <w:p w14:paraId="082B12B8">
            <w:pPr>
              <w:pStyle w:val="8"/>
              <w:spacing w:before="85"/>
              <w:rPr>
                <w:rFonts w:ascii="微软雅黑"/>
                <w:sz w:val="24"/>
              </w:rPr>
            </w:pPr>
          </w:p>
          <w:p w14:paraId="180C555E">
            <w:pPr>
              <w:pStyle w:val="8"/>
              <w:spacing w:line="242" w:lineRule="auto"/>
              <w:ind w:left="11" w:right="10"/>
              <w:jc w:val="both"/>
              <w:rPr>
                <w:sz w:val="24"/>
              </w:rPr>
            </w:pPr>
            <w:r>
              <w:rPr>
                <w:spacing w:val="-4"/>
                <w:sz w:val="24"/>
              </w:rPr>
              <w:t>级索镇应急管理办公室应急管理岗</w:t>
            </w:r>
          </w:p>
        </w:tc>
        <w:tc>
          <w:tcPr>
            <w:tcW w:w="1894" w:type="dxa"/>
          </w:tcPr>
          <w:p w14:paraId="443BABA6">
            <w:pPr>
              <w:pStyle w:val="8"/>
              <w:spacing w:before="241"/>
              <w:rPr>
                <w:rFonts w:ascii="微软雅黑"/>
                <w:sz w:val="24"/>
              </w:rPr>
            </w:pPr>
          </w:p>
          <w:p w14:paraId="7BADABB5">
            <w:pPr>
              <w:pStyle w:val="8"/>
              <w:numPr>
                <w:ilvl w:val="0"/>
                <w:numId w:val="109"/>
              </w:numPr>
              <w:tabs>
                <w:tab w:val="left" w:pos="251"/>
              </w:tabs>
              <w:spacing w:before="0" w:after="0" w:line="240" w:lineRule="auto"/>
              <w:ind w:left="251" w:right="0" w:hanging="240"/>
              <w:jc w:val="left"/>
              <w:rPr>
                <w:sz w:val="24"/>
              </w:rPr>
            </w:pPr>
            <w:r>
              <w:rPr>
                <w:spacing w:val="-3"/>
                <w:sz w:val="24"/>
              </w:rPr>
              <w:t>政府网站</w:t>
            </w:r>
          </w:p>
          <w:p w14:paraId="57E277D3">
            <w:pPr>
              <w:pStyle w:val="8"/>
              <w:numPr>
                <w:ilvl w:val="0"/>
                <w:numId w:val="109"/>
              </w:numPr>
              <w:tabs>
                <w:tab w:val="left" w:pos="251"/>
              </w:tabs>
              <w:spacing w:before="5" w:after="0" w:line="240" w:lineRule="auto"/>
              <w:ind w:left="251" w:right="0" w:hanging="240"/>
              <w:jc w:val="left"/>
              <w:rPr>
                <w:sz w:val="24"/>
              </w:rPr>
            </w:pPr>
            <w:r>
              <w:rPr>
                <w:spacing w:val="-5"/>
                <w:sz w:val="24"/>
              </w:rPr>
              <w:t>广播</w:t>
            </w:r>
          </w:p>
        </w:tc>
        <w:tc>
          <w:tcPr>
            <w:tcW w:w="600" w:type="dxa"/>
          </w:tcPr>
          <w:p w14:paraId="4824BE66">
            <w:pPr>
              <w:pStyle w:val="8"/>
              <w:rPr>
                <w:rFonts w:ascii="微软雅黑"/>
                <w:sz w:val="24"/>
              </w:rPr>
            </w:pPr>
          </w:p>
          <w:p w14:paraId="5E29FE90">
            <w:pPr>
              <w:pStyle w:val="8"/>
              <w:spacing w:before="111"/>
              <w:rPr>
                <w:rFonts w:ascii="微软雅黑"/>
                <w:sz w:val="24"/>
              </w:rPr>
            </w:pPr>
          </w:p>
          <w:p w14:paraId="5C40B908">
            <w:pPr>
              <w:pStyle w:val="8"/>
              <w:ind w:left="7"/>
              <w:jc w:val="center"/>
              <w:rPr>
                <w:sz w:val="24"/>
              </w:rPr>
            </w:pPr>
            <w:r>
              <w:rPr>
                <w:spacing w:val="-10"/>
                <w:sz w:val="24"/>
              </w:rPr>
              <w:t>√</w:t>
            </w:r>
          </w:p>
        </w:tc>
        <w:tc>
          <w:tcPr>
            <w:tcW w:w="619" w:type="dxa"/>
          </w:tcPr>
          <w:p w14:paraId="2EC708F0">
            <w:pPr>
              <w:pStyle w:val="8"/>
              <w:rPr>
                <w:rFonts w:ascii="Times New Roman"/>
                <w:sz w:val="22"/>
              </w:rPr>
            </w:pPr>
          </w:p>
        </w:tc>
        <w:tc>
          <w:tcPr>
            <w:tcW w:w="564" w:type="dxa"/>
          </w:tcPr>
          <w:p w14:paraId="75B6BF41">
            <w:pPr>
              <w:pStyle w:val="8"/>
              <w:rPr>
                <w:rFonts w:ascii="微软雅黑"/>
                <w:sz w:val="24"/>
              </w:rPr>
            </w:pPr>
          </w:p>
          <w:p w14:paraId="33DB0AF6">
            <w:pPr>
              <w:pStyle w:val="8"/>
              <w:spacing w:before="111"/>
              <w:rPr>
                <w:rFonts w:ascii="微软雅黑"/>
                <w:sz w:val="24"/>
              </w:rPr>
            </w:pPr>
          </w:p>
          <w:p w14:paraId="7F4777D0">
            <w:pPr>
              <w:pStyle w:val="8"/>
              <w:ind w:left="21" w:right="16"/>
              <w:jc w:val="center"/>
              <w:rPr>
                <w:sz w:val="24"/>
              </w:rPr>
            </w:pPr>
            <w:r>
              <w:rPr>
                <w:spacing w:val="-10"/>
                <w:sz w:val="24"/>
              </w:rPr>
              <w:t>√</w:t>
            </w:r>
          </w:p>
        </w:tc>
        <w:tc>
          <w:tcPr>
            <w:tcW w:w="607" w:type="dxa"/>
          </w:tcPr>
          <w:p w14:paraId="0987B416">
            <w:pPr>
              <w:pStyle w:val="8"/>
              <w:rPr>
                <w:rFonts w:ascii="Times New Roman"/>
                <w:sz w:val="22"/>
              </w:rPr>
            </w:pPr>
          </w:p>
        </w:tc>
      </w:tr>
    </w:tbl>
    <w:p w14:paraId="6E82E36A">
      <w:pPr>
        <w:pStyle w:val="8"/>
        <w:spacing w:after="0"/>
        <w:rPr>
          <w:rFonts w:ascii="Times New Roman"/>
          <w:sz w:val="22"/>
        </w:rPr>
        <w:sectPr>
          <w:pgSz w:w="16840" w:h="11910" w:orient="landscape"/>
          <w:pgMar w:top="1340" w:right="566" w:bottom="1160" w:left="992" w:header="0" w:footer="977" w:gutter="0"/>
          <w:cols w:space="720" w:num="1"/>
        </w:sectPr>
      </w:pPr>
    </w:p>
    <w:p w14:paraId="4B0F8A1D">
      <w:pPr>
        <w:pStyle w:val="2"/>
        <w:spacing w:before="84" w:after="1"/>
        <w:rPr>
          <w:sz w:val="20"/>
        </w:rPr>
      </w:pPr>
    </w:p>
    <w:tbl>
      <w:tblPr>
        <w:tblStyle w:val="4"/>
        <w:tblW w:w="0" w:type="auto"/>
        <w:tblInd w:w="5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674"/>
        <w:gridCol w:w="2700"/>
        <w:gridCol w:w="2962"/>
        <w:gridCol w:w="1613"/>
        <w:gridCol w:w="994"/>
        <w:gridCol w:w="1894"/>
        <w:gridCol w:w="600"/>
        <w:gridCol w:w="619"/>
        <w:gridCol w:w="564"/>
        <w:gridCol w:w="607"/>
      </w:tblGrid>
      <w:tr w14:paraId="7C45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1" w:hRule="atLeast"/>
        </w:trPr>
        <w:tc>
          <w:tcPr>
            <w:tcW w:w="612" w:type="dxa"/>
          </w:tcPr>
          <w:p w14:paraId="16A5ED9B">
            <w:pPr>
              <w:pStyle w:val="8"/>
              <w:spacing w:before="133"/>
              <w:rPr>
                <w:rFonts w:ascii="微软雅黑"/>
                <w:sz w:val="24"/>
              </w:rPr>
            </w:pPr>
          </w:p>
          <w:p w14:paraId="6F100134">
            <w:pPr>
              <w:pStyle w:val="8"/>
              <w:spacing w:line="242" w:lineRule="auto"/>
              <w:ind w:left="64" w:right="55"/>
              <w:rPr>
                <w:sz w:val="24"/>
              </w:rPr>
            </w:pPr>
            <w:r>
              <w:rPr>
                <w:spacing w:val="-6"/>
                <w:sz w:val="24"/>
              </w:rPr>
              <w:t>行政</w:t>
            </w:r>
            <w:r>
              <w:rPr>
                <w:spacing w:val="-5"/>
                <w:sz w:val="24"/>
              </w:rPr>
              <w:t>管理</w:t>
            </w:r>
          </w:p>
        </w:tc>
        <w:tc>
          <w:tcPr>
            <w:tcW w:w="674" w:type="dxa"/>
          </w:tcPr>
          <w:p w14:paraId="5187DBEF">
            <w:pPr>
              <w:pStyle w:val="8"/>
              <w:spacing w:before="133"/>
              <w:rPr>
                <w:rFonts w:ascii="微软雅黑"/>
                <w:sz w:val="24"/>
              </w:rPr>
            </w:pPr>
          </w:p>
          <w:p w14:paraId="476E6FB4">
            <w:pPr>
              <w:pStyle w:val="8"/>
              <w:spacing w:line="242" w:lineRule="auto"/>
              <w:ind w:left="95" w:right="86"/>
              <w:rPr>
                <w:sz w:val="24"/>
              </w:rPr>
            </w:pPr>
            <w:r>
              <w:rPr>
                <w:spacing w:val="-6"/>
                <w:sz w:val="24"/>
              </w:rPr>
              <w:t>动态</w:t>
            </w:r>
            <w:r>
              <w:rPr>
                <w:spacing w:val="-5"/>
                <w:sz w:val="24"/>
              </w:rPr>
              <w:t>信息</w:t>
            </w:r>
          </w:p>
        </w:tc>
        <w:tc>
          <w:tcPr>
            <w:tcW w:w="2700" w:type="dxa"/>
          </w:tcPr>
          <w:p w14:paraId="22A4D907">
            <w:pPr>
              <w:pStyle w:val="8"/>
              <w:spacing w:before="133"/>
              <w:rPr>
                <w:rFonts w:ascii="微软雅黑"/>
                <w:sz w:val="24"/>
              </w:rPr>
            </w:pPr>
          </w:p>
          <w:p w14:paraId="5FAEA952">
            <w:pPr>
              <w:pStyle w:val="8"/>
              <w:numPr>
                <w:ilvl w:val="0"/>
                <w:numId w:val="110"/>
              </w:numPr>
              <w:tabs>
                <w:tab w:val="left" w:pos="252"/>
              </w:tabs>
              <w:spacing w:before="0" w:after="0" w:line="240" w:lineRule="auto"/>
              <w:ind w:left="252" w:right="0" w:hanging="240"/>
              <w:jc w:val="left"/>
              <w:rPr>
                <w:sz w:val="24"/>
              </w:rPr>
            </w:pPr>
            <w:r>
              <w:rPr>
                <w:spacing w:val="-2"/>
                <w:sz w:val="24"/>
              </w:rPr>
              <w:t>业务工作动态</w:t>
            </w:r>
          </w:p>
          <w:p w14:paraId="5600B982">
            <w:pPr>
              <w:pStyle w:val="8"/>
              <w:numPr>
                <w:ilvl w:val="0"/>
                <w:numId w:val="110"/>
              </w:numPr>
              <w:tabs>
                <w:tab w:val="left" w:pos="252"/>
              </w:tabs>
              <w:spacing w:before="5" w:after="0" w:line="240" w:lineRule="auto"/>
              <w:ind w:left="252" w:right="0" w:hanging="240"/>
              <w:jc w:val="left"/>
              <w:rPr>
                <w:sz w:val="24"/>
              </w:rPr>
            </w:pPr>
            <w:r>
              <w:rPr>
                <w:spacing w:val="-1"/>
                <w:sz w:val="24"/>
              </w:rPr>
              <w:t>安全生产执法检查动态</w:t>
            </w:r>
          </w:p>
        </w:tc>
        <w:tc>
          <w:tcPr>
            <w:tcW w:w="2962" w:type="dxa"/>
          </w:tcPr>
          <w:p w14:paraId="752ED728">
            <w:pPr>
              <w:pStyle w:val="8"/>
              <w:spacing w:before="108"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4"/>
                <w:sz w:val="24"/>
              </w:rPr>
              <w:t>号）</w:t>
            </w:r>
            <w:r>
              <w:rPr>
                <w:spacing w:val="-8"/>
                <w:sz w:val="24"/>
              </w:rPr>
              <w:t>、《中共中央 国务院关</w:t>
            </w:r>
            <w:r>
              <w:rPr>
                <w:spacing w:val="-2"/>
                <w:sz w:val="24"/>
              </w:rPr>
              <w:t>于推进安全生产领域改革发展的意见》</w:t>
            </w:r>
          </w:p>
        </w:tc>
        <w:tc>
          <w:tcPr>
            <w:tcW w:w="1613" w:type="dxa"/>
          </w:tcPr>
          <w:p w14:paraId="6F959065">
            <w:pPr>
              <w:pStyle w:val="8"/>
              <w:spacing w:before="133"/>
              <w:rPr>
                <w:rFonts w:ascii="微软雅黑"/>
                <w:sz w:val="24"/>
              </w:rPr>
            </w:pPr>
          </w:p>
          <w:p w14:paraId="5B6C6FCC">
            <w:pPr>
              <w:pStyle w:val="8"/>
              <w:spacing w:line="242" w:lineRule="auto"/>
              <w:ind w:left="11" w:right="149"/>
              <w:rPr>
                <w:sz w:val="24"/>
              </w:rPr>
            </w:pPr>
            <w:r>
              <w:rPr>
                <w:spacing w:val="-2"/>
                <w:sz w:val="24"/>
              </w:rPr>
              <w:t>按进展情况及</w:t>
            </w:r>
            <w:r>
              <w:rPr>
                <w:spacing w:val="-4"/>
                <w:sz w:val="24"/>
              </w:rPr>
              <w:t>时公开</w:t>
            </w:r>
          </w:p>
        </w:tc>
        <w:tc>
          <w:tcPr>
            <w:tcW w:w="994" w:type="dxa"/>
          </w:tcPr>
          <w:p w14:paraId="0120F279">
            <w:pPr>
              <w:pStyle w:val="8"/>
              <w:spacing w:before="263" w:line="242" w:lineRule="auto"/>
              <w:ind w:left="11" w:right="10"/>
              <w:jc w:val="both"/>
              <w:rPr>
                <w:sz w:val="24"/>
              </w:rPr>
            </w:pPr>
            <w:r>
              <w:rPr>
                <w:spacing w:val="-4"/>
                <w:sz w:val="24"/>
              </w:rPr>
              <w:t>级索镇应急管理办公室应急管理岗</w:t>
            </w:r>
          </w:p>
        </w:tc>
        <w:tc>
          <w:tcPr>
            <w:tcW w:w="1894" w:type="dxa"/>
          </w:tcPr>
          <w:p w14:paraId="16142EFC">
            <w:pPr>
              <w:pStyle w:val="8"/>
              <w:spacing w:before="133"/>
              <w:rPr>
                <w:rFonts w:ascii="微软雅黑"/>
                <w:sz w:val="24"/>
              </w:rPr>
            </w:pPr>
          </w:p>
          <w:p w14:paraId="474F6B6F">
            <w:pPr>
              <w:pStyle w:val="8"/>
              <w:numPr>
                <w:ilvl w:val="0"/>
                <w:numId w:val="111"/>
              </w:numPr>
              <w:tabs>
                <w:tab w:val="left" w:pos="251"/>
              </w:tabs>
              <w:spacing w:before="0" w:after="0" w:line="240" w:lineRule="auto"/>
              <w:ind w:left="251" w:right="0" w:hanging="240"/>
              <w:jc w:val="left"/>
              <w:rPr>
                <w:sz w:val="24"/>
              </w:rPr>
            </w:pPr>
            <w:r>
              <w:rPr>
                <w:spacing w:val="-3"/>
                <w:sz w:val="24"/>
              </w:rPr>
              <w:t>政府网站</w:t>
            </w:r>
          </w:p>
        </w:tc>
        <w:tc>
          <w:tcPr>
            <w:tcW w:w="600" w:type="dxa"/>
          </w:tcPr>
          <w:p w14:paraId="55065C68">
            <w:pPr>
              <w:pStyle w:val="8"/>
              <w:spacing w:before="289"/>
              <w:rPr>
                <w:rFonts w:ascii="微软雅黑"/>
                <w:sz w:val="24"/>
              </w:rPr>
            </w:pPr>
          </w:p>
          <w:p w14:paraId="20E3B598">
            <w:pPr>
              <w:pStyle w:val="8"/>
              <w:ind w:left="7"/>
              <w:jc w:val="center"/>
              <w:rPr>
                <w:sz w:val="24"/>
              </w:rPr>
            </w:pPr>
            <w:r>
              <w:rPr>
                <w:spacing w:val="-10"/>
                <w:sz w:val="24"/>
              </w:rPr>
              <w:t>√</w:t>
            </w:r>
          </w:p>
        </w:tc>
        <w:tc>
          <w:tcPr>
            <w:tcW w:w="619" w:type="dxa"/>
          </w:tcPr>
          <w:p w14:paraId="27171BF2">
            <w:pPr>
              <w:pStyle w:val="8"/>
              <w:rPr>
                <w:rFonts w:ascii="Times New Roman"/>
                <w:sz w:val="22"/>
              </w:rPr>
            </w:pPr>
          </w:p>
        </w:tc>
        <w:tc>
          <w:tcPr>
            <w:tcW w:w="564" w:type="dxa"/>
          </w:tcPr>
          <w:p w14:paraId="79F316E9">
            <w:pPr>
              <w:pStyle w:val="8"/>
              <w:spacing w:before="289"/>
              <w:rPr>
                <w:rFonts w:ascii="微软雅黑"/>
                <w:sz w:val="24"/>
              </w:rPr>
            </w:pPr>
          </w:p>
          <w:p w14:paraId="39A90606">
            <w:pPr>
              <w:pStyle w:val="8"/>
              <w:ind w:left="21" w:right="16"/>
              <w:jc w:val="center"/>
              <w:rPr>
                <w:sz w:val="24"/>
              </w:rPr>
            </w:pPr>
            <w:r>
              <w:rPr>
                <w:spacing w:val="-10"/>
                <w:sz w:val="24"/>
              </w:rPr>
              <w:t>√</w:t>
            </w:r>
          </w:p>
        </w:tc>
        <w:tc>
          <w:tcPr>
            <w:tcW w:w="607" w:type="dxa"/>
          </w:tcPr>
          <w:p w14:paraId="3208D5E2">
            <w:pPr>
              <w:pStyle w:val="8"/>
              <w:rPr>
                <w:rFonts w:ascii="Times New Roman"/>
                <w:sz w:val="22"/>
              </w:rPr>
            </w:pPr>
          </w:p>
        </w:tc>
      </w:tr>
      <w:tr w14:paraId="4D291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612" w:type="dxa"/>
          </w:tcPr>
          <w:p w14:paraId="5A5CBE02">
            <w:pPr>
              <w:pStyle w:val="8"/>
              <w:spacing w:before="87"/>
              <w:rPr>
                <w:rFonts w:ascii="微软雅黑"/>
                <w:sz w:val="24"/>
              </w:rPr>
            </w:pPr>
          </w:p>
          <w:p w14:paraId="369EDD1A">
            <w:pPr>
              <w:pStyle w:val="8"/>
              <w:spacing w:before="1" w:line="242" w:lineRule="auto"/>
              <w:ind w:left="64" w:right="55"/>
              <w:rPr>
                <w:sz w:val="24"/>
              </w:rPr>
            </w:pPr>
            <w:r>
              <w:rPr>
                <w:spacing w:val="-6"/>
                <w:sz w:val="24"/>
              </w:rPr>
              <w:t>行政</w:t>
            </w:r>
            <w:r>
              <w:rPr>
                <w:spacing w:val="-5"/>
                <w:sz w:val="24"/>
              </w:rPr>
              <w:t>管理</w:t>
            </w:r>
          </w:p>
        </w:tc>
        <w:tc>
          <w:tcPr>
            <w:tcW w:w="674" w:type="dxa"/>
          </w:tcPr>
          <w:p w14:paraId="44CDAF70">
            <w:pPr>
              <w:pStyle w:val="8"/>
              <w:spacing w:before="62" w:line="242" w:lineRule="auto"/>
              <w:ind w:left="95" w:right="86"/>
              <w:jc w:val="both"/>
              <w:rPr>
                <w:sz w:val="24"/>
              </w:rPr>
            </w:pPr>
            <w:r>
              <w:rPr>
                <w:spacing w:val="-6"/>
                <w:sz w:val="24"/>
              </w:rPr>
              <w:t>安全生产预警提示</w:t>
            </w:r>
            <w:r>
              <w:rPr>
                <w:spacing w:val="-5"/>
                <w:sz w:val="24"/>
              </w:rPr>
              <w:t>信息</w:t>
            </w:r>
          </w:p>
        </w:tc>
        <w:tc>
          <w:tcPr>
            <w:tcW w:w="2700" w:type="dxa"/>
          </w:tcPr>
          <w:p w14:paraId="61E68444">
            <w:pPr>
              <w:pStyle w:val="8"/>
              <w:numPr>
                <w:ilvl w:val="0"/>
                <w:numId w:val="112"/>
              </w:numPr>
              <w:tabs>
                <w:tab w:val="left" w:pos="252"/>
              </w:tabs>
              <w:spacing w:before="374" w:after="0" w:line="240" w:lineRule="auto"/>
              <w:ind w:left="252" w:right="0" w:hanging="240"/>
              <w:jc w:val="left"/>
              <w:rPr>
                <w:sz w:val="24"/>
              </w:rPr>
            </w:pPr>
            <w:r>
              <w:rPr>
                <w:spacing w:val="-2"/>
                <w:sz w:val="24"/>
              </w:rPr>
              <w:t>气象及灾害预警信息</w:t>
            </w:r>
          </w:p>
          <w:p w14:paraId="0BB3EAA3">
            <w:pPr>
              <w:pStyle w:val="8"/>
              <w:numPr>
                <w:ilvl w:val="0"/>
                <w:numId w:val="112"/>
              </w:numPr>
              <w:tabs>
                <w:tab w:val="left" w:pos="252"/>
              </w:tabs>
              <w:spacing w:before="4" w:after="0" w:line="242" w:lineRule="auto"/>
              <w:ind w:left="12" w:right="35" w:firstLine="0"/>
              <w:jc w:val="left"/>
              <w:rPr>
                <w:sz w:val="24"/>
              </w:rPr>
            </w:pPr>
            <w:r>
              <w:rPr>
                <w:spacing w:val="-2"/>
                <w:sz w:val="24"/>
              </w:rPr>
              <w:t>不同时段、不同领域安全生产提示信息</w:t>
            </w:r>
          </w:p>
        </w:tc>
        <w:tc>
          <w:tcPr>
            <w:tcW w:w="2962" w:type="dxa"/>
          </w:tcPr>
          <w:p w14:paraId="42A38199">
            <w:pPr>
              <w:pStyle w:val="8"/>
              <w:spacing w:before="62"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4"/>
                <w:sz w:val="24"/>
              </w:rPr>
              <w:t>号）</w:t>
            </w:r>
            <w:r>
              <w:rPr>
                <w:spacing w:val="-8"/>
                <w:sz w:val="24"/>
              </w:rPr>
              <w:t>、《中共中央 国务院关</w:t>
            </w:r>
            <w:r>
              <w:rPr>
                <w:spacing w:val="-2"/>
                <w:sz w:val="24"/>
              </w:rPr>
              <w:t>于推进安全生产领域改革发展的意见》</w:t>
            </w:r>
          </w:p>
        </w:tc>
        <w:tc>
          <w:tcPr>
            <w:tcW w:w="1613" w:type="dxa"/>
          </w:tcPr>
          <w:p w14:paraId="106FE437">
            <w:pPr>
              <w:pStyle w:val="8"/>
              <w:spacing w:before="87"/>
              <w:rPr>
                <w:rFonts w:ascii="微软雅黑"/>
                <w:sz w:val="24"/>
              </w:rPr>
            </w:pPr>
          </w:p>
          <w:p w14:paraId="44A13448">
            <w:pPr>
              <w:pStyle w:val="8"/>
              <w:spacing w:before="1" w:line="242" w:lineRule="auto"/>
              <w:ind w:left="11" w:right="149"/>
              <w:rPr>
                <w:sz w:val="24"/>
              </w:rPr>
            </w:pPr>
            <w:r>
              <w:rPr>
                <w:spacing w:val="-2"/>
                <w:sz w:val="24"/>
              </w:rPr>
              <w:t>信息形成后及</w:t>
            </w:r>
            <w:r>
              <w:rPr>
                <w:spacing w:val="-4"/>
                <w:sz w:val="24"/>
              </w:rPr>
              <w:t>时公开</w:t>
            </w:r>
          </w:p>
        </w:tc>
        <w:tc>
          <w:tcPr>
            <w:tcW w:w="994" w:type="dxa"/>
          </w:tcPr>
          <w:p w14:paraId="4F27F687">
            <w:pPr>
              <w:pStyle w:val="8"/>
              <w:spacing w:before="218" w:line="242" w:lineRule="auto"/>
              <w:ind w:left="11" w:right="10"/>
              <w:jc w:val="both"/>
              <w:rPr>
                <w:sz w:val="24"/>
              </w:rPr>
            </w:pPr>
            <w:r>
              <w:rPr>
                <w:spacing w:val="-4"/>
                <w:sz w:val="24"/>
              </w:rPr>
              <w:t>级索镇应急管理办公室应急管理岗</w:t>
            </w:r>
          </w:p>
        </w:tc>
        <w:tc>
          <w:tcPr>
            <w:tcW w:w="1894" w:type="dxa"/>
          </w:tcPr>
          <w:p w14:paraId="096131C8">
            <w:pPr>
              <w:pStyle w:val="8"/>
              <w:spacing w:before="87"/>
              <w:rPr>
                <w:rFonts w:ascii="微软雅黑"/>
                <w:sz w:val="24"/>
              </w:rPr>
            </w:pPr>
          </w:p>
          <w:p w14:paraId="29CFE44D">
            <w:pPr>
              <w:pStyle w:val="8"/>
              <w:numPr>
                <w:ilvl w:val="0"/>
                <w:numId w:val="113"/>
              </w:numPr>
              <w:tabs>
                <w:tab w:val="left" w:pos="251"/>
              </w:tabs>
              <w:spacing w:before="1" w:after="0" w:line="240" w:lineRule="auto"/>
              <w:ind w:left="251" w:right="0" w:hanging="240"/>
              <w:jc w:val="left"/>
              <w:rPr>
                <w:sz w:val="24"/>
              </w:rPr>
            </w:pPr>
            <w:r>
              <w:rPr>
                <w:spacing w:val="-3"/>
                <w:sz w:val="24"/>
              </w:rPr>
              <w:t>政府网站</w:t>
            </w:r>
          </w:p>
          <w:p w14:paraId="2AA68C85">
            <w:pPr>
              <w:pStyle w:val="8"/>
              <w:numPr>
                <w:ilvl w:val="0"/>
                <w:numId w:val="113"/>
              </w:numPr>
              <w:tabs>
                <w:tab w:val="left" w:pos="251"/>
              </w:tabs>
              <w:spacing w:before="4" w:after="0" w:line="240" w:lineRule="auto"/>
              <w:ind w:left="251" w:right="0" w:hanging="240"/>
              <w:jc w:val="left"/>
              <w:rPr>
                <w:sz w:val="24"/>
              </w:rPr>
            </w:pPr>
            <w:r>
              <w:rPr>
                <w:spacing w:val="-5"/>
                <w:sz w:val="24"/>
              </w:rPr>
              <w:t>广播</w:t>
            </w:r>
          </w:p>
        </w:tc>
        <w:tc>
          <w:tcPr>
            <w:tcW w:w="600" w:type="dxa"/>
          </w:tcPr>
          <w:p w14:paraId="7AAA1F16">
            <w:pPr>
              <w:pStyle w:val="8"/>
              <w:spacing w:before="243"/>
              <w:rPr>
                <w:rFonts w:ascii="微软雅黑"/>
                <w:sz w:val="24"/>
              </w:rPr>
            </w:pPr>
          </w:p>
          <w:p w14:paraId="00EC9EB8">
            <w:pPr>
              <w:pStyle w:val="8"/>
              <w:spacing w:before="1"/>
              <w:ind w:left="7"/>
              <w:jc w:val="center"/>
              <w:rPr>
                <w:sz w:val="24"/>
              </w:rPr>
            </w:pPr>
            <w:r>
              <w:rPr>
                <w:spacing w:val="-10"/>
                <w:sz w:val="24"/>
              </w:rPr>
              <w:t>√</w:t>
            </w:r>
          </w:p>
        </w:tc>
        <w:tc>
          <w:tcPr>
            <w:tcW w:w="619" w:type="dxa"/>
          </w:tcPr>
          <w:p w14:paraId="42A5DB38">
            <w:pPr>
              <w:pStyle w:val="8"/>
              <w:rPr>
                <w:rFonts w:ascii="Times New Roman"/>
                <w:sz w:val="22"/>
              </w:rPr>
            </w:pPr>
          </w:p>
        </w:tc>
        <w:tc>
          <w:tcPr>
            <w:tcW w:w="564" w:type="dxa"/>
          </w:tcPr>
          <w:p w14:paraId="47019101">
            <w:pPr>
              <w:pStyle w:val="8"/>
              <w:spacing w:before="243"/>
              <w:rPr>
                <w:rFonts w:ascii="微软雅黑"/>
                <w:sz w:val="24"/>
              </w:rPr>
            </w:pPr>
          </w:p>
          <w:p w14:paraId="50E3F6FE">
            <w:pPr>
              <w:pStyle w:val="8"/>
              <w:spacing w:before="1"/>
              <w:ind w:left="21" w:right="16"/>
              <w:jc w:val="center"/>
              <w:rPr>
                <w:sz w:val="24"/>
              </w:rPr>
            </w:pPr>
            <w:r>
              <w:rPr>
                <w:spacing w:val="-10"/>
                <w:sz w:val="24"/>
              </w:rPr>
              <w:t>√</w:t>
            </w:r>
          </w:p>
        </w:tc>
        <w:tc>
          <w:tcPr>
            <w:tcW w:w="607" w:type="dxa"/>
          </w:tcPr>
          <w:p w14:paraId="250C5E49">
            <w:pPr>
              <w:pStyle w:val="8"/>
              <w:rPr>
                <w:rFonts w:ascii="Times New Roman"/>
                <w:sz w:val="22"/>
              </w:rPr>
            </w:pPr>
          </w:p>
        </w:tc>
      </w:tr>
      <w:tr w14:paraId="5E104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612" w:type="dxa"/>
          </w:tcPr>
          <w:p w14:paraId="053FA5FE">
            <w:pPr>
              <w:pStyle w:val="8"/>
              <w:spacing w:before="316" w:line="242" w:lineRule="auto"/>
              <w:ind w:left="64" w:right="55"/>
              <w:jc w:val="both"/>
              <w:rPr>
                <w:sz w:val="24"/>
              </w:rPr>
            </w:pPr>
            <w:r>
              <w:rPr>
                <w:spacing w:val="-6"/>
                <w:sz w:val="24"/>
              </w:rPr>
              <w:t>重点领域信息</w:t>
            </w:r>
            <w:r>
              <w:rPr>
                <w:spacing w:val="-5"/>
                <w:sz w:val="24"/>
              </w:rPr>
              <w:t>公开</w:t>
            </w:r>
          </w:p>
        </w:tc>
        <w:tc>
          <w:tcPr>
            <w:tcW w:w="674" w:type="dxa"/>
          </w:tcPr>
          <w:p w14:paraId="21E71C9F">
            <w:pPr>
              <w:pStyle w:val="8"/>
              <w:spacing w:before="160" w:line="242" w:lineRule="auto"/>
              <w:ind w:left="95" w:right="86"/>
              <w:jc w:val="both"/>
              <w:rPr>
                <w:sz w:val="24"/>
              </w:rPr>
            </w:pPr>
            <w:r>
              <w:rPr>
                <w:spacing w:val="-6"/>
                <w:sz w:val="24"/>
              </w:rPr>
              <w:t>办事纪律和监督管</w:t>
            </w:r>
            <w:r>
              <w:rPr>
                <w:spacing w:val="-10"/>
                <w:sz w:val="24"/>
              </w:rPr>
              <w:t>理</w:t>
            </w:r>
          </w:p>
        </w:tc>
        <w:tc>
          <w:tcPr>
            <w:tcW w:w="2700" w:type="dxa"/>
          </w:tcPr>
          <w:p w14:paraId="7EB71CB2">
            <w:pPr>
              <w:pStyle w:val="8"/>
              <w:spacing w:before="30"/>
              <w:rPr>
                <w:rFonts w:ascii="微软雅黑"/>
                <w:sz w:val="24"/>
              </w:rPr>
            </w:pPr>
          </w:p>
          <w:p w14:paraId="2DDEAC9E">
            <w:pPr>
              <w:pStyle w:val="8"/>
              <w:spacing w:line="242" w:lineRule="auto"/>
              <w:ind w:left="12" w:right="35"/>
              <w:rPr>
                <w:sz w:val="24"/>
              </w:rPr>
            </w:pPr>
            <w:r>
              <w:rPr>
                <w:spacing w:val="-2"/>
                <w:sz w:val="24"/>
              </w:rPr>
              <w:t>本单位的办事纪律,受理投诉、举报、信访的途径</w:t>
            </w:r>
            <w:r>
              <w:rPr>
                <w:spacing w:val="-4"/>
                <w:sz w:val="24"/>
              </w:rPr>
              <w:t>等内容</w:t>
            </w:r>
          </w:p>
        </w:tc>
        <w:tc>
          <w:tcPr>
            <w:tcW w:w="2962" w:type="dxa"/>
          </w:tcPr>
          <w:p w14:paraId="40DDDC45">
            <w:pPr>
              <w:pStyle w:val="8"/>
              <w:spacing w:before="160"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4"/>
                <w:sz w:val="24"/>
              </w:rPr>
              <w:t>号）</w:t>
            </w:r>
            <w:r>
              <w:rPr>
                <w:spacing w:val="-8"/>
                <w:sz w:val="24"/>
              </w:rPr>
              <w:t>、《中共中央 国务院关</w:t>
            </w:r>
            <w:r>
              <w:rPr>
                <w:spacing w:val="-2"/>
                <w:sz w:val="24"/>
              </w:rPr>
              <w:t>于推进安全生产领域改革发展的意见》</w:t>
            </w:r>
          </w:p>
        </w:tc>
        <w:tc>
          <w:tcPr>
            <w:tcW w:w="1613" w:type="dxa"/>
          </w:tcPr>
          <w:p w14:paraId="1185018B">
            <w:pPr>
              <w:pStyle w:val="8"/>
              <w:spacing w:before="186"/>
              <w:rPr>
                <w:rFonts w:ascii="微软雅黑"/>
                <w:sz w:val="24"/>
              </w:rPr>
            </w:pPr>
          </w:p>
          <w:p w14:paraId="3691FAE6">
            <w:pPr>
              <w:pStyle w:val="8"/>
              <w:spacing w:line="242" w:lineRule="auto"/>
              <w:ind w:left="11" w:right="149"/>
              <w:rPr>
                <w:sz w:val="24"/>
              </w:rPr>
            </w:pPr>
            <w:r>
              <w:rPr>
                <w:spacing w:val="-2"/>
                <w:sz w:val="24"/>
              </w:rPr>
              <w:t>按进展情况及</w:t>
            </w:r>
            <w:r>
              <w:rPr>
                <w:spacing w:val="-4"/>
                <w:sz w:val="24"/>
              </w:rPr>
              <w:t>时公开</w:t>
            </w:r>
          </w:p>
        </w:tc>
        <w:tc>
          <w:tcPr>
            <w:tcW w:w="994" w:type="dxa"/>
          </w:tcPr>
          <w:p w14:paraId="2CD1B27C">
            <w:pPr>
              <w:pStyle w:val="8"/>
              <w:spacing w:before="316" w:line="242" w:lineRule="auto"/>
              <w:ind w:left="11" w:right="10"/>
              <w:jc w:val="both"/>
              <w:rPr>
                <w:sz w:val="24"/>
              </w:rPr>
            </w:pPr>
            <w:r>
              <w:rPr>
                <w:spacing w:val="-4"/>
                <w:sz w:val="24"/>
              </w:rPr>
              <w:t>级索镇应急管理办公室应急管理岗</w:t>
            </w:r>
          </w:p>
        </w:tc>
        <w:tc>
          <w:tcPr>
            <w:tcW w:w="1894" w:type="dxa"/>
          </w:tcPr>
          <w:p w14:paraId="3015B9B9">
            <w:pPr>
              <w:pStyle w:val="8"/>
              <w:spacing w:before="342"/>
              <w:rPr>
                <w:rFonts w:ascii="微软雅黑"/>
                <w:sz w:val="24"/>
              </w:rPr>
            </w:pPr>
          </w:p>
          <w:p w14:paraId="7F232395">
            <w:pPr>
              <w:pStyle w:val="8"/>
              <w:numPr>
                <w:ilvl w:val="0"/>
                <w:numId w:val="114"/>
              </w:numPr>
              <w:tabs>
                <w:tab w:val="left" w:pos="251"/>
              </w:tabs>
              <w:spacing w:before="0" w:after="0" w:line="240" w:lineRule="auto"/>
              <w:ind w:left="251" w:right="0" w:hanging="240"/>
              <w:jc w:val="left"/>
              <w:rPr>
                <w:sz w:val="24"/>
              </w:rPr>
            </w:pPr>
            <w:r>
              <w:rPr>
                <w:spacing w:val="-4"/>
                <w:sz w:val="24"/>
              </w:rPr>
              <w:t>公示栏</w:t>
            </w:r>
          </w:p>
        </w:tc>
        <w:tc>
          <w:tcPr>
            <w:tcW w:w="600" w:type="dxa"/>
          </w:tcPr>
          <w:p w14:paraId="01EE2DCE">
            <w:pPr>
              <w:pStyle w:val="8"/>
              <w:spacing w:before="342"/>
              <w:rPr>
                <w:rFonts w:ascii="微软雅黑"/>
                <w:sz w:val="24"/>
              </w:rPr>
            </w:pPr>
          </w:p>
          <w:p w14:paraId="5F7FCC3B">
            <w:pPr>
              <w:pStyle w:val="8"/>
              <w:ind w:left="7"/>
              <w:jc w:val="center"/>
              <w:rPr>
                <w:sz w:val="24"/>
              </w:rPr>
            </w:pPr>
            <w:r>
              <w:rPr>
                <w:spacing w:val="-10"/>
                <w:sz w:val="24"/>
              </w:rPr>
              <w:t>√</w:t>
            </w:r>
          </w:p>
        </w:tc>
        <w:tc>
          <w:tcPr>
            <w:tcW w:w="619" w:type="dxa"/>
          </w:tcPr>
          <w:p w14:paraId="58F9C60F">
            <w:pPr>
              <w:pStyle w:val="8"/>
              <w:rPr>
                <w:rFonts w:ascii="Times New Roman"/>
                <w:sz w:val="22"/>
              </w:rPr>
            </w:pPr>
          </w:p>
        </w:tc>
        <w:tc>
          <w:tcPr>
            <w:tcW w:w="564" w:type="dxa"/>
          </w:tcPr>
          <w:p w14:paraId="307A405E">
            <w:pPr>
              <w:pStyle w:val="8"/>
              <w:spacing w:before="342"/>
              <w:rPr>
                <w:rFonts w:ascii="微软雅黑"/>
                <w:sz w:val="24"/>
              </w:rPr>
            </w:pPr>
          </w:p>
          <w:p w14:paraId="1FBE624D">
            <w:pPr>
              <w:pStyle w:val="8"/>
              <w:ind w:left="21" w:right="16"/>
              <w:jc w:val="center"/>
              <w:rPr>
                <w:sz w:val="24"/>
              </w:rPr>
            </w:pPr>
            <w:r>
              <w:rPr>
                <w:spacing w:val="-10"/>
                <w:sz w:val="24"/>
              </w:rPr>
              <w:t>√</w:t>
            </w:r>
          </w:p>
        </w:tc>
        <w:tc>
          <w:tcPr>
            <w:tcW w:w="607" w:type="dxa"/>
          </w:tcPr>
          <w:p w14:paraId="72A5948C">
            <w:pPr>
              <w:pStyle w:val="8"/>
              <w:rPr>
                <w:rFonts w:ascii="Times New Roman"/>
                <w:sz w:val="22"/>
              </w:rPr>
            </w:pPr>
          </w:p>
        </w:tc>
      </w:tr>
      <w:tr w14:paraId="7F91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7" w:hRule="atLeast"/>
        </w:trPr>
        <w:tc>
          <w:tcPr>
            <w:tcW w:w="612" w:type="dxa"/>
          </w:tcPr>
          <w:p w14:paraId="3B627513">
            <w:pPr>
              <w:pStyle w:val="8"/>
              <w:spacing w:before="193"/>
              <w:rPr>
                <w:rFonts w:ascii="微软雅黑"/>
                <w:sz w:val="24"/>
              </w:rPr>
            </w:pPr>
          </w:p>
          <w:p w14:paraId="063F0494">
            <w:pPr>
              <w:pStyle w:val="8"/>
              <w:spacing w:line="242" w:lineRule="auto"/>
              <w:ind w:left="64" w:right="55"/>
              <w:jc w:val="both"/>
              <w:rPr>
                <w:sz w:val="24"/>
              </w:rPr>
            </w:pPr>
            <w:r>
              <w:rPr>
                <w:spacing w:val="-6"/>
                <w:sz w:val="24"/>
              </w:rPr>
              <w:t>重点领域信息</w:t>
            </w:r>
            <w:r>
              <w:rPr>
                <w:spacing w:val="-5"/>
                <w:sz w:val="24"/>
              </w:rPr>
              <w:t>公开</w:t>
            </w:r>
          </w:p>
        </w:tc>
        <w:tc>
          <w:tcPr>
            <w:tcW w:w="674" w:type="dxa"/>
          </w:tcPr>
          <w:p w14:paraId="09C36F73">
            <w:pPr>
              <w:pStyle w:val="8"/>
              <w:spacing w:before="7" w:line="310" w:lineRule="atLeast"/>
              <w:ind w:left="95" w:right="86"/>
              <w:jc w:val="both"/>
              <w:rPr>
                <w:sz w:val="24"/>
              </w:rPr>
            </w:pPr>
            <w:r>
              <w:rPr>
                <w:spacing w:val="-6"/>
                <w:sz w:val="24"/>
              </w:rPr>
              <w:t>检查和巡查发现安全监管监察问</w:t>
            </w:r>
            <w:r>
              <w:rPr>
                <w:spacing w:val="-10"/>
                <w:sz w:val="24"/>
              </w:rPr>
              <w:t>题</w:t>
            </w:r>
          </w:p>
        </w:tc>
        <w:tc>
          <w:tcPr>
            <w:tcW w:w="2700" w:type="dxa"/>
          </w:tcPr>
          <w:p w14:paraId="27013A8A">
            <w:pPr>
              <w:pStyle w:val="8"/>
              <w:spacing w:before="349"/>
              <w:rPr>
                <w:rFonts w:ascii="微软雅黑"/>
                <w:sz w:val="24"/>
              </w:rPr>
            </w:pPr>
          </w:p>
          <w:p w14:paraId="040752C7">
            <w:pPr>
              <w:pStyle w:val="8"/>
              <w:spacing w:line="242" w:lineRule="auto"/>
              <w:ind w:left="12" w:right="35"/>
              <w:jc w:val="both"/>
              <w:rPr>
                <w:sz w:val="24"/>
              </w:rPr>
            </w:pPr>
            <w:r>
              <w:rPr>
                <w:spacing w:val="-2"/>
                <w:sz w:val="24"/>
              </w:rPr>
              <w:t>检查和巡查发现的、并要求向社会公开的问题及整改落实情况</w:t>
            </w:r>
          </w:p>
        </w:tc>
        <w:tc>
          <w:tcPr>
            <w:tcW w:w="2962" w:type="dxa"/>
          </w:tcPr>
          <w:p w14:paraId="098427F0">
            <w:pPr>
              <w:pStyle w:val="8"/>
              <w:spacing w:before="37"/>
              <w:rPr>
                <w:rFonts w:ascii="微软雅黑"/>
                <w:sz w:val="24"/>
              </w:rPr>
            </w:pPr>
          </w:p>
          <w:p w14:paraId="7B187FAC">
            <w:pPr>
              <w:pStyle w:val="8"/>
              <w:spacing w:line="242" w:lineRule="auto"/>
              <w:ind w:left="12" w:right="-15"/>
              <w:jc w:val="both"/>
              <w:rPr>
                <w:sz w:val="24"/>
              </w:rPr>
            </w:pPr>
            <w:r>
              <w:rPr>
                <w:spacing w:val="-2"/>
                <w:sz w:val="24"/>
              </w:rPr>
              <w:t>《中华人民共和国政府信息</w:t>
            </w:r>
            <w:r>
              <w:rPr>
                <w:spacing w:val="-5"/>
                <w:sz w:val="24"/>
              </w:rPr>
              <w:t xml:space="preserve">公开条例》(国务院令第 </w:t>
            </w:r>
            <w:r>
              <w:rPr>
                <w:spacing w:val="-2"/>
                <w:sz w:val="24"/>
              </w:rPr>
              <w:t>711</w:t>
            </w:r>
            <w:r>
              <w:rPr>
                <w:spacing w:val="-4"/>
                <w:sz w:val="24"/>
              </w:rPr>
              <w:t>号）</w:t>
            </w:r>
            <w:r>
              <w:rPr>
                <w:spacing w:val="-8"/>
                <w:sz w:val="24"/>
              </w:rPr>
              <w:t>、《中共中央 国务院关</w:t>
            </w:r>
            <w:r>
              <w:rPr>
                <w:spacing w:val="-2"/>
                <w:sz w:val="24"/>
              </w:rPr>
              <w:t>于推进安全生产领域改革发展的意见》</w:t>
            </w:r>
          </w:p>
        </w:tc>
        <w:tc>
          <w:tcPr>
            <w:tcW w:w="1613" w:type="dxa"/>
          </w:tcPr>
          <w:p w14:paraId="7C6E802A">
            <w:pPr>
              <w:pStyle w:val="8"/>
              <w:rPr>
                <w:rFonts w:ascii="微软雅黑"/>
                <w:sz w:val="24"/>
              </w:rPr>
            </w:pPr>
          </w:p>
          <w:p w14:paraId="4E295232">
            <w:pPr>
              <w:pStyle w:val="8"/>
              <w:spacing w:before="63"/>
              <w:rPr>
                <w:rFonts w:ascii="微软雅黑"/>
                <w:sz w:val="24"/>
              </w:rPr>
            </w:pPr>
          </w:p>
          <w:p w14:paraId="212F6B88">
            <w:pPr>
              <w:pStyle w:val="8"/>
              <w:spacing w:line="242" w:lineRule="auto"/>
              <w:ind w:left="11" w:right="149"/>
              <w:rPr>
                <w:sz w:val="24"/>
              </w:rPr>
            </w:pPr>
            <w:r>
              <w:rPr>
                <w:spacing w:val="-2"/>
                <w:sz w:val="24"/>
              </w:rPr>
              <w:t>按进展情况及</w:t>
            </w:r>
            <w:r>
              <w:rPr>
                <w:spacing w:val="-4"/>
                <w:sz w:val="24"/>
              </w:rPr>
              <w:t>时公开</w:t>
            </w:r>
          </w:p>
        </w:tc>
        <w:tc>
          <w:tcPr>
            <w:tcW w:w="994" w:type="dxa"/>
          </w:tcPr>
          <w:p w14:paraId="387C5A8C">
            <w:pPr>
              <w:pStyle w:val="8"/>
              <w:spacing w:before="193"/>
              <w:rPr>
                <w:rFonts w:ascii="微软雅黑"/>
                <w:sz w:val="24"/>
              </w:rPr>
            </w:pPr>
          </w:p>
          <w:p w14:paraId="0A698FF9">
            <w:pPr>
              <w:pStyle w:val="8"/>
              <w:spacing w:line="242" w:lineRule="auto"/>
              <w:ind w:left="11" w:right="10"/>
              <w:jc w:val="both"/>
              <w:rPr>
                <w:sz w:val="24"/>
              </w:rPr>
            </w:pPr>
            <w:r>
              <w:rPr>
                <w:spacing w:val="-4"/>
                <w:sz w:val="24"/>
              </w:rPr>
              <w:t>级索镇应急管理办公室应急管理岗</w:t>
            </w:r>
          </w:p>
        </w:tc>
        <w:tc>
          <w:tcPr>
            <w:tcW w:w="1894" w:type="dxa"/>
          </w:tcPr>
          <w:p w14:paraId="3D714602">
            <w:pPr>
              <w:pStyle w:val="8"/>
              <w:rPr>
                <w:rFonts w:ascii="微软雅黑"/>
                <w:sz w:val="24"/>
              </w:rPr>
            </w:pPr>
          </w:p>
          <w:p w14:paraId="5B421262">
            <w:pPr>
              <w:pStyle w:val="8"/>
              <w:spacing w:before="63"/>
              <w:rPr>
                <w:rFonts w:ascii="微软雅黑"/>
                <w:sz w:val="24"/>
              </w:rPr>
            </w:pPr>
          </w:p>
          <w:p w14:paraId="7FF64F7D">
            <w:pPr>
              <w:pStyle w:val="8"/>
              <w:numPr>
                <w:ilvl w:val="0"/>
                <w:numId w:val="115"/>
              </w:numPr>
              <w:tabs>
                <w:tab w:val="left" w:pos="251"/>
              </w:tabs>
              <w:spacing w:before="0" w:after="0" w:line="240" w:lineRule="auto"/>
              <w:ind w:left="251" w:right="0" w:hanging="240"/>
              <w:jc w:val="left"/>
              <w:rPr>
                <w:sz w:val="24"/>
              </w:rPr>
            </w:pPr>
            <w:r>
              <w:rPr>
                <w:spacing w:val="-3"/>
                <w:sz w:val="24"/>
              </w:rPr>
              <w:t>政府网站</w:t>
            </w:r>
          </w:p>
          <w:p w14:paraId="0AF290A3">
            <w:pPr>
              <w:pStyle w:val="8"/>
              <w:numPr>
                <w:ilvl w:val="0"/>
                <w:numId w:val="115"/>
              </w:numPr>
              <w:tabs>
                <w:tab w:val="left" w:pos="251"/>
              </w:tabs>
              <w:spacing w:before="4" w:after="0" w:line="240" w:lineRule="auto"/>
              <w:ind w:left="251" w:right="0" w:hanging="240"/>
              <w:jc w:val="left"/>
              <w:rPr>
                <w:sz w:val="24"/>
              </w:rPr>
            </w:pPr>
            <w:r>
              <w:rPr>
                <w:spacing w:val="-4"/>
                <w:sz w:val="24"/>
              </w:rPr>
              <w:t>公示栏</w:t>
            </w:r>
          </w:p>
        </w:tc>
        <w:tc>
          <w:tcPr>
            <w:tcW w:w="600" w:type="dxa"/>
          </w:tcPr>
          <w:p w14:paraId="39BB8A6D">
            <w:pPr>
              <w:pStyle w:val="8"/>
              <w:rPr>
                <w:rFonts w:ascii="微软雅黑"/>
                <w:sz w:val="24"/>
              </w:rPr>
            </w:pPr>
          </w:p>
          <w:p w14:paraId="5590B17A">
            <w:pPr>
              <w:pStyle w:val="8"/>
              <w:spacing w:before="219"/>
              <w:rPr>
                <w:rFonts w:ascii="微软雅黑"/>
                <w:sz w:val="24"/>
              </w:rPr>
            </w:pPr>
          </w:p>
          <w:p w14:paraId="561F5BAA">
            <w:pPr>
              <w:pStyle w:val="8"/>
              <w:ind w:left="7"/>
              <w:jc w:val="center"/>
              <w:rPr>
                <w:sz w:val="24"/>
              </w:rPr>
            </w:pPr>
            <w:r>
              <w:rPr>
                <w:spacing w:val="-10"/>
                <w:sz w:val="24"/>
              </w:rPr>
              <w:t>√</w:t>
            </w:r>
          </w:p>
        </w:tc>
        <w:tc>
          <w:tcPr>
            <w:tcW w:w="619" w:type="dxa"/>
          </w:tcPr>
          <w:p w14:paraId="2501D105">
            <w:pPr>
              <w:pStyle w:val="8"/>
              <w:rPr>
                <w:rFonts w:ascii="Times New Roman"/>
                <w:sz w:val="22"/>
              </w:rPr>
            </w:pPr>
          </w:p>
        </w:tc>
        <w:tc>
          <w:tcPr>
            <w:tcW w:w="564" w:type="dxa"/>
          </w:tcPr>
          <w:p w14:paraId="60A49A9E">
            <w:pPr>
              <w:pStyle w:val="8"/>
              <w:rPr>
                <w:rFonts w:ascii="微软雅黑"/>
                <w:sz w:val="24"/>
              </w:rPr>
            </w:pPr>
          </w:p>
          <w:p w14:paraId="2DBC70A0">
            <w:pPr>
              <w:pStyle w:val="8"/>
              <w:spacing w:before="219"/>
              <w:rPr>
                <w:rFonts w:ascii="微软雅黑"/>
                <w:sz w:val="24"/>
              </w:rPr>
            </w:pPr>
          </w:p>
          <w:p w14:paraId="6EBA19B3">
            <w:pPr>
              <w:pStyle w:val="8"/>
              <w:ind w:left="21" w:right="16"/>
              <w:jc w:val="center"/>
              <w:rPr>
                <w:sz w:val="24"/>
              </w:rPr>
            </w:pPr>
            <w:r>
              <w:rPr>
                <w:spacing w:val="-10"/>
                <w:sz w:val="24"/>
              </w:rPr>
              <w:t>√</w:t>
            </w:r>
          </w:p>
        </w:tc>
        <w:tc>
          <w:tcPr>
            <w:tcW w:w="607" w:type="dxa"/>
          </w:tcPr>
          <w:p w14:paraId="483C60EB">
            <w:pPr>
              <w:pStyle w:val="8"/>
              <w:rPr>
                <w:rFonts w:ascii="Times New Roman"/>
                <w:sz w:val="22"/>
              </w:rPr>
            </w:pPr>
          </w:p>
        </w:tc>
      </w:tr>
    </w:tbl>
    <w:p w14:paraId="4F76BC15">
      <w:pPr>
        <w:pStyle w:val="8"/>
        <w:spacing w:after="0"/>
        <w:rPr>
          <w:rFonts w:ascii="Times New Roman"/>
          <w:sz w:val="22"/>
        </w:rPr>
        <w:sectPr>
          <w:pgSz w:w="16840" w:h="11910" w:orient="landscape"/>
          <w:pgMar w:top="1340" w:right="566" w:bottom="1160" w:left="992" w:header="0" w:footer="977" w:gutter="0"/>
          <w:cols w:space="720" w:num="1"/>
        </w:sectPr>
      </w:pPr>
    </w:p>
    <w:p w14:paraId="50C8EAD0">
      <w:pPr>
        <w:pStyle w:val="2"/>
        <w:spacing w:before="547"/>
        <w:ind w:left="-1" w:right="429"/>
        <w:jc w:val="center"/>
      </w:pPr>
      <w:r>
        <w:rPr>
          <w:spacing w:val="-4"/>
        </w:rPr>
        <w:t>（十二）</w:t>
      </w:r>
      <w:r>
        <w:rPr>
          <w:spacing w:val="-5"/>
        </w:rPr>
        <w:t>救灾领域基层政务公开标准目录</w:t>
      </w:r>
    </w:p>
    <w:tbl>
      <w:tblPr>
        <w:tblStyle w:val="4"/>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873"/>
        <w:gridCol w:w="847"/>
        <w:gridCol w:w="2047"/>
        <w:gridCol w:w="2369"/>
        <w:gridCol w:w="1035"/>
        <w:gridCol w:w="1201"/>
        <w:gridCol w:w="1897"/>
        <w:gridCol w:w="738"/>
        <w:gridCol w:w="738"/>
        <w:gridCol w:w="736"/>
        <w:gridCol w:w="746"/>
      </w:tblGrid>
      <w:tr w14:paraId="7C62C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42" w:type="dxa"/>
            <w:vMerge w:val="restart"/>
          </w:tcPr>
          <w:p w14:paraId="7E42A3E6">
            <w:pPr>
              <w:pStyle w:val="8"/>
              <w:spacing w:before="359"/>
              <w:ind w:left="28"/>
              <w:rPr>
                <w:sz w:val="24"/>
              </w:rPr>
            </w:pPr>
            <w:r>
              <w:rPr>
                <w:spacing w:val="-5"/>
                <w:sz w:val="24"/>
              </w:rPr>
              <w:t>序号</w:t>
            </w:r>
          </w:p>
        </w:tc>
        <w:tc>
          <w:tcPr>
            <w:tcW w:w="1720" w:type="dxa"/>
            <w:gridSpan w:val="2"/>
          </w:tcPr>
          <w:p w14:paraId="0A9F0863">
            <w:pPr>
              <w:pStyle w:val="8"/>
              <w:spacing w:before="24" w:line="304" w:lineRule="exact"/>
              <w:ind w:left="379"/>
              <w:rPr>
                <w:sz w:val="24"/>
              </w:rPr>
            </w:pPr>
            <w:r>
              <w:rPr>
                <w:spacing w:val="-3"/>
                <w:sz w:val="24"/>
              </w:rPr>
              <w:t>公开事项</w:t>
            </w:r>
          </w:p>
        </w:tc>
        <w:tc>
          <w:tcPr>
            <w:tcW w:w="2047" w:type="dxa"/>
            <w:vMerge w:val="restart"/>
          </w:tcPr>
          <w:p w14:paraId="2D26BD55">
            <w:pPr>
              <w:pStyle w:val="8"/>
              <w:spacing w:before="359"/>
              <w:ind w:left="543"/>
              <w:rPr>
                <w:sz w:val="24"/>
              </w:rPr>
            </w:pPr>
            <w:r>
              <w:rPr>
                <w:spacing w:val="-3"/>
                <w:sz w:val="24"/>
              </w:rPr>
              <w:t>公开内容</w:t>
            </w:r>
          </w:p>
        </w:tc>
        <w:tc>
          <w:tcPr>
            <w:tcW w:w="2369" w:type="dxa"/>
            <w:vMerge w:val="restart"/>
          </w:tcPr>
          <w:p w14:paraId="3A030BE1">
            <w:pPr>
              <w:pStyle w:val="8"/>
              <w:spacing w:before="359"/>
              <w:ind w:left="706"/>
              <w:rPr>
                <w:sz w:val="24"/>
              </w:rPr>
            </w:pPr>
            <w:r>
              <w:rPr>
                <w:spacing w:val="-3"/>
                <w:sz w:val="24"/>
              </w:rPr>
              <w:t>公开依据</w:t>
            </w:r>
          </w:p>
        </w:tc>
        <w:tc>
          <w:tcPr>
            <w:tcW w:w="1035" w:type="dxa"/>
            <w:vMerge w:val="restart"/>
          </w:tcPr>
          <w:p w14:paraId="2C185A23">
            <w:pPr>
              <w:pStyle w:val="8"/>
              <w:spacing w:before="204" w:line="242" w:lineRule="auto"/>
              <w:ind w:left="276" w:right="266"/>
              <w:rPr>
                <w:sz w:val="24"/>
              </w:rPr>
            </w:pPr>
            <w:r>
              <w:rPr>
                <w:spacing w:val="-6"/>
                <w:sz w:val="24"/>
              </w:rPr>
              <w:t>公开</w:t>
            </w:r>
            <w:r>
              <w:rPr>
                <w:spacing w:val="-5"/>
                <w:sz w:val="24"/>
              </w:rPr>
              <w:t>时限</w:t>
            </w:r>
          </w:p>
        </w:tc>
        <w:tc>
          <w:tcPr>
            <w:tcW w:w="1201" w:type="dxa"/>
            <w:vMerge w:val="restart"/>
          </w:tcPr>
          <w:p w14:paraId="7E19E888">
            <w:pPr>
              <w:pStyle w:val="8"/>
              <w:spacing w:before="359"/>
              <w:ind w:left="120"/>
              <w:rPr>
                <w:sz w:val="24"/>
              </w:rPr>
            </w:pPr>
            <w:r>
              <w:rPr>
                <w:spacing w:val="-3"/>
                <w:sz w:val="24"/>
              </w:rPr>
              <w:t>公开主体</w:t>
            </w:r>
          </w:p>
        </w:tc>
        <w:tc>
          <w:tcPr>
            <w:tcW w:w="1897" w:type="dxa"/>
            <w:vMerge w:val="restart"/>
          </w:tcPr>
          <w:p w14:paraId="298627AA">
            <w:pPr>
              <w:pStyle w:val="8"/>
              <w:spacing w:before="359"/>
              <w:ind w:left="107"/>
              <w:rPr>
                <w:sz w:val="24"/>
              </w:rPr>
            </w:pPr>
            <w:r>
              <w:rPr>
                <w:spacing w:val="-2"/>
                <w:sz w:val="24"/>
              </w:rPr>
              <w:t>公开渠道和载体</w:t>
            </w:r>
          </w:p>
        </w:tc>
        <w:tc>
          <w:tcPr>
            <w:tcW w:w="1476" w:type="dxa"/>
            <w:gridSpan w:val="2"/>
          </w:tcPr>
          <w:p w14:paraId="1D0A56A1">
            <w:pPr>
              <w:pStyle w:val="8"/>
              <w:spacing w:before="24" w:line="304" w:lineRule="exact"/>
              <w:ind w:left="255"/>
              <w:rPr>
                <w:sz w:val="24"/>
              </w:rPr>
            </w:pPr>
            <w:r>
              <w:rPr>
                <w:spacing w:val="-3"/>
                <w:sz w:val="24"/>
              </w:rPr>
              <w:t>公开对象</w:t>
            </w:r>
          </w:p>
        </w:tc>
        <w:tc>
          <w:tcPr>
            <w:tcW w:w="1482" w:type="dxa"/>
            <w:gridSpan w:val="2"/>
          </w:tcPr>
          <w:p w14:paraId="21FD0B75">
            <w:pPr>
              <w:pStyle w:val="8"/>
              <w:spacing w:before="24" w:line="304" w:lineRule="exact"/>
              <w:ind w:left="255"/>
              <w:rPr>
                <w:sz w:val="24"/>
              </w:rPr>
            </w:pPr>
            <w:r>
              <w:rPr>
                <w:spacing w:val="-3"/>
                <w:sz w:val="24"/>
              </w:rPr>
              <w:t>公开方式</w:t>
            </w:r>
          </w:p>
        </w:tc>
      </w:tr>
      <w:tr w14:paraId="58EF9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542" w:type="dxa"/>
            <w:vMerge w:val="continue"/>
            <w:tcBorders>
              <w:top w:val="nil"/>
            </w:tcBorders>
          </w:tcPr>
          <w:p w14:paraId="1EC928DA">
            <w:pPr>
              <w:rPr>
                <w:sz w:val="2"/>
                <w:szCs w:val="2"/>
              </w:rPr>
            </w:pPr>
          </w:p>
        </w:tc>
        <w:tc>
          <w:tcPr>
            <w:tcW w:w="873" w:type="dxa"/>
          </w:tcPr>
          <w:p w14:paraId="4F52285C">
            <w:pPr>
              <w:pStyle w:val="8"/>
              <w:spacing w:before="22" w:line="310" w:lineRule="atLeast"/>
              <w:ind w:left="197" w:right="184"/>
              <w:rPr>
                <w:sz w:val="24"/>
              </w:rPr>
            </w:pPr>
            <w:r>
              <w:rPr>
                <w:spacing w:val="-6"/>
                <w:sz w:val="24"/>
              </w:rPr>
              <w:t>一级</w:t>
            </w:r>
            <w:r>
              <w:rPr>
                <w:spacing w:val="-5"/>
                <w:sz w:val="24"/>
              </w:rPr>
              <w:t>事项</w:t>
            </w:r>
          </w:p>
        </w:tc>
        <w:tc>
          <w:tcPr>
            <w:tcW w:w="847" w:type="dxa"/>
          </w:tcPr>
          <w:p w14:paraId="2BD746E4">
            <w:pPr>
              <w:pStyle w:val="8"/>
              <w:spacing w:before="22" w:line="310" w:lineRule="atLeast"/>
              <w:ind w:left="183" w:right="171"/>
              <w:rPr>
                <w:sz w:val="24"/>
              </w:rPr>
            </w:pPr>
            <w:r>
              <w:rPr>
                <w:spacing w:val="-6"/>
                <w:sz w:val="24"/>
              </w:rPr>
              <w:t>二级</w:t>
            </w:r>
            <w:r>
              <w:rPr>
                <w:spacing w:val="-5"/>
                <w:sz w:val="24"/>
              </w:rPr>
              <w:t>事项</w:t>
            </w:r>
          </w:p>
        </w:tc>
        <w:tc>
          <w:tcPr>
            <w:tcW w:w="2047" w:type="dxa"/>
            <w:vMerge w:val="continue"/>
            <w:tcBorders>
              <w:top w:val="nil"/>
            </w:tcBorders>
          </w:tcPr>
          <w:p w14:paraId="480B3885">
            <w:pPr>
              <w:rPr>
                <w:sz w:val="2"/>
                <w:szCs w:val="2"/>
              </w:rPr>
            </w:pPr>
          </w:p>
        </w:tc>
        <w:tc>
          <w:tcPr>
            <w:tcW w:w="2369" w:type="dxa"/>
            <w:vMerge w:val="continue"/>
            <w:tcBorders>
              <w:top w:val="nil"/>
            </w:tcBorders>
          </w:tcPr>
          <w:p w14:paraId="758E9C25">
            <w:pPr>
              <w:rPr>
                <w:sz w:val="2"/>
                <w:szCs w:val="2"/>
              </w:rPr>
            </w:pPr>
          </w:p>
        </w:tc>
        <w:tc>
          <w:tcPr>
            <w:tcW w:w="1035" w:type="dxa"/>
            <w:vMerge w:val="continue"/>
            <w:tcBorders>
              <w:top w:val="nil"/>
            </w:tcBorders>
          </w:tcPr>
          <w:p w14:paraId="024A2A65">
            <w:pPr>
              <w:rPr>
                <w:sz w:val="2"/>
                <w:szCs w:val="2"/>
              </w:rPr>
            </w:pPr>
          </w:p>
        </w:tc>
        <w:tc>
          <w:tcPr>
            <w:tcW w:w="1201" w:type="dxa"/>
            <w:vMerge w:val="continue"/>
            <w:tcBorders>
              <w:top w:val="nil"/>
            </w:tcBorders>
          </w:tcPr>
          <w:p w14:paraId="14D841E4">
            <w:pPr>
              <w:rPr>
                <w:sz w:val="2"/>
                <w:szCs w:val="2"/>
              </w:rPr>
            </w:pPr>
          </w:p>
        </w:tc>
        <w:tc>
          <w:tcPr>
            <w:tcW w:w="1897" w:type="dxa"/>
            <w:vMerge w:val="continue"/>
            <w:tcBorders>
              <w:top w:val="nil"/>
            </w:tcBorders>
          </w:tcPr>
          <w:p w14:paraId="14E48852">
            <w:pPr>
              <w:rPr>
                <w:sz w:val="2"/>
                <w:szCs w:val="2"/>
              </w:rPr>
            </w:pPr>
          </w:p>
        </w:tc>
        <w:tc>
          <w:tcPr>
            <w:tcW w:w="738" w:type="dxa"/>
          </w:tcPr>
          <w:p w14:paraId="507143ED">
            <w:pPr>
              <w:pStyle w:val="8"/>
              <w:spacing w:before="22" w:line="310" w:lineRule="atLeast"/>
              <w:ind w:left="245" w:right="120" w:hanging="120"/>
              <w:rPr>
                <w:sz w:val="24"/>
              </w:rPr>
            </w:pPr>
            <w:r>
              <w:rPr>
                <w:spacing w:val="-6"/>
                <w:sz w:val="24"/>
              </w:rPr>
              <w:t>全社</w:t>
            </w:r>
            <w:r>
              <w:rPr>
                <w:spacing w:val="-10"/>
                <w:sz w:val="24"/>
              </w:rPr>
              <w:t>会</w:t>
            </w:r>
          </w:p>
        </w:tc>
        <w:tc>
          <w:tcPr>
            <w:tcW w:w="738" w:type="dxa"/>
          </w:tcPr>
          <w:p w14:paraId="095FA12A">
            <w:pPr>
              <w:pStyle w:val="8"/>
              <w:spacing w:before="22" w:line="310" w:lineRule="atLeast"/>
              <w:ind w:left="124" w:right="121"/>
              <w:rPr>
                <w:sz w:val="24"/>
              </w:rPr>
            </w:pPr>
            <w:r>
              <w:rPr>
                <w:spacing w:val="-6"/>
                <w:sz w:val="24"/>
              </w:rPr>
              <w:t>特定</w:t>
            </w:r>
            <w:r>
              <w:rPr>
                <w:spacing w:val="-5"/>
                <w:sz w:val="24"/>
              </w:rPr>
              <w:t>群体</w:t>
            </w:r>
          </w:p>
        </w:tc>
        <w:tc>
          <w:tcPr>
            <w:tcW w:w="736" w:type="dxa"/>
          </w:tcPr>
          <w:p w14:paraId="26A989DD">
            <w:pPr>
              <w:pStyle w:val="8"/>
              <w:spacing w:before="182"/>
              <w:jc w:val="center"/>
              <w:rPr>
                <w:sz w:val="24"/>
              </w:rPr>
            </w:pPr>
            <w:r>
              <w:rPr>
                <w:spacing w:val="-5"/>
                <w:sz w:val="24"/>
              </w:rPr>
              <w:t>主动</w:t>
            </w:r>
          </w:p>
        </w:tc>
        <w:tc>
          <w:tcPr>
            <w:tcW w:w="746" w:type="dxa"/>
          </w:tcPr>
          <w:p w14:paraId="31AE7B25">
            <w:pPr>
              <w:pStyle w:val="8"/>
              <w:spacing w:before="22" w:line="310" w:lineRule="atLeast"/>
              <w:ind w:left="243" w:right="130" w:hanging="120"/>
              <w:rPr>
                <w:sz w:val="24"/>
              </w:rPr>
            </w:pPr>
            <w:r>
              <w:rPr>
                <w:spacing w:val="-6"/>
                <w:sz w:val="24"/>
              </w:rPr>
              <w:t>依申</w:t>
            </w:r>
            <w:r>
              <w:rPr>
                <w:spacing w:val="-10"/>
                <w:sz w:val="24"/>
              </w:rPr>
              <w:t>请</w:t>
            </w:r>
          </w:p>
        </w:tc>
      </w:tr>
      <w:tr w14:paraId="761C6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542" w:type="dxa"/>
          </w:tcPr>
          <w:p w14:paraId="17DC54CC">
            <w:pPr>
              <w:pStyle w:val="8"/>
              <w:spacing w:before="368"/>
              <w:rPr>
                <w:rFonts w:ascii="微软雅黑"/>
                <w:sz w:val="24"/>
              </w:rPr>
            </w:pPr>
          </w:p>
          <w:p w14:paraId="283B6262">
            <w:pPr>
              <w:pStyle w:val="8"/>
              <w:ind w:left="5"/>
              <w:jc w:val="center"/>
              <w:rPr>
                <w:sz w:val="24"/>
              </w:rPr>
            </w:pPr>
            <w:r>
              <w:rPr>
                <w:spacing w:val="-10"/>
                <w:sz w:val="24"/>
              </w:rPr>
              <w:t>1</w:t>
            </w:r>
          </w:p>
        </w:tc>
        <w:tc>
          <w:tcPr>
            <w:tcW w:w="873" w:type="dxa"/>
          </w:tcPr>
          <w:p w14:paraId="25D1E74A">
            <w:pPr>
              <w:pStyle w:val="8"/>
              <w:spacing w:before="212"/>
              <w:rPr>
                <w:rFonts w:ascii="微软雅黑"/>
                <w:sz w:val="24"/>
              </w:rPr>
            </w:pPr>
          </w:p>
          <w:p w14:paraId="005EDF62">
            <w:pPr>
              <w:pStyle w:val="8"/>
              <w:spacing w:line="242" w:lineRule="auto"/>
              <w:ind w:left="12" w:right="128"/>
              <w:rPr>
                <w:sz w:val="24"/>
              </w:rPr>
            </w:pPr>
            <w:r>
              <w:rPr>
                <w:spacing w:val="-4"/>
                <w:sz w:val="24"/>
              </w:rPr>
              <w:t>政策文</w:t>
            </w:r>
            <w:r>
              <w:rPr>
                <w:spacing w:val="-10"/>
                <w:sz w:val="24"/>
              </w:rPr>
              <w:t>件</w:t>
            </w:r>
          </w:p>
        </w:tc>
        <w:tc>
          <w:tcPr>
            <w:tcW w:w="847" w:type="dxa"/>
          </w:tcPr>
          <w:p w14:paraId="5F59AA55">
            <w:pPr>
              <w:pStyle w:val="8"/>
              <w:spacing w:before="212"/>
              <w:rPr>
                <w:rFonts w:ascii="微软雅黑"/>
                <w:sz w:val="24"/>
              </w:rPr>
            </w:pPr>
          </w:p>
          <w:p w14:paraId="660CF2A0">
            <w:pPr>
              <w:pStyle w:val="8"/>
              <w:spacing w:line="242" w:lineRule="auto"/>
              <w:ind w:left="12" w:right="102"/>
              <w:rPr>
                <w:sz w:val="24"/>
              </w:rPr>
            </w:pPr>
            <w:r>
              <w:rPr>
                <w:spacing w:val="-4"/>
                <w:sz w:val="24"/>
              </w:rPr>
              <w:t>法律法</w:t>
            </w:r>
            <w:r>
              <w:rPr>
                <w:spacing w:val="-10"/>
                <w:sz w:val="24"/>
              </w:rPr>
              <w:t>规</w:t>
            </w:r>
          </w:p>
        </w:tc>
        <w:tc>
          <w:tcPr>
            <w:tcW w:w="2047" w:type="dxa"/>
          </w:tcPr>
          <w:p w14:paraId="39DD88F2">
            <w:pPr>
              <w:pStyle w:val="8"/>
              <w:spacing w:before="212"/>
              <w:rPr>
                <w:rFonts w:ascii="微软雅黑"/>
                <w:sz w:val="24"/>
              </w:rPr>
            </w:pPr>
          </w:p>
          <w:p w14:paraId="63A024F6">
            <w:pPr>
              <w:pStyle w:val="8"/>
              <w:spacing w:line="242" w:lineRule="auto"/>
              <w:ind w:left="13" w:right="342"/>
              <w:rPr>
                <w:sz w:val="24"/>
              </w:rPr>
            </w:pPr>
            <w:r>
              <w:rPr>
                <w:spacing w:val="-2"/>
                <w:sz w:val="24"/>
              </w:rPr>
              <w:t>与救灾有关的法</w:t>
            </w:r>
            <w:r>
              <w:rPr>
                <w:spacing w:val="-4"/>
                <w:sz w:val="24"/>
              </w:rPr>
              <w:t>律、法规</w:t>
            </w:r>
          </w:p>
        </w:tc>
        <w:tc>
          <w:tcPr>
            <w:tcW w:w="2369" w:type="dxa"/>
          </w:tcPr>
          <w:p w14:paraId="6FD05AE9">
            <w:pPr>
              <w:pStyle w:val="8"/>
              <w:spacing w:before="56"/>
              <w:rPr>
                <w:rFonts w:ascii="微软雅黑"/>
                <w:sz w:val="24"/>
              </w:rPr>
            </w:pPr>
          </w:p>
          <w:p w14:paraId="5D6F347B">
            <w:pPr>
              <w:pStyle w:val="8"/>
              <w:spacing w:line="242" w:lineRule="auto"/>
              <w:ind w:left="13" w:right="63"/>
              <w:rPr>
                <w:sz w:val="24"/>
              </w:rPr>
            </w:pPr>
            <w:r>
              <w:rPr>
                <w:spacing w:val="-2"/>
                <w:sz w:val="24"/>
              </w:rPr>
              <w:t>《中华人民共和国政府信息公开条例》(国</w:t>
            </w:r>
            <w:r>
              <w:rPr>
                <w:spacing w:val="-5"/>
                <w:sz w:val="24"/>
              </w:rPr>
              <w:t xml:space="preserve">务院令第 </w:t>
            </w:r>
            <w:r>
              <w:rPr>
                <w:sz w:val="24"/>
              </w:rPr>
              <w:t>711</w:t>
            </w:r>
            <w:r>
              <w:rPr>
                <w:spacing w:val="-11"/>
                <w:sz w:val="24"/>
              </w:rPr>
              <w:t xml:space="preserve"> 号</w:t>
            </w:r>
            <w:r>
              <w:rPr>
                <w:sz w:val="24"/>
              </w:rPr>
              <w:t>）</w:t>
            </w:r>
          </w:p>
        </w:tc>
        <w:tc>
          <w:tcPr>
            <w:tcW w:w="1035" w:type="dxa"/>
          </w:tcPr>
          <w:p w14:paraId="5DC37EF8">
            <w:pPr>
              <w:pStyle w:val="8"/>
              <w:spacing w:before="187"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046EF5D7">
            <w:pPr>
              <w:pStyle w:val="8"/>
              <w:spacing w:before="343" w:line="242" w:lineRule="auto"/>
              <w:ind w:left="12" w:right="216"/>
              <w:jc w:val="both"/>
              <w:rPr>
                <w:sz w:val="24"/>
              </w:rPr>
            </w:pPr>
            <w:r>
              <w:rPr>
                <w:spacing w:val="-4"/>
                <w:sz w:val="24"/>
              </w:rPr>
              <w:t>级索镇应急管理办公室应急管理岗</w:t>
            </w:r>
          </w:p>
        </w:tc>
        <w:tc>
          <w:tcPr>
            <w:tcW w:w="1897" w:type="dxa"/>
          </w:tcPr>
          <w:p w14:paraId="4037C105">
            <w:pPr>
              <w:pStyle w:val="8"/>
              <w:spacing w:before="368"/>
              <w:rPr>
                <w:rFonts w:ascii="微软雅黑"/>
                <w:sz w:val="24"/>
              </w:rPr>
            </w:pPr>
          </w:p>
          <w:p w14:paraId="5A1D8A6E">
            <w:pPr>
              <w:pStyle w:val="8"/>
              <w:numPr>
                <w:ilvl w:val="0"/>
                <w:numId w:val="116"/>
              </w:numPr>
              <w:tabs>
                <w:tab w:val="left" w:pos="251"/>
              </w:tabs>
              <w:spacing w:before="0" w:after="0" w:line="240" w:lineRule="auto"/>
              <w:ind w:left="251" w:right="0" w:hanging="240"/>
              <w:jc w:val="left"/>
              <w:rPr>
                <w:sz w:val="24"/>
              </w:rPr>
            </w:pPr>
            <w:r>
              <w:rPr>
                <w:spacing w:val="-3"/>
                <w:sz w:val="24"/>
              </w:rPr>
              <w:t>政府网站</w:t>
            </w:r>
          </w:p>
        </w:tc>
        <w:tc>
          <w:tcPr>
            <w:tcW w:w="738" w:type="dxa"/>
          </w:tcPr>
          <w:p w14:paraId="7D347C04">
            <w:pPr>
              <w:pStyle w:val="8"/>
              <w:spacing w:before="368"/>
              <w:rPr>
                <w:rFonts w:ascii="微软雅黑"/>
                <w:sz w:val="24"/>
              </w:rPr>
            </w:pPr>
          </w:p>
          <w:p w14:paraId="51790CEE">
            <w:pPr>
              <w:pStyle w:val="8"/>
              <w:ind w:left="25" w:right="22"/>
              <w:jc w:val="center"/>
              <w:rPr>
                <w:sz w:val="24"/>
              </w:rPr>
            </w:pPr>
            <w:r>
              <w:rPr>
                <w:spacing w:val="-10"/>
                <w:sz w:val="24"/>
              </w:rPr>
              <w:t>√</w:t>
            </w:r>
          </w:p>
        </w:tc>
        <w:tc>
          <w:tcPr>
            <w:tcW w:w="738" w:type="dxa"/>
          </w:tcPr>
          <w:p w14:paraId="37657A16">
            <w:pPr>
              <w:pStyle w:val="8"/>
              <w:rPr>
                <w:rFonts w:ascii="Times New Roman"/>
                <w:sz w:val="24"/>
              </w:rPr>
            </w:pPr>
          </w:p>
        </w:tc>
        <w:tc>
          <w:tcPr>
            <w:tcW w:w="736" w:type="dxa"/>
          </w:tcPr>
          <w:p w14:paraId="561D6BCF">
            <w:pPr>
              <w:pStyle w:val="8"/>
              <w:spacing w:before="368"/>
              <w:rPr>
                <w:rFonts w:ascii="微软雅黑"/>
                <w:sz w:val="24"/>
              </w:rPr>
            </w:pPr>
          </w:p>
          <w:p w14:paraId="1F2722D8">
            <w:pPr>
              <w:pStyle w:val="8"/>
              <w:jc w:val="center"/>
              <w:rPr>
                <w:sz w:val="24"/>
              </w:rPr>
            </w:pPr>
            <w:r>
              <w:rPr>
                <w:spacing w:val="-10"/>
                <w:sz w:val="24"/>
              </w:rPr>
              <w:t>√</w:t>
            </w:r>
          </w:p>
        </w:tc>
        <w:tc>
          <w:tcPr>
            <w:tcW w:w="746" w:type="dxa"/>
          </w:tcPr>
          <w:p w14:paraId="48FD1829">
            <w:pPr>
              <w:pStyle w:val="8"/>
              <w:rPr>
                <w:rFonts w:ascii="Times New Roman"/>
                <w:sz w:val="24"/>
              </w:rPr>
            </w:pPr>
          </w:p>
        </w:tc>
      </w:tr>
      <w:tr w14:paraId="6E13A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542" w:type="dxa"/>
          </w:tcPr>
          <w:p w14:paraId="2733E0DD">
            <w:pPr>
              <w:pStyle w:val="8"/>
              <w:spacing w:before="368"/>
              <w:rPr>
                <w:rFonts w:ascii="微软雅黑"/>
                <w:sz w:val="24"/>
              </w:rPr>
            </w:pPr>
          </w:p>
          <w:p w14:paraId="6D7FB9F5">
            <w:pPr>
              <w:pStyle w:val="8"/>
              <w:ind w:left="5"/>
              <w:jc w:val="center"/>
              <w:rPr>
                <w:sz w:val="24"/>
              </w:rPr>
            </w:pPr>
            <w:r>
              <w:rPr>
                <w:spacing w:val="-10"/>
                <w:sz w:val="24"/>
              </w:rPr>
              <w:t>2</w:t>
            </w:r>
          </w:p>
        </w:tc>
        <w:tc>
          <w:tcPr>
            <w:tcW w:w="873" w:type="dxa"/>
          </w:tcPr>
          <w:p w14:paraId="173C95DD">
            <w:pPr>
              <w:pStyle w:val="8"/>
              <w:spacing w:before="212"/>
              <w:rPr>
                <w:rFonts w:ascii="微软雅黑"/>
                <w:sz w:val="24"/>
              </w:rPr>
            </w:pPr>
          </w:p>
          <w:p w14:paraId="66F77CFB">
            <w:pPr>
              <w:pStyle w:val="8"/>
              <w:spacing w:line="242" w:lineRule="auto"/>
              <w:ind w:left="12" w:right="128"/>
              <w:rPr>
                <w:sz w:val="24"/>
              </w:rPr>
            </w:pPr>
            <w:r>
              <w:rPr>
                <w:spacing w:val="-4"/>
                <w:sz w:val="24"/>
              </w:rPr>
              <w:t>政策文</w:t>
            </w:r>
            <w:r>
              <w:rPr>
                <w:spacing w:val="-10"/>
                <w:sz w:val="24"/>
              </w:rPr>
              <w:t>件</w:t>
            </w:r>
          </w:p>
        </w:tc>
        <w:tc>
          <w:tcPr>
            <w:tcW w:w="847" w:type="dxa"/>
          </w:tcPr>
          <w:p w14:paraId="319C0C0C">
            <w:pPr>
              <w:pStyle w:val="8"/>
              <w:spacing w:before="56"/>
              <w:rPr>
                <w:rFonts w:ascii="微软雅黑"/>
                <w:sz w:val="24"/>
              </w:rPr>
            </w:pPr>
          </w:p>
          <w:p w14:paraId="1AA4397E">
            <w:pPr>
              <w:pStyle w:val="8"/>
              <w:spacing w:line="242" w:lineRule="auto"/>
              <w:ind w:left="12" w:right="102"/>
              <w:jc w:val="both"/>
              <w:rPr>
                <w:sz w:val="24"/>
              </w:rPr>
            </w:pPr>
            <w:r>
              <w:rPr>
                <w:spacing w:val="-4"/>
                <w:sz w:val="24"/>
              </w:rPr>
              <w:t>部门和地方规</w:t>
            </w:r>
            <w:r>
              <w:rPr>
                <w:spacing w:val="-10"/>
                <w:sz w:val="24"/>
              </w:rPr>
              <w:t>章</w:t>
            </w:r>
          </w:p>
        </w:tc>
        <w:tc>
          <w:tcPr>
            <w:tcW w:w="2047" w:type="dxa"/>
          </w:tcPr>
          <w:p w14:paraId="4922D866">
            <w:pPr>
              <w:pStyle w:val="8"/>
              <w:spacing w:before="56"/>
              <w:rPr>
                <w:rFonts w:ascii="微软雅黑"/>
                <w:sz w:val="24"/>
              </w:rPr>
            </w:pPr>
          </w:p>
          <w:p w14:paraId="44322B4A">
            <w:pPr>
              <w:pStyle w:val="8"/>
              <w:spacing w:line="242" w:lineRule="auto"/>
              <w:ind w:left="13" w:right="102"/>
              <w:jc w:val="both"/>
              <w:rPr>
                <w:sz w:val="24"/>
              </w:rPr>
            </w:pPr>
            <w:r>
              <w:rPr>
                <w:spacing w:val="-2"/>
                <w:sz w:val="24"/>
              </w:rPr>
              <w:t>与救灾有关的部门和地方规章、规范</w:t>
            </w:r>
            <w:r>
              <w:rPr>
                <w:spacing w:val="-4"/>
                <w:sz w:val="24"/>
              </w:rPr>
              <w:t>性文件</w:t>
            </w:r>
          </w:p>
        </w:tc>
        <w:tc>
          <w:tcPr>
            <w:tcW w:w="2369" w:type="dxa"/>
          </w:tcPr>
          <w:p w14:paraId="195CC62F">
            <w:pPr>
              <w:pStyle w:val="8"/>
              <w:spacing w:before="56"/>
              <w:rPr>
                <w:rFonts w:ascii="微软雅黑"/>
                <w:sz w:val="24"/>
              </w:rPr>
            </w:pPr>
          </w:p>
          <w:p w14:paraId="515E7A08">
            <w:pPr>
              <w:pStyle w:val="8"/>
              <w:spacing w:line="242" w:lineRule="auto"/>
              <w:ind w:left="13" w:right="63"/>
              <w:rPr>
                <w:sz w:val="24"/>
              </w:rPr>
            </w:pPr>
            <w:r>
              <w:rPr>
                <w:spacing w:val="-2"/>
                <w:sz w:val="24"/>
              </w:rPr>
              <w:t>《中华人民共和国政府信息公开条例》(国</w:t>
            </w:r>
            <w:r>
              <w:rPr>
                <w:spacing w:val="-5"/>
                <w:sz w:val="24"/>
              </w:rPr>
              <w:t xml:space="preserve">务院令第 </w:t>
            </w:r>
            <w:r>
              <w:rPr>
                <w:sz w:val="24"/>
              </w:rPr>
              <w:t>711</w:t>
            </w:r>
            <w:r>
              <w:rPr>
                <w:spacing w:val="-11"/>
                <w:sz w:val="24"/>
              </w:rPr>
              <w:t xml:space="preserve"> 号</w:t>
            </w:r>
            <w:r>
              <w:rPr>
                <w:sz w:val="24"/>
              </w:rPr>
              <w:t>）</w:t>
            </w:r>
          </w:p>
        </w:tc>
        <w:tc>
          <w:tcPr>
            <w:tcW w:w="1035" w:type="dxa"/>
          </w:tcPr>
          <w:p w14:paraId="14B1A8F3">
            <w:pPr>
              <w:pStyle w:val="8"/>
              <w:spacing w:before="187"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18351F7C">
            <w:pPr>
              <w:pStyle w:val="8"/>
              <w:spacing w:before="343" w:line="242" w:lineRule="auto"/>
              <w:ind w:left="12" w:right="216"/>
              <w:jc w:val="both"/>
              <w:rPr>
                <w:sz w:val="24"/>
              </w:rPr>
            </w:pPr>
            <w:r>
              <w:rPr>
                <w:spacing w:val="-4"/>
                <w:sz w:val="24"/>
              </w:rPr>
              <w:t>级索镇应急管理办公室应急管理岗</w:t>
            </w:r>
          </w:p>
        </w:tc>
        <w:tc>
          <w:tcPr>
            <w:tcW w:w="1897" w:type="dxa"/>
          </w:tcPr>
          <w:p w14:paraId="15DD4E1D">
            <w:pPr>
              <w:pStyle w:val="8"/>
              <w:spacing w:before="368"/>
              <w:rPr>
                <w:rFonts w:ascii="微软雅黑"/>
                <w:sz w:val="24"/>
              </w:rPr>
            </w:pPr>
          </w:p>
          <w:p w14:paraId="41C49E7C">
            <w:pPr>
              <w:pStyle w:val="8"/>
              <w:numPr>
                <w:ilvl w:val="0"/>
                <w:numId w:val="117"/>
              </w:numPr>
              <w:tabs>
                <w:tab w:val="left" w:pos="251"/>
              </w:tabs>
              <w:spacing w:before="0" w:after="0" w:line="240" w:lineRule="auto"/>
              <w:ind w:left="251" w:right="0" w:hanging="240"/>
              <w:jc w:val="left"/>
              <w:rPr>
                <w:sz w:val="24"/>
              </w:rPr>
            </w:pPr>
            <w:r>
              <w:rPr>
                <w:spacing w:val="-3"/>
                <w:sz w:val="24"/>
              </w:rPr>
              <w:t>政府网站</w:t>
            </w:r>
          </w:p>
        </w:tc>
        <w:tc>
          <w:tcPr>
            <w:tcW w:w="738" w:type="dxa"/>
          </w:tcPr>
          <w:p w14:paraId="42EA706B">
            <w:pPr>
              <w:pStyle w:val="8"/>
              <w:spacing w:before="368"/>
              <w:rPr>
                <w:rFonts w:ascii="微软雅黑"/>
                <w:sz w:val="24"/>
              </w:rPr>
            </w:pPr>
          </w:p>
          <w:p w14:paraId="5DFE0FB3">
            <w:pPr>
              <w:pStyle w:val="8"/>
              <w:ind w:left="25" w:right="22"/>
              <w:jc w:val="center"/>
              <w:rPr>
                <w:sz w:val="24"/>
              </w:rPr>
            </w:pPr>
            <w:r>
              <w:rPr>
                <w:spacing w:val="-10"/>
                <w:sz w:val="24"/>
              </w:rPr>
              <w:t>√</w:t>
            </w:r>
          </w:p>
        </w:tc>
        <w:tc>
          <w:tcPr>
            <w:tcW w:w="738" w:type="dxa"/>
          </w:tcPr>
          <w:p w14:paraId="17B661C3">
            <w:pPr>
              <w:pStyle w:val="8"/>
              <w:rPr>
                <w:rFonts w:ascii="Times New Roman"/>
                <w:sz w:val="24"/>
              </w:rPr>
            </w:pPr>
          </w:p>
        </w:tc>
        <w:tc>
          <w:tcPr>
            <w:tcW w:w="736" w:type="dxa"/>
          </w:tcPr>
          <w:p w14:paraId="2737DDEF">
            <w:pPr>
              <w:pStyle w:val="8"/>
              <w:spacing w:before="368"/>
              <w:rPr>
                <w:rFonts w:ascii="微软雅黑"/>
                <w:sz w:val="24"/>
              </w:rPr>
            </w:pPr>
          </w:p>
          <w:p w14:paraId="6E172B9C">
            <w:pPr>
              <w:pStyle w:val="8"/>
              <w:jc w:val="center"/>
              <w:rPr>
                <w:sz w:val="24"/>
              </w:rPr>
            </w:pPr>
            <w:r>
              <w:rPr>
                <w:spacing w:val="-10"/>
                <w:sz w:val="24"/>
              </w:rPr>
              <w:t>√</w:t>
            </w:r>
          </w:p>
        </w:tc>
        <w:tc>
          <w:tcPr>
            <w:tcW w:w="746" w:type="dxa"/>
          </w:tcPr>
          <w:p w14:paraId="0A71AAF0">
            <w:pPr>
              <w:pStyle w:val="8"/>
              <w:rPr>
                <w:rFonts w:ascii="Times New Roman"/>
                <w:sz w:val="24"/>
              </w:rPr>
            </w:pPr>
          </w:p>
        </w:tc>
      </w:tr>
      <w:tr w14:paraId="02D6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542" w:type="dxa"/>
          </w:tcPr>
          <w:p w14:paraId="6FA2020A">
            <w:pPr>
              <w:pStyle w:val="8"/>
              <w:spacing w:before="366"/>
              <w:rPr>
                <w:rFonts w:ascii="微软雅黑"/>
                <w:sz w:val="24"/>
              </w:rPr>
            </w:pPr>
          </w:p>
          <w:p w14:paraId="057ECD63">
            <w:pPr>
              <w:pStyle w:val="8"/>
              <w:ind w:left="5"/>
              <w:jc w:val="center"/>
              <w:rPr>
                <w:sz w:val="24"/>
              </w:rPr>
            </w:pPr>
            <w:r>
              <w:rPr>
                <w:spacing w:val="-10"/>
                <w:sz w:val="24"/>
              </w:rPr>
              <w:t>3</w:t>
            </w:r>
          </w:p>
        </w:tc>
        <w:tc>
          <w:tcPr>
            <w:tcW w:w="873" w:type="dxa"/>
          </w:tcPr>
          <w:p w14:paraId="552CEE77">
            <w:pPr>
              <w:pStyle w:val="8"/>
              <w:spacing w:before="210"/>
              <w:rPr>
                <w:rFonts w:ascii="微软雅黑"/>
                <w:sz w:val="24"/>
              </w:rPr>
            </w:pPr>
          </w:p>
          <w:p w14:paraId="7569C624">
            <w:pPr>
              <w:pStyle w:val="8"/>
              <w:spacing w:line="242" w:lineRule="auto"/>
              <w:ind w:left="12" w:right="128"/>
              <w:rPr>
                <w:sz w:val="24"/>
              </w:rPr>
            </w:pPr>
            <w:r>
              <w:rPr>
                <w:spacing w:val="-4"/>
                <w:sz w:val="24"/>
              </w:rPr>
              <w:t>政策文</w:t>
            </w:r>
            <w:r>
              <w:rPr>
                <w:spacing w:val="-10"/>
                <w:sz w:val="24"/>
              </w:rPr>
              <w:t>件</w:t>
            </w:r>
          </w:p>
        </w:tc>
        <w:tc>
          <w:tcPr>
            <w:tcW w:w="847" w:type="dxa"/>
          </w:tcPr>
          <w:p w14:paraId="02880A77">
            <w:pPr>
              <w:pStyle w:val="8"/>
              <w:spacing w:before="210"/>
              <w:rPr>
                <w:rFonts w:ascii="微软雅黑"/>
                <w:sz w:val="24"/>
              </w:rPr>
            </w:pPr>
          </w:p>
          <w:p w14:paraId="4424205B">
            <w:pPr>
              <w:pStyle w:val="8"/>
              <w:spacing w:line="242" w:lineRule="auto"/>
              <w:ind w:left="12" w:right="102"/>
              <w:rPr>
                <w:sz w:val="24"/>
              </w:rPr>
            </w:pPr>
            <w:r>
              <w:rPr>
                <w:spacing w:val="-4"/>
                <w:sz w:val="24"/>
              </w:rPr>
              <w:t>其他政策文件</w:t>
            </w:r>
          </w:p>
        </w:tc>
        <w:tc>
          <w:tcPr>
            <w:tcW w:w="2047" w:type="dxa"/>
          </w:tcPr>
          <w:p w14:paraId="17DDCC80">
            <w:pPr>
              <w:pStyle w:val="8"/>
              <w:spacing w:before="184" w:line="242" w:lineRule="auto"/>
              <w:ind w:left="13" w:right="-29"/>
              <w:rPr>
                <w:sz w:val="24"/>
              </w:rPr>
            </w:pPr>
            <w:r>
              <w:rPr>
                <w:spacing w:val="-2"/>
                <w:sz w:val="24"/>
              </w:rPr>
              <w:t>其他可以公开的与救灾有关的政策文</w:t>
            </w:r>
            <w:r>
              <w:rPr>
                <w:spacing w:val="-14"/>
                <w:sz w:val="24"/>
              </w:rPr>
              <w:t>件，包括改革方案、</w:t>
            </w:r>
            <w:r>
              <w:rPr>
                <w:spacing w:val="-2"/>
                <w:sz w:val="24"/>
              </w:rPr>
              <w:t>发展规划、专项规划、工作计划等</w:t>
            </w:r>
          </w:p>
        </w:tc>
        <w:tc>
          <w:tcPr>
            <w:tcW w:w="2369" w:type="dxa"/>
          </w:tcPr>
          <w:p w14:paraId="58F429A6">
            <w:pPr>
              <w:pStyle w:val="8"/>
              <w:spacing w:before="54"/>
              <w:rPr>
                <w:rFonts w:ascii="微软雅黑"/>
                <w:sz w:val="24"/>
              </w:rPr>
            </w:pPr>
          </w:p>
          <w:p w14:paraId="25F381B4">
            <w:pPr>
              <w:pStyle w:val="8"/>
              <w:spacing w:line="242" w:lineRule="auto"/>
              <w:ind w:left="13" w:right="63"/>
              <w:rPr>
                <w:sz w:val="24"/>
              </w:rPr>
            </w:pPr>
            <w:r>
              <w:rPr>
                <w:spacing w:val="-2"/>
                <w:sz w:val="24"/>
              </w:rPr>
              <w:t>《中华人民共和国政府信息公开条例》(国</w:t>
            </w:r>
            <w:r>
              <w:rPr>
                <w:spacing w:val="-5"/>
                <w:sz w:val="24"/>
              </w:rPr>
              <w:t xml:space="preserve">务院令第 </w:t>
            </w:r>
            <w:r>
              <w:rPr>
                <w:sz w:val="24"/>
              </w:rPr>
              <w:t>711</w:t>
            </w:r>
            <w:r>
              <w:rPr>
                <w:spacing w:val="-11"/>
                <w:sz w:val="24"/>
              </w:rPr>
              <w:t xml:space="preserve"> 号</w:t>
            </w:r>
            <w:r>
              <w:rPr>
                <w:sz w:val="24"/>
              </w:rPr>
              <w:t>）</w:t>
            </w:r>
          </w:p>
        </w:tc>
        <w:tc>
          <w:tcPr>
            <w:tcW w:w="1035" w:type="dxa"/>
          </w:tcPr>
          <w:p w14:paraId="65325E43">
            <w:pPr>
              <w:pStyle w:val="8"/>
              <w:spacing w:before="184"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1CED8112">
            <w:pPr>
              <w:pStyle w:val="8"/>
              <w:spacing w:before="340" w:line="242" w:lineRule="auto"/>
              <w:ind w:left="12" w:right="216"/>
              <w:jc w:val="both"/>
              <w:rPr>
                <w:sz w:val="24"/>
              </w:rPr>
            </w:pPr>
            <w:r>
              <w:rPr>
                <w:spacing w:val="-4"/>
                <w:sz w:val="24"/>
              </w:rPr>
              <w:t>级索镇应急管理办公室应急管理岗</w:t>
            </w:r>
          </w:p>
        </w:tc>
        <w:tc>
          <w:tcPr>
            <w:tcW w:w="1897" w:type="dxa"/>
          </w:tcPr>
          <w:p w14:paraId="105BD838">
            <w:pPr>
              <w:pStyle w:val="8"/>
              <w:spacing w:before="210"/>
              <w:rPr>
                <w:rFonts w:ascii="微软雅黑"/>
                <w:sz w:val="24"/>
              </w:rPr>
            </w:pPr>
          </w:p>
          <w:p w14:paraId="5CEB6AB1">
            <w:pPr>
              <w:pStyle w:val="8"/>
              <w:numPr>
                <w:ilvl w:val="0"/>
                <w:numId w:val="118"/>
              </w:numPr>
              <w:tabs>
                <w:tab w:val="left" w:pos="251"/>
              </w:tabs>
              <w:spacing w:before="0" w:after="0" w:line="240" w:lineRule="auto"/>
              <w:ind w:left="251" w:right="0" w:hanging="240"/>
              <w:jc w:val="left"/>
              <w:rPr>
                <w:sz w:val="24"/>
              </w:rPr>
            </w:pPr>
            <w:r>
              <w:rPr>
                <w:spacing w:val="-3"/>
                <w:sz w:val="24"/>
              </w:rPr>
              <w:t>政府网站</w:t>
            </w:r>
          </w:p>
          <w:p w14:paraId="0BEAA04A">
            <w:pPr>
              <w:pStyle w:val="8"/>
              <w:numPr>
                <w:ilvl w:val="0"/>
                <w:numId w:val="118"/>
              </w:numPr>
              <w:tabs>
                <w:tab w:val="left" w:pos="251"/>
              </w:tabs>
              <w:spacing w:before="4" w:after="0" w:line="240" w:lineRule="auto"/>
              <w:ind w:left="251" w:right="0" w:hanging="240"/>
              <w:jc w:val="left"/>
              <w:rPr>
                <w:sz w:val="24"/>
              </w:rPr>
            </w:pPr>
            <w:r>
              <w:rPr>
                <w:spacing w:val="-4"/>
                <w:sz w:val="24"/>
              </w:rPr>
              <w:t>公示栏</w:t>
            </w:r>
          </w:p>
        </w:tc>
        <w:tc>
          <w:tcPr>
            <w:tcW w:w="738" w:type="dxa"/>
          </w:tcPr>
          <w:p w14:paraId="107246E2">
            <w:pPr>
              <w:pStyle w:val="8"/>
              <w:spacing w:before="366"/>
              <w:rPr>
                <w:rFonts w:ascii="微软雅黑"/>
                <w:sz w:val="24"/>
              </w:rPr>
            </w:pPr>
          </w:p>
          <w:p w14:paraId="6A94F741">
            <w:pPr>
              <w:pStyle w:val="8"/>
              <w:ind w:left="25" w:right="22"/>
              <w:jc w:val="center"/>
              <w:rPr>
                <w:sz w:val="24"/>
              </w:rPr>
            </w:pPr>
            <w:r>
              <w:rPr>
                <w:spacing w:val="-10"/>
                <w:sz w:val="24"/>
              </w:rPr>
              <w:t>√</w:t>
            </w:r>
          </w:p>
        </w:tc>
        <w:tc>
          <w:tcPr>
            <w:tcW w:w="738" w:type="dxa"/>
          </w:tcPr>
          <w:p w14:paraId="2FE32CE1">
            <w:pPr>
              <w:pStyle w:val="8"/>
              <w:rPr>
                <w:rFonts w:ascii="Times New Roman"/>
                <w:sz w:val="24"/>
              </w:rPr>
            </w:pPr>
          </w:p>
        </w:tc>
        <w:tc>
          <w:tcPr>
            <w:tcW w:w="736" w:type="dxa"/>
          </w:tcPr>
          <w:p w14:paraId="16F68E82">
            <w:pPr>
              <w:pStyle w:val="8"/>
              <w:spacing w:before="366"/>
              <w:rPr>
                <w:rFonts w:ascii="微软雅黑"/>
                <w:sz w:val="24"/>
              </w:rPr>
            </w:pPr>
          </w:p>
          <w:p w14:paraId="36D72233">
            <w:pPr>
              <w:pStyle w:val="8"/>
              <w:jc w:val="center"/>
              <w:rPr>
                <w:sz w:val="24"/>
              </w:rPr>
            </w:pPr>
            <w:r>
              <w:rPr>
                <w:spacing w:val="-10"/>
                <w:sz w:val="24"/>
              </w:rPr>
              <w:t>√</w:t>
            </w:r>
          </w:p>
        </w:tc>
        <w:tc>
          <w:tcPr>
            <w:tcW w:w="746" w:type="dxa"/>
          </w:tcPr>
          <w:p w14:paraId="06234910">
            <w:pPr>
              <w:pStyle w:val="8"/>
              <w:rPr>
                <w:rFonts w:ascii="Times New Roman"/>
                <w:sz w:val="24"/>
              </w:rPr>
            </w:pPr>
          </w:p>
        </w:tc>
      </w:tr>
    </w:tbl>
    <w:p w14:paraId="6BBD9C3B">
      <w:pPr>
        <w:pStyle w:val="8"/>
        <w:spacing w:after="0"/>
        <w:rPr>
          <w:rFonts w:ascii="Times New Roman"/>
          <w:sz w:val="24"/>
        </w:rPr>
        <w:sectPr>
          <w:pgSz w:w="16840" w:h="11910" w:orient="landscape"/>
          <w:pgMar w:top="1340" w:right="566" w:bottom="1160" w:left="992" w:header="0" w:footer="977" w:gutter="0"/>
          <w:cols w:space="720" w:num="1"/>
        </w:sectPr>
      </w:pPr>
    </w:p>
    <w:p w14:paraId="3A162865">
      <w:pPr>
        <w:pStyle w:val="2"/>
        <w:spacing w:before="84" w:after="1"/>
        <w:rPr>
          <w:sz w:val="20"/>
        </w:rPr>
      </w:pPr>
    </w:p>
    <w:tbl>
      <w:tblPr>
        <w:tblStyle w:val="4"/>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873"/>
        <w:gridCol w:w="847"/>
        <w:gridCol w:w="2047"/>
        <w:gridCol w:w="2369"/>
        <w:gridCol w:w="1035"/>
        <w:gridCol w:w="1201"/>
        <w:gridCol w:w="1897"/>
        <w:gridCol w:w="738"/>
        <w:gridCol w:w="738"/>
        <w:gridCol w:w="736"/>
        <w:gridCol w:w="746"/>
      </w:tblGrid>
      <w:tr w14:paraId="029E2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6" w:hRule="atLeast"/>
        </w:trPr>
        <w:tc>
          <w:tcPr>
            <w:tcW w:w="542" w:type="dxa"/>
          </w:tcPr>
          <w:p w14:paraId="2997EF88">
            <w:pPr>
              <w:pStyle w:val="8"/>
              <w:rPr>
                <w:rFonts w:ascii="微软雅黑"/>
                <w:sz w:val="24"/>
              </w:rPr>
            </w:pPr>
          </w:p>
          <w:p w14:paraId="63473443">
            <w:pPr>
              <w:pStyle w:val="8"/>
              <w:spacing w:before="84"/>
              <w:rPr>
                <w:rFonts w:ascii="微软雅黑"/>
                <w:sz w:val="24"/>
              </w:rPr>
            </w:pPr>
          </w:p>
          <w:p w14:paraId="3FE91142">
            <w:pPr>
              <w:pStyle w:val="8"/>
              <w:ind w:left="5"/>
              <w:jc w:val="center"/>
              <w:rPr>
                <w:sz w:val="24"/>
              </w:rPr>
            </w:pPr>
            <w:r>
              <w:rPr>
                <w:spacing w:val="-10"/>
                <w:sz w:val="24"/>
              </w:rPr>
              <w:t>4</w:t>
            </w:r>
          </w:p>
        </w:tc>
        <w:tc>
          <w:tcPr>
            <w:tcW w:w="873" w:type="dxa"/>
          </w:tcPr>
          <w:p w14:paraId="69C56234">
            <w:pPr>
              <w:pStyle w:val="8"/>
              <w:spacing w:before="371"/>
              <w:rPr>
                <w:rFonts w:ascii="微软雅黑"/>
                <w:sz w:val="24"/>
              </w:rPr>
            </w:pPr>
          </w:p>
          <w:p w14:paraId="11164CE7">
            <w:pPr>
              <w:pStyle w:val="8"/>
              <w:spacing w:line="242" w:lineRule="auto"/>
              <w:ind w:left="12" w:right="128"/>
              <w:rPr>
                <w:sz w:val="24"/>
              </w:rPr>
            </w:pPr>
            <w:r>
              <w:rPr>
                <w:spacing w:val="-4"/>
                <w:sz w:val="24"/>
              </w:rPr>
              <w:t>政策文</w:t>
            </w:r>
            <w:r>
              <w:rPr>
                <w:spacing w:val="-10"/>
                <w:sz w:val="24"/>
              </w:rPr>
              <w:t>件</w:t>
            </w:r>
          </w:p>
        </w:tc>
        <w:tc>
          <w:tcPr>
            <w:tcW w:w="847" w:type="dxa"/>
          </w:tcPr>
          <w:p w14:paraId="702B5E13">
            <w:pPr>
              <w:pStyle w:val="8"/>
              <w:spacing w:before="371"/>
              <w:rPr>
                <w:rFonts w:ascii="微软雅黑"/>
                <w:sz w:val="24"/>
              </w:rPr>
            </w:pPr>
          </w:p>
          <w:p w14:paraId="4D62911B">
            <w:pPr>
              <w:pStyle w:val="8"/>
              <w:spacing w:line="242" w:lineRule="auto"/>
              <w:ind w:left="12" w:right="102"/>
              <w:rPr>
                <w:sz w:val="24"/>
              </w:rPr>
            </w:pPr>
            <w:r>
              <w:rPr>
                <w:spacing w:val="-4"/>
                <w:sz w:val="24"/>
              </w:rPr>
              <w:t>重大决策草案</w:t>
            </w:r>
          </w:p>
        </w:tc>
        <w:tc>
          <w:tcPr>
            <w:tcW w:w="2047" w:type="dxa"/>
          </w:tcPr>
          <w:p w14:paraId="03517992">
            <w:pPr>
              <w:pStyle w:val="8"/>
              <w:spacing w:before="33" w:line="242" w:lineRule="auto"/>
              <w:ind w:left="13" w:right="102"/>
              <w:jc w:val="both"/>
              <w:rPr>
                <w:sz w:val="24"/>
              </w:rPr>
            </w:pPr>
            <w:r>
              <w:rPr>
                <w:spacing w:val="-2"/>
                <w:sz w:val="24"/>
              </w:rPr>
              <w:t>涉及管理相对人切身利益、需社会广泛知晓的重要改革方案等重大决策，决策前向社会公开决策草案、决策依</w:t>
            </w:r>
            <w:r>
              <w:rPr>
                <w:spacing w:val="-10"/>
                <w:sz w:val="24"/>
              </w:rPr>
              <w:t>据</w:t>
            </w:r>
          </w:p>
        </w:tc>
        <w:tc>
          <w:tcPr>
            <w:tcW w:w="2369" w:type="dxa"/>
          </w:tcPr>
          <w:p w14:paraId="6D54A38D">
            <w:pPr>
              <w:pStyle w:val="8"/>
              <w:spacing w:before="189" w:line="242" w:lineRule="auto"/>
              <w:ind w:left="13" w:right="-15"/>
              <w:rPr>
                <w:sz w:val="24"/>
              </w:rPr>
            </w:pPr>
            <w:r>
              <w:rPr>
                <w:spacing w:val="-2"/>
                <w:sz w:val="24"/>
              </w:rPr>
              <w:t>《中华人民共和国政府信息公开条例》(国</w:t>
            </w:r>
            <w:r>
              <w:rPr>
                <w:spacing w:val="-17"/>
                <w:sz w:val="24"/>
              </w:rPr>
              <w:t xml:space="preserve">务院令第 </w:t>
            </w:r>
            <w:r>
              <w:rPr>
                <w:spacing w:val="-6"/>
                <w:sz w:val="24"/>
              </w:rPr>
              <w:t>711</w:t>
            </w:r>
            <w:r>
              <w:rPr>
                <w:spacing w:val="-33"/>
                <w:sz w:val="24"/>
              </w:rPr>
              <w:t xml:space="preserve"> 号</w:t>
            </w:r>
            <w:r>
              <w:rPr>
                <w:spacing w:val="-6"/>
                <w:sz w:val="24"/>
              </w:rPr>
              <w:t>），中</w:t>
            </w:r>
            <w:r>
              <w:rPr>
                <w:spacing w:val="-10"/>
                <w:sz w:val="24"/>
              </w:rPr>
              <w:t>央办公厅、国务院办公厅《关于全面推进政务</w:t>
            </w:r>
            <w:r>
              <w:rPr>
                <w:spacing w:val="-2"/>
                <w:sz w:val="24"/>
              </w:rPr>
              <w:t>公开工作的意见》</w:t>
            </w:r>
          </w:p>
        </w:tc>
        <w:tc>
          <w:tcPr>
            <w:tcW w:w="1035" w:type="dxa"/>
          </w:tcPr>
          <w:p w14:paraId="79D64D61">
            <w:pPr>
              <w:pStyle w:val="8"/>
              <w:spacing w:before="215"/>
              <w:rPr>
                <w:rFonts w:ascii="微软雅黑"/>
                <w:sz w:val="24"/>
              </w:rPr>
            </w:pPr>
          </w:p>
          <w:p w14:paraId="1875A88F">
            <w:pPr>
              <w:pStyle w:val="8"/>
              <w:spacing w:line="242" w:lineRule="auto"/>
              <w:ind w:left="13" w:right="50"/>
              <w:jc w:val="both"/>
              <w:rPr>
                <w:sz w:val="24"/>
              </w:rPr>
            </w:pPr>
            <w:r>
              <w:rPr>
                <w:spacing w:val="-4"/>
                <w:sz w:val="24"/>
              </w:rPr>
              <w:t>按进展情况及时公</w:t>
            </w:r>
            <w:r>
              <w:rPr>
                <w:spacing w:val="-10"/>
                <w:sz w:val="24"/>
              </w:rPr>
              <w:t>开</w:t>
            </w:r>
          </w:p>
        </w:tc>
        <w:tc>
          <w:tcPr>
            <w:tcW w:w="1201" w:type="dxa"/>
          </w:tcPr>
          <w:p w14:paraId="7876A053">
            <w:pPr>
              <w:pStyle w:val="8"/>
              <w:spacing w:before="59"/>
              <w:rPr>
                <w:rFonts w:ascii="微软雅黑"/>
                <w:sz w:val="24"/>
              </w:rPr>
            </w:pPr>
          </w:p>
          <w:p w14:paraId="52279CDB">
            <w:pPr>
              <w:pStyle w:val="8"/>
              <w:spacing w:line="242" w:lineRule="auto"/>
              <w:ind w:left="12" w:right="216"/>
              <w:jc w:val="both"/>
              <w:rPr>
                <w:sz w:val="24"/>
              </w:rPr>
            </w:pPr>
            <w:r>
              <w:rPr>
                <w:spacing w:val="-4"/>
                <w:sz w:val="24"/>
              </w:rPr>
              <w:t>级索镇应急管理办公室应急管理岗</w:t>
            </w:r>
          </w:p>
        </w:tc>
        <w:tc>
          <w:tcPr>
            <w:tcW w:w="1897" w:type="dxa"/>
          </w:tcPr>
          <w:p w14:paraId="51B88114">
            <w:pPr>
              <w:pStyle w:val="8"/>
              <w:spacing w:before="371"/>
              <w:rPr>
                <w:rFonts w:ascii="微软雅黑"/>
                <w:sz w:val="24"/>
              </w:rPr>
            </w:pPr>
          </w:p>
          <w:p w14:paraId="1D2A7FE1">
            <w:pPr>
              <w:pStyle w:val="8"/>
              <w:numPr>
                <w:ilvl w:val="0"/>
                <w:numId w:val="119"/>
              </w:numPr>
              <w:tabs>
                <w:tab w:val="left" w:pos="251"/>
              </w:tabs>
              <w:spacing w:before="0" w:after="0" w:line="240" w:lineRule="auto"/>
              <w:ind w:left="251" w:right="0" w:hanging="240"/>
              <w:jc w:val="left"/>
              <w:rPr>
                <w:sz w:val="24"/>
              </w:rPr>
            </w:pPr>
            <w:r>
              <w:rPr>
                <w:spacing w:val="-3"/>
                <w:sz w:val="24"/>
              </w:rPr>
              <w:t>政府网站</w:t>
            </w:r>
          </w:p>
          <w:p w14:paraId="6F0B0147">
            <w:pPr>
              <w:pStyle w:val="8"/>
              <w:numPr>
                <w:ilvl w:val="0"/>
                <w:numId w:val="119"/>
              </w:numPr>
              <w:tabs>
                <w:tab w:val="left" w:pos="251"/>
              </w:tabs>
              <w:spacing w:before="2" w:after="0" w:line="240" w:lineRule="auto"/>
              <w:ind w:left="251" w:right="0" w:hanging="240"/>
              <w:jc w:val="left"/>
              <w:rPr>
                <w:sz w:val="24"/>
              </w:rPr>
            </w:pPr>
            <w:r>
              <w:rPr>
                <w:spacing w:val="-4"/>
                <w:sz w:val="24"/>
              </w:rPr>
              <w:t>公示栏</w:t>
            </w:r>
          </w:p>
        </w:tc>
        <w:tc>
          <w:tcPr>
            <w:tcW w:w="738" w:type="dxa"/>
          </w:tcPr>
          <w:p w14:paraId="17E42802">
            <w:pPr>
              <w:pStyle w:val="8"/>
              <w:rPr>
                <w:rFonts w:ascii="微软雅黑"/>
                <w:sz w:val="24"/>
              </w:rPr>
            </w:pPr>
          </w:p>
          <w:p w14:paraId="30A0432C">
            <w:pPr>
              <w:pStyle w:val="8"/>
              <w:spacing w:before="84"/>
              <w:rPr>
                <w:rFonts w:ascii="微软雅黑"/>
                <w:sz w:val="24"/>
              </w:rPr>
            </w:pPr>
          </w:p>
          <w:p w14:paraId="4E43C419">
            <w:pPr>
              <w:pStyle w:val="8"/>
              <w:ind w:left="25" w:right="22"/>
              <w:jc w:val="center"/>
              <w:rPr>
                <w:sz w:val="24"/>
              </w:rPr>
            </w:pPr>
            <w:r>
              <w:rPr>
                <w:spacing w:val="-10"/>
                <w:sz w:val="24"/>
              </w:rPr>
              <w:t>√</w:t>
            </w:r>
          </w:p>
        </w:tc>
        <w:tc>
          <w:tcPr>
            <w:tcW w:w="738" w:type="dxa"/>
          </w:tcPr>
          <w:p w14:paraId="0EEF92F4">
            <w:pPr>
              <w:pStyle w:val="8"/>
              <w:rPr>
                <w:rFonts w:ascii="Times New Roman"/>
                <w:sz w:val="22"/>
              </w:rPr>
            </w:pPr>
          </w:p>
        </w:tc>
        <w:tc>
          <w:tcPr>
            <w:tcW w:w="736" w:type="dxa"/>
          </w:tcPr>
          <w:p w14:paraId="7FCF4D9A">
            <w:pPr>
              <w:pStyle w:val="8"/>
              <w:rPr>
                <w:rFonts w:ascii="微软雅黑"/>
                <w:sz w:val="24"/>
              </w:rPr>
            </w:pPr>
          </w:p>
          <w:p w14:paraId="75DE5332">
            <w:pPr>
              <w:pStyle w:val="8"/>
              <w:spacing w:before="84"/>
              <w:rPr>
                <w:rFonts w:ascii="微软雅黑"/>
                <w:sz w:val="24"/>
              </w:rPr>
            </w:pPr>
          </w:p>
          <w:p w14:paraId="6B519B99">
            <w:pPr>
              <w:pStyle w:val="8"/>
              <w:jc w:val="center"/>
              <w:rPr>
                <w:sz w:val="24"/>
              </w:rPr>
            </w:pPr>
            <w:r>
              <w:rPr>
                <w:spacing w:val="-10"/>
                <w:sz w:val="24"/>
              </w:rPr>
              <w:t>√</w:t>
            </w:r>
          </w:p>
        </w:tc>
        <w:tc>
          <w:tcPr>
            <w:tcW w:w="746" w:type="dxa"/>
          </w:tcPr>
          <w:p w14:paraId="735AF2CF">
            <w:pPr>
              <w:pStyle w:val="8"/>
              <w:rPr>
                <w:rFonts w:ascii="Times New Roman"/>
                <w:sz w:val="22"/>
              </w:rPr>
            </w:pPr>
          </w:p>
        </w:tc>
      </w:tr>
      <w:tr w14:paraId="53D5F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542" w:type="dxa"/>
          </w:tcPr>
          <w:p w14:paraId="7A98EC33">
            <w:pPr>
              <w:pStyle w:val="8"/>
              <w:rPr>
                <w:rFonts w:ascii="微软雅黑"/>
                <w:sz w:val="24"/>
              </w:rPr>
            </w:pPr>
          </w:p>
          <w:p w14:paraId="223D4380">
            <w:pPr>
              <w:pStyle w:val="8"/>
              <w:rPr>
                <w:rFonts w:ascii="微软雅黑"/>
                <w:sz w:val="24"/>
              </w:rPr>
            </w:pPr>
          </w:p>
          <w:p w14:paraId="28CCAABC">
            <w:pPr>
              <w:pStyle w:val="8"/>
              <w:spacing w:before="283"/>
              <w:rPr>
                <w:rFonts w:ascii="微软雅黑"/>
                <w:sz w:val="24"/>
              </w:rPr>
            </w:pPr>
          </w:p>
          <w:p w14:paraId="3BBEA369">
            <w:pPr>
              <w:pStyle w:val="8"/>
              <w:ind w:left="5"/>
              <w:jc w:val="center"/>
              <w:rPr>
                <w:sz w:val="24"/>
              </w:rPr>
            </w:pPr>
            <w:r>
              <w:rPr>
                <w:spacing w:val="-10"/>
                <w:sz w:val="24"/>
              </w:rPr>
              <w:t>5</w:t>
            </w:r>
          </w:p>
        </w:tc>
        <w:tc>
          <w:tcPr>
            <w:tcW w:w="873" w:type="dxa"/>
          </w:tcPr>
          <w:p w14:paraId="694B4C1F">
            <w:pPr>
              <w:pStyle w:val="8"/>
              <w:rPr>
                <w:rFonts w:ascii="微软雅黑"/>
                <w:sz w:val="24"/>
              </w:rPr>
            </w:pPr>
          </w:p>
          <w:p w14:paraId="12C87D88">
            <w:pPr>
              <w:pStyle w:val="8"/>
              <w:rPr>
                <w:rFonts w:ascii="微软雅黑"/>
                <w:sz w:val="24"/>
              </w:rPr>
            </w:pPr>
          </w:p>
          <w:p w14:paraId="340D0F8C">
            <w:pPr>
              <w:pStyle w:val="8"/>
              <w:spacing w:before="127"/>
              <w:rPr>
                <w:rFonts w:ascii="微软雅黑"/>
                <w:sz w:val="24"/>
              </w:rPr>
            </w:pPr>
          </w:p>
          <w:p w14:paraId="4A135B64">
            <w:pPr>
              <w:pStyle w:val="8"/>
              <w:spacing w:line="242" w:lineRule="auto"/>
              <w:ind w:left="12" w:right="128"/>
              <w:rPr>
                <w:sz w:val="24"/>
              </w:rPr>
            </w:pPr>
            <w:r>
              <w:rPr>
                <w:spacing w:val="-4"/>
                <w:sz w:val="24"/>
              </w:rPr>
              <w:t>政策文</w:t>
            </w:r>
            <w:r>
              <w:rPr>
                <w:spacing w:val="-10"/>
                <w:sz w:val="24"/>
              </w:rPr>
              <w:t>件</w:t>
            </w:r>
          </w:p>
        </w:tc>
        <w:tc>
          <w:tcPr>
            <w:tcW w:w="847" w:type="dxa"/>
          </w:tcPr>
          <w:p w14:paraId="52F69D30">
            <w:pPr>
              <w:pStyle w:val="8"/>
              <w:rPr>
                <w:rFonts w:ascii="微软雅黑"/>
                <w:sz w:val="24"/>
              </w:rPr>
            </w:pPr>
          </w:p>
          <w:p w14:paraId="40BB8754">
            <w:pPr>
              <w:pStyle w:val="8"/>
              <w:spacing w:before="413"/>
              <w:rPr>
                <w:rFonts w:ascii="微软雅黑"/>
                <w:sz w:val="24"/>
              </w:rPr>
            </w:pPr>
          </w:p>
          <w:p w14:paraId="52698A66">
            <w:pPr>
              <w:pStyle w:val="8"/>
              <w:spacing w:line="242" w:lineRule="auto"/>
              <w:ind w:left="12" w:right="102"/>
              <w:jc w:val="both"/>
              <w:rPr>
                <w:sz w:val="24"/>
              </w:rPr>
            </w:pPr>
            <w:r>
              <w:rPr>
                <w:spacing w:val="-4"/>
                <w:sz w:val="24"/>
              </w:rPr>
              <w:t>重大政策解读及回应</w:t>
            </w:r>
          </w:p>
        </w:tc>
        <w:tc>
          <w:tcPr>
            <w:tcW w:w="2047" w:type="dxa"/>
          </w:tcPr>
          <w:p w14:paraId="14CC13BC">
            <w:pPr>
              <w:pStyle w:val="8"/>
              <w:rPr>
                <w:rFonts w:ascii="微软雅黑"/>
                <w:sz w:val="24"/>
              </w:rPr>
            </w:pPr>
          </w:p>
          <w:p w14:paraId="6EC43303">
            <w:pPr>
              <w:pStyle w:val="8"/>
              <w:spacing w:before="257"/>
              <w:rPr>
                <w:rFonts w:ascii="微软雅黑"/>
                <w:sz w:val="24"/>
              </w:rPr>
            </w:pPr>
          </w:p>
          <w:p w14:paraId="130CFC4A">
            <w:pPr>
              <w:pStyle w:val="8"/>
              <w:numPr>
                <w:ilvl w:val="0"/>
                <w:numId w:val="120"/>
              </w:numPr>
              <w:tabs>
                <w:tab w:val="left" w:pos="253"/>
              </w:tabs>
              <w:spacing w:before="0" w:after="0" w:line="242" w:lineRule="auto"/>
              <w:ind w:left="13" w:right="102" w:firstLine="0"/>
              <w:jc w:val="left"/>
              <w:rPr>
                <w:sz w:val="24"/>
              </w:rPr>
            </w:pPr>
            <w:r>
              <w:rPr>
                <w:spacing w:val="-2"/>
                <w:sz w:val="24"/>
              </w:rPr>
              <w:t>有关重大政策的解读及回应</w:t>
            </w:r>
          </w:p>
          <w:p w14:paraId="23F264AF">
            <w:pPr>
              <w:pStyle w:val="8"/>
              <w:numPr>
                <w:ilvl w:val="0"/>
                <w:numId w:val="120"/>
              </w:numPr>
              <w:tabs>
                <w:tab w:val="left" w:pos="253"/>
              </w:tabs>
              <w:spacing w:before="3" w:after="0" w:line="242" w:lineRule="auto"/>
              <w:ind w:left="13" w:right="102" w:firstLine="0"/>
              <w:jc w:val="left"/>
              <w:rPr>
                <w:sz w:val="24"/>
              </w:rPr>
            </w:pPr>
            <w:r>
              <w:rPr>
                <w:spacing w:val="-2"/>
                <w:sz w:val="24"/>
              </w:rPr>
              <w:t>相关热点问题的解读及回应</w:t>
            </w:r>
          </w:p>
        </w:tc>
        <w:tc>
          <w:tcPr>
            <w:tcW w:w="2369" w:type="dxa"/>
          </w:tcPr>
          <w:p w14:paraId="019129BA">
            <w:pPr>
              <w:pStyle w:val="8"/>
              <w:spacing w:before="50" w:line="242" w:lineRule="auto"/>
              <w:ind w:left="13" w:right="-130"/>
              <w:rPr>
                <w:sz w:val="24"/>
              </w:rPr>
            </w:pPr>
            <w:r>
              <w:rPr>
                <w:spacing w:val="-2"/>
                <w:sz w:val="24"/>
              </w:rPr>
              <w:t>《中华人民共和国政</w:t>
            </w:r>
            <w:r>
              <w:rPr>
                <w:spacing w:val="40"/>
                <w:sz w:val="24"/>
              </w:rPr>
              <w:t xml:space="preserve"> </w:t>
            </w:r>
            <w:r>
              <w:rPr>
                <w:spacing w:val="-2"/>
                <w:sz w:val="24"/>
              </w:rPr>
              <w:t>府信息公开条例》(国</w:t>
            </w:r>
            <w:r>
              <w:rPr>
                <w:spacing w:val="-9"/>
                <w:sz w:val="24"/>
              </w:rPr>
              <w:t xml:space="preserve">务院令第 </w:t>
            </w:r>
            <w:r>
              <w:rPr>
                <w:sz w:val="24"/>
              </w:rPr>
              <w:t>711</w:t>
            </w:r>
            <w:r>
              <w:rPr>
                <w:spacing w:val="-22"/>
                <w:sz w:val="24"/>
              </w:rPr>
              <w:t xml:space="preserve"> 号</w:t>
            </w:r>
            <w:r>
              <w:rPr>
                <w:sz w:val="24"/>
              </w:rPr>
              <w:t>），中</w:t>
            </w:r>
            <w:r>
              <w:rPr>
                <w:spacing w:val="-10"/>
                <w:sz w:val="24"/>
              </w:rPr>
              <w:t>央办公厅、国务院办公厅《关于全面推进政务</w:t>
            </w:r>
            <w:r>
              <w:rPr>
                <w:spacing w:val="-15"/>
                <w:sz w:val="24"/>
              </w:rPr>
              <w:t>公开工作的意见》</w:t>
            </w:r>
            <w:r>
              <w:rPr>
                <w:spacing w:val="-68"/>
                <w:sz w:val="24"/>
              </w:rPr>
              <w:t>，《国</w:t>
            </w:r>
            <w:r>
              <w:rPr>
                <w:spacing w:val="-2"/>
                <w:sz w:val="24"/>
              </w:rPr>
              <w:t>务院办公厅关于在政务公开工作中进一步做好</w:t>
            </w:r>
            <w:r>
              <w:rPr>
                <w:spacing w:val="-14"/>
                <w:sz w:val="24"/>
              </w:rPr>
              <w:t>政务舆情回应的通知》</w:t>
            </w:r>
            <w:r>
              <w:rPr>
                <w:sz w:val="24"/>
              </w:rPr>
              <w:t>（</w:t>
            </w:r>
            <w:r>
              <w:rPr>
                <w:spacing w:val="-15"/>
                <w:sz w:val="24"/>
              </w:rPr>
              <w:t>国办发〔</w:t>
            </w:r>
            <w:r>
              <w:rPr>
                <w:sz w:val="24"/>
              </w:rPr>
              <w:t xml:space="preserve">2016〕 61 </w:t>
            </w:r>
            <w:r>
              <w:rPr>
                <w:spacing w:val="-6"/>
                <w:sz w:val="24"/>
              </w:rPr>
              <w:t>号）</w:t>
            </w:r>
          </w:p>
        </w:tc>
        <w:tc>
          <w:tcPr>
            <w:tcW w:w="1035" w:type="dxa"/>
          </w:tcPr>
          <w:p w14:paraId="0C5D9BDF">
            <w:pPr>
              <w:pStyle w:val="8"/>
              <w:rPr>
                <w:rFonts w:ascii="微软雅黑"/>
                <w:sz w:val="24"/>
              </w:rPr>
            </w:pPr>
          </w:p>
          <w:p w14:paraId="0C128DD7">
            <w:pPr>
              <w:pStyle w:val="8"/>
              <w:spacing w:before="413"/>
              <w:rPr>
                <w:rFonts w:ascii="微软雅黑"/>
                <w:sz w:val="24"/>
              </w:rPr>
            </w:pPr>
          </w:p>
          <w:p w14:paraId="10AAA68D">
            <w:pPr>
              <w:pStyle w:val="8"/>
              <w:spacing w:line="242" w:lineRule="auto"/>
              <w:ind w:left="13" w:right="50"/>
              <w:jc w:val="both"/>
              <w:rPr>
                <w:sz w:val="24"/>
              </w:rPr>
            </w:pPr>
            <w:r>
              <w:rPr>
                <w:spacing w:val="-4"/>
                <w:sz w:val="24"/>
              </w:rPr>
              <w:t>重大决策作出后及时公开</w:t>
            </w:r>
          </w:p>
        </w:tc>
        <w:tc>
          <w:tcPr>
            <w:tcW w:w="1201" w:type="dxa"/>
          </w:tcPr>
          <w:p w14:paraId="5586F7A2">
            <w:pPr>
              <w:pStyle w:val="8"/>
              <w:rPr>
                <w:rFonts w:ascii="微软雅黑"/>
                <w:sz w:val="24"/>
              </w:rPr>
            </w:pPr>
          </w:p>
          <w:p w14:paraId="30EE4E6C">
            <w:pPr>
              <w:pStyle w:val="8"/>
              <w:spacing w:before="257"/>
              <w:rPr>
                <w:rFonts w:ascii="微软雅黑"/>
                <w:sz w:val="24"/>
              </w:rPr>
            </w:pPr>
          </w:p>
          <w:p w14:paraId="4F7CDA84">
            <w:pPr>
              <w:pStyle w:val="8"/>
              <w:spacing w:line="242" w:lineRule="auto"/>
              <w:ind w:left="12" w:right="216"/>
              <w:jc w:val="both"/>
              <w:rPr>
                <w:sz w:val="24"/>
              </w:rPr>
            </w:pPr>
            <w:r>
              <w:rPr>
                <w:spacing w:val="-4"/>
                <w:sz w:val="24"/>
              </w:rPr>
              <w:t>级索镇应急管理办公室应急管理岗</w:t>
            </w:r>
          </w:p>
        </w:tc>
        <w:tc>
          <w:tcPr>
            <w:tcW w:w="1897" w:type="dxa"/>
          </w:tcPr>
          <w:p w14:paraId="7C5B7BA5">
            <w:pPr>
              <w:pStyle w:val="8"/>
              <w:rPr>
                <w:rFonts w:ascii="微软雅黑"/>
                <w:sz w:val="24"/>
              </w:rPr>
            </w:pPr>
          </w:p>
          <w:p w14:paraId="60009D13">
            <w:pPr>
              <w:pStyle w:val="8"/>
              <w:rPr>
                <w:rFonts w:ascii="微软雅黑"/>
                <w:sz w:val="24"/>
              </w:rPr>
            </w:pPr>
          </w:p>
          <w:p w14:paraId="285419D7">
            <w:pPr>
              <w:pStyle w:val="8"/>
              <w:spacing w:before="283"/>
              <w:rPr>
                <w:rFonts w:ascii="微软雅黑"/>
                <w:sz w:val="24"/>
              </w:rPr>
            </w:pPr>
          </w:p>
          <w:p w14:paraId="73598626">
            <w:pPr>
              <w:pStyle w:val="8"/>
              <w:numPr>
                <w:ilvl w:val="0"/>
                <w:numId w:val="121"/>
              </w:numPr>
              <w:tabs>
                <w:tab w:val="left" w:pos="251"/>
              </w:tabs>
              <w:spacing w:before="0" w:after="0" w:line="240" w:lineRule="auto"/>
              <w:ind w:left="251" w:right="0" w:hanging="240"/>
              <w:jc w:val="left"/>
              <w:rPr>
                <w:sz w:val="24"/>
              </w:rPr>
            </w:pPr>
            <w:r>
              <w:rPr>
                <w:spacing w:val="-3"/>
                <w:sz w:val="24"/>
              </w:rPr>
              <w:t>政府网站</w:t>
            </w:r>
          </w:p>
        </w:tc>
        <w:tc>
          <w:tcPr>
            <w:tcW w:w="738" w:type="dxa"/>
          </w:tcPr>
          <w:p w14:paraId="0D40C03F">
            <w:pPr>
              <w:pStyle w:val="8"/>
              <w:rPr>
                <w:rFonts w:ascii="微软雅黑"/>
                <w:sz w:val="24"/>
              </w:rPr>
            </w:pPr>
          </w:p>
          <w:p w14:paraId="51E181A1">
            <w:pPr>
              <w:pStyle w:val="8"/>
              <w:rPr>
                <w:rFonts w:ascii="微软雅黑"/>
                <w:sz w:val="24"/>
              </w:rPr>
            </w:pPr>
          </w:p>
          <w:p w14:paraId="304CDA68">
            <w:pPr>
              <w:pStyle w:val="8"/>
              <w:spacing w:before="283"/>
              <w:rPr>
                <w:rFonts w:ascii="微软雅黑"/>
                <w:sz w:val="24"/>
              </w:rPr>
            </w:pPr>
          </w:p>
          <w:p w14:paraId="33F0D5B3">
            <w:pPr>
              <w:pStyle w:val="8"/>
              <w:ind w:left="25" w:right="22"/>
              <w:jc w:val="center"/>
              <w:rPr>
                <w:sz w:val="24"/>
              </w:rPr>
            </w:pPr>
            <w:r>
              <w:rPr>
                <w:spacing w:val="-10"/>
                <w:sz w:val="24"/>
              </w:rPr>
              <w:t>√</w:t>
            </w:r>
          </w:p>
        </w:tc>
        <w:tc>
          <w:tcPr>
            <w:tcW w:w="738" w:type="dxa"/>
          </w:tcPr>
          <w:p w14:paraId="6940AF5D">
            <w:pPr>
              <w:pStyle w:val="8"/>
              <w:rPr>
                <w:rFonts w:ascii="Times New Roman"/>
                <w:sz w:val="22"/>
              </w:rPr>
            </w:pPr>
          </w:p>
        </w:tc>
        <w:tc>
          <w:tcPr>
            <w:tcW w:w="736" w:type="dxa"/>
          </w:tcPr>
          <w:p w14:paraId="0A218DC7">
            <w:pPr>
              <w:pStyle w:val="8"/>
              <w:rPr>
                <w:rFonts w:ascii="微软雅黑"/>
                <w:sz w:val="24"/>
              </w:rPr>
            </w:pPr>
          </w:p>
          <w:p w14:paraId="78BF3313">
            <w:pPr>
              <w:pStyle w:val="8"/>
              <w:rPr>
                <w:rFonts w:ascii="微软雅黑"/>
                <w:sz w:val="24"/>
              </w:rPr>
            </w:pPr>
          </w:p>
          <w:p w14:paraId="68E193C2">
            <w:pPr>
              <w:pStyle w:val="8"/>
              <w:spacing w:before="283"/>
              <w:rPr>
                <w:rFonts w:ascii="微软雅黑"/>
                <w:sz w:val="24"/>
              </w:rPr>
            </w:pPr>
          </w:p>
          <w:p w14:paraId="0BE7B14C">
            <w:pPr>
              <w:pStyle w:val="8"/>
              <w:jc w:val="center"/>
              <w:rPr>
                <w:sz w:val="24"/>
              </w:rPr>
            </w:pPr>
            <w:r>
              <w:rPr>
                <w:spacing w:val="-10"/>
                <w:sz w:val="24"/>
              </w:rPr>
              <w:t>√</w:t>
            </w:r>
          </w:p>
        </w:tc>
        <w:tc>
          <w:tcPr>
            <w:tcW w:w="746" w:type="dxa"/>
          </w:tcPr>
          <w:p w14:paraId="1F0CE544">
            <w:pPr>
              <w:pStyle w:val="8"/>
              <w:rPr>
                <w:rFonts w:ascii="Times New Roman"/>
                <w:sz w:val="22"/>
              </w:rPr>
            </w:pPr>
          </w:p>
        </w:tc>
      </w:tr>
      <w:tr w14:paraId="08AD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3" w:hRule="atLeast"/>
        </w:trPr>
        <w:tc>
          <w:tcPr>
            <w:tcW w:w="542" w:type="dxa"/>
          </w:tcPr>
          <w:p w14:paraId="3EF3A55A">
            <w:pPr>
              <w:pStyle w:val="8"/>
              <w:rPr>
                <w:rFonts w:ascii="微软雅黑"/>
                <w:sz w:val="24"/>
              </w:rPr>
            </w:pPr>
          </w:p>
          <w:p w14:paraId="0FE9E07E">
            <w:pPr>
              <w:pStyle w:val="8"/>
              <w:spacing w:before="118"/>
              <w:rPr>
                <w:rFonts w:ascii="微软雅黑"/>
                <w:sz w:val="24"/>
              </w:rPr>
            </w:pPr>
          </w:p>
          <w:p w14:paraId="2F798697">
            <w:pPr>
              <w:pStyle w:val="8"/>
              <w:ind w:left="5"/>
              <w:jc w:val="center"/>
              <w:rPr>
                <w:sz w:val="24"/>
              </w:rPr>
            </w:pPr>
            <w:r>
              <w:rPr>
                <w:spacing w:val="-10"/>
                <w:sz w:val="24"/>
              </w:rPr>
              <w:t>6</w:t>
            </w:r>
          </w:p>
        </w:tc>
        <w:tc>
          <w:tcPr>
            <w:tcW w:w="873" w:type="dxa"/>
          </w:tcPr>
          <w:p w14:paraId="04CB5713">
            <w:pPr>
              <w:pStyle w:val="8"/>
              <w:spacing w:before="404"/>
              <w:rPr>
                <w:rFonts w:ascii="微软雅黑"/>
                <w:sz w:val="24"/>
              </w:rPr>
            </w:pPr>
          </w:p>
          <w:p w14:paraId="6E7067F1">
            <w:pPr>
              <w:pStyle w:val="8"/>
              <w:spacing w:line="242" w:lineRule="auto"/>
              <w:ind w:left="12" w:right="128"/>
              <w:rPr>
                <w:sz w:val="24"/>
              </w:rPr>
            </w:pPr>
            <w:r>
              <w:rPr>
                <w:spacing w:val="-4"/>
                <w:sz w:val="24"/>
              </w:rPr>
              <w:t>政策文</w:t>
            </w:r>
            <w:r>
              <w:rPr>
                <w:spacing w:val="-10"/>
                <w:sz w:val="24"/>
              </w:rPr>
              <w:t>件</w:t>
            </w:r>
          </w:p>
        </w:tc>
        <w:tc>
          <w:tcPr>
            <w:tcW w:w="847" w:type="dxa"/>
          </w:tcPr>
          <w:p w14:paraId="5BB735C2">
            <w:pPr>
              <w:pStyle w:val="8"/>
              <w:spacing w:before="404"/>
              <w:rPr>
                <w:rFonts w:ascii="微软雅黑"/>
                <w:sz w:val="24"/>
              </w:rPr>
            </w:pPr>
          </w:p>
          <w:p w14:paraId="07A37F0C">
            <w:pPr>
              <w:pStyle w:val="8"/>
              <w:spacing w:line="242" w:lineRule="auto"/>
              <w:ind w:left="12" w:right="102"/>
              <w:rPr>
                <w:sz w:val="24"/>
              </w:rPr>
            </w:pPr>
            <w:r>
              <w:rPr>
                <w:spacing w:val="-4"/>
                <w:sz w:val="24"/>
              </w:rPr>
              <w:t>重要会</w:t>
            </w:r>
            <w:r>
              <w:rPr>
                <w:spacing w:val="-10"/>
                <w:sz w:val="24"/>
              </w:rPr>
              <w:t>议</w:t>
            </w:r>
          </w:p>
        </w:tc>
        <w:tc>
          <w:tcPr>
            <w:tcW w:w="2047" w:type="dxa"/>
          </w:tcPr>
          <w:p w14:paraId="6BE95AAD">
            <w:pPr>
              <w:pStyle w:val="8"/>
              <w:spacing w:before="223" w:line="242" w:lineRule="auto"/>
              <w:ind w:left="13" w:right="102"/>
              <w:jc w:val="both"/>
              <w:rPr>
                <w:sz w:val="24"/>
              </w:rPr>
            </w:pPr>
            <w:r>
              <w:rPr>
                <w:spacing w:val="-2"/>
                <w:sz w:val="24"/>
              </w:rPr>
              <w:t>以会议讨论作出重要改革方案等重大决策时，经党组研究认为有必要公开讨论决策过程的会</w:t>
            </w:r>
            <w:r>
              <w:rPr>
                <w:spacing w:val="-10"/>
                <w:sz w:val="24"/>
              </w:rPr>
              <w:t>议</w:t>
            </w:r>
          </w:p>
        </w:tc>
        <w:tc>
          <w:tcPr>
            <w:tcW w:w="2369" w:type="dxa"/>
          </w:tcPr>
          <w:p w14:paraId="48642630">
            <w:pPr>
              <w:pStyle w:val="8"/>
              <w:spacing w:before="223" w:line="242" w:lineRule="auto"/>
              <w:ind w:left="13" w:right="-15"/>
              <w:rPr>
                <w:sz w:val="24"/>
              </w:rPr>
            </w:pPr>
            <w:r>
              <w:rPr>
                <w:spacing w:val="-2"/>
                <w:sz w:val="24"/>
              </w:rPr>
              <w:t>《中华人民共和国政府信息公开条例》(国</w:t>
            </w:r>
            <w:r>
              <w:rPr>
                <w:spacing w:val="-17"/>
                <w:sz w:val="24"/>
              </w:rPr>
              <w:t xml:space="preserve">务院令第 </w:t>
            </w:r>
            <w:r>
              <w:rPr>
                <w:spacing w:val="-6"/>
                <w:sz w:val="24"/>
              </w:rPr>
              <w:t>711</w:t>
            </w:r>
            <w:r>
              <w:rPr>
                <w:spacing w:val="-33"/>
                <w:sz w:val="24"/>
              </w:rPr>
              <w:t xml:space="preserve"> 号</w:t>
            </w:r>
            <w:r>
              <w:rPr>
                <w:spacing w:val="-6"/>
                <w:sz w:val="24"/>
              </w:rPr>
              <w:t>），中</w:t>
            </w:r>
            <w:r>
              <w:rPr>
                <w:spacing w:val="-10"/>
                <w:sz w:val="24"/>
              </w:rPr>
              <w:t>央办公厅、国务院办公厅《关于全面推进政务</w:t>
            </w:r>
            <w:r>
              <w:rPr>
                <w:spacing w:val="-2"/>
                <w:sz w:val="24"/>
              </w:rPr>
              <w:t>公开工作的意见》</w:t>
            </w:r>
          </w:p>
        </w:tc>
        <w:tc>
          <w:tcPr>
            <w:tcW w:w="1035" w:type="dxa"/>
          </w:tcPr>
          <w:p w14:paraId="7F62E3F0">
            <w:pPr>
              <w:pStyle w:val="8"/>
              <w:spacing w:before="248"/>
              <w:rPr>
                <w:rFonts w:ascii="微软雅黑"/>
                <w:sz w:val="24"/>
              </w:rPr>
            </w:pPr>
          </w:p>
          <w:p w14:paraId="5000396C">
            <w:pPr>
              <w:pStyle w:val="8"/>
              <w:spacing w:line="242" w:lineRule="auto"/>
              <w:ind w:left="13" w:right="50"/>
              <w:jc w:val="both"/>
              <w:rPr>
                <w:sz w:val="24"/>
              </w:rPr>
            </w:pPr>
            <w:r>
              <w:rPr>
                <w:spacing w:val="-4"/>
                <w:sz w:val="24"/>
              </w:rPr>
              <w:t>提前一周发通知邀</w:t>
            </w:r>
            <w:r>
              <w:rPr>
                <w:spacing w:val="-10"/>
                <w:sz w:val="24"/>
              </w:rPr>
              <w:t>请</w:t>
            </w:r>
          </w:p>
        </w:tc>
        <w:tc>
          <w:tcPr>
            <w:tcW w:w="1201" w:type="dxa"/>
          </w:tcPr>
          <w:p w14:paraId="5D09AC6D">
            <w:pPr>
              <w:pStyle w:val="8"/>
              <w:spacing w:before="92"/>
              <w:rPr>
                <w:rFonts w:ascii="微软雅黑"/>
                <w:sz w:val="24"/>
              </w:rPr>
            </w:pPr>
          </w:p>
          <w:p w14:paraId="1BAE1B80">
            <w:pPr>
              <w:pStyle w:val="8"/>
              <w:spacing w:line="242" w:lineRule="auto"/>
              <w:ind w:left="12" w:right="216"/>
              <w:jc w:val="both"/>
              <w:rPr>
                <w:sz w:val="24"/>
              </w:rPr>
            </w:pPr>
            <w:r>
              <w:rPr>
                <w:spacing w:val="-4"/>
                <w:sz w:val="24"/>
              </w:rPr>
              <w:t>级索镇应急管理办公室应急管理岗</w:t>
            </w:r>
          </w:p>
        </w:tc>
        <w:tc>
          <w:tcPr>
            <w:tcW w:w="1897" w:type="dxa"/>
          </w:tcPr>
          <w:p w14:paraId="716825BB">
            <w:pPr>
              <w:pStyle w:val="8"/>
              <w:rPr>
                <w:rFonts w:ascii="微软雅黑"/>
                <w:sz w:val="24"/>
              </w:rPr>
            </w:pPr>
          </w:p>
          <w:p w14:paraId="74CC8CC5">
            <w:pPr>
              <w:pStyle w:val="8"/>
              <w:spacing w:before="118"/>
              <w:rPr>
                <w:rFonts w:ascii="微软雅黑"/>
                <w:sz w:val="24"/>
              </w:rPr>
            </w:pPr>
          </w:p>
          <w:p w14:paraId="021E9352">
            <w:pPr>
              <w:pStyle w:val="8"/>
              <w:numPr>
                <w:ilvl w:val="0"/>
                <w:numId w:val="122"/>
              </w:numPr>
              <w:tabs>
                <w:tab w:val="left" w:pos="251"/>
              </w:tabs>
              <w:spacing w:before="0" w:after="0" w:line="240" w:lineRule="auto"/>
              <w:ind w:left="251" w:right="0" w:hanging="240"/>
              <w:jc w:val="left"/>
              <w:rPr>
                <w:sz w:val="24"/>
              </w:rPr>
            </w:pPr>
            <w:r>
              <w:rPr>
                <w:spacing w:val="-3"/>
                <w:sz w:val="24"/>
              </w:rPr>
              <w:t>政府网站</w:t>
            </w:r>
          </w:p>
        </w:tc>
        <w:tc>
          <w:tcPr>
            <w:tcW w:w="738" w:type="dxa"/>
          </w:tcPr>
          <w:p w14:paraId="1CD6E06C">
            <w:pPr>
              <w:pStyle w:val="8"/>
              <w:rPr>
                <w:rFonts w:ascii="微软雅黑"/>
                <w:sz w:val="24"/>
              </w:rPr>
            </w:pPr>
          </w:p>
          <w:p w14:paraId="1AB2C09E">
            <w:pPr>
              <w:pStyle w:val="8"/>
              <w:spacing w:before="118"/>
              <w:rPr>
                <w:rFonts w:ascii="微软雅黑"/>
                <w:sz w:val="24"/>
              </w:rPr>
            </w:pPr>
          </w:p>
          <w:p w14:paraId="5E0E218F">
            <w:pPr>
              <w:pStyle w:val="8"/>
              <w:ind w:left="25" w:right="22"/>
              <w:jc w:val="center"/>
              <w:rPr>
                <w:sz w:val="24"/>
              </w:rPr>
            </w:pPr>
            <w:r>
              <w:rPr>
                <w:spacing w:val="-10"/>
                <w:sz w:val="24"/>
              </w:rPr>
              <w:t>√</w:t>
            </w:r>
          </w:p>
        </w:tc>
        <w:tc>
          <w:tcPr>
            <w:tcW w:w="738" w:type="dxa"/>
          </w:tcPr>
          <w:p w14:paraId="6030CE62">
            <w:pPr>
              <w:pStyle w:val="8"/>
              <w:rPr>
                <w:rFonts w:ascii="Times New Roman"/>
                <w:sz w:val="22"/>
              </w:rPr>
            </w:pPr>
          </w:p>
        </w:tc>
        <w:tc>
          <w:tcPr>
            <w:tcW w:w="736" w:type="dxa"/>
          </w:tcPr>
          <w:p w14:paraId="213A87A4">
            <w:pPr>
              <w:pStyle w:val="8"/>
              <w:rPr>
                <w:rFonts w:ascii="微软雅黑"/>
                <w:sz w:val="24"/>
              </w:rPr>
            </w:pPr>
          </w:p>
          <w:p w14:paraId="3B16BB23">
            <w:pPr>
              <w:pStyle w:val="8"/>
              <w:spacing w:before="118"/>
              <w:rPr>
                <w:rFonts w:ascii="微软雅黑"/>
                <w:sz w:val="24"/>
              </w:rPr>
            </w:pPr>
          </w:p>
          <w:p w14:paraId="07232CD6">
            <w:pPr>
              <w:pStyle w:val="8"/>
              <w:jc w:val="center"/>
              <w:rPr>
                <w:sz w:val="24"/>
              </w:rPr>
            </w:pPr>
            <w:r>
              <w:rPr>
                <w:spacing w:val="-10"/>
                <w:sz w:val="24"/>
              </w:rPr>
              <w:t>√</w:t>
            </w:r>
          </w:p>
        </w:tc>
        <w:tc>
          <w:tcPr>
            <w:tcW w:w="746" w:type="dxa"/>
          </w:tcPr>
          <w:p w14:paraId="25FD9F2D">
            <w:pPr>
              <w:pStyle w:val="8"/>
              <w:rPr>
                <w:rFonts w:ascii="Times New Roman"/>
                <w:sz w:val="22"/>
              </w:rPr>
            </w:pPr>
          </w:p>
        </w:tc>
      </w:tr>
    </w:tbl>
    <w:p w14:paraId="62D60559">
      <w:pPr>
        <w:pStyle w:val="8"/>
        <w:spacing w:after="0"/>
        <w:rPr>
          <w:rFonts w:ascii="Times New Roman"/>
          <w:sz w:val="22"/>
        </w:rPr>
        <w:sectPr>
          <w:pgSz w:w="16840" w:h="11910" w:orient="landscape"/>
          <w:pgMar w:top="1340" w:right="566" w:bottom="1160" w:left="992" w:header="0" w:footer="977" w:gutter="0"/>
          <w:cols w:space="720" w:num="1"/>
        </w:sectPr>
      </w:pPr>
    </w:p>
    <w:p w14:paraId="071FCE0E">
      <w:pPr>
        <w:pStyle w:val="2"/>
        <w:spacing w:before="84" w:after="1"/>
        <w:rPr>
          <w:sz w:val="20"/>
        </w:rPr>
      </w:pPr>
    </w:p>
    <w:tbl>
      <w:tblPr>
        <w:tblStyle w:val="4"/>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873"/>
        <w:gridCol w:w="847"/>
        <w:gridCol w:w="2047"/>
        <w:gridCol w:w="2369"/>
        <w:gridCol w:w="1035"/>
        <w:gridCol w:w="1201"/>
        <w:gridCol w:w="1897"/>
        <w:gridCol w:w="738"/>
        <w:gridCol w:w="738"/>
        <w:gridCol w:w="736"/>
        <w:gridCol w:w="746"/>
      </w:tblGrid>
      <w:tr w14:paraId="474E1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1" w:hRule="atLeast"/>
        </w:trPr>
        <w:tc>
          <w:tcPr>
            <w:tcW w:w="542" w:type="dxa"/>
          </w:tcPr>
          <w:p w14:paraId="053FA69E">
            <w:pPr>
              <w:pStyle w:val="8"/>
              <w:rPr>
                <w:rFonts w:ascii="微软雅黑"/>
                <w:sz w:val="24"/>
              </w:rPr>
            </w:pPr>
          </w:p>
          <w:p w14:paraId="54BF82F0">
            <w:pPr>
              <w:pStyle w:val="8"/>
              <w:spacing w:before="324"/>
              <w:rPr>
                <w:rFonts w:ascii="微软雅黑"/>
                <w:sz w:val="24"/>
              </w:rPr>
            </w:pPr>
          </w:p>
          <w:p w14:paraId="580219CB">
            <w:pPr>
              <w:pStyle w:val="8"/>
              <w:ind w:left="5"/>
              <w:jc w:val="center"/>
              <w:rPr>
                <w:sz w:val="24"/>
              </w:rPr>
            </w:pPr>
            <w:r>
              <w:rPr>
                <w:spacing w:val="-10"/>
                <w:sz w:val="24"/>
              </w:rPr>
              <w:t>7</w:t>
            </w:r>
          </w:p>
        </w:tc>
        <w:tc>
          <w:tcPr>
            <w:tcW w:w="873" w:type="dxa"/>
          </w:tcPr>
          <w:p w14:paraId="11966BFC">
            <w:pPr>
              <w:pStyle w:val="8"/>
              <w:rPr>
                <w:rFonts w:ascii="微软雅黑"/>
                <w:sz w:val="24"/>
              </w:rPr>
            </w:pPr>
          </w:p>
          <w:p w14:paraId="5BD16F18">
            <w:pPr>
              <w:pStyle w:val="8"/>
              <w:spacing w:before="168"/>
              <w:rPr>
                <w:rFonts w:ascii="微软雅黑"/>
                <w:sz w:val="24"/>
              </w:rPr>
            </w:pPr>
          </w:p>
          <w:p w14:paraId="6F0A641E">
            <w:pPr>
              <w:pStyle w:val="8"/>
              <w:spacing w:line="242" w:lineRule="auto"/>
              <w:ind w:left="12" w:right="128"/>
              <w:rPr>
                <w:sz w:val="24"/>
              </w:rPr>
            </w:pPr>
            <w:r>
              <w:rPr>
                <w:spacing w:val="-4"/>
                <w:sz w:val="24"/>
              </w:rPr>
              <w:t>政策文</w:t>
            </w:r>
            <w:r>
              <w:rPr>
                <w:spacing w:val="-10"/>
                <w:sz w:val="24"/>
              </w:rPr>
              <w:t>件</w:t>
            </w:r>
          </w:p>
        </w:tc>
        <w:tc>
          <w:tcPr>
            <w:tcW w:w="847" w:type="dxa"/>
          </w:tcPr>
          <w:p w14:paraId="28AD03CE">
            <w:pPr>
              <w:pStyle w:val="8"/>
              <w:spacing w:before="299"/>
              <w:rPr>
                <w:rFonts w:ascii="微软雅黑"/>
                <w:sz w:val="24"/>
              </w:rPr>
            </w:pPr>
          </w:p>
          <w:p w14:paraId="6ED5994B">
            <w:pPr>
              <w:pStyle w:val="8"/>
              <w:spacing w:line="242" w:lineRule="auto"/>
              <w:ind w:left="12" w:right="102"/>
              <w:jc w:val="both"/>
              <w:rPr>
                <w:sz w:val="24"/>
              </w:rPr>
            </w:pPr>
            <w:r>
              <w:rPr>
                <w:spacing w:val="-4"/>
                <w:sz w:val="24"/>
              </w:rPr>
              <w:t>征集采纳社会公众意见情况</w:t>
            </w:r>
          </w:p>
        </w:tc>
        <w:tc>
          <w:tcPr>
            <w:tcW w:w="2047" w:type="dxa"/>
          </w:tcPr>
          <w:p w14:paraId="6CEEA45E">
            <w:pPr>
              <w:pStyle w:val="8"/>
              <w:spacing w:before="299"/>
              <w:rPr>
                <w:rFonts w:ascii="微软雅黑"/>
                <w:sz w:val="24"/>
              </w:rPr>
            </w:pPr>
          </w:p>
          <w:p w14:paraId="5BD9986A">
            <w:pPr>
              <w:pStyle w:val="8"/>
              <w:spacing w:line="242" w:lineRule="auto"/>
              <w:ind w:left="13" w:right="102"/>
              <w:jc w:val="both"/>
              <w:rPr>
                <w:sz w:val="24"/>
              </w:rPr>
            </w:pPr>
            <w:r>
              <w:rPr>
                <w:spacing w:val="-2"/>
                <w:sz w:val="24"/>
              </w:rPr>
              <w:t>重大决策草案公布后征集到的社会公众意见情况、采纳与否情况及理由等</w:t>
            </w:r>
          </w:p>
        </w:tc>
        <w:tc>
          <w:tcPr>
            <w:tcW w:w="2369" w:type="dxa"/>
          </w:tcPr>
          <w:p w14:paraId="477BDBD5">
            <w:pPr>
              <w:pStyle w:val="8"/>
              <w:spacing w:before="429" w:line="242" w:lineRule="auto"/>
              <w:ind w:left="13" w:right="1"/>
              <w:rPr>
                <w:sz w:val="24"/>
              </w:rPr>
            </w:pPr>
            <w:r>
              <w:rPr>
                <w:spacing w:val="-2"/>
                <w:sz w:val="24"/>
              </w:rPr>
              <w:t>《中华人民共和国政府信息公开条例》(国</w:t>
            </w:r>
            <w:r>
              <w:rPr>
                <w:spacing w:val="-10"/>
                <w:sz w:val="24"/>
              </w:rPr>
              <w:t xml:space="preserve">务院令第 </w:t>
            </w:r>
            <w:r>
              <w:rPr>
                <w:sz w:val="24"/>
              </w:rPr>
              <w:t>711</w:t>
            </w:r>
            <w:r>
              <w:rPr>
                <w:spacing w:val="-24"/>
                <w:sz w:val="24"/>
              </w:rPr>
              <w:t xml:space="preserve"> 号</w:t>
            </w:r>
            <w:r>
              <w:rPr>
                <w:sz w:val="24"/>
              </w:rPr>
              <w:t>）,中</w:t>
            </w:r>
            <w:r>
              <w:rPr>
                <w:spacing w:val="-10"/>
                <w:sz w:val="24"/>
              </w:rPr>
              <w:t>央办公厅、国务院办公厅《关于全面推进政务</w:t>
            </w:r>
            <w:r>
              <w:rPr>
                <w:spacing w:val="-2"/>
                <w:sz w:val="24"/>
              </w:rPr>
              <w:t>公开工作的意见》</w:t>
            </w:r>
          </w:p>
        </w:tc>
        <w:tc>
          <w:tcPr>
            <w:tcW w:w="1035" w:type="dxa"/>
          </w:tcPr>
          <w:p w14:paraId="7354EF85">
            <w:pPr>
              <w:pStyle w:val="8"/>
              <w:spacing w:before="299"/>
              <w:rPr>
                <w:rFonts w:ascii="微软雅黑"/>
                <w:sz w:val="24"/>
              </w:rPr>
            </w:pPr>
          </w:p>
          <w:p w14:paraId="738E7E00">
            <w:pPr>
              <w:pStyle w:val="8"/>
              <w:spacing w:line="242" w:lineRule="auto"/>
              <w:ind w:left="13" w:right="50"/>
              <w:jc w:val="both"/>
              <w:rPr>
                <w:sz w:val="24"/>
              </w:rPr>
            </w:pPr>
            <w:r>
              <w:rPr>
                <w:spacing w:val="-4"/>
                <w:sz w:val="24"/>
              </w:rPr>
              <w:t>征求意见时对外公布的时限内公开</w:t>
            </w:r>
          </w:p>
        </w:tc>
        <w:tc>
          <w:tcPr>
            <w:tcW w:w="1201" w:type="dxa"/>
          </w:tcPr>
          <w:p w14:paraId="5E2EC586">
            <w:pPr>
              <w:pStyle w:val="8"/>
              <w:spacing w:before="299"/>
              <w:rPr>
                <w:rFonts w:ascii="微软雅黑"/>
                <w:sz w:val="24"/>
              </w:rPr>
            </w:pPr>
          </w:p>
          <w:p w14:paraId="6A56F524">
            <w:pPr>
              <w:pStyle w:val="8"/>
              <w:spacing w:line="242" w:lineRule="auto"/>
              <w:ind w:left="12" w:right="216"/>
              <w:jc w:val="both"/>
              <w:rPr>
                <w:sz w:val="24"/>
              </w:rPr>
            </w:pPr>
            <w:r>
              <w:rPr>
                <w:spacing w:val="-4"/>
                <w:sz w:val="24"/>
              </w:rPr>
              <w:t>级索镇应急管理办公室应急管理岗</w:t>
            </w:r>
          </w:p>
        </w:tc>
        <w:tc>
          <w:tcPr>
            <w:tcW w:w="1897" w:type="dxa"/>
          </w:tcPr>
          <w:p w14:paraId="1DCAF880">
            <w:pPr>
              <w:pStyle w:val="8"/>
              <w:rPr>
                <w:rFonts w:ascii="微软雅黑"/>
                <w:sz w:val="24"/>
              </w:rPr>
            </w:pPr>
          </w:p>
          <w:p w14:paraId="1426825E">
            <w:pPr>
              <w:pStyle w:val="8"/>
              <w:spacing w:before="168"/>
              <w:rPr>
                <w:rFonts w:ascii="微软雅黑"/>
                <w:sz w:val="24"/>
              </w:rPr>
            </w:pPr>
          </w:p>
          <w:p w14:paraId="263D06E9">
            <w:pPr>
              <w:pStyle w:val="8"/>
              <w:numPr>
                <w:ilvl w:val="0"/>
                <w:numId w:val="123"/>
              </w:numPr>
              <w:tabs>
                <w:tab w:val="left" w:pos="251"/>
              </w:tabs>
              <w:spacing w:before="0" w:after="0" w:line="240" w:lineRule="auto"/>
              <w:ind w:left="251" w:right="0" w:hanging="240"/>
              <w:jc w:val="left"/>
              <w:rPr>
                <w:sz w:val="24"/>
              </w:rPr>
            </w:pPr>
            <w:r>
              <w:rPr>
                <w:spacing w:val="-3"/>
                <w:sz w:val="24"/>
              </w:rPr>
              <w:t>政府网站</w:t>
            </w:r>
          </w:p>
          <w:p w14:paraId="3C14DC23">
            <w:pPr>
              <w:pStyle w:val="8"/>
              <w:numPr>
                <w:ilvl w:val="0"/>
                <w:numId w:val="123"/>
              </w:numPr>
              <w:tabs>
                <w:tab w:val="left" w:pos="251"/>
              </w:tabs>
              <w:spacing w:before="5" w:after="0" w:line="240" w:lineRule="auto"/>
              <w:ind w:left="251" w:right="0" w:hanging="240"/>
              <w:jc w:val="left"/>
              <w:rPr>
                <w:sz w:val="24"/>
              </w:rPr>
            </w:pPr>
            <w:r>
              <w:rPr>
                <w:spacing w:val="-4"/>
                <w:sz w:val="24"/>
              </w:rPr>
              <w:t>公示栏</w:t>
            </w:r>
          </w:p>
        </w:tc>
        <w:tc>
          <w:tcPr>
            <w:tcW w:w="738" w:type="dxa"/>
          </w:tcPr>
          <w:p w14:paraId="5C7E0E41">
            <w:pPr>
              <w:pStyle w:val="8"/>
              <w:rPr>
                <w:rFonts w:ascii="微软雅黑"/>
                <w:sz w:val="24"/>
              </w:rPr>
            </w:pPr>
          </w:p>
          <w:p w14:paraId="0AC60CA8">
            <w:pPr>
              <w:pStyle w:val="8"/>
              <w:spacing w:before="324"/>
              <w:rPr>
                <w:rFonts w:ascii="微软雅黑"/>
                <w:sz w:val="24"/>
              </w:rPr>
            </w:pPr>
          </w:p>
          <w:p w14:paraId="4D418F75">
            <w:pPr>
              <w:pStyle w:val="8"/>
              <w:ind w:left="25" w:right="22"/>
              <w:jc w:val="center"/>
              <w:rPr>
                <w:sz w:val="24"/>
              </w:rPr>
            </w:pPr>
            <w:r>
              <w:rPr>
                <w:spacing w:val="-10"/>
                <w:sz w:val="24"/>
              </w:rPr>
              <w:t>√</w:t>
            </w:r>
          </w:p>
        </w:tc>
        <w:tc>
          <w:tcPr>
            <w:tcW w:w="738" w:type="dxa"/>
          </w:tcPr>
          <w:p w14:paraId="19493D21">
            <w:pPr>
              <w:pStyle w:val="8"/>
              <w:rPr>
                <w:rFonts w:ascii="Times New Roman"/>
                <w:sz w:val="22"/>
              </w:rPr>
            </w:pPr>
          </w:p>
        </w:tc>
        <w:tc>
          <w:tcPr>
            <w:tcW w:w="736" w:type="dxa"/>
          </w:tcPr>
          <w:p w14:paraId="6861A762">
            <w:pPr>
              <w:pStyle w:val="8"/>
              <w:rPr>
                <w:rFonts w:ascii="微软雅黑"/>
                <w:sz w:val="24"/>
              </w:rPr>
            </w:pPr>
          </w:p>
          <w:p w14:paraId="62A03514">
            <w:pPr>
              <w:pStyle w:val="8"/>
              <w:spacing w:before="324"/>
              <w:rPr>
                <w:rFonts w:ascii="微软雅黑"/>
                <w:sz w:val="24"/>
              </w:rPr>
            </w:pPr>
          </w:p>
          <w:p w14:paraId="4AC107A9">
            <w:pPr>
              <w:pStyle w:val="8"/>
              <w:jc w:val="center"/>
              <w:rPr>
                <w:sz w:val="24"/>
              </w:rPr>
            </w:pPr>
            <w:r>
              <w:rPr>
                <w:spacing w:val="-10"/>
                <w:sz w:val="24"/>
              </w:rPr>
              <w:t>√</w:t>
            </w:r>
          </w:p>
        </w:tc>
        <w:tc>
          <w:tcPr>
            <w:tcW w:w="746" w:type="dxa"/>
          </w:tcPr>
          <w:p w14:paraId="557D8334">
            <w:pPr>
              <w:pStyle w:val="8"/>
              <w:rPr>
                <w:rFonts w:ascii="Times New Roman"/>
                <w:sz w:val="22"/>
              </w:rPr>
            </w:pPr>
          </w:p>
        </w:tc>
      </w:tr>
      <w:tr w14:paraId="1A46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542" w:type="dxa"/>
          </w:tcPr>
          <w:p w14:paraId="5AD1A3DA">
            <w:pPr>
              <w:pStyle w:val="8"/>
              <w:rPr>
                <w:rFonts w:ascii="微软雅黑"/>
                <w:sz w:val="24"/>
              </w:rPr>
            </w:pPr>
          </w:p>
          <w:p w14:paraId="45755724">
            <w:pPr>
              <w:pStyle w:val="8"/>
              <w:spacing w:before="202"/>
              <w:rPr>
                <w:rFonts w:ascii="微软雅黑"/>
                <w:sz w:val="24"/>
              </w:rPr>
            </w:pPr>
          </w:p>
          <w:p w14:paraId="7C3BD2FF">
            <w:pPr>
              <w:pStyle w:val="8"/>
              <w:ind w:left="5"/>
              <w:jc w:val="center"/>
              <w:rPr>
                <w:sz w:val="24"/>
              </w:rPr>
            </w:pPr>
            <w:r>
              <w:rPr>
                <w:spacing w:val="-10"/>
                <w:sz w:val="24"/>
              </w:rPr>
              <w:t>8</w:t>
            </w:r>
          </w:p>
        </w:tc>
        <w:tc>
          <w:tcPr>
            <w:tcW w:w="873" w:type="dxa"/>
          </w:tcPr>
          <w:p w14:paraId="4894F5D3">
            <w:pPr>
              <w:pStyle w:val="8"/>
              <w:rPr>
                <w:rFonts w:ascii="微软雅黑"/>
                <w:sz w:val="24"/>
              </w:rPr>
            </w:pPr>
          </w:p>
          <w:p w14:paraId="545ABE9C">
            <w:pPr>
              <w:pStyle w:val="8"/>
              <w:spacing w:before="46"/>
              <w:rPr>
                <w:rFonts w:ascii="微软雅黑"/>
                <w:sz w:val="24"/>
              </w:rPr>
            </w:pPr>
          </w:p>
          <w:p w14:paraId="5B5455F6">
            <w:pPr>
              <w:pStyle w:val="8"/>
              <w:spacing w:line="242" w:lineRule="auto"/>
              <w:ind w:left="12" w:right="128"/>
              <w:rPr>
                <w:sz w:val="24"/>
              </w:rPr>
            </w:pPr>
            <w:r>
              <w:rPr>
                <w:spacing w:val="-4"/>
                <w:sz w:val="24"/>
              </w:rPr>
              <w:t>灾后救</w:t>
            </w:r>
            <w:r>
              <w:rPr>
                <w:spacing w:val="-10"/>
                <w:sz w:val="24"/>
              </w:rPr>
              <w:t>助</w:t>
            </w:r>
          </w:p>
        </w:tc>
        <w:tc>
          <w:tcPr>
            <w:tcW w:w="847" w:type="dxa"/>
          </w:tcPr>
          <w:p w14:paraId="257797A2">
            <w:pPr>
              <w:pStyle w:val="8"/>
              <w:rPr>
                <w:rFonts w:ascii="微软雅黑"/>
                <w:sz w:val="24"/>
              </w:rPr>
            </w:pPr>
          </w:p>
          <w:p w14:paraId="31B9BD70">
            <w:pPr>
              <w:pStyle w:val="8"/>
              <w:spacing w:before="46"/>
              <w:rPr>
                <w:rFonts w:ascii="微软雅黑"/>
                <w:sz w:val="24"/>
              </w:rPr>
            </w:pPr>
          </w:p>
          <w:p w14:paraId="34B1A97D">
            <w:pPr>
              <w:pStyle w:val="8"/>
              <w:spacing w:line="242" w:lineRule="auto"/>
              <w:ind w:left="12" w:right="102"/>
              <w:rPr>
                <w:sz w:val="24"/>
              </w:rPr>
            </w:pPr>
            <w:r>
              <w:rPr>
                <w:spacing w:val="-4"/>
                <w:sz w:val="24"/>
              </w:rPr>
              <w:t>救助审定信息</w:t>
            </w:r>
          </w:p>
        </w:tc>
        <w:tc>
          <w:tcPr>
            <w:tcW w:w="2047" w:type="dxa"/>
          </w:tcPr>
          <w:p w14:paraId="7B5D2BC3">
            <w:pPr>
              <w:pStyle w:val="8"/>
              <w:spacing w:before="176"/>
              <w:rPr>
                <w:rFonts w:ascii="微软雅黑"/>
                <w:sz w:val="24"/>
              </w:rPr>
            </w:pPr>
          </w:p>
          <w:p w14:paraId="1C16B3A9">
            <w:pPr>
              <w:pStyle w:val="8"/>
              <w:spacing w:line="242" w:lineRule="auto"/>
              <w:ind w:left="13" w:right="102"/>
              <w:rPr>
                <w:sz w:val="24"/>
              </w:rPr>
            </w:pPr>
            <w:r>
              <w:rPr>
                <w:spacing w:val="-2"/>
                <w:sz w:val="24"/>
              </w:rPr>
              <w:t>自然灾害救助（6类）的救助对象、申报材料、办理程序及时限等</w:t>
            </w:r>
          </w:p>
        </w:tc>
        <w:tc>
          <w:tcPr>
            <w:tcW w:w="2369" w:type="dxa"/>
          </w:tcPr>
          <w:p w14:paraId="51A8AC19">
            <w:pPr>
              <w:pStyle w:val="8"/>
              <w:spacing w:before="307" w:line="242" w:lineRule="auto"/>
              <w:ind w:left="13" w:right="-15"/>
              <w:rPr>
                <w:sz w:val="24"/>
              </w:rPr>
            </w:pPr>
            <w:r>
              <w:rPr>
                <w:spacing w:val="-2"/>
                <w:sz w:val="24"/>
              </w:rPr>
              <w:t>《中华人民共和国政府信息公开条例》(国</w:t>
            </w:r>
            <w:r>
              <w:rPr>
                <w:spacing w:val="-12"/>
                <w:sz w:val="24"/>
              </w:rPr>
              <w:t xml:space="preserve">务院令第 </w:t>
            </w:r>
            <w:r>
              <w:rPr>
                <w:sz w:val="24"/>
              </w:rPr>
              <w:t>711</w:t>
            </w:r>
            <w:r>
              <w:rPr>
                <w:spacing w:val="-30"/>
                <w:sz w:val="24"/>
              </w:rPr>
              <w:t xml:space="preserve"> 号</w:t>
            </w:r>
            <w:r>
              <w:rPr>
                <w:spacing w:val="-99"/>
                <w:sz w:val="24"/>
              </w:rPr>
              <w:t>）</w:t>
            </w:r>
            <w:r>
              <w:rPr>
                <w:spacing w:val="-66"/>
                <w:sz w:val="24"/>
              </w:rPr>
              <w:t>、《</w:t>
            </w:r>
            <w:r>
              <w:rPr>
                <w:rFonts w:hint="eastAsia"/>
                <w:spacing w:val="-66"/>
                <w:sz w:val="24"/>
                <w:lang w:eastAsia="zh-CN"/>
              </w:rPr>
              <w:t>自然灾害救助条例</w:t>
            </w:r>
            <w:r>
              <w:rPr>
                <w:spacing w:val="-11"/>
                <w:sz w:val="24"/>
              </w:rPr>
              <w:t>》</w:t>
            </w:r>
            <w:r>
              <w:rPr>
                <w:spacing w:val="-2"/>
                <w:sz w:val="24"/>
              </w:rPr>
              <w:t>（国务院</w:t>
            </w:r>
            <w:r>
              <w:rPr>
                <w:spacing w:val="-8"/>
                <w:sz w:val="24"/>
              </w:rPr>
              <w:t xml:space="preserve">令第 </w:t>
            </w:r>
            <w:r>
              <w:rPr>
                <w:sz w:val="24"/>
              </w:rPr>
              <w:t>577</w:t>
            </w:r>
            <w:r>
              <w:rPr>
                <w:spacing w:val="-11"/>
                <w:sz w:val="24"/>
              </w:rPr>
              <w:t xml:space="preserve"> 号</w:t>
            </w:r>
            <w:r>
              <w:rPr>
                <w:sz w:val="24"/>
              </w:rPr>
              <w:t>）</w:t>
            </w:r>
          </w:p>
        </w:tc>
        <w:tc>
          <w:tcPr>
            <w:tcW w:w="1035" w:type="dxa"/>
          </w:tcPr>
          <w:p w14:paraId="126FED0B">
            <w:pPr>
              <w:pStyle w:val="8"/>
              <w:spacing w:before="20"/>
              <w:rPr>
                <w:rFonts w:ascii="微软雅黑"/>
                <w:sz w:val="24"/>
              </w:rPr>
            </w:pPr>
          </w:p>
          <w:p w14:paraId="308F05DA">
            <w:pPr>
              <w:pStyle w:val="8"/>
              <w:spacing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4FA33082">
            <w:pPr>
              <w:pStyle w:val="8"/>
              <w:spacing w:before="176"/>
              <w:rPr>
                <w:rFonts w:ascii="微软雅黑"/>
                <w:sz w:val="24"/>
              </w:rPr>
            </w:pPr>
          </w:p>
          <w:p w14:paraId="3D258A6B">
            <w:pPr>
              <w:pStyle w:val="8"/>
              <w:spacing w:line="242" w:lineRule="auto"/>
              <w:ind w:left="12" w:right="216"/>
              <w:jc w:val="both"/>
              <w:rPr>
                <w:sz w:val="24"/>
              </w:rPr>
            </w:pPr>
            <w:r>
              <w:rPr>
                <w:spacing w:val="-4"/>
                <w:sz w:val="24"/>
              </w:rPr>
              <w:t>级索镇应急管理办公室应急管理岗</w:t>
            </w:r>
          </w:p>
        </w:tc>
        <w:tc>
          <w:tcPr>
            <w:tcW w:w="1897" w:type="dxa"/>
          </w:tcPr>
          <w:p w14:paraId="357ED112">
            <w:pPr>
              <w:pStyle w:val="8"/>
              <w:rPr>
                <w:rFonts w:ascii="微软雅黑"/>
                <w:sz w:val="24"/>
              </w:rPr>
            </w:pPr>
          </w:p>
          <w:p w14:paraId="22E4EA43">
            <w:pPr>
              <w:pStyle w:val="8"/>
              <w:spacing w:before="46"/>
              <w:rPr>
                <w:rFonts w:ascii="微软雅黑"/>
                <w:sz w:val="24"/>
              </w:rPr>
            </w:pPr>
          </w:p>
          <w:p w14:paraId="756245CD">
            <w:pPr>
              <w:pStyle w:val="8"/>
              <w:numPr>
                <w:ilvl w:val="0"/>
                <w:numId w:val="124"/>
              </w:numPr>
              <w:tabs>
                <w:tab w:val="left" w:pos="251"/>
              </w:tabs>
              <w:spacing w:before="0" w:after="0" w:line="240" w:lineRule="auto"/>
              <w:ind w:left="251" w:right="0" w:hanging="240"/>
              <w:jc w:val="left"/>
              <w:rPr>
                <w:sz w:val="24"/>
              </w:rPr>
            </w:pPr>
            <w:r>
              <w:rPr>
                <w:spacing w:val="-3"/>
                <w:sz w:val="24"/>
              </w:rPr>
              <w:t>政府网站</w:t>
            </w:r>
          </w:p>
          <w:p w14:paraId="5F74387D">
            <w:pPr>
              <w:pStyle w:val="8"/>
              <w:numPr>
                <w:ilvl w:val="0"/>
                <w:numId w:val="124"/>
              </w:numPr>
              <w:tabs>
                <w:tab w:val="left" w:pos="251"/>
              </w:tabs>
              <w:spacing w:before="4" w:after="0" w:line="240" w:lineRule="auto"/>
              <w:ind w:left="251" w:right="0" w:hanging="240"/>
              <w:jc w:val="left"/>
              <w:rPr>
                <w:sz w:val="24"/>
              </w:rPr>
            </w:pPr>
            <w:r>
              <w:rPr>
                <w:spacing w:val="-4"/>
                <w:sz w:val="24"/>
              </w:rPr>
              <w:t>公示栏</w:t>
            </w:r>
          </w:p>
        </w:tc>
        <w:tc>
          <w:tcPr>
            <w:tcW w:w="738" w:type="dxa"/>
          </w:tcPr>
          <w:p w14:paraId="316DB527">
            <w:pPr>
              <w:pStyle w:val="8"/>
              <w:rPr>
                <w:rFonts w:ascii="微软雅黑"/>
                <w:sz w:val="24"/>
              </w:rPr>
            </w:pPr>
          </w:p>
          <w:p w14:paraId="1169E258">
            <w:pPr>
              <w:pStyle w:val="8"/>
              <w:spacing w:before="202"/>
              <w:rPr>
                <w:rFonts w:ascii="微软雅黑"/>
                <w:sz w:val="24"/>
              </w:rPr>
            </w:pPr>
          </w:p>
          <w:p w14:paraId="765C41B3">
            <w:pPr>
              <w:pStyle w:val="8"/>
              <w:ind w:left="25" w:right="22"/>
              <w:jc w:val="center"/>
              <w:rPr>
                <w:sz w:val="24"/>
              </w:rPr>
            </w:pPr>
            <w:r>
              <w:rPr>
                <w:spacing w:val="-10"/>
                <w:sz w:val="24"/>
              </w:rPr>
              <w:t>√</w:t>
            </w:r>
          </w:p>
        </w:tc>
        <w:tc>
          <w:tcPr>
            <w:tcW w:w="738" w:type="dxa"/>
          </w:tcPr>
          <w:p w14:paraId="4719B3FE">
            <w:pPr>
              <w:pStyle w:val="8"/>
              <w:rPr>
                <w:rFonts w:ascii="Times New Roman"/>
                <w:sz w:val="22"/>
              </w:rPr>
            </w:pPr>
          </w:p>
        </w:tc>
        <w:tc>
          <w:tcPr>
            <w:tcW w:w="736" w:type="dxa"/>
          </w:tcPr>
          <w:p w14:paraId="489D445D">
            <w:pPr>
              <w:pStyle w:val="8"/>
              <w:rPr>
                <w:rFonts w:ascii="Times New Roman"/>
                <w:sz w:val="22"/>
              </w:rPr>
            </w:pPr>
          </w:p>
        </w:tc>
        <w:tc>
          <w:tcPr>
            <w:tcW w:w="746" w:type="dxa"/>
          </w:tcPr>
          <w:p w14:paraId="12ED22F2">
            <w:pPr>
              <w:pStyle w:val="8"/>
              <w:rPr>
                <w:rFonts w:ascii="微软雅黑"/>
                <w:sz w:val="24"/>
              </w:rPr>
            </w:pPr>
          </w:p>
          <w:p w14:paraId="29FE3D84">
            <w:pPr>
              <w:pStyle w:val="8"/>
              <w:spacing w:before="202"/>
              <w:rPr>
                <w:rFonts w:ascii="微软雅黑"/>
                <w:sz w:val="24"/>
              </w:rPr>
            </w:pPr>
          </w:p>
          <w:p w14:paraId="0AFE1C7D">
            <w:pPr>
              <w:pStyle w:val="8"/>
              <w:ind w:left="243"/>
              <w:rPr>
                <w:sz w:val="24"/>
              </w:rPr>
            </w:pPr>
            <w:r>
              <w:rPr>
                <w:spacing w:val="-10"/>
                <w:sz w:val="24"/>
              </w:rPr>
              <w:t>√</w:t>
            </w:r>
          </w:p>
        </w:tc>
      </w:tr>
      <w:tr w14:paraId="2C1F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9" w:hRule="atLeast"/>
        </w:trPr>
        <w:tc>
          <w:tcPr>
            <w:tcW w:w="542" w:type="dxa"/>
          </w:tcPr>
          <w:p w14:paraId="7ABD8E34">
            <w:pPr>
              <w:pStyle w:val="8"/>
              <w:rPr>
                <w:rFonts w:ascii="微软雅黑"/>
                <w:sz w:val="24"/>
              </w:rPr>
            </w:pPr>
          </w:p>
          <w:p w14:paraId="406BE8EB">
            <w:pPr>
              <w:pStyle w:val="8"/>
              <w:spacing w:before="219"/>
              <w:rPr>
                <w:rFonts w:ascii="微软雅黑"/>
                <w:sz w:val="24"/>
              </w:rPr>
            </w:pPr>
          </w:p>
          <w:p w14:paraId="1B650286">
            <w:pPr>
              <w:pStyle w:val="8"/>
              <w:ind w:left="5"/>
              <w:jc w:val="center"/>
              <w:rPr>
                <w:sz w:val="24"/>
              </w:rPr>
            </w:pPr>
            <w:r>
              <w:rPr>
                <w:spacing w:val="-10"/>
                <w:sz w:val="24"/>
              </w:rPr>
              <w:t>9</w:t>
            </w:r>
          </w:p>
        </w:tc>
        <w:tc>
          <w:tcPr>
            <w:tcW w:w="873" w:type="dxa"/>
          </w:tcPr>
          <w:p w14:paraId="1C96CCD8">
            <w:pPr>
              <w:pStyle w:val="8"/>
              <w:rPr>
                <w:rFonts w:ascii="微软雅黑"/>
                <w:sz w:val="24"/>
              </w:rPr>
            </w:pPr>
          </w:p>
          <w:p w14:paraId="214C5D95">
            <w:pPr>
              <w:pStyle w:val="8"/>
              <w:spacing w:before="63"/>
              <w:rPr>
                <w:rFonts w:ascii="微软雅黑"/>
                <w:sz w:val="24"/>
              </w:rPr>
            </w:pPr>
          </w:p>
          <w:p w14:paraId="78DC0D51">
            <w:pPr>
              <w:pStyle w:val="8"/>
              <w:spacing w:line="242" w:lineRule="auto"/>
              <w:ind w:left="12" w:right="128"/>
              <w:rPr>
                <w:sz w:val="24"/>
              </w:rPr>
            </w:pPr>
            <w:r>
              <w:rPr>
                <w:spacing w:val="-4"/>
                <w:sz w:val="24"/>
              </w:rPr>
              <w:t>灾害救</w:t>
            </w:r>
            <w:r>
              <w:rPr>
                <w:spacing w:val="-10"/>
                <w:sz w:val="24"/>
              </w:rPr>
              <w:t>助</w:t>
            </w:r>
          </w:p>
        </w:tc>
        <w:tc>
          <w:tcPr>
            <w:tcW w:w="847" w:type="dxa"/>
          </w:tcPr>
          <w:p w14:paraId="3A9FDBA8">
            <w:pPr>
              <w:pStyle w:val="8"/>
              <w:spacing w:before="349"/>
              <w:rPr>
                <w:rFonts w:ascii="微软雅黑"/>
                <w:sz w:val="24"/>
              </w:rPr>
            </w:pPr>
          </w:p>
          <w:p w14:paraId="6DD395F4">
            <w:pPr>
              <w:pStyle w:val="8"/>
              <w:spacing w:line="242" w:lineRule="auto"/>
              <w:ind w:left="12" w:right="102"/>
              <w:jc w:val="both"/>
              <w:rPr>
                <w:sz w:val="24"/>
              </w:rPr>
            </w:pPr>
            <w:r>
              <w:rPr>
                <w:spacing w:val="-4"/>
                <w:sz w:val="24"/>
              </w:rPr>
              <w:t>应急管理部门</w:t>
            </w:r>
            <w:r>
              <w:rPr>
                <w:spacing w:val="-6"/>
                <w:sz w:val="24"/>
              </w:rPr>
              <w:t>审批</w:t>
            </w:r>
          </w:p>
        </w:tc>
        <w:tc>
          <w:tcPr>
            <w:tcW w:w="2047" w:type="dxa"/>
          </w:tcPr>
          <w:p w14:paraId="2F100FD9">
            <w:pPr>
              <w:pStyle w:val="8"/>
              <w:rPr>
                <w:rFonts w:ascii="微软雅黑"/>
                <w:sz w:val="24"/>
              </w:rPr>
            </w:pPr>
          </w:p>
          <w:p w14:paraId="58A3D33C">
            <w:pPr>
              <w:pStyle w:val="8"/>
              <w:spacing w:before="63"/>
              <w:rPr>
                <w:rFonts w:ascii="微软雅黑"/>
                <w:sz w:val="24"/>
              </w:rPr>
            </w:pPr>
          </w:p>
          <w:p w14:paraId="70D7CE9D">
            <w:pPr>
              <w:pStyle w:val="8"/>
              <w:spacing w:line="242" w:lineRule="auto"/>
              <w:ind w:left="13" w:right="102"/>
              <w:rPr>
                <w:sz w:val="24"/>
              </w:rPr>
            </w:pPr>
            <w:r>
              <w:rPr>
                <w:spacing w:val="-2"/>
                <w:sz w:val="24"/>
              </w:rPr>
              <w:t>救助款物通知及划</w:t>
            </w:r>
            <w:r>
              <w:rPr>
                <w:spacing w:val="-4"/>
                <w:sz w:val="24"/>
              </w:rPr>
              <w:t>拨情况</w:t>
            </w:r>
          </w:p>
        </w:tc>
        <w:tc>
          <w:tcPr>
            <w:tcW w:w="2369" w:type="dxa"/>
          </w:tcPr>
          <w:p w14:paraId="1BEEEB3A">
            <w:pPr>
              <w:pStyle w:val="8"/>
              <w:spacing w:before="323" w:line="242" w:lineRule="auto"/>
              <w:ind w:left="13" w:right="-15"/>
              <w:rPr>
                <w:sz w:val="24"/>
              </w:rPr>
            </w:pPr>
            <w:r>
              <w:rPr>
                <w:spacing w:val="-2"/>
                <w:sz w:val="24"/>
              </w:rPr>
              <w:t>《中华人民共和国政府信息公开条例》(国</w:t>
            </w:r>
            <w:r>
              <w:rPr>
                <w:spacing w:val="-12"/>
                <w:sz w:val="24"/>
              </w:rPr>
              <w:t xml:space="preserve">务院令第 </w:t>
            </w:r>
            <w:r>
              <w:rPr>
                <w:sz w:val="24"/>
              </w:rPr>
              <w:t>711</w:t>
            </w:r>
            <w:r>
              <w:rPr>
                <w:spacing w:val="-30"/>
                <w:sz w:val="24"/>
              </w:rPr>
              <w:t xml:space="preserve"> 号</w:t>
            </w:r>
            <w:r>
              <w:rPr>
                <w:spacing w:val="-99"/>
                <w:sz w:val="24"/>
              </w:rPr>
              <w:t>）</w:t>
            </w:r>
            <w:r>
              <w:rPr>
                <w:spacing w:val="-66"/>
                <w:sz w:val="24"/>
              </w:rPr>
              <w:t>、《</w:t>
            </w:r>
            <w:r>
              <w:rPr>
                <w:rFonts w:hint="eastAsia"/>
                <w:spacing w:val="-66"/>
                <w:sz w:val="24"/>
                <w:lang w:eastAsia="zh-CN"/>
              </w:rPr>
              <w:t>自然灾害救助条例</w:t>
            </w:r>
            <w:r>
              <w:rPr>
                <w:spacing w:val="-11"/>
                <w:sz w:val="24"/>
              </w:rPr>
              <w:t>》</w:t>
            </w:r>
            <w:r>
              <w:rPr>
                <w:spacing w:val="-2"/>
                <w:sz w:val="24"/>
              </w:rPr>
              <w:t>（国务院</w:t>
            </w:r>
            <w:r>
              <w:rPr>
                <w:spacing w:val="-8"/>
                <w:sz w:val="24"/>
              </w:rPr>
              <w:t xml:space="preserve">令第 </w:t>
            </w:r>
            <w:r>
              <w:rPr>
                <w:sz w:val="24"/>
              </w:rPr>
              <w:t>577</w:t>
            </w:r>
            <w:r>
              <w:rPr>
                <w:spacing w:val="-11"/>
                <w:sz w:val="24"/>
              </w:rPr>
              <w:t xml:space="preserve"> 号</w:t>
            </w:r>
            <w:r>
              <w:rPr>
                <w:sz w:val="24"/>
              </w:rPr>
              <w:t>）</w:t>
            </w:r>
          </w:p>
        </w:tc>
        <w:tc>
          <w:tcPr>
            <w:tcW w:w="1035" w:type="dxa"/>
          </w:tcPr>
          <w:p w14:paraId="27D16E77">
            <w:pPr>
              <w:pStyle w:val="8"/>
              <w:spacing w:before="37"/>
              <w:rPr>
                <w:rFonts w:ascii="微软雅黑"/>
                <w:sz w:val="24"/>
              </w:rPr>
            </w:pPr>
          </w:p>
          <w:p w14:paraId="5030A719">
            <w:pPr>
              <w:pStyle w:val="8"/>
              <w:spacing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1408C0D8">
            <w:pPr>
              <w:pStyle w:val="8"/>
              <w:spacing w:before="193"/>
              <w:rPr>
                <w:rFonts w:ascii="微软雅黑"/>
                <w:sz w:val="24"/>
              </w:rPr>
            </w:pPr>
          </w:p>
          <w:p w14:paraId="7C34E42C">
            <w:pPr>
              <w:pStyle w:val="8"/>
              <w:spacing w:line="242" w:lineRule="auto"/>
              <w:ind w:left="12" w:right="216"/>
              <w:jc w:val="both"/>
              <w:rPr>
                <w:sz w:val="24"/>
              </w:rPr>
            </w:pPr>
            <w:r>
              <w:rPr>
                <w:spacing w:val="-4"/>
                <w:sz w:val="24"/>
              </w:rPr>
              <w:t>级索镇应急管理办公室应急管理岗</w:t>
            </w:r>
          </w:p>
        </w:tc>
        <w:tc>
          <w:tcPr>
            <w:tcW w:w="1897" w:type="dxa"/>
          </w:tcPr>
          <w:p w14:paraId="58DF170A">
            <w:pPr>
              <w:pStyle w:val="8"/>
              <w:rPr>
                <w:rFonts w:ascii="微软雅黑"/>
                <w:sz w:val="24"/>
              </w:rPr>
            </w:pPr>
          </w:p>
          <w:p w14:paraId="7E2EA657">
            <w:pPr>
              <w:pStyle w:val="8"/>
              <w:spacing w:before="63"/>
              <w:rPr>
                <w:rFonts w:ascii="微软雅黑"/>
                <w:sz w:val="24"/>
              </w:rPr>
            </w:pPr>
          </w:p>
          <w:p w14:paraId="08D025D1">
            <w:pPr>
              <w:pStyle w:val="8"/>
              <w:numPr>
                <w:ilvl w:val="0"/>
                <w:numId w:val="125"/>
              </w:numPr>
              <w:tabs>
                <w:tab w:val="left" w:pos="251"/>
              </w:tabs>
              <w:spacing w:before="0" w:after="0" w:line="240" w:lineRule="auto"/>
              <w:ind w:left="251" w:right="0" w:hanging="240"/>
              <w:jc w:val="left"/>
              <w:rPr>
                <w:sz w:val="24"/>
              </w:rPr>
            </w:pPr>
            <w:r>
              <w:rPr>
                <w:spacing w:val="-3"/>
                <w:sz w:val="24"/>
              </w:rPr>
              <w:t>政府网站</w:t>
            </w:r>
          </w:p>
          <w:p w14:paraId="2BE9ADAF">
            <w:pPr>
              <w:pStyle w:val="8"/>
              <w:numPr>
                <w:ilvl w:val="0"/>
                <w:numId w:val="125"/>
              </w:numPr>
              <w:tabs>
                <w:tab w:val="left" w:pos="251"/>
              </w:tabs>
              <w:spacing w:before="4" w:after="0" w:line="240" w:lineRule="auto"/>
              <w:ind w:left="251" w:right="0" w:hanging="240"/>
              <w:jc w:val="left"/>
              <w:rPr>
                <w:sz w:val="24"/>
              </w:rPr>
            </w:pPr>
            <w:r>
              <w:rPr>
                <w:spacing w:val="-4"/>
                <w:sz w:val="24"/>
              </w:rPr>
              <w:t>公示栏</w:t>
            </w:r>
          </w:p>
        </w:tc>
        <w:tc>
          <w:tcPr>
            <w:tcW w:w="738" w:type="dxa"/>
          </w:tcPr>
          <w:p w14:paraId="32C9915E">
            <w:pPr>
              <w:pStyle w:val="8"/>
              <w:rPr>
                <w:rFonts w:ascii="微软雅黑"/>
                <w:sz w:val="24"/>
              </w:rPr>
            </w:pPr>
          </w:p>
          <w:p w14:paraId="7B9172FF">
            <w:pPr>
              <w:pStyle w:val="8"/>
              <w:spacing w:before="219"/>
              <w:rPr>
                <w:rFonts w:ascii="微软雅黑"/>
                <w:sz w:val="24"/>
              </w:rPr>
            </w:pPr>
          </w:p>
          <w:p w14:paraId="3F6B075E">
            <w:pPr>
              <w:pStyle w:val="8"/>
              <w:ind w:left="25" w:right="22"/>
              <w:jc w:val="center"/>
              <w:rPr>
                <w:sz w:val="24"/>
              </w:rPr>
            </w:pPr>
            <w:r>
              <w:rPr>
                <w:spacing w:val="-10"/>
                <w:sz w:val="24"/>
              </w:rPr>
              <w:t>√</w:t>
            </w:r>
          </w:p>
        </w:tc>
        <w:tc>
          <w:tcPr>
            <w:tcW w:w="738" w:type="dxa"/>
          </w:tcPr>
          <w:p w14:paraId="0ECC4676">
            <w:pPr>
              <w:pStyle w:val="8"/>
              <w:rPr>
                <w:rFonts w:ascii="Times New Roman"/>
                <w:sz w:val="22"/>
              </w:rPr>
            </w:pPr>
          </w:p>
        </w:tc>
        <w:tc>
          <w:tcPr>
            <w:tcW w:w="736" w:type="dxa"/>
          </w:tcPr>
          <w:p w14:paraId="7D642BC8">
            <w:pPr>
              <w:pStyle w:val="8"/>
              <w:rPr>
                <w:rFonts w:ascii="微软雅黑"/>
                <w:sz w:val="24"/>
              </w:rPr>
            </w:pPr>
          </w:p>
          <w:p w14:paraId="6BB529D0">
            <w:pPr>
              <w:pStyle w:val="8"/>
              <w:spacing w:before="219"/>
              <w:rPr>
                <w:rFonts w:ascii="微软雅黑"/>
                <w:sz w:val="24"/>
              </w:rPr>
            </w:pPr>
          </w:p>
          <w:p w14:paraId="6F44FFB8">
            <w:pPr>
              <w:pStyle w:val="8"/>
              <w:jc w:val="center"/>
              <w:rPr>
                <w:sz w:val="24"/>
              </w:rPr>
            </w:pPr>
            <w:r>
              <w:rPr>
                <w:spacing w:val="-10"/>
                <w:sz w:val="24"/>
              </w:rPr>
              <w:t>√</w:t>
            </w:r>
          </w:p>
        </w:tc>
        <w:tc>
          <w:tcPr>
            <w:tcW w:w="746" w:type="dxa"/>
          </w:tcPr>
          <w:p w14:paraId="71223E61">
            <w:pPr>
              <w:pStyle w:val="8"/>
              <w:rPr>
                <w:rFonts w:ascii="Times New Roman"/>
                <w:sz w:val="22"/>
              </w:rPr>
            </w:pPr>
          </w:p>
        </w:tc>
      </w:tr>
    </w:tbl>
    <w:p w14:paraId="6630C76B">
      <w:pPr>
        <w:pStyle w:val="8"/>
        <w:spacing w:after="0"/>
        <w:rPr>
          <w:rFonts w:ascii="Times New Roman"/>
          <w:sz w:val="22"/>
        </w:rPr>
        <w:sectPr>
          <w:pgSz w:w="16840" w:h="11910" w:orient="landscape"/>
          <w:pgMar w:top="1340" w:right="566" w:bottom="1160" w:left="992" w:header="0" w:footer="977" w:gutter="0"/>
          <w:cols w:space="720" w:num="1"/>
        </w:sectPr>
      </w:pPr>
    </w:p>
    <w:p w14:paraId="65C9E0E7">
      <w:pPr>
        <w:pStyle w:val="2"/>
        <w:spacing w:before="84" w:after="1"/>
        <w:rPr>
          <w:sz w:val="20"/>
        </w:rPr>
      </w:pPr>
    </w:p>
    <w:tbl>
      <w:tblPr>
        <w:tblStyle w:val="4"/>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873"/>
        <w:gridCol w:w="847"/>
        <w:gridCol w:w="2047"/>
        <w:gridCol w:w="2369"/>
        <w:gridCol w:w="1035"/>
        <w:gridCol w:w="1201"/>
        <w:gridCol w:w="1897"/>
        <w:gridCol w:w="738"/>
        <w:gridCol w:w="738"/>
        <w:gridCol w:w="736"/>
        <w:gridCol w:w="746"/>
      </w:tblGrid>
      <w:tr w14:paraId="49B9B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2" w:hRule="atLeast"/>
        </w:trPr>
        <w:tc>
          <w:tcPr>
            <w:tcW w:w="542" w:type="dxa"/>
          </w:tcPr>
          <w:p w14:paraId="4B7452BF">
            <w:pPr>
              <w:pStyle w:val="8"/>
              <w:rPr>
                <w:rFonts w:ascii="微软雅黑"/>
                <w:sz w:val="24"/>
              </w:rPr>
            </w:pPr>
          </w:p>
          <w:p w14:paraId="497E4D77">
            <w:pPr>
              <w:pStyle w:val="8"/>
              <w:rPr>
                <w:rFonts w:ascii="微软雅黑"/>
                <w:sz w:val="24"/>
              </w:rPr>
            </w:pPr>
          </w:p>
          <w:p w14:paraId="3164D5EA">
            <w:pPr>
              <w:pStyle w:val="8"/>
              <w:rPr>
                <w:rFonts w:ascii="微软雅黑"/>
                <w:sz w:val="24"/>
              </w:rPr>
            </w:pPr>
          </w:p>
          <w:p w14:paraId="6B63BC5F">
            <w:pPr>
              <w:pStyle w:val="8"/>
              <w:spacing w:before="143"/>
              <w:rPr>
                <w:rFonts w:ascii="微软雅黑"/>
                <w:sz w:val="24"/>
              </w:rPr>
            </w:pPr>
          </w:p>
          <w:p w14:paraId="7E09F669">
            <w:pPr>
              <w:pStyle w:val="8"/>
              <w:ind w:left="5"/>
              <w:jc w:val="center"/>
              <w:rPr>
                <w:sz w:val="24"/>
              </w:rPr>
            </w:pPr>
            <w:r>
              <w:rPr>
                <w:spacing w:val="-5"/>
                <w:sz w:val="24"/>
              </w:rPr>
              <w:t>10</w:t>
            </w:r>
          </w:p>
        </w:tc>
        <w:tc>
          <w:tcPr>
            <w:tcW w:w="873" w:type="dxa"/>
          </w:tcPr>
          <w:p w14:paraId="39057EB1">
            <w:pPr>
              <w:pStyle w:val="8"/>
              <w:rPr>
                <w:rFonts w:ascii="微软雅黑"/>
                <w:sz w:val="24"/>
              </w:rPr>
            </w:pPr>
          </w:p>
          <w:p w14:paraId="714F8F20">
            <w:pPr>
              <w:pStyle w:val="8"/>
              <w:rPr>
                <w:rFonts w:ascii="微软雅黑"/>
                <w:sz w:val="24"/>
              </w:rPr>
            </w:pPr>
          </w:p>
          <w:p w14:paraId="6505D51F">
            <w:pPr>
              <w:pStyle w:val="8"/>
              <w:spacing w:before="429"/>
              <w:rPr>
                <w:rFonts w:ascii="微软雅黑"/>
                <w:sz w:val="24"/>
              </w:rPr>
            </w:pPr>
          </w:p>
          <w:p w14:paraId="7417CF97">
            <w:pPr>
              <w:pStyle w:val="8"/>
              <w:spacing w:line="242" w:lineRule="auto"/>
              <w:ind w:left="12" w:right="128"/>
              <w:rPr>
                <w:sz w:val="24"/>
              </w:rPr>
            </w:pPr>
            <w:r>
              <w:rPr>
                <w:spacing w:val="-4"/>
                <w:sz w:val="24"/>
              </w:rPr>
              <w:t>灾害救</w:t>
            </w:r>
            <w:r>
              <w:rPr>
                <w:spacing w:val="-10"/>
                <w:sz w:val="24"/>
              </w:rPr>
              <w:t>助</w:t>
            </w:r>
          </w:p>
        </w:tc>
        <w:tc>
          <w:tcPr>
            <w:tcW w:w="847" w:type="dxa"/>
          </w:tcPr>
          <w:p w14:paraId="111E359A">
            <w:pPr>
              <w:pStyle w:val="8"/>
              <w:rPr>
                <w:rFonts w:ascii="微软雅黑"/>
                <w:sz w:val="24"/>
              </w:rPr>
            </w:pPr>
          </w:p>
          <w:p w14:paraId="4AF2806E">
            <w:pPr>
              <w:pStyle w:val="8"/>
              <w:rPr>
                <w:rFonts w:ascii="微软雅黑"/>
                <w:sz w:val="24"/>
              </w:rPr>
            </w:pPr>
          </w:p>
          <w:p w14:paraId="4039C749">
            <w:pPr>
              <w:pStyle w:val="8"/>
              <w:spacing w:before="273"/>
              <w:rPr>
                <w:rFonts w:ascii="微软雅黑"/>
                <w:sz w:val="24"/>
              </w:rPr>
            </w:pPr>
          </w:p>
          <w:p w14:paraId="5C267C99">
            <w:pPr>
              <w:pStyle w:val="8"/>
              <w:spacing w:line="242" w:lineRule="auto"/>
              <w:ind w:left="12" w:right="102"/>
              <w:jc w:val="both"/>
              <w:rPr>
                <w:sz w:val="24"/>
              </w:rPr>
            </w:pPr>
            <w:r>
              <w:rPr>
                <w:spacing w:val="-4"/>
                <w:sz w:val="24"/>
              </w:rPr>
              <w:t>因灾过渡期生活救助</w:t>
            </w:r>
          </w:p>
        </w:tc>
        <w:tc>
          <w:tcPr>
            <w:tcW w:w="2047" w:type="dxa"/>
          </w:tcPr>
          <w:p w14:paraId="576DFF30">
            <w:pPr>
              <w:pStyle w:val="8"/>
              <w:numPr>
                <w:ilvl w:val="0"/>
                <w:numId w:val="126"/>
              </w:numPr>
              <w:tabs>
                <w:tab w:val="left" w:pos="253"/>
              </w:tabs>
              <w:spacing w:before="196" w:after="0" w:line="242" w:lineRule="auto"/>
              <w:ind w:left="13" w:right="102" w:firstLine="0"/>
              <w:jc w:val="both"/>
              <w:rPr>
                <w:sz w:val="24"/>
              </w:rPr>
            </w:pPr>
            <w:r>
              <w:rPr>
                <w:spacing w:val="-2"/>
                <w:sz w:val="24"/>
              </w:rPr>
              <w:t>因灾过渡期生活救助标准、过渡期生活救助对象评议结果公示（灾民姓名、受灾情况、拟救助金额、监督举</w:t>
            </w:r>
            <w:r>
              <w:rPr>
                <w:spacing w:val="-4"/>
                <w:sz w:val="24"/>
              </w:rPr>
              <w:t>报电话）</w:t>
            </w:r>
          </w:p>
          <w:p w14:paraId="513CB6A6">
            <w:pPr>
              <w:pStyle w:val="8"/>
              <w:numPr>
                <w:ilvl w:val="0"/>
                <w:numId w:val="126"/>
              </w:numPr>
              <w:tabs>
                <w:tab w:val="left" w:pos="253"/>
              </w:tabs>
              <w:spacing w:before="10" w:after="0" w:line="242" w:lineRule="auto"/>
              <w:ind w:left="13" w:right="102" w:firstLine="0"/>
              <w:jc w:val="both"/>
              <w:rPr>
                <w:sz w:val="24"/>
              </w:rPr>
            </w:pPr>
            <w:r>
              <w:rPr>
                <w:spacing w:val="-2"/>
                <w:sz w:val="24"/>
              </w:rPr>
              <w:t>过渡期生活救助对象确定（灾民姓名、受灾情况、救助金额、监督举报</w:t>
            </w:r>
            <w:r>
              <w:rPr>
                <w:spacing w:val="-4"/>
                <w:sz w:val="24"/>
              </w:rPr>
              <w:t>电话)</w:t>
            </w:r>
          </w:p>
        </w:tc>
        <w:tc>
          <w:tcPr>
            <w:tcW w:w="2369" w:type="dxa"/>
          </w:tcPr>
          <w:p w14:paraId="7386D75C">
            <w:pPr>
              <w:pStyle w:val="8"/>
              <w:rPr>
                <w:rFonts w:ascii="微软雅黑"/>
                <w:sz w:val="24"/>
              </w:rPr>
            </w:pPr>
          </w:p>
          <w:p w14:paraId="43B03D31">
            <w:pPr>
              <w:pStyle w:val="8"/>
              <w:spacing w:before="247"/>
              <w:rPr>
                <w:rFonts w:ascii="微软雅黑"/>
                <w:sz w:val="24"/>
              </w:rPr>
            </w:pPr>
          </w:p>
          <w:p w14:paraId="03B21577">
            <w:pPr>
              <w:pStyle w:val="8"/>
              <w:spacing w:before="1" w:line="242" w:lineRule="auto"/>
              <w:ind w:left="13" w:right="-15"/>
              <w:rPr>
                <w:sz w:val="24"/>
              </w:rPr>
            </w:pPr>
            <w:r>
              <w:rPr>
                <w:spacing w:val="-2"/>
                <w:sz w:val="24"/>
              </w:rPr>
              <w:t>《中华人民共和国政府信息公开条例》(国</w:t>
            </w:r>
            <w:r>
              <w:rPr>
                <w:spacing w:val="-12"/>
                <w:sz w:val="24"/>
              </w:rPr>
              <w:t xml:space="preserve">务院令第 </w:t>
            </w:r>
            <w:r>
              <w:rPr>
                <w:sz w:val="24"/>
              </w:rPr>
              <w:t>711</w:t>
            </w:r>
            <w:r>
              <w:rPr>
                <w:spacing w:val="-30"/>
                <w:sz w:val="24"/>
              </w:rPr>
              <w:t xml:space="preserve"> 号</w:t>
            </w:r>
            <w:r>
              <w:rPr>
                <w:spacing w:val="-99"/>
                <w:sz w:val="24"/>
              </w:rPr>
              <w:t>）</w:t>
            </w:r>
            <w:r>
              <w:rPr>
                <w:spacing w:val="-66"/>
                <w:sz w:val="24"/>
              </w:rPr>
              <w:t>、《</w:t>
            </w:r>
            <w:r>
              <w:rPr>
                <w:rFonts w:hint="eastAsia"/>
                <w:spacing w:val="-66"/>
                <w:sz w:val="24"/>
                <w:lang w:eastAsia="zh-CN"/>
              </w:rPr>
              <w:t>自然灾害救助条例</w:t>
            </w:r>
            <w:r>
              <w:rPr>
                <w:spacing w:val="-11"/>
                <w:sz w:val="24"/>
              </w:rPr>
              <w:t>》</w:t>
            </w:r>
            <w:r>
              <w:rPr>
                <w:spacing w:val="-2"/>
                <w:sz w:val="24"/>
              </w:rPr>
              <w:t>（国务院</w:t>
            </w:r>
            <w:r>
              <w:rPr>
                <w:spacing w:val="-8"/>
                <w:sz w:val="24"/>
              </w:rPr>
              <w:t xml:space="preserve">令第 </w:t>
            </w:r>
            <w:r>
              <w:rPr>
                <w:sz w:val="24"/>
              </w:rPr>
              <w:t>577</w:t>
            </w:r>
            <w:r>
              <w:rPr>
                <w:spacing w:val="-11"/>
                <w:sz w:val="24"/>
              </w:rPr>
              <w:t xml:space="preserve"> 号</w:t>
            </w:r>
            <w:r>
              <w:rPr>
                <w:sz w:val="24"/>
              </w:rPr>
              <w:t>）</w:t>
            </w:r>
          </w:p>
        </w:tc>
        <w:tc>
          <w:tcPr>
            <w:tcW w:w="1035" w:type="dxa"/>
          </w:tcPr>
          <w:p w14:paraId="519E67DE">
            <w:pPr>
              <w:pStyle w:val="8"/>
              <w:rPr>
                <w:rFonts w:ascii="微软雅黑"/>
                <w:sz w:val="24"/>
              </w:rPr>
            </w:pPr>
          </w:p>
          <w:p w14:paraId="2E8B2B3B">
            <w:pPr>
              <w:pStyle w:val="8"/>
              <w:spacing w:before="403"/>
              <w:rPr>
                <w:rFonts w:ascii="微软雅黑"/>
                <w:sz w:val="24"/>
              </w:rPr>
            </w:pPr>
          </w:p>
          <w:p w14:paraId="3364A220">
            <w:pPr>
              <w:pStyle w:val="8"/>
              <w:spacing w:before="1"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2A8ED06E">
            <w:pPr>
              <w:pStyle w:val="8"/>
              <w:rPr>
                <w:rFonts w:ascii="微软雅黑"/>
                <w:sz w:val="24"/>
              </w:rPr>
            </w:pPr>
          </w:p>
          <w:p w14:paraId="3830C420">
            <w:pPr>
              <w:pStyle w:val="8"/>
              <w:rPr>
                <w:rFonts w:ascii="微软雅黑"/>
                <w:sz w:val="24"/>
              </w:rPr>
            </w:pPr>
          </w:p>
          <w:p w14:paraId="2AEB731F">
            <w:pPr>
              <w:pStyle w:val="8"/>
              <w:spacing w:before="117"/>
              <w:rPr>
                <w:rFonts w:ascii="微软雅黑"/>
                <w:sz w:val="24"/>
              </w:rPr>
            </w:pPr>
          </w:p>
          <w:p w14:paraId="6570900C">
            <w:pPr>
              <w:pStyle w:val="8"/>
              <w:spacing w:line="242" w:lineRule="auto"/>
              <w:ind w:left="12" w:right="216"/>
              <w:jc w:val="both"/>
              <w:rPr>
                <w:sz w:val="24"/>
              </w:rPr>
            </w:pPr>
            <w:r>
              <w:rPr>
                <w:spacing w:val="-4"/>
                <w:sz w:val="24"/>
              </w:rPr>
              <w:t>级索镇应急管理办公室应急管理岗</w:t>
            </w:r>
          </w:p>
        </w:tc>
        <w:tc>
          <w:tcPr>
            <w:tcW w:w="1897" w:type="dxa"/>
          </w:tcPr>
          <w:p w14:paraId="556AD594">
            <w:pPr>
              <w:pStyle w:val="8"/>
              <w:rPr>
                <w:rFonts w:ascii="微软雅黑"/>
                <w:sz w:val="24"/>
              </w:rPr>
            </w:pPr>
          </w:p>
          <w:p w14:paraId="3E4AA2C5">
            <w:pPr>
              <w:pStyle w:val="8"/>
              <w:rPr>
                <w:rFonts w:ascii="微软雅黑"/>
                <w:sz w:val="24"/>
              </w:rPr>
            </w:pPr>
          </w:p>
          <w:p w14:paraId="1B1C09C9">
            <w:pPr>
              <w:pStyle w:val="8"/>
              <w:spacing w:before="429"/>
              <w:rPr>
                <w:rFonts w:ascii="微软雅黑"/>
                <w:sz w:val="24"/>
              </w:rPr>
            </w:pPr>
          </w:p>
          <w:p w14:paraId="38EF0866">
            <w:pPr>
              <w:pStyle w:val="8"/>
              <w:numPr>
                <w:ilvl w:val="0"/>
                <w:numId w:val="127"/>
              </w:numPr>
              <w:tabs>
                <w:tab w:val="left" w:pos="251"/>
              </w:tabs>
              <w:spacing w:before="0" w:after="0" w:line="240" w:lineRule="auto"/>
              <w:ind w:left="251" w:right="0" w:hanging="240"/>
              <w:jc w:val="left"/>
              <w:rPr>
                <w:sz w:val="24"/>
              </w:rPr>
            </w:pPr>
            <w:r>
              <w:rPr>
                <w:spacing w:val="-3"/>
                <w:sz w:val="24"/>
              </w:rPr>
              <w:t>政府网站</w:t>
            </w:r>
          </w:p>
          <w:p w14:paraId="4324CAA0">
            <w:pPr>
              <w:pStyle w:val="8"/>
              <w:numPr>
                <w:ilvl w:val="0"/>
                <w:numId w:val="127"/>
              </w:numPr>
              <w:tabs>
                <w:tab w:val="left" w:pos="251"/>
              </w:tabs>
              <w:spacing w:before="5" w:after="0" w:line="240" w:lineRule="auto"/>
              <w:ind w:left="251" w:right="0" w:hanging="240"/>
              <w:jc w:val="left"/>
              <w:rPr>
                <w:sz w:val="24"/>
              </w:rPr>
            </w:pPr>
            <w:r>
              <w:rPr>
                <w:spacing w:val="-4"/>
                <w:sz w:val="24"/>
              </w:rPr>
              <w:t>公示栏</w:t>
            </w:r>
          </w:p>
        </w:tc>
        <w:tc>
          <w:tcPr>
            <w:tcW w:w="738" w:type="dxa"/>
          </w:tcPr>
          <w:p w14:paraId="365D24BD">
            <w:pPr>
              <w:pStyle w:val="8"/>
              <w:rPr>
                <w:rFonts w:ascii="微软雅黑"/>
                <w:sz w:val="24"/>
              </w:rPr>
            </w:pPr>
          </w:p>
          <w:p w14:paraId="216AA30D">
            <w:pPr>
              <w:pStyle w:val="8"/>
              <w:rPr>
                <w:rFonts w:ascii="微软雅黑"/>
                <w:sz w:val="24"/>
              </w:rPr>
            </w:pPr>
          </w:p>
          <w:p w14:paraId="48350C01">
            <w:pPr>
              <w:pStyle w:val="8"/>
              <w:rPr>
                <w:rFonts w:ascii="微软雅黑"/>
                <w:sz w:val="24"/>
              </w:rPr>
            </w:pPr>
          </w:p>
          <w:p w14:paraId="53631B8F">
            <w:pPr>
              <w:pStyle w:val="8"/>
              <w:spacing w:before="143"/>
              <w:rPr>
                <w:rFonts w:ascii="微软雅黑"/>
                <w:sz w:val="24"/>
              </w:rPr>
            </w:pPr>
          </w:p>
          <w:p w14:paraId="35C8922D">
            <w:pPr>
              <w:pStyle w:val="8"/>
              <w:ind w:left="25" w:right="22"/>
              <w:jc w:val="center"/>
              <w:rPr>
                <w:sz w:val="24"/>
              </w:rPr>
            </w:pPr>
            <w:r>
              <w:rPr>
                <w:spacing w:val="-10"/>
                <w:sz w:val="24"/>
              </w:rPr>
              <w:t>√</w:t>
            </w:r>
          </w:p>
        </w:tc>
        <w:tc>
          <w:tcPr>
            <w:tcW w:w="738" w:type="dxa"/>
          </w:tcPr>
          <w:p w14:paraId="7EEB0F1E">
            <w:pPr>
              <w:pStyle w:val="8"/>
              <w:rPr>
                <w:rFonts w:ascii="Times New Roman"/>
                <w:sz w:val="22"/>
              </w:rPr>
            </w:pPr>
          </w:p>
        </w:tc>
        <w:tc>
          <w:tcPr>
            <w:tcW w:w="736" w:type="dxa"/>
          </w:tcPr>
          <w:p w14:paraId="15257103">
            <w:pPr>
              <w:pStyle w:val="8"/>
              <w:rPr>
                <w:rFonts w:ascii="微软雅黑"/>
                <w:sz w:val="24"/>
              </w:rPr>
            </w:pPr>
          </w:p>
          <w:p w14:paraId="66984489">
            <w:pPr>
              <w:pStyle w:val="8"/>
              <w:rPr>
                <w:rFonts w:ascii="微软雅黑"/>
                <w:sz w:val="24"/>
              </w:rPr>
            </w:pPr>
          </w:p>
          <w:p w14:paraId="0185B191">
            <w:pPr>
              <w:pStyle w:val="8"/>
              <w:rPr>
                <w:rFonts w:ascii="微软雅黑"/>
                <w:sz w:val="24"/>
              </w:rPr>
            </w:pPr>
          </w:p>
          <w:p w14:paraId="7F5EC270">
            <w:pPr>
              <w:pStyle w:val="8"/>
              <w:spacing w:before="143"/>
              <w:rPr>
                <w:rFonts w:ascii="微软雅黑"/>
                <w:sz w:val="24"/>
              </w:rPr>
            </w:pPr>
          </w:p>
          <w:p w14:paraId="5905C2CE">
            <w:pPr>
              <w:pStyle w:val="8"/>
              <w:jc w:val="center"/>
              <w:rPr>
                <w:sz w:val="24"/>
              </w:rPr>
            </w:pPr>
            <w:r>
              <w:rPr>
                <w:spacing w:val="-10"/>
                <w:sz w:val="24"/>
              </w:rPr>
              <w:t>√</w:t>
            </w:r>
          </w:p>
        </w:tc>
        <w:tc>
          <w:tcPr>
            <w:tcW w:w="746" w:type="dxa"/>
          </w:tcPr>
          <w:p w14:paraId="7682BF75">
            <w:pPr>
              <w:pStyle w:val="8"/>
              <w:rPr>
                <w:rFonts w:ascii="Times New Roman"/>
                <w:sz w:val="22"/>
              </w:rPr>
            </w:pPr>
          </w:p>
        </w:tc>
      </w:tr>
      <w:tr w14:paraId="52342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2" w:hRule="atLeast"/>
        </w:trPr>
        <w:tc>
          <w:tcPr>
            <w:tcW w:w="542" w:type="dxa"/>
          </w:tcPr>
          <w:p w14:paraId="07CFAEB3">
            <w:pPr>
              <w:pStyle w:val="8"/>
              <w:rPr>
                <w:rFonts w:ascii="微软雅黑"/>
                <w:sz w:val="24"/>
              </w:rPr>
            </w:pPr>
          </w:p>
          <w:p w14:paraId="27A87FD1">
            <w:pPr>
              <w:pStyle w:val="8"/>
              <w:rPr>
                <w:rFonts w:ascii="微软雅黑"/>
                <w:sz w:val="24"/>
              </w:rPr>
            </w:pPr>
          </w:p>
          <w:p w14:paraId="435E78CB">
            <w:pPr>
              <w:pStyle w:val="8"/>
              <w:rPr>
                <w:rFonts w:ascii="微软雅黑"/>
                <w:sz w:val="24"/>
              </w:rPr>
            </w:pPr>
          </w:p>
          <w:p w14:paraId="37EC28E4">
            <w:pPr>
              <w:pStyle w:val="8"/>
              <w:spacing w:before="143"/>
              <w:rPr>
                <w:rFonts w:ascii="微软雅黑"/>
                <w:sz w:val="24"/>
              </w:rPr>
            </w:pPr>
          </w:p>
          <w:p w14:paraId="4FA48D25">
            <w:pPr>
              <w:pStyle w:val="8"/>
              <w:ind w:left="5"/>
              <w:jc w:val="center"/>
              <w:rPr>
                <w:sz w:val="24"/>
              </w:rPr>
            </w:pPr>
            <w:r>
              <w:rPr>
                <w:spacing w:val="-5"/>
                <w:sz w:val="24"/>
              </w:rPr>
              <w:t>11</w:t>
            </w:r>
          </w:p>
        </w:tc>
        <w:tc>
          <w:tcPr>
            <w:tcW w:w="873" w:type="dxa"/>
          </w:tcPr>
          <w:p w14:paraId="2BD01373">
            <w:pPr>
              <w:pStyle w:val="8"/>
              <w:rPr>
                <w:rFonts w:ascii="微软雅黑"/>
                <w:sz w:val="24"/>
              </w:rPr>
            </w:pPr>
          </w:p>
          <w:p w14:paraId="271B687A">
            <w:pPr>
              <w:pStyle w:val="8"/>
              <w:rPr>
                <w:rFonts w:ascii="微软雅黑"/>
                <w:sz w:val="24"/>
              </w:rPr>
            </w:pPr>
          </w:p>
          <w:p w14:paraId="6F6CF3CF">
            <w:pPr>
              <w:pStyle w:val="8"/>
              <w:spacing w:before="429"/>
              <w:rPr>
                <w:rFonts w:ascii="微软雅黑"/>
                <w:sz w:val="24"/>
              </w:rPr>
            </w:pPr>
          </w:p>
          <w:p w14:paraId="6D3FD684">
            <w:pPr>
              <w:pStyle w:val="8"/>
              <w:spacing w:line="242" w:lineRule="auto"/>
              <w:ind w:left="12" w:right="128"/>
              <w:rPr>
                <w:sz w:val="24"/>
              </w:rPr>
            </w:pPr>
            <w:r>
              <w:rPr>
                <w:spacing w:val="-4"/>
                <w:sz w:val="24"/>
              </w:rPr>
              <w:t>灾后救</w:t>
            </w:r>
            <w:r>
              <w:rPr>
                <w:spacing w:val="-10"/>
                <w:sz w:val="24"/>
              </w:rPr>
              <w:t>助</w:t>
            </w:r>
          </w:p>
        </w:tc>
        <w:tc>
          <w:tcPr>
            <w:tcW w:w="847" w:type="dxa"/>
          </w:tcPr>
          <w:p w14:paraId="4BE3CA47">
            <w:pPr>
              <w:pStyle w:val="8"/>
              <w:rPr>
                <w:rFonts w:ascii="微软雅黑"/>
                <w:sz w:val="24"/>
              </w:rPr>
            </w:pPr>
          </w:p>
          <w:p w14:paraId="345B6D44">
            <w:pPr>
              <w:pStyle w:val="8"/>
              <w:rPr>
                <w:rFonts w:ascii="微软雅黑"/>
                <w:sz w:val="24"/>
              </w:rPr>
            </w:pPr>
          </w:p>
          <w:p w14:paraId="51F2FA1B">
            <w:pPr>
              <w:pStyle w:val="8"/>
              <w:spacing w:before="117"/>
              <w:rPr>
                <w:rFonts w:ascii="微软雅黑"/>
                <w:sz w:val="24"/>
              </w:rPr>
            </w:pPr>
          </w:p>
          <w:p w14:paraId="78850DDE">
            <w:pPr>
              <w:pStyle w:val="8"/>
              <w:spacing w:line="242" w:lineRule="auto"/>
              <w:ind w:left="12" w:right="102"/>
              <w:jc w:val="both"/>
              <w:rPr>
                <w:sz w:val="24"/>
              </w:rPr>
            </w:pPr>
            <w:r>
              <w:rPr>
                <w:spacing w:val="-4"/>
                <w:sz w:val="24"/>
              </w:rPr>
              <w:t>居民住房恢复重建救</w:t>
            </w:r>
            <w:r>
              <w:rPr>
                <w:spacing w:val="-10"/>
                <w:sz w:val="24"/>
              </w:rPr>
              <w:t>助</w:t>
            </w:r>
          </w:p>
        </w:tc>
        <w:tc>
          <w:tcPr>
            <w:tcW w:w="2047" w:type="dxa"/>
          </w:tcPr>
          <w:p w14:paraId="3633E5CB">
            <w:pPr>
              <w:pStyle w:val="8"/>
              <w:numPr>
                <w:ilvl w:val="0"/>
                <w:numId w:val="128"/>
              </w:numPr>
              <w:tabs>
                <w:tab w:val="left" w:pos="253"/>
              </w:tabs>
              <w:spacing w:before="352" w:after="0" w:line="242" w:lineRule="auto"/>
              <w:ind w:left="13" w:right="102" w:firstLine="0"/>
              <w:jc w:val="both"/>
              <w:rPr>
                <w:sz w:val="24"/>
              </w:rPr>
            </w:pPr>
            <w:r>
              <w:rPr>
                <w:spacing w:val="-2"/>
                <w:sz w:val="24"/>
              </w:rPr>
              <w:t>居民住房恢复重建救助标准（居民因灾倒房、损房恢复重建具体救助标</w:t>
            </w:r>
            <w:r>
              <w:rPr>
                <w:spacing w:val="-6"/>
                <w:sz w:val="24"/>
              </w:rPr>
              <w:t>准）</w:t>
            </w:r>
          </w:p>
          <w:p w14:paraId="4DD8F3B3">
            <w:pPr>
              <w:pStyle w:val="8"/>
              <w:numPr>
                <w:ilvl w:val="0"/>
                <w:numId w:val="128"/>
              </w:numPr>
              <w:tabs>
                <w:tab w:val="left" w:pos="253"/>
              </w:tabs>
              <w:spacing w:before="7" w:after="0" w:line="242" w:lineRule="auto"/>
              <w:ind w:left="13" w:right="102" w:firstLine="0"/>
              <w:jc w:val="both"/>
              <w:rPr>
                <w:sz w:val="24"/>
              </w:rPr>
            </w:pPr>
            <w:r>
              <w:rPr>
                <w:spacing w:val="-2"/>
                <w:sz w:val="24"/>
              </w:rPr>
              <w:t>居民住房恢复重建救助对象评议结果公示（公开灾民姓名、受灾情况、拟救助标准、监督举报电话）</w:t>
            </w:r>
          </w:p>
        </w:tc>
        <w:tc>
          <w:tcPr>
            <w:tcW w:w="2369" w:type="dxa"/>
          </w:tcPr>
          <w:p w14:paraId="7D60F443">
            <w:pPr>
              <w:pStyle w:val="8"/>
              <w:rPr>
                <w:rFonts w:ascii="微软雅黑"/>
                <w:sz w:val="24"/>
              </w:rPr>
            </w:pPr>
          </w:p>
          <w:p w14:paraId="4EA17E5B">
            <w:pPr>
              <w:pStyle w:val="8"/>
              <w:spacing w:before="247"/>
              <w:rPr>
                <w:rFonts w:ascii="微软雅黑"/>
                <w:sz w:val="24"/>
              </w:rPr>
            </w:pPr>
          </w:p>
          <w:p w14:paraId="3E129BA6">
            <w:pPr>
              <w:pStyle w:val="8"/>
              <w:spacing w:before="1" w:line="242" w:lineRule="auto"/>
              <w:ind w:left="13" w:right="-15"/>
              <w:rPr>
                <w:sz w:val="24"/>
              </w:rPr>
            </w:pPr>
            <w:r>
              <w:rPr>
                <w:spacing w:val="-2"/>
                <w:sz w:val="24"/>
              </w:rPr>
              <w:t>《中华人民共和国政府信息公开条例》(国</w:t>
            </w:r>
            <w:r>
              <w:rPr>
                <w:spacing w:val="-12"/>
                <w:sz w:val="24"/>
              </w:rPr>
              <w:t xml:space="preserve">务院令第 </w:t>
            </w:r>
            <w:r>
              <w:rPr>
                <w:sz w:val="24"/>
              </w:rPr>
              <w:t>711</w:t>
            </w:r>
            <w:r>
              <w:rPr>
                <w:spacing w:val="-30"/>
                <w:sz w:val="24"/>
              </w:rPr>
              <w:t xml:space="preserve"> 号</w:t>
            </w:r>
            <w:r>
              <w:rPr>
                <w:spacing w:val="-99"/>
                <w:sz w:val="24"/>
              </w:rPr>
              <w:t>）</w:t>
            </w:r>
            <w:r>
              <w:rPr>
                <w:spacing w:val="-66"/>
                <w:sz w:val="24"/>
              </w:rPr>
              <w:t>、《</w:t>
            </w:r>
            <w:r>
              <w:rPr>
                <w:rFonts w:hint="eastAsia"/>
                <w:spacing w:val="-66"/>
                <w:sz w:val="24"/>
                <w:lang w:eastAsia="zh-CN"/>
              </w:rPr>
              <w:t>自然灾害救助条例</w:t>
            </w:r>
            <w:r>
              <w:rPr>
                <w:spacing w:val="-11"/>
                <w:sz w:val="24"/>
              </w:rPr>
              <w:t>》</w:t>
            </w:r>
            <w:r>
              <w:rPr>
                <w:spacing w:val="-2"/>
                <w:sz w:val="24"/>
              </w:rPr>
              <w:t>（国务院</w:t>
            </w:r>
            <w:r>
              <w:rPr>
                <w:spacing w:val="-8"/>
                <w:sz w:val="24"/>
              </w:rPr>
              <w:t xml:space="preserve">令第 </w:t>
            </w:r>
            <w:r>
              <w:rPr>
                <w:sz w:val="24"/>
              </w:rPr>
              <w:t>577</w:t>
            </w:r>
            <w:r>
              <w:rPr>
                <w:spacing w:val="-11"/>
                <w:sz w:val="24"/>
              </w:rPr>
              <w:t xml:space="preserve"> 号</w:t>
            </w:r>
            <w:r>
              <w:rPr>
                <w:sz w:val="24"/>
              </w:rPr>
              <w:t>）</w:t>
            </w:r>
          </w:p>
        </w:tc>
        <w:tc>
          <w:tcPr>
            <w:tcW w:w="1035" w:type="dxa"/>
          </w:tcPr>
          <w:p w14:paraId="34AD22F0">
            <w:pPr>
              <w:pStyle w:val="8"/>
              <w:rPr>
                <w:rFonts w:ascii="微软雅黑"/>
                <w:sz w:val="24"/>
              </w:rPr>
            </w:pPr>
          </w:p>
          <w:p w14:paraId="6EC0388E">
            <w:pPr>
              <w:pStyle w:val="8"/>
              <w:spacing w:before="403"/>
              <w:rPr>
                <w:rFonts w:ascii="微软雅黑"/>
                <w:sz w:val="24"/>
              </w:rPr>
            </w:pPr>
          </w:p>
          <w:p w14:paraId="7C1F89E7">
            <w:pPr>
              <w:pStyle w:val="8"/>
              <w:spacing w:before="1" w:line="242" w:lineRule="auto"/>
              <w:ind w:left="13" w:right="50"/>
              <w:rPr>
                <w:sz w:val="24"/>
              </w:rPr>
            </w:pPr>
            <w:r>
              <w:rPr>
                <w:spacing w:val="-4"/>
                <w:sz w:val="24"/>
              </w:rPr>
              <w:t>信息形成或变更之</w:t>
            </w:r>
            <w:r>
              <w:rPr>
                <w:spacing w:val="-14"/>
                <w:sz w:val="24"/>
              </w:rPr>
              <w:t xml:space="preserve">日起 </w:t>
            </w:r>
            <w:r>
              <w:rPr>
                <w:sz w:val="24"/>
              </w:rPr>
              <w:t>20</w:t>
            </w:r>
            <w:r>
              <w:rPr>
                <w:spacing w:val="-4"/>
                <w:sz w:val="24"/>
              </w:rPr>
              <w:t>个工作日</w:t>
            </w:r>
            <w:r>
              <w:rPr>
                <w:spacing w:val="-10"/>
                <w:sz w:val="24"/>
              </w:rPr>
              <w:t>内</w:t>
            </w:r>
          </w:p>
        </w:tc>
        <w:tc>
          <w:tcPr>
            <w:tcW w:w="1201" w:type="dxa"/>
          </w:tcPr>
          <w:p w14:paraId="7E37F565">
            <w:pPr>
              <w:pStyle w:val="8"/>
              <w:rPr>
                <w:rFonts w:ascii="微软雅黑"/>
                <w:sz w:val="24"/>
              </w:rPr>
            </w:pPr>
          </w:p>
          <w:p w14:paraId="2C304F9A">
            <w:pPr>
              <w:pStyle w:val="8"/>
              <w:rPr>
                <w:rFonts w:ascii="微软雅黑"/>
                <w:sz w:val="24"/>
              </w:rPr>
            </w:pPr>
          </w:p>
          <w:p w14:paraId="4B6CC74D">
            <w:pPr>
              <w:pStyle w:val="8"/>
              <w:spacing w:before="117"/>
              <w:rPr>
                <w:rFonts w:ascii="微软雅黑"/>
                <w:sz w:val="24"/>
              </w:rPr>
            </w:pPr>
          </w:p>
          <w:p w14:paraId="12A61979">
            <w:pPr>
              <w:pStyle w:val="8"/>
              <w:spacing w:line="242" w:lineRule="auto"/>
              <w:ind w:left="12" w:right="216"/>
              <w:jc w:val="both"/>
              <w:rPr>
                <w:sz w:val="24"/>
              </w:rPr>
            </w:pPr>
            <w:r>
              <w:rPr>
                <w:spacing w:val="-4"/>
                <w:sz w:val="24"/>
              </w:rPr>
              <w:t>级索镇应急管理办公室应急管理岗</w:t>
            </w:r>
          </w:p>
        </w:tc>
        <w:tc>
          <w:tcPr>
            <w:tcW w:w="1897" w:type="dxa"/>
          </w:tcPr>
          <w:p w14:paraId="6898F60C">
            <w:pPr>
              <w:pStyle w:val="8"/>
              <w:rPr>
                <w:rFonts w:ascii="微软雅黑"/>
                <w:sz w:val="24"/>
              </w:rPr>
            </w:pPr>
          </w:p>
          <w:p w14:paraId="0C4BC202">
            <w:pPr>
              <w:pStyle w:val="8"/>
              <w:rPr>
                <w:rFonts w:ascii="微软雅黑"/>
                <w:sz w:val="24"/>
              </w:rPr>
            </w:pPr>
          </w:p>
          <w:p w14:paraId="180E2827">
            <w:pPr>
              <w:pStyle w:val="8"/>
              <w:spacing w:before="429"/>
              <w:rPr>
                <w:rFonts w:ascii="微软雅黑"/>
                <w:sz w:val="24"/>
              </w:rPr>
            </w:pPr>
          </w:p>
          <w:p w14:paraId="2D4E46E0">
            <w:pPr>
              <w:pStyle w:val="8"/>
              <w:numPr>
                <w:ilvl w:val="0"/>
                <w:numId w:val="129"/>
              </w:numPr>
              <w:tabs>
                <w:tab w:val="left" w:pos="251"/>
              </w:tabs>
              <w:spacing w:before="0" w:after="0" w:line="240" w:lineRule="auto"/>
              <w:ind w:left="251" w:right="0" w:hanging="240"/>
              <w:jc w:val="left"/>
              <w:rPr>
                <w:sz w:val="24"/>
              </w:rPr>
            </w:pPr>
            <w:r>
              <w:rPr>
                <w:spacing w:val="-3"/>
                <w:sz w:val="24"/>
              </w:rPr>
              <w:t>政府网站</w:t>
            </w:r>
          </w:p>
          <w:p w14:paraId="336D4798">
            <w:pPr>
              <w:pStyle w:val="8"/>
              <w:numPr>
                <w:ilvl w:val="0"/>
                <w:numId w:val="129"/>
              </w:numPr>
              <w:tabs>
                <w:tab w:val="left" w:pos="251"/>
              </w:tabs>
              <w:spacing w:before="5" w:after="0" w:line="240" w:lineRule="auto"/>
              <w:ind w:left="251" w:right="0" w:hanging="240"/>
              <w:jc w:val="left"/>
              <w:rPr>
                <w:sz w:val="24"/>
              </w:rPr>
            </w:pPr>
            <w:r>
              <w:rPr>
                <w:spacing w:val="-4"/>
                <w:sz w:val="24"/>
              </w:rPr>
              <w:t>公示栏</w:t>
            </w:r>
          </w:p>
        </w:tc>
        <w:tc>
          <w:tcPr>
            <w:tcW w:w="738" w:type="dxa"/>
          </w:tcPr>
          <w:p w14:paraId="0BFB0E6C">
            <w:pPr>
              <w:pStyle w:val="8"/>
              <w:rPr>
                <w:rFonts w:ascii="微软雅黑"/>
                <w:sz w:val="24"/>
              </w:rPr>
            </w:pPr>
          </w:p>
          <w:p w14:paraId="0F65DA17">
            <w:pPr>
              <w:pStyle w:val="8"/>
              <w:rPr>
                <w:rFonts w:ascii="微软雅黑"/>
                <w:sz w:val="24"/>
              </w:rPr>
            </w:pPr>
          </w:p>
          <w:p w14:paraId="57A2ACA4">
            <w:pPr>
              <w:pStyle w:val="8"/>
              <w:rPr>
                <w:rFonts w:ascii="微软雅黑"/>
                <w:sz w:val="24"/>
              </w:rPr>
            </w:pPr>
          </w:p>
          <w:p w14:paraId="4D153D8E">
            <w:pPr>
              <w:pStyle w:val="8"/>
              <w:spacing w:before="143"/>
              <w:rPr>
                <w:rFonts w:ascii="微软雅黑"/>
                <w:sz w:val="24"/>
              </w:rPr>
            </w:pPr>
          </w:p>
          <w:p w14:paraId="59E50858">
            <w:pPr>
              <w:pStyle w:val="8"/>
              <w:ind w:left="25" w:right="22"/>
              <w:jc w:val="center"/>
              <w:rPr>
                <w:sz w:val="24"/>
              </w:rPr>
            </w:pPr>
            <w:r>
              <w:rPr>
                <w:spacing w:val="-10"/>
                <w:sz w:val="24"/>
              </w:rPr>
              <w:t>√</w:t>
            </w:r>
          </w:p>
        </w:tc>
        <w:tc>
          <w:tcPr>
            <w:tcW w:w="738" w:type="dxa"/>
          </w:tcPr>
          <w:p w14:paraId="5AA6DF5A">
            <w:pPr>
              <w:pStyle w:val="8"/>
              <w:rPr>
                <w:rFonts w:ascii="Times New Roman"/>
                <w:sz w:val="22"/>
              </w:rPr>
            </w:pPr>
          </w:p>
        </w:tc>
        <w:tc>
          <w:tcPr>
            <w:tcW w:w="736" w:type="dxa"/>
          </w:tcPr>
          <w:p w14:paraId="29DD9465">
            <w:pPr>
              <w:pStyle w:val="8"/>
              <w:rPr>
                <w:rFonts w:ascii="微软雅黑"/>
                <w:sz w:val="24"/>
              </w:rPr>
            </w:pPr>
          </w:p>
          <w:p w14:paraId="39195488">
            <w:pPr>
              <w:pStyle w:val="8"/>
              <w:rPr>
                <w:rFonts w:ascii="微软雅黑"/>
                <w:sz w:val="24"/>
              </w:rPr>
            </w:pPr>
          </w:p>
          <w:p w14:paraId="20DDC4DD">
            <w:pPr>
              <w:pStyle w:val="8"/>
              <w:rPr>
                <w:rFonts w:ascii="微软雅黑"/>
                <w:sz w:val="24"/>
              </w:rPr>
            </w:pPr>
          </w:p>
          <w:p w14:paraId="2DD870A5">
            <w:pPr>
              <w:pStyle w:val="8"/>
              <w:spacing w:before="143"/>
              <w:rPr>
                <w:rFonts w:ascii="微软雅黑"/>
                <w:sz w:val="24"/>
              </w:rPr>
            </w:pPr>
          </w:p>
          <w:p w14:paraId="2FF913EA">
            <w:pPr>
              <w:pStyle w:val="8"/>
              <w:jc w:val="center"/>
              <w:rPr>
                <w:sz w:val="24"/>
              </w:rPr>
            </w:pPr>
            <w:r>
              <w:rPr>
                <w:spacing w:val="-10"/>
                <w:sz w:val="24"/>
              </w:rPr>
              <w:t>√</w:t>
            </w:r>
          </w:p>
        </w:tc>
        <w:tc>
          <w:tcPr>
            <w:tcW w:w="746" w:type="dxa"/>
          </w:tcPr>
          <w:p w14:paraId="7DC8FA23">
            <w:pPr>
              <w:pStyle w:val="8"/>
              <w:rPr>
                <w:rFonts w:ascii="Times New Roman"/>
                <w:sz w:val="22"/>
              </w:rPr>
            </w:pPr>
          </w:p>
        </w:tc>
      </w:tr>
    </w:tbl>
    <w:p w14:paraId="05733775">
      <w:pPr>
        <w:pStyle w:val="8"/>
        <w:spacing w:after="0"/>
        <w:rPr>
          <w:rFonts w:ascii="Times New Roman"/>
          <w:sz w:val="22"/>
        </w:rPr>
        <w:sectPr>
          <w:pgSz w:w="16840" w:h="11910" w:orient="landscape"/>
          <w:pgMar w:top="1340" w:right="566" w:bottom="1160" w:left="992" w:header="0" w:footer="977" w:gutter="0"/>
          <w:cols w:space="720" w:num="1"/>
        </w:sectPr>
      </w:pPr>
    </w:p>
    <w:p w14:paraId="5695546E">
      <w:pPr>
        <w:pStyle w:val="2"/>
        <w:spacing w:before="84" w:after="1"/>
        <w:rPr>
          <w:sz w:val="20"/>
        </w:rPr>
      </w:pPr>
    </w:p>
    <w:tbl>
      <w:tblPr>
        <w:tblStyle w:val="4"/>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2"/>
        <w:gridCol w:w="873"/>
        <w:gridCol w:w="847"/>
        <w:gridCol w:w="2047"/>
        <w:gridCol w:w="2369"/>
        <w:gridCol w:w="1035"/>
        <w:gridCol w:w="1201"/>
        <w:gridCol w:w="1897"/>
        <w:gridCol w:w="738"/>
        <w:gridCol w:w="738"/>
        <w:gridCol w:w="736"/>
        <w:gridCol w:w="746"/>
      </w:tblGrid>
      <w:tr w14:paraId="70C8C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0" w:hRule="atLeast"/>
        </w:trPr>
        <w:tc>
          <w:tcPr>
            <w:tcW w:w="542" w:type="dxa"/>
          </w:tcPr>
          <w:p w14:paraId="5C13086F">
            <w:pPr>
              <w:pStyle w:val="8"/>
              <w:rPr>
                <w:rFonts w:ascii="微软雅黑"/>
                <w:sz w:val="24"/>
              </w:rPr>
            </w:pPr>
          </w:p>
          <w:p w14:paraId="60486094">
            <w:pPr>
              <w:pStyle w:val="8"/>
              <w:spacing w:before="70"/>
              <w:rPr>
                <w:rFonts w:ascii="微软雅黑"/>
                <w:sz w:val="24"/>
              </w:rPr>
            </w:pPr>
          </w:p>
          <w:p w14:paraId="2155D869">
            <w:pPr>
              <w:pStyle w:val="8"/>
              <w:ind w:left="5"/>
              <w:jc w:val="center"/>
              <w:rPr>
                <w:sz w:val="24"/>
              </w:rPr>
            </w:pPr>
            <w:r>
              <w:rPr>
                <w:spacing w:val="-5"/>
                <w:sz w:val="24"/>
              </w:rPr>
              <w:t>12</w:t>
            </w:r>
          </w:p>
        </w:tc>
        <w:tc>
          <w:tcPr>
            <w:tcW w:w="873" w:type="dxa"/>
          </w:tcPr>
          <w:p w14:paraId="520DC6B6">
            <w:pPr>
              <w:pStyle w:val="8"/>
              <w:spacing w:before="356"/>
              <w:rPr>
                <w:rFonts w:ascii="微软雅黑"/>
                <w:sz w:val="24"/>
              </w:rPr>
            </w:pPr>
          </w:p>
          <w:p w14:paraId="5BC00E0C">
            <w:pPr>
              <w:pStyle w:val="8"/>
              <w:spacing w:line="242" w:lineRule="auto"/>
              <w:ind w:left="12" w:right="128"/>
              <w:rPr>
                <w:sz w:val="24"/>
              </w:rPr>
            </w:pPr>
            <w:r>
              <w:rPr>
                <w:spacing w:val="-4"/>
                <w:sz w:val="24"/>
              </w:rPr>
              <w:t>款物管</w:t>
            </w:r>
            <w:r>
              <w:rPr>
                <w:spacing w:val="-10"/>
                <w:sz w:val="24"/>
              </w:rPr>
              <w:t>理</w:t>
            </w:r>
          </w:p>
        </w:tc>
        <w:tc>
          <w:tcPr>
            <w:tcW w:w="847" w:type="dxa"/>
          </w:tcPr>
          <w:p w14:paraId="211B496C">
            <w:pPr>
              <w:pStyle w:val="8"/>
              <w:spacing w:before="356"/>
              <w:rPr>
                <w:rFonts w:ascii="微软雅黑"/>
                <w:sz w:val="24"/>
              </w:rPr>
            </w:pPr>
          </w:p>
          <w:p w14:paraId="3D725D88">
            <w:pPr>
              <w:pStyle w:val="8"/>
              <w:spacing w:line="242" w:lineRule="auto"/>
              <w:ind w:left="12" w:right="102"/>
              <w:rPr>
                <w:sz w:val="24"/>
              </w:rPr>
            </w:pPr>
            <w:r>
              <w:rPr>
                <w:spacing w:val="-4"/>
                <w:sz w:val="24"/>
              </w:rPr>
              <w:t>捐赠款物信息</w:t>
            </w:r>
          </w:p>
        </w:tc>
        <w:tc>
          <w:tcPr>
            <w:tcW w:w="2047" w:type="dxa"/>
          </w:tcPr>
          <w:p w14:paraId="2F192A0C">
            <w:pPr>
              <w:pStyle w:val="8"/>
              <w:spacing w:before="356"/>
              <w:rPr>
                <w:rFonts w:ascii="微软雅黑"/>
                <w:sz w:val="24"/>
              </w:rPr>
            </w:pPr>
          </w:p>
          <w:p w14:paraId="00D17164">
            <w:pPr>
              <w:pStyle w:val="8"/>
              <w:spacing w:line="242" w:lineRule="auto"/>
              <w:ind w:left="13" w:right="102"/>
              <w:rPr>
                <w:sz w:val="24"/>
              </w:rPr>
            </w:pPr>
            <w:r>
              <w:rPr>
                <w:spacing w:val="-2"/>
                <w:sz w:val="24"/>
              </w:rPr>
              <w:t>年度捐赠款物信息以及款物使用情况</w:t>
            </w:r>
          </w:p>
        </w:tc>
        <w:tc>
          <w:tcPr>
            <w:tcW w:w="2369" w:type="dxa"/>
          </w:tcPr>
          <w:p w14:paraId="25EE1501">
            <w:pPr>
              <w:pStyle w:val="8"/>
              <w:spacing w:before="200"/>
              <w:rPr>
                <w:rFonts w:ascii="微软雅黑"/>
                <w:sz w:val="24"/>
              </w:rPr>
            </w:pPr>
          </w:p>
          <w:p w14:paraId="1FDB875E">
            <w:pPr>
              <w:pStyle w:val="8"/>
              <w:spacing w:line="242" w:lineRule="auto"/>
              <w:ind w:left="13" w:right="-15"/>
              <w:rPr>
                <w:sz w:val="24"/>
              </w:rPr>
            </w:pPr>
            <w:r>
              <w:rPr>
                <w:spacing w:val="-2"/>
                <w:sz w:val="24"/>
              </w:rPr>
              <w:t>《中华人民共和国政</w:t>
            </w:r>
            <w:r>
              <w:rPr>
                <w:spacing w:val="-9"/>
                <w:sz w:val="24"/>
              </w:rPr>
              <w:t>府信息公开条例》</w:t>
            </w:r>
            <w:r>
              <w:rPr>
                <w:spacing w:val="-2"/>
                <w:sz w:val="24"/>
              </w:rPr>
              <w:t>（国</w:t>
            </w:r>
            <w:r>
              <w:rPr>
                <w:spacing w:val="-5"/>
                <w:sz w:val="24"/>
              </w:rPr>
              <w:t xml:space="preserve">务院令第 </w:t>
            </w:r>
            <w:r>
              <w:rPr>
                <w:sz w:val="24"/>
              </w:rPr>
              <w:t>711</w:t>
            </w:r>
            <w:r>
              <w:rPr>
                <w:spacing w:val="-11"/>
                <w:sz w:val="24"/>
              </w:rPr>
              <w:t xml:space="preserve"> 号</w:t>
            </w:r>
            <w:r>
              <w:rPr>
                <w:sz w:val="24"/>
              </w:rPr>
              <w:t>）</w:t>
            </w:r>
          </w:p>
        </w:tc>
        <w:tc>
          <w:tcPr>
            <w:tcW w:w="1035" w:type="dxa"/>
          </w:tcPr>
          <w:p w14:paraId="7F24072E">
            <w:pPr>
              <w:pStyle w:val="8"/>
              <w:spacing w:before="200"/>
              <w:rPr>
                <w:rFonts w:ascii="微软雅黑"/>
                <w:sz w:val="24"/>
              </w:rPr>
            </w:pPr>
          </w:p>
          <w:p w14:paraId="6512CFE4">
            <w:pPr>
              <w:pStyle w:val="8"/>
              <w:spacing w:line="242" w:lineRule="auto"/>
              <w:ind w:left="13" w:right="50"/>
              <w:jc w:val="both"/>
              <w:rPr>
                <w:sz w:val="24"/>
              </w:rPr>
            </w:pPr>
            <w:r>
              <w:rPr>
                <w:spacing w:val="-4"/>
                <w:sz w:val="24"/>
              </w:rPr>
              <w:t>按进展情况及时公</w:t>
            </w:r>
            <w:r>
              <w:rPr>
                <w:spacing w:val="-10"/>
                <w:sz w:val="24"/>
              </w:rPr>
              <w:t>开</w:t>
            </w:r>
          </w:p>
        </w:tc>
        <w:tc>
          <w:tcPr>
            <w:tcW w:w="1201" w:type="dxa"/>
          </w:tcPr>
          <w:p w14:paraId="05522C15">
            <w:pPr>
              <w:pStyle w:val="8"/>
              <w:spacing w:before="44"/>
              <w:rPr>
                <w:rFonts w:ascii="微软雅黑"/>
                <w:sz w:val="24"/>
              </w:rPr>
            </w:pPr>
          </w:p>
          <w:p w14:paraId="2AA6529F">
            <w:pPr>
              <w:pStyle w:val="8"/>
              <w:spacing w:line="242" w:lineRule="auto"/>
              <w:ind w:left="12" w:right="216"/>
              <w:jc w:val="both"/>
              <w:rPr>
                <w:sz w:val="24"/>
              </w:rPr>
            </w:pPr>
            <w:r>
              <w:rPr>
                <w:spacing w:val="-4"/>
                <w:sz w:val="24"/>
              </w:rPr>
              <w:t>级索镇应急管理办公室应急管理岗</w:t>
            </w:r>
          </w:p>
        </w:tc>
        <w:tc>
          <w:tcPr>
            <w:tcW w:w="1897" w:type="dxa"/>
          </w:tcPr>
          <w:p w14:paraId="68F85110">
            <w:pPr>
              <w:pStyle w:val="8"/>
              <w:spacing w:before="356"/>
              <w:rPr>
                <w:rFonts w:ascii="微软雅黑"/>
                <w:sz w:val="24"/>
              </w:rPr>
            </w:pPr>
          </w:p>
          <w:p w14:paraId="074CD3AF">
            <w:pPr>
              <w:pStyle w:val="8"/>
              <w:numPr>
                <w:ilvl w:val="0"/>
                <w:numId w:val="130"/>
              </w:numPr>
              <w:tabs>
                <w:tab w:val="left" w:pos="251"/>
              </w:tabs>
              <w:spacing w:before="0" w:after="0" w:line="240" w:lineRule="auto"/>
              <w:ind w:left="251" w:right="0" w:hanging="240"/>
              <w:jc w:val="left"/>
              <w:rPr>
                <w:sz w:val="24"/>
              </w:rPr>
            </w:pPr>
            <w:r>
              <w:rPr>
                <w:spacing w:val="-3"/>
                <w:sz w:val="24"/>
              </w:rPr>
              <w:t>政府网站</w:t>
            </w:r>
          </w:p>
          <w:p w14:paraId="792289F5">
            <w:pPr>
              <w:pStyle w:val="8"/>
              <w:numPr>
                <w:ilvl w:val="0"/>
                <w:numId w:val="130"/>
              </w:numPr>
              <w:tabs>
                <w:tab w:val="left" w:pos="251"/>
              </w:tabs>
              <w:spacing w:before="5" w:after="0" w:line="240" w:lineRule="auto"/>
              <w:ind w:left="251" w:right="0" w:hanging="240"/>
              <w:jc w:val="left"/>
              <w:rPr>
                <w:sz w:val="24"/>
              </w:rPr>
            </w:pPr>
            <w:r>
              <w:rPr>
                <w:spacing w:val="-4"/>
                <w:sz w:val="24"/>
              </w:rPr>
              <w:t>公示栏</w:t>
            </w:r>
          </w:p>
        </w:tc>
        <w:tc>
          <w:tcPr>
            <w:tcW w:w="738" w:type="dxa"/>
          </w:tcPr>
          <w:p w14:paraId="473C5198">
            <w:pPr>
              <w:pStyle w:val="8"/>
              <w:rPr>
                <w:rFonts w:ascii="微软雅黑"/>
                <w:sz w:val="24"/>
              </w:rPr>
            </w:pPr>
          </w:p>
          <w:p w14:paraId="329EA340">
            <w:pPr>
              <w:pStyle w:val="8"/>
              <w:spacing w:before="70"/>
              <w:rPr>
                <w:rFonts w:ascii="微软雅黑"/>
                <w:sz w:val="24"/>
              </w:rPr>
            </w:pPr>
          </w:p>
          <w:p w14:paraId="7CD5EF98">
            <w:pPr>
              <w:pStyle w:val="8"/>
              <w:ind w:left="25" w:right="22"/>
              <w:jc w:val="center"/>
              <w:rPr>
                <w:sz w:val="24"/>
              </w:rPr>
            </w:pPr>
            <w:r>
              <w:rPr>
                <w:spacing w:val="-10"/>
                <w:sz w:val="24"/>
              </w:rPr>
              <w:t>√</w:t>
            </w:r>
          </w:p>
        </w:tc>
        <w:tc>
          <w:tcPr>
            <w:tcW w:w="738" w:type="dxa"/>
          </w:tcPr>
          <w:p w14:paraId="4D4D5A79">
            <w:pPr>
              <w:pStyle w:val="8"/>
              <w:rPr>
                <w:rFonts w:ascii="Times New Roman"/>
                <w:sz w:val="22"/>
              </w:rPr>
            </w:pPr>
          </w:p>
        </w:tc>
        <w:tc>
          <w:tcPr>
            <w:tcW w:w="736" w:type="dxa"/>
          </w:tcPr>
          <w:p w14:paraId="17AEA62A">
            <w:pPr>
              <w:pStyle w:val="8"/>
              <w:rPr>
                <w:rFonts w:ascii="微软雅黑"/>
                <w:sz w:val="24"/>
              </w:rPr>
            </w:pPr>
          </w:p>
          <w:p w14:paraId="211B7A89">
            <w:pPr>
              <w:pStyle w:val="8"/>
              <w:spacing w:before="70"/>
              <w:rPr>
                <w:rFonts w:ascii="微软雅黑"/>
                <w:sz w:val="24"/>
              </w:rPr>
            </w:pPr>
          </w:p>
          <w:p w14:paraId="2BB9EB8C">
            <w:pPr>
              <w:pStyle w:val="8"/>
              <w:jc w:val="center"/>
              <w:rPr>
                <w:sz w:val="24"/>
              </w:rPr>
            </w:pPr>
            <w:r>
              <w:rPr>
                <w:spacing w:val="-10"/>
                <w:sz w:val="24"/>
              </w:rPr>
              <w:t>√</w:t>
            </w:r>
          </w:p>
        </w:tc>
        <w:tc>
          <w:tcPr>
            <w:tcW w:w="746" w:type="dxa"/>
          </w:tcPr>
          <w:p w14:paraId="59891E20">
            <w:pPr>
              <w:pStyle w:val="8"/>
              <w:rPr>
                <w:rFonts w:ascii="Times New Roman"/>
                <w:sz w:val="22"/>
              </w:rPr>
            </w:pPr>
          </w:p>
        </w:tc>
      </w:tr>
      <w:tr w14:paraId="675BB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5" w:hRule="atLeast"/>
        </w:trPr>
        <w:tc>
          <w:tcPr>
            <w:tcW w:w="542" w:type="dxa"/>
          </w:tcPr>
          <w:p w14:paraId="0EE62F17">
            <w:pPr>
              <w:pStyle w:val="8"/>
              <w:rPr>
                <w:rFonts w:ascii="微软雅黑"/>
                <w:sz w:val="24"/>
              </w:rPr>
            </w:pPr>
          </w:p>
          <w:p w14:paraId="0026861F">
            <w:pPr>
              <w:pStyle w:val="8"/>
              <w:spacing w:before="214"/>
              <w:rPr>
                <w:rFonts w:ascii="微软雅黑"/>
                <w:sz w:val="24"/>
              </w:rPr>
            </w:pPr>
          </w:p>
          <w:p w14:paraId="110C4313">
            <w:pPr>
              <w:pStyle w:val="8"/>
              <w:ind w:left="5"/>
              <w:jc w:val="center"/>
              <w:rPr>
                <w:sz w:val="24"/>
              </w:rPr>
            </w:pPr>
            <w:r>
              <w:rPr>
                <w:spacing w:val="-5"/>
                <w:sz w:val="24"/>
              </w:rPr>
              <w:t>13</w:t>
            </w:r>
          </w:p>
        </w:tc>
        <w:tc>
          <w:tcPr>
            <w:tcW w:w="873" w:type="dxa"/>
          </w:tcPr>
          <w:p w14:paraId="5BC8FCEF">
            <w:pPr>
              <w:pStyle w:val="8"/>
              <w:rPr>
                <w:rFonts w:ascii="微软雅黑"/>
                <w:sz w:val="24"/>
              </w:rPr>
            </w:pPr>
          </w:p>
          <w:p w14:paraId="1E356B71">
            <w:pPr>
              <w:pStyle w:val="8"/>
              <w:spacing w:before="58"/>
              <w:rPr>
                <w:rFonts w:ascii="微软雅黑"/>
                <w:sz w:val="24"/>
              </w:rPr>
            </w:pPr>
          </w:p>
          <w:p w14:paraId="74B238F3">
            <w:pPr>
              <w:pStyle w:val="8"/>
              <w:spacing w:line="242" w:lineRule="auto"/>
              <w:ind w:left="12" w:right="128"/>
              <w:rPr>
                <w:sz w:val="24"/>
              </w:rPr>
            </w:pPr>
            <w:r>
              <w:rPr>
                <w:spacing w:val="-4"/>
                <w:sz w:val="24"/>
              </w:rPr>
              <w:t>款物管</w:t>
            </w:r>
            <w:r>
              <w:rPr>
                <w:spacing w:val="-10"/>
                <w:sz w:val="24"/>
              </w:rPr>
              <w:t>理</w:t>
            </w:r>
          </w:p>
        </w:tc>
        <w:tc>
          <w:tcPr>
            <w:tcW w:w="847" w:type="dxa"/>
          </w:tcPr>
          <w:p w14:paraId="70DF721E">
            <w:pPr>
              <w:pStyle w:val="8"/>
              <w:spacing w:before="344"/>
              <w:rPr>
                <w:rFonts w:ascii="微软雅黑"/>
                <w:sz w:val="24"/>
              </w:rPr>
            </w:pPr>
          </w:p>
          <w:p w14:paraId="23EC72EE">
            <w:pPr>
              <w:pStyle w:val="8"/>
              <w:spacing w:line="242" w:lineRule="auto"/>
              <w:ind w:left="12" w:right="102"/>
              <w:jc w:val="both"/>
              <w:rPr>
                <w:sz w:val="24"/>
              </w:rPr>
            </w:pPr>
            <w:r>
              <w:rPr>
                <w:spacing w:val="-4"/>
                <w:sz w:val="24"/>
              </w:rPr>
              <w:t>年度款物使用</w:t>
            </w:r>
            <w:r>
              <w:rPr>
                <w:spacing w:val="-6"/>
                <w:sz w:val="24"/>
              </w:rPr>
              <w:t>情况</w:t>
            </w:r>
          </w:p>
        </w:tc>
        <w:tc>
          <w:tcPr>
            <w:tcW w:w="2047" w:type="dxa"/>
          </w:tcPr>
          <w:p w14:paraId="725B67EF">
            <w:pPr>
              <w:pStyle w:val="8"/>
              <w:rPr>
                <w:rFonts w:ascii="微软雅黑"/>
                <w:sz w:val="24"/>
              </w:rPr>
            </w:pPr>
          </w:p>
          <w:p w14:paraId="1A4F2500">
            <w:pPr>
              <w:pStyle w:val="8"/>
              <w:spacing w:before="58"/>
              <w:rPr>
                <w:rFonts w:ascii="微软雅黑"/>
                <w:sz w:val="24"/>
              </w:rPr>
            </w:pPr>
          </w:p>
          <w:p w14:paraId="04BA9186">
            <w:pPr>
              <w:pStyle w:val="8"/>
              <w:spacing w:line="242" w:lineRule="auto"/>
              <w:ind w:left="13" w:right="102"/>
              <w:rPr>
                <w:sz w:val="24"/>
              </w:rPr>
            </w:pPr>
            <w:r>
              <w:rPr>
                <w:spacing w:val="-2"/>
                <w:sz w:val="24"/>
              </w:rPr>
              <w:t>年度救灾资金和救灾物资等使用情况</w:t>
            </w:r>
          </w:p>
        </w:tc>
        <w:tc>
          <w:tcPr>
            <w:tcW w:w="2369" w:type="dxa"/>
          </w:tcPr>
          <w:p w14:paraId="0760183D">
            <w:pPr>
              <w:pStyle w:val="8"/>
              <w:spacing w:before="344"/>
              <w:rPr>
                <w:rFonts w:ascii="微软雅黑"/>
                <w:sz w:val="24"/>
              </w:rPr>
            </w:pPr>
          </w:p>
          <w:p w14:paraId="0DA795B3">
            <w:pPr>
              <w:pStyle w:val="8"/>
              <w:spacing w:line="242" w:lineRule="auto"/>
              <w:ind w:left="13" w:right="-15"/>
              <w:rPr>
                <w:sz w:val="24"/>
              </w:rPr>
            </w:pPr>
            <w:r>
              <w:rPr>
                <w:spacing w:val="-2"/>
                <w:sz w:val="24"/>
              </w:rPr>
              <w:t>《中华人民共和国政</w:t>
            </w:r>
            <w:r>
              <w:rPr>
                <w:spacing w:val="-9"/>
                <w:sz w:val="24"/>
              </w:rPr>
              <w:t>府信息公开条例》</w:t>
            </w:r>
            <w:r>
              <w:rPr>
                <w:spacing w:val="-2"/>
                <w:sz w:val="24"/>
              </w:rPr>
              <w:t>（国</w:t>
            </w:r>
            <w:r>
              <w:rPr>
                <w:spacing w:val="-5"/>
                <w:sz w:val="24"/>
              </w:rPr>
              <w:t xml:space="preserve">务院令第 </w:t>
            </w:r>
            <w:r>
              <w:rPr>
                <w:sz w:val="24"/>
              </w:rPr>
              <w:t>711</w:t>
            </w:r>
            <w:r>
              <w:rPr>
                <w:spacing w:val="-11"/>
                <w:sz w:val="24"/>
              </w:rPr>
              <w:t xml:space="preserve"> 号</w:t>
            </w:r>
            <w:r>
              <w:rPr>
                <w:sz w:val="24"/>
              </w:rPr>
              <w:t>）</w:t>
            </w:r>
          </w:p>
        </w:tc>
        <w:tc>
          <w:tcPr>
            <w:tcW w:w="1035" w:type="dxa"/>
          </w:tcPr>
          <w:p w14:paraId="2B1FE7BD">
            <w:pPr>
              <w:pStyle w:val="8"/>
              <w:spacing w:before="344"/>
              <w:rPr>
                <w:rFonts w:ascii="微软雅黑"/>
                <w:sz w:val="24"/>
              </w:rPr>
            </w:pPr>
          </w:p>
          <w:p w14:paraId="1F925ADE">
            <w:pPr>
              <w:pStyle w:val="8"/>
              <w:spacing w:line="242" w:lineRule="auto"/>
              <w:ind w:left="13" w:right="50"/>
              <w:jc w:val="both"/>
              <w:rPr>
                <w:sz w:val="24"/>
              </w:rPr>
            </w:pPr>
            <w:r>
              <w:rPr>
                <w:spacing w:val="-4"/>
                <w:sz w:val="24"/>
              </w:rPr>
              <w:t>按进展情况及时公</w:t>
            </w:r>
            <w:r>
              <w:rPr>
                <w:spacing w:val="-10"/>
                <w:sz w:val="24"/>
              </w:rPr>
              <w:t>开</w:t>
            </w:r>
          </w:p>
        </w:tc>
        <w:tc>
          <w:tcPr>
            <w:tcW w:w="1201" w:type="dxa"/>
          </w:tcPr>
          <w:p w14:paraId="18CB2D13">
            <w:pPr>
              <w:pStyle w:val="8"/>
              <w:spacing w:before="188"/>
              <w:rPr>
                <w:rFonts w:ascii="微软雅黑"/>
                <w:sz w:val="24"/>
              </w:rPr>
            </w:pPr>
          </w:p>
          <w:p w14:paraId="7A08A6F8">
            <w:pPr>
              <w:pStyle w:val="8"/>
              <w:spacing w:line="242" w:lineRule="auto"/>
              <w:ind w:left="12" w:right="216"/>
              <w:jc w:val="both"/>
              <w:rPr>
                <w:sz w:val="24"/>
              </w:rPr>
            </w:pPr>
            <w:r>
              <w:rPr>
                <w:spacing w:val="-4"/>
                <w:sz w:val="24"/>
              </w:rPr>
              <w:t>级索镇应急管理办公室应急管理岗</w:t>
            </w:r>
          </w:p>
        </w:tc>
        <w:tc>
          <w:tcPr>
            <w:tcW w:w="1897" w:type="dxa"/>
          </w:tcPr>
          <w:p w14:paraId="0ED9F395">
            <w:pPr>
              <w:pStyle w:val="8"/>
              <w:rPr>
                <w:rFonts w:ascii="微软雅黑"/>
                <w:sz w:val="24"/>
              </w:rPr>
            </w:pPr>
          </w:p>
          <w:p w14:paraId="7A5DA3DA">
            <w:pPr>
              <w:pStyle w:val="8"/>
              <w:spacing w:before="58"/>
              <w:rPr>
                <w:rFonts w:ascii="微软雅黑"/>
                <w:sz w:val="24"/>
              </w:rPr>
            </w:pPr>
          </w:p>
          <w:p w14:paraId="4355A940">
            <w:pPr>
              <w:pStyle w:val="8"/>
              <w:numPr>
                <w:ilvl w:val="0"/>
                <w:numId w:val="131"/>
              </w:numPr>
              <w:tabs>
                <w:tab w:val="left" w:pos="251"/>
              </w:tabs>
              <w:spacing w:before="0" w:after="0" w:line="240" w:lineRule="auto"/>
              <w:ind w:left="251" w:right="0" w:hanging="240"/>
              <w:jc w:val="left"/>
              <w:rPr>
                <w:sz w:val="24"/>
              </w:rPr>
            </w:pPr>
            <w:r>
              <w:rPr>
                <w:spacing w:val="-3"/>
                <w:sz w:val="24"/>
              </w:rPr>
              <w:t>政府网站</w:t>
            </w:r>
          </w:p>
          <w:p w14:paraId="2C91A964">
            <w:pPr>
              <w:pStyle w:val="8"/>
              <w:numPr>
                <w:ilvl w:val="0"/>
                <w:numId w:val="131"/>
              </w:numPr>
              <w:tabs>
                <w:tab w:val="left" w:pos="251"/>
              </w:tabs>
              <w:spacing w:before="4" w:after="0" w:line="240" w:lineRule="auto"/>
              <w:ind w:left="251" w:right="0" w:hanging="240"/>
              <w:jc w:val="left"/>
              <w:rPr>
                <w:sz w:val="24"/>
              </w:rPr>
            </w:pPr>
            <w:r>
              <w:rPr>
                <w:spacing w:val="-4"/>
                <w:sz w:val="24"/>
              </w:rPr>
              <w:t>公示栏</w:t>
            </w:r>
          </w:p>
        </w:tc>
        <w:tc>
          <w:tcPr>
            <w:tcW w:w="738" w:type="dxa"/>
          </w:tcPr>
          <w:p w14:paraId="7E2A3FD9">
            <w:pPr>
              <w:pStyle w:val="8"/>
              <w:rPr>
                <w:rFonts w:ascii="微软雅黑"/>
                <w:sz w:val="24"/>
              </w:rPr>
            </w:pPr>
          </w:p>
          <w:p w14:paraId="3134977E">
            <w:pPr>
              <w:pStyle w:val="8"/>
              <w:spacing w:before="214"/>
              <w:rPr>
                <w:rFonts w:ascii="微软雅黑"/>
                <w:sz w:val="24"/>
              </w:rPr>
            </w:pPr>
          </w:p>
          <w:p w14:paraId="164DB13F">
            <w:pPr>
              <w:pStyle w:val="8"/>
              <w:ind w:left="25" w:right="22"/>
              <w:jc w:val="center"/>
              <w:rPr>
                <w:sz w:val="24"/>
              </w:rPr>
            </w:pPr>
            <w:r>
              <w:rPr>
                <w:spacing w:val="-10"/>
                <w:sz w:val="24"/>
              </w:rPr>
              <w:t>√</w:t>
            </w:r>
          </w:p>
        </w:tc>
        <w:tc>
          <w:tcPr>
            <w:tcW w:w="738" w:type="dxa"/>
          </w:tcPr>
          <w:p w14:paraId="2ACA9F01">
            <w:pPr>
              <w:pStyle w:val="8"/>
              <w:rPr>
                <w:rFonts w:ascii="Times New Roman"/>
                <w:sz w:val="22"/>
              </w:rPr>
            </w:pPr>
          </w:p>
        </w:tc>
        <w:tc>
          <w:tcPr>
            <w:tcW w:w="736" w:type="dxa"/>
          </w:tcPr>
          <w:p w14:paraId="0248D0BA">
            <w:pPr>
              <w:pStyle w:val="8"/>
              <w:rPr>
                <w:rFonts w:ascii="微软雅黑"/>
                <w:sz w:val="24"/>
              </w:rPr>
            </w:pPr>
          </w:p>
          <w:p w14:paraId="4955B268">
            <w:pPr>
              <w:pStyle w:val="8"/>
              <w:spacing w:before="214"/>
              <w:rPr>
                <w:rFonts w:ascii="微软雅黑"/>
                <w:sz w:val="24"/>
              </w:rPr>
            </w:pPr>
          </w:p>
          <w:p w14:paraId="2AB9B461">
            <w:pPr>
              <w:pStyle w:val="8"/>
              <w:jc w:val="center"/>
              <w:rPr>
                <w:sz w:val="24"/>
              </w:rPr>
            </w:pPr>
            <w:r>
              <w:rPr>
                <w:spacing w:val="-10"/>
                <w:sz w:val="24"/>
              </w:rPr>
              <w:t>√</w:t>
            </w:r>
          </w:p>
        </w:tc>
        <w:tc>
          <w:tcPr>
            <w:tcW w:w="746" w:type="dxa"/>
          </w:tcPr>
          <w:p w14:paraId="530B01B5">
            <w:pPr>
              <w:pStyle w:val="8"/>
              <w:rPr>
                <w:rFonts w:ascii="Times New Roman"/>
                <w:sz w:val="22"/>
              </w:rPr>
            </w:pPr>
          </w:p>
        </w:tc>
      </w:tr>
      <w:tr w14:paraId="79182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0" w:hRule="atLeast"/>
        </w:trPr>
        <w:tc>
          <w:tcPr>
            <w:tcW w:w="542" w:type="dxa"/>
          </w:tcPr>
          <w:p w14:paraId="16D97098">
            <w:pPr>
              <w:pStyle w:val="8"/>
              <w:rPr>
                <w:rFonts w:ascii="微软雅黑"/>
                <w:sz w:val="24"/>
              </w:rPr>
            </w:pPr>
          </w:p>
          <w:p w14:paraId="6443F8A4">
            <w:pPr>
              <w:pStyle w:val="8"/>
              <w:spacing w:before="65"/>
              <w:rPr>
                <w:rFonts w:ascii="微软雅黑"/>
                <w:sz w:val="24"/>
              </w:rPr>
            </w:pPr>
          </w:p>
          <w:p w14:paraId="20FBD520">
            <w:pPr>
              <w:pStyle w:val="8"/>
              <w:ind w:left="5"/>
              <w:jc w:val="center"/>
              <w:rPr>
                <w:sz w:val="24"/>
              </w:rPr>
            </w:pPr>
            <w:r>
              <w:rPr>
                <w:spacing w:val="-5"/>
                <w:sz w:val="24"/>
              </w:rPr>
              <w:t>14</w:t>
            </w:r>
          </w:p>
        </w:tc>
        <w:tc>
          <w:tcPr>
            <w:tcW w:w="873" w:type="dxa"/>
          </w:tcPr>
          <w:p w14:paraId="66D9536E">
            <w:pPr>
              <w:pStyle w:val="8"/>
              <w:spacing w:before="351"/>
              <w:rPr>
                <w:rFonts w:ascii="微软雅黑"/>
                <w:sz w:val="24"/>
              </w:rPr>
            </w:pPr>
          </w:p>
          <w:p w14:paraId="740431B3">
            <w:pPr>
              <w:pStyle w:val="8"/>
              <w:spacing w:before="1" w:line="242" w:lineRule="auto"/>
              <w:ind w:left="12" w:right="128"/>
              <w:rPr>
                <w:sz w:val="24"/>
              </w:rPr>
            </w:pPr>
            <w:r>
              <w:rPr>
                <w:spacing w:val="-4"/>
                <w:sz w:val="24"/>
              </w:rPr>
              <w:t>工作动</w:t>
            </w:r>
            <w:r>
              <w:rPr>
                <w:spacing w:val="-10"/>
                <w:sz w:val="24"/>
              </w:rPr>
              <w:t>态</w:t>
            </w:r>
          </w:p>
        </w:tc>
        <w:tc>
          <w:tcPr>
            <w:tcW w:w="847" w:type="dxa"/>
          </w:tcPr>
          <w:p w14:paraId="4289F074">
            <w:pPr>
              <w:pStyle w:val="8"/>
              <w:spacing w:before="351"/>
              <w:rPr>
                <w:rFonts w:ascii="微软雅黑"/>
                <w:sz w:val="24"/>
              </w:rPr>
            </w:pPr>
          </w:p>
          <w:p w14:paraId="06A61664">
            <w:pPr>
              <w:pStyle w:val="8"/>
              <w:spacing w:before="1" w:line="242" w:lineRule="auto"/>
              <w:ind w:left="12" w:right="102"/>
              <w:rPr>
                <w:sz w:val="24"/>
              </w:rPr>
            </w:pPr>
            <w:r>
              <w:rPr>
                <w:spacing w:val="-4"/>
                <w:sz w:val="24"/>
              </w:rPr>
              <w:t>工作信</w:t>
            </w:r>
            <w:r>
              <w:rPr>
                <w:spacing w:val="-10"/>
                <w:sz w:val="24"/>
              </w:rPr>
              <w:t>息</w:t>
            </w:r>
          </w:p>
        </w:tc>
        <w:tc>
          <w:tcPr>
            <w:tcW w:w="2047" w:type="dxa"/>
          </w:tcPr>
          <w:p w14:paraId="5E4D90E5">
            <w:pPr>
              <w:pStyle w:val="8"/>
              <w:spacing w:before="351"/>
              <w:rPr>
                <w:rFonts w:ascii="微软雅黑"/>
                <w:sz w:val="24"/>
              </w:rPr>
            </w:pPr>
          </w:p>
          <w:p w14:paraId="6F4D21EA">
            <w:pPr>
              <w:pStyle w:val="8"/>
              <w:spacing w:before="1" w:line="242" w:lineRule="auto"/>
              <w:ind w:left="13" w:right="102"/>
              <w:rPr>
                <w:sz w:val="24"/>
              </w:rPr>
            </w:pPr>
            <w:r>
              <w:rPr>
                <w:spacing w:val="-2"/>
                <w:sz w:val="24"/>
              </w:rPr>
              <w:t>防灾减灾救灾其他相关动态信息</w:t>
            </w:r>
          </w:p>
        </w:tc>
        <w:tc>
          <w:tcPr>
            <w:tcW w:w="2369" w:type="dxa"/>
          </w:tcPr>
          <w:p w14:paraId="7292B7DF">
            <w:pPr>
              <w:pStyle w:val="8"/>
              <w:spacing w:before="195"/>
              <w:rPr>
                <w:rFonts w:ascii="微软雅黑"/>
                <w:sz w:val="24"/>
              </w:rPr>
            </w:pPr>
          </w:p>
          <w:p w14:paraId="62FAB872">
            <w:pPr>
              <w:pStyle w:val="8"/>
              <w:spacing w:before="1" w:line="242" w:lineRule="auto"/>
              <w:ind w:left="13" w:right="-15"/>
              <w:rPr>
                <w:sz w:val="24"/>
              </w:rPr>
            </w:pPr>
            <w:r>
              <w:rPr>
                <w:spacing w:val="-2"/>
                <w:sz w:val="24"/>
              </w:rPr>
              <w:t>《中华人民共和国政</w:t>
            </w:r>
            <w:r>
              <w:rPr>
                <w:spacing w:val="-9"/>
                <w:sz w:val="24"/>
              </w:rPr>
              <w:t>府信息公开条例》</w:t>
            </w:r>
            <w:r>
              <w:rPr>
                <w:spacing w:val="-2"/>
                <w:sz w:val="24"/>
              </w:rPr>
              <w:t>（国</w:t>
            </w:r>
            <w:r>
              <w:rPr>
                <w:spacing w:val="-5"/>
                <w:sz w:val="24"/>
              </w:rPr>
              <w:t xml:space="preserve">务院令第 </w:t>
            </w:r>
            <w:r>
              <w:rPr>
                <w:sz w:val="24"/>
              </w:rPr>
              <w:t>711</w:t>
            </w:r>
            <w:r>
              <w:rPr>
                <w:spacing w:val="-11"/>
                <w:sz w:val="24"/>
              </w:rPr>
              <w:t xml:space="preserve"> 号</w:t>
            </w:r>
            <w:r>
              <w:rPr>
                <w:sz w:val="24"/>
              </w:rPr>
              <w:t>）</w:t>
            </w:r>
          </w:p>
        </w:tc>
        <w:tc>
          <w:tcPr>
            <w:tcW w:w="1035" w:type="dxa"/>
          </w:tcPr>
          <w:p w14:paraId="2B530D6C">
            <w:pPr>
              <w:pStyle w:val="8"/>
              <w:spacing w:before="195"/>
              <w:rPr>
                <w:rFonts w:ascii="微软雅黑"/>
                <w:sz w:val="24"/>
              </w:rPr>
            </w:pPr>
          </w:p>
          <w:p w14:paraId="785F3F83">
            <w:pPr>
              <w:pStyle w:val="8"/>
              <w:spacing w:before="1" w:line="242" w:lineRule="auto"/>
              <w:ind w:left="13" w:right="50"/>
              <w:jc w:val="both"/>
              <w:rPr>
                <w:sz w:val="24"/>
              </w:rPr>
            </w:pPr>
            <w:r>
              <w:rPr>
                <w:spacing w:val="-4"/>
                <w:sz w:val="24"/>
              </w:rPr>
              <w:t>按进展情况及时公</w:t>
            </w:r>
            <w:r>
              <w:rPr>
                <w:spacing w:val="-10"/>
                <w:sz w:val="24"/>
              </w:rPr>
              <w:t>开</w:t>
            </w:r>
          </w:p>
        </w:tc>
        <w:tc>
          <w:tcPr>
            <w:tcW w:w="1201" w:type="dxa"/>
          </w:tcPr>
          <w:p w14:paraId="44C5399B">
            <w:pPr>
              <w:pStyle w:val="8"/>
              <w:spacing w:before="39"/>
              <w:rPr>
                <w:rFonts w:ascii="微软雅黑"/>
                <w:sz w:val="24"/>
              </w:rPr>
            </w:pPr>
          </w:p>
          <w:p w14:paraId="16D88175">
            <w:pPr>
              <w:pStyle w:val="8"/>
              <w:spacing w:before="1" w:line="242" w:lineRule="auto"/>
              <w:ind w:left="12" w:right="216"/>
              <w:jc w:val="both"/>
              <w:rPr>
                <w:sz w:val="24"/>
              </w:rPr>
            </w:pPr>
            <w:r>
              <w:rPr>
                <w:spacing w:val="-4"/>
                <w:sz w:val="24"/>
              </w:rPr>
              <w:t>级索镇应急管理办公室应急管理岗</w:t>
            </w:r>
          </w:p>
        </w:tc>
        <w:tc>
          <w:tcPr>
            <w:tcW w:w="1897" w:type="dxa"/>
          </w:tcPr>
          <w:p w14:paraId="4775570F">
            <w:pPr>
              <w:pStyle w:val="8"/>
              <w:rPr>
                <w:rFonts w:ascii="微软雅黑"/>
                <w:sz w:val="24"/>
              </w:rPr>
            </w:pPr>
          </w:p>
          <w:p w14:paraId="0B6E8E18">
            <w:pPr>
              <w:pStyle w:val="8"/>
              <w:spacing w:before="65"/>
              <w:rPr>
                <w:rFonts w:ascii="微软雅黑"/>
                <w:sz w:val="24"/>
              </w:rPr>
            </w:pPr>
          </w:p>
          <w:p w14:paraId="1B0201B3">
            <w:pPr>
              <w:pStyle w:val="8"/>
              <w:numPr>
                <w:ilvl w:val="0"/>
                <w:numId w:val="132"/>
              </w:numPr>
              <w:tabs>
                <w:tab w:val="left" w:pos="251"/>
              </w:tabs>
              <w:spacing w:before="0" w:after="0" w:line="240" w:lineRule="auto"/>
              <w:ind w:left="251" w:right="0" w:hanging="240"/>
              <w:jc w:val="left"/>
              <w:rPr>
                <w:sz w:val="24"/>
              </w:rPr>
            </w:pPr>
            <w:r>
              <w:rPr>
                <w:spacing w:val="-3"/>
                <w:sz w:val="24"/>
              </w:rPr>
              <w:t>政府网站</w:t>
            </w:r>
          </w:p>
        </w:tc>
        <w:tc>
          <w:tcPr>
            <w:tcW w:w="738" w:type="dxa"/>
          </w:tcPr>
          <w:p w14:paraId="2C9B4C09">
            <w:pPr>
              <w:pStyle w:val="8"/>
              <w:rPr>
                <w:rFonts w:ascii="微软雅黑"/>
                <w:sz w:val="24"/>
              </w:rPr>
            </w:pPr>
          </w:p>
          <w:p w14:paraId="64834DEF">
            <w:pPr>
              <w:pStyle w:val="8"/>
              <w:spacing w:before="65"/>
              <w:rPr>
                <w:rFonts w:ascii="微软雅黑"/>
                <w:sz w:val="24"/>
              </w:rPr>
            </w:pPr>
          </w:p>
          <w:p w14:paraId="47EAED37">
            <w:pPr>
              <w:pStyle w:val="8"/>
              <w:ind w:left="25" w:right="22"/>
              <w:jc w:val="center"/>
              <w:rPr>
                <w:sz w:val="24"/>
              </w:rPr>
            </w:pPr>
            <w:r>
              <w:rPr>
                <w:spacing w:val="-10"/>
                <w:sz w:val="24"/>
              </w:rPr>
              <w:t>√</w:t>
            </w:r>
          </w:p>
        </w:tc>
        <w:tc>
          <w:tcPr>
            <w:tcW w:w="738" w:type="dxa"/>
          </w:tcPr>
          <w:p w14:paraId="0108D5DD">
            <w:pPr>
              <w:pStyle w:val="8"/>
              <w:rPr>
                <w:rFonts w:ascii="Times New Roman"/>
                <w:sz w:val="22"/>
              </w:rPr>
            </w:pPr>
          </w:p>
        </w:tc>
        <w:tc>
          <w:tcPr>
            <w:tcW w:w="736" w:type="dxa"/>
          </w:tcPr>
          <w:p w14:paraId="1BD38332">
            <w:pPr>
              <w:pStyle w:val="8"/>
              <w:rPr>
                <w:rFonts w:ascii="微软雅黑"/>
                <w:sz w:val="24"/>
              </w:rPr>
            </w:pPr>
          </w:p>
          <w:p w14:paraId="2F2BCAE2">
            <w:pPr>
              <w:pStyle w:val="8"/>
              <w:spacing w:before="65"/>
              <w:rPr>
                <w:rFonts w:ascii="微软雅黑"/>
                <w:sz w:val="24"/>
              </w:rPr>
            </w:pPr>
          </w:p>
          <w:p w14:paraId="5497C3CE">
            <w:pPr>
              <w:pStyle w:val="8"/>
              <w:jc w:val="center"/>
              <w:rPr>
                <w:sz w:val="24"/>
              </w:rPr>
            </w:pPr>
            <w:r>
              <w:rPr>
                <w:spacing w:val="-10"/>
                <w:sz w:val="24"/>
              </w:rPr>
              <w:t>√</w:t>
            </w:r>
          </w:p>
        </w:tc>
        <w:tc>
          <w:tcPr>
            <w:tcW w:w="746" w:type="dxa"/>
          </w:tcPr>
          <w:p w14:paraId="1B2F7509">
            <w:pPr>
              <w:pStyle w:val="8"/>
              <w:rPr>
                <w:rFonts w:ascii="Times New Roman"/>
                <w:sz w:val="22"/>
              </w:rPr>
            </w:pPr>
          </w:p>
        </w:tc>
      </w:tr>
    </w:tbl>
    <w:p w14:paraId="31BD98F4">
      <w:pPr>
        <w:pStyle w:val="8"/>
        <w:spacing w:after="0"/>
        <w:rPr>
          <w:rFonts w:ascii="Times New Roman"/>
          <w:sz w:val="22"/>
        </w:rPr>
        <w:sectPr>
          <w:pgSz w:w="16840" w:h="11910" w:orient="landscape"/>
          <w:pgMar w:top="1340" w:right="566" w:bottom="1160" w:left="992" w:header="0" w:footer="977" w:gutter="0"/>
          <w:cols w:space="720" w:num="1"/>
        </w:sectPr>
      </w:pPr>
    </w:p>
    <w:p w14:paraId="10DD109A">
      <w:pPr>
        <w:pStyle w:val="2"/>
        <w:spacing w:before="530"/>
        <w:ind w:left="-1" w:right="422"/>
        <w:jc w:val="center"/>
      </w:pPr>
      <w:r>
        <w:rPr>
          <w:spacing w:val="-4"/>
        </w:rPr>
        <w:t>（十三）</w:t>
      </w:r>
      <w:r>
        <w:rPr>
          <w:spacing w:val="-5"/>
        </w:rPr>
        <w:t>食品药品监管领域基层政务公开标准目录</w:t>
      </w:r>
    </w:p>
    <w:p w14:paraId="7C652E21">
      <w:pPr>
        <w:pStyle w:val="2"/>
        <w:spacing w:before="47"/>
        <w:rPr>
          <w:sz w:val="20"/>
        </w:rPr>
      </w:pPr>
    </w:p>
    <w:tbl>
      <w:tblPr>
        <w:tblStyle w:val="4"/>
        <w:tblW w:w="0" w:type="auto"/>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775"/>
        <w:gridCol w:w="797"/>
        <w:gridCol w:w="1920"/>
        <w:gridCol w:w="2429"/>
        <w:gridCol w:w="1315"/>
        <w:gridCol w:w="1303"/>
        <w:gridCol w:w="1937"/>
        <w:gridCol w:w="699"/>
        <w:gridCol w:w="701"/>
        <w:gridCol w:w="699"/>
        <w:gridCol w:w="704"/>
      </w:tblGrid>
      <w:tr w14:paraId="496DD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521" w:type="dxa"/>
            <w:vMerge w:val="restart"/>
          </w:tcPr>
          <w:p w14:paraId="3D0528EE">
            <w:pPr>
              <w:pStyle w:val="8"/>
              <w:spacing w:before="80"/>
              <w:rPr>
                <w:rFonts w:ascii="微软雅黑"/>
                <w:sz w:val="24"/>
              </w:rPr>
            </w:pPr>
          </w:p>
          <w:p w14:paraId="26A89FB3">
            <w:pPr>
              <w:pStyle w:val="8"/>
              <w:spacing w:line="242" w:lineRule="auto"/>
              <w:ind w:left="141" w:right="127"/>
              <w:rPr>
                <w:sz w:val="24"/>
              </w:rPr>
            </w:pPr>
            <w:r>
              <w:rPr>
                <w:spacing w:val="-10"/>
                <w:sz w:val="24"/>
              </w:rPr>
              <w:t>序号</w:t>
            </w:r>
          </w:p>
        </w:tc>
        <w:tc>
          <w:tcPr>
            <w:tcW w:w="1572" w:type="dxa"/>
            <w:gridSpan w:val="2"/>
          </w:tcPr>
          <w:p w14:paraId="7FE91B46">
            <w:pPr>
              <w:pStyle w:val="8"/>
              <w:spacing w:before="55"/>
              <w:ind w:left="304"/>
              <w:rPr>
                <w:sz w:val="24"/>
              </w:rPr>
            </w:pPr>
            <w:r>
              <w:rPr>
                <w:spacing w:val="-3"/>
                <w:sz w:val="24"/>
              </w:rPr>
              <w:t>公开事项</w:t>
            </w:r>
          </w:p>
        </w:tc>
        <w:tc>
          <w:tcPr>
            <w:tcW w:w="1920" w:type="dxa"/>
            <w:vMerge w:val="restart"/>
          </w:tcPr>
          <w:p w14:paraId="13D1BD1F">
            <w:pPr>
              <w:pStyle w:val="8"/>
              <w:spacing w:before="236"/>
              <w:rPr>
                <w:rFonts w:ascii="微软雅黑"/>
                <w:sz w:val="24"/>
              </w:rPr>
            </w:pPr>
          </w:p>
          <w:p w14:paraId="40AD40C1">
            <w:pPr>
              <w:pStyle w:val="8"/>
              <w:ind w:left="107" w:right="-29"/>
              <w:rPr>
                <w:sz w:val="24"/>
              </w:rPr>
            </w:pPr>
            <w:r>
              <w:rPr>
                <w:spacing w:val="-24"/>
                <w:sz w:val="24"/>
              </w:rPr>
              <w:t>公开内容</w:t>
            </w:r>
            <w:r>
              <w:rPr>
                <w:sz w:val="24"/>
              </w:rPr>
              <w:t>（要素</w:t>
            </w:r>
            <w:r>
              <w:rPr>
                <w:spacing w:val="-10"/>
                <w:sz w:val="24"/>
              </w:rPr>
              <w:t>）</w:t>
            </w:r>
          </w:p>
        </w:tc>
        <w:tc>
          <w:tcPr>
            <w:tcW w:w="2429" w:type="dxa"/>
            <w:vMerge w:val="restart"/>
          </w:tcPr>
          <w:p w14:paraId="2221A132">
            <w:pPr>
              <w:pStyle w:val="8"/>
              <w:spacing w:before="236"/>
              <w:rPr>
                <w:rFonts w:ascii="微软雅黑"/>
                <w:sz w:val="24"/>
              </w:rPr>
            </w:pPr>
          </w:p>
          <w:p w14:paraId="32B93620">
            <w:pPr>
              <w:pStyle w:val="8"/>
              <w:ind w:left="734"/>
              <w:rPr>
                <w:sz w:val="24"/>
              </w:rPr>
            </w:pPr>
            <w:r>
              <w:rPr>
                <w:spacing w:val="-3"/>
                <w:sz w:val="24"/>
              </w:rPr>
              <w:t>公开依据</w:t>
            </w:r>
          </w:p>
        </w:tc>
        <w:tc>
          <w:tcPr>
            <w:tcW w:w="1315" w:type="dxa"/>
            <w:vMerge w:val="restart"/>
          </w:tcPr>
          <w:p w14:paraId="4557EEA8">
            <w:pPr>
              <w:pStyle w:val="8"/>
              <w:spacing w:before="236"/>
              <w:rPr>
                <w:rFonts w:ascii="微软雅黑"/>
                <w:sz w:val="24"/>
              </w:rPr>
            </w:pPr>
          </w:p>
          <w:p w14:paraId="6C9AAD41">
            <w:pPr>
              <w:pStyle w:val="8"/>
              <w:ind w:left="176"/>
              <w:rPr>
                <w:sz w:val="24"/>
              </w:rPr>
            </w:pPr>
            <w:r>
              <w:rPr>
                <w:spacing w:val="-3"/>
                <w:sz w:val="24"/>
              </w:rPr>
              <w:t>公开时限</w:t>
            </w:r>
          </w:p>
        </w:tc>
        <w:tc>
          <w:tcPr>
            <w:tcW w:w="1303" w:type="dxa"/>
            <w:vMerge w:val="restart"/>
          </w:tcPr>
          <w:p w14:paraId="7ADFDF35">
            <w:pPr>
              <w:pStyle w:val="8"/>
              <w:spacing w:before="314"/>
              <w:rPr>
                <w:rFonts w:ascii="微软雅黑"/>
                <w:sz w:val="21"/>
              </w:rPr>
            </w:pPr>
          </w:p>
          <w:p w14:paraId="7EC0741D">
            <w:pPr>
              <w:pStyle w:val="8"/>
              <w:ind w:left="229"/>
              <w:rPr>
                <w:sz w:val="21"/>
              </w:rPr>
            </w:pPr>
            <w:r>
              <w:rPr>
                <w:spacing w:val="-4"/>
                <w:sz w:val="21"/>
              </w:rPr>
              <w:t>公开主体</w:t>
            </w:r>
          </w:p>
        </w:tc>
        <w:tc>
          <w:tcPr>
            <w:tcW w:w="1937" w:type="dxa"/>
            <w:vMerge w:val="restart"/>
          </w:tcPr>
          <w:p w14:paraId="0D29E2FE">
            <w:pPr>
              <w:pStyle w:val="8"/>
              <w:spacing w:before="314"/>
              <w:rPr>
                <w:rFonts w:ascii="微软雅黑"/>
                <w:sz w:val="21"/>
              </w:rPr>
            </w:pPr>
          </w:p>
          <w:p w14:paraId="5C48A7C8">
            <w:pPr>
              <w:pStyle w:val="8"/>
              <w:ind w:left="232"/>
              <w:rPr>
                <w:sz w:val="21"/>
              </w:rPr>
            </w:pPr>
            <w:r>
              <w:rPr>
                <w:spacing w:val="-4"/>
                <w:sz w:val="21"/>
              </w:rPr>
              <w:t>公开渠道和载体</w:t>
            </w:r>
          </w:p>
        </w:tc>
        <w:tc>
          <w:tcPr>
            <w:tcW w:w="1400" w:type="dxa"/>
            <w:gridSpan w:val="2"/>
          </w:tcPr>
          <w:p w14:paraId="4117ABFA">
            <w:pPr>
              <w:pStyle w:val="8"/>
              <w:spacing w:before="55"/>
              <w:ind w:left="217"/>
              <w:rPr>
                <w:sz w:val="24"/>
              </w:rPr>
            </w:pPr>
            <w:r>
              <w:rPr>
                <w:spacing w:val="-3"/>
                <w:sz w:val="24"/>
              </w:rPr>
              <w:t>公开对象</w:t>
            </w:r>
          </w:p>
        </w:tc>
        <w:tc>
          <w:tcPr>
            <w:tcW w:w="1403" w:type="dxa"/>
            <w:gridSpan w:val="2"/>
          </w:tcPr>
          <w:p w14:paraId="7885144D">
            <w:pPr>
              <w:pStyle w:val="8"/>
              <w:spacing w:before="55"/>
              <w:ind w:left="219"/>
              <w:rPr>
                <w:sz w:val="24"/>
              </w:rPr>
            </w:pPr>
            <w:r>
              <w:rPr>
                <w:spacing w:val="-3"/>
                <w:sz w:val="24"/>
              </w:rPr>
              <w:t>公开方式</w:t>
            </w:r>
          </w:p>
        </w:tc>
      </w:tr>
      <w:tr w14:paraId="59278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521" w:type="dxa"/>
            <w:vMerge w:val="continue"/>
            <w:tcBorders>
              <w:top w:val="nil"/>
            </w:tcBorders>
          </w:tcPr>
          <w:p w14:paraId="705BCF53">
            <w:pPr>
              <w:rPr>
                <w:sz w:val="2"/>
                <w:szCs w:val="2"/>
              </w:rPr>
            </w:pPr>
          </w:p>
        </w:tc>
        <w:tc>
          <w:tcPr>
            <w:tcW w:w="775" w:type="dxa"/>
          </w:tcPr>
          <w:p w14:paraId="65B93828">
            <w:pPr>
              <w:pStyle w:val="8"/>
              <w:spacing w:before="307" w:line="242" w:lineRule="auto"/>
              <w:ind w:left="145" w:right="137"/>
              <w:rPr>
                <w:sz w:val="24"/>
              </w:rPr>
            </w:pPr>
            <w:r>
              <w:rPr>
                <w:spacing w:val="-6"/>
                <w:sz w:val="24"/>
              </w:rPr>
              <w:t>一级</w:t>
            </w:r>
            <w:r>
              <w:rPr>
                <w:spacing w:val="-5"/>
                <w:sz w:val="24"/>
              </w:rPr>
              <w:t>事项</w:t>
            </w:r>
          </w:p>
        </w:tc>
        <w:tc>
          <w:tcPr>
            <w:tcW w:w="797" w:type="dxa"/>
          </w:tcPr>
          <w:p w14:paraId="526510B1">
            <w:pPr>
              <w:pStyle w:val="8"/>
              <w:spacing w:before="307" w:line="242" w:lineRule="auto"/>
              <w:ind w:left="158" w:right="146"/>
              <w:rPr>
                <w:sz w:val="24"/>
              </w:rPr>
            </w:pPr>
            <w:r>
              <w:rPr>
                <w:spacing w:val="-6"/>
                <w:sz w:val="24"/>
              </w:rPr>
              <w:t>二级</w:t>
            </w:r>
            <w:r>
              <w:rPr>
                <w:spacing w:val="-5"/>
                <w:sz w:val="24"/>
              </w:rPr>
              <w:t>事项</w:t>
            </w:r>
          </w:p>
        </w:tc>
        <w:tc>
          <w:tcPr>
            <w:tcW w:w="1920" w:type="dxa"/>
            <w:vMerge w:val="continue"/>
            <w:tcBorders>
              <w:top w:val="nil"/>
            </w:tcBorders>
          </w:tcPr>
          <w:p w14:paraId="644966F4">
            <w:pPr>
              <w:rPr>
                <w:sz w:val="2"/>
                <w:szCs w:val="2"/>
              </w:rPr>
            </w:pPr>
          </w:p>
        </w:tc>
        <w:tc>
          <w:tcPr>
            <w:tcW w:w="2429" w:type="dxa"/>
            <w:vMerge w:val="continue"/>
            <w:tcBorders>
              <w:top w:val="nil"/>
            </w:tcBorders>
          </w:tcPr>
          <w:p w14:paraId="102ECD63">
            <w:pPr>
              <w:rPr>
                <w:sz w:val="2"/>
                <w:szCs w:val="2"/>
              </w:rPr>
            </w:pPr>
          </w:p>
        </w:tc>
        <w:tc>
          <w:tcPr>
            <w:tcW w:w="1315" w:type="dxa"/>
            <w:vMerge w:val="continue"/>
            <w:tcBorders>
              <w:top w:val="nil"/>
            </w:tcBorders>
          </w:tcPr>
          <w:p w14:paraId="51946CB9">
            <w:pPr>
              <w:rPr>
                <w:sz w:val="2"/>
                <w:szCs w:val="2"/>
              </w:rPr>
            </w:pPr>
          </w:p>
        </w:tc>
        <w:tc>
          <w:tcPr>
            <w:tcW w:w="1303" w:type="dxa"/>
            <w:vMerge w:val="continue"/>
            <w:tcBorders>
              <w:top w:val="nil"/>
            </w:tcBorders>
          </w:tcPr>
          <w:p w14:paraId="64CBA8F5">
            <w:pPr>
              <w:rPr>
                <w:sz w:val="2"/>
                <w:szCs w:val="2"/>
              </w:rPr>
            </w:pPr>
          </w:p>
        </w:tc>
        <w:tc>
          <w:tcPr>
            <w:tcW w:w="1937" w:type="dxa"/>
            <w:vMerge w:val="continue"/>
            <w:tcBorders>
              <w:top w:val="nil"/>
            </w:tcBorders>
          </w:tcPr>
          <w:p w14:paraId="71B5FE67">
            <w:pPr>
              <w:rPr>
                <w:sz w:val="2"/>
                <w:szCs w:val="2"/>
              </w:rPr>
            </w:pPr>
          </w:p>
        </w:tc>
        <w:tc>
          <w:tcPr>
            <w:tcW w:w="699" w:type="dxa"/>
          </w:tcPr>
          <w:p w14:paraId="5BEDB4F6">
            <w:pPr>
              <w:pStyle w:val="8"/>
              <w:spacing w:before="307" w:line="242" w:lineRule="auto"/>
              <w:ind w:left="227" w:right="99" w:hanging="120"/>
              <w:rPr>
                <w:sz w:val="24"/>
              </w:rPr>
            </w:pPr>
            <w:r>
              <w:rPr>
                <w:spacing w:val="-6"/>
                <w:sz w:val="24"/>
              </w:rPr>
              <w:t>全社</w:t>
            </w:r>
            <w:r>
              <w:rPr>
                <w:spacing w:val="-10"/>
                <w:sz w:val="24"/>
              </w:rPr>
              <w:t>会</w:t>
            </w:r>
          </w:p>
        </w:tc>
        <w:tc>
          <w:tcPr>
            <w:tcW w:w="701" w:type="dxa"/>
          </w:tcPr>
          <w:p w14:paraId="7F2C4511">
            <w:pPr>
              <w:pStyle w:val="8"/>
              <w:spacing w:before="307" w:line="242" w:lineRule="auto"/>
              <w:ind w:left="109" w:right="99"/>
              <w:rPr>
                <w:sz w:val="24"/>
              </w:rPr>
            </w:pPr>
            <w:r>
              <w:rPr>
                <w:spacing w:val="-6"/>
                <w:sz w:val="24"/>
              </w:rPr>
              <w:t>特定</w:t>
            </w:r>
            <w:r>
              <w:rPr>
                <w:spacing w:val="-5"/>
                <w:sz w:val="24"/>
              </w:rPr>
              <w:t>群众</w:t>
            </w:r>
          </w:p>
        </w:tc>
        <w:tc>
          <w:tcPr>
            <w:tcW w:w="699" w:type="dxa"/>
          </w:tcPr>
          <w:p w14:paraId="4A51BF24">
            <w:pPr>
              <w:pStyle w:val="8"/>
              <w:spacing w:before="20"/>
              <w:rPr>
                <w:rFonts w:ascii="微软雅黑"/>
                <w:sz w:val="24"/>
              </w:rPr>
            </w:pPr>
          </w:p>
          <w:p w14:paraId="369CA379">
            <w:pPr>
              <w:pStyle w:val="8"/>
              <w:ind w:left="106"/>
              <w:rPr>
                <w:sz w:val="24"/>
              </w:rPr>
            </w:pPr>
            <w:r>
              <w:rPr>
                <w:spacing w:val="-5"/>
                <w:sz w:val="24"/>
              </w:rPr>
              <w:t>主动</w:t>
            </w:r>
          </w:p>
        </w:tc>
        <w:tc>
          <w:tcPr>
            <w:tcW w:w="704" w:type="dxa"/>
          </w:tcPr>
          <w:p w14:paraId="6F4BCD59">
            <w:pPr>
              <w:pStyle w:val="8"/>
              <w:spacing w:before="151" w:line="242" w:lineRule="auto"/>
              <w:ind w:left="108" w:right="103"/>
              <w:jc w:val="both"/>
              <w:rPr>
                <w:sz w:val="24"/>
              </w:rPr>
            </w:pPr>
            <w:r>
              <w:rPr>
                <w:spacing w:val="-6"/>
                <w:sz w:val="24"/>
              </w:rPr>
              <w:t>依申请公</w:t>
            </w:r>
            <w:r>
              <w:rPr>
                <w:spacing w:val="-10"/>
                <w:sz w:val="24"/>
              </w:rPr>
              <w:t>开</w:t>
            </w:r>
          </w:p>
        </w:tc>
      </w:tr>
      <w:tr w14:paraId="4BD38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521" w:type="dxa"/>
          </w:tcPr>
          <w:p w14:paraId="62939BE0">
            <w:pPr>
              <w:pStyle w:val="8"/>
              <w:rPr>
                <w:rFonts w:ascii="微软雅黑"/>
                <w:sz w:val="24"/>
              </w:rPr>
            </w:pPr>
          </w:p>
          <w:p w14:paraId="3CCEB4FD">
            <w:pPr>
              <w:pStyle w:val="8"/>
              <w:spacing w:before="166"/>
              <w:rPr>
                <w:rFonts w:ascii="微软雅黑"/>
                <w:sz w:val="24"/>
              </w:rPr>
            </w:pPr>
          </w:p>
          <w:p w14:paraId="1C6953F0">
            <w:pPr>
              <w:pStyle w:val="8"/>
              <w:ind w:left="11"/>
              <w:jc w:val="center"/>
              <w:rPr>
                <w:sz w:val="24"/>
              </w:rPr>
            </w:pPr>
            <w:r>
              <w:rPr>
                <w:spacing w:val="-10"/>
                <w:sz w:val="24"/>
              </w:rPr>
              <w:t>1</w:t>
            </w:r>
          </w:p>
        </w:tc>
        <w:tc>
          <w:tcPr>
            <w:tcW w:w="775" w:type="dxa"/>
          </w:tcPr>
          <w:p w14:paraId="144668E3">
            <w:pPr>
              <w:pStyle w:val="8"/>
              <w:rPr>
                <w:rFonts w:ascii="微软雅黑"/>
                <w:sz w:val="24"/>
              </w:rPr>
            </w:pPr>
          </w:p>
          <w:p w14:paraId="43291B0A">
            <w:pPr>
              <w:pStyle w:val="8"/>
              <w:spacing w:before="22"/>
              <w:rPr>
                <w:rFonts w:ascii="微软雅黑"/>
                <w:sz w:val="24"/>
              </w:rPr>
            </w:pPr>
          </w:p>
          <w:p w14:paraId="4C4FCE5F">
            <w:pPr>
              <w:pStyle w:val="8"/>
              <w:spacing w:line="235" w:lineRule="auto"/>
              <w:ind w:left="145" w:right="137"/>
              <w:rPr>
                <w:sz w:val="24"/>
              </w:rPr>
            </w:pPr>
            <w:r>
              <w:rPr>
                <w:spacing w:val="-6"/>
                <w:sz w:val="24"/>
              </w:rPr>
              <w:t>监督</w:t>
            </w:r>
            <w:r>
              <w:rPr>
                <w:spacing w:val="-5"/>
                <w:sz w:val="24"/>
              </w:rPr>
              <w:t>检查</w:t>
            </w:r>
          </w:p>
        </w:tc>
        <w:tc>
          <w:tcPr>
            <w:tcW w:w="797" w:type="dxa"/>
          </w:tcPr>
          <w:p w14:paraId="3BFBB4D9">
            <w:pPr>
              <w:pStyle w:val="8"/>
              <w:spacing w:before="13"/>
              <w:rPr>
                <w:rFonts w:ascii="微软雅黑"/>
                <w:sz w:val="24"/>
              </w:rPr>
            </w:pPr>
          </w:p>
          <w:p w14:paraId="4E3602A3">
            <w:pPr>
              <w:pStyle w:val="8"/>
              <w:spacing w:line="235" w:lineRule="auto"/>
              <w:ind w:left="158" w:right="146"/>
              <w:jc w:val="both"/>
              <w:rPr>
                <w:sz w:val="24"/>
              </w:rPr>
            </w:pPr>
            <w:r>
              <w:rPr>
                <w:spacing w:val="-6"/>
                <w:sz w:val="24"/>
              </w:rPr>
              <w:t>食品生产经营监督</w:t>
            </w:r>
            <w:r>
              <w:rPr>
                <w:spacing w:val="-5"/>
                <w:sz w:val="24"/>
              </w:rPr>
              <w:t>检查</w:t>
            </w:r>
          </w:p>
        </w:tc>
        <w:tc>
          <w:tcPr>
            <w:tcW w:w="1920" w:type="dxa"/>
          </w:tcPr>
          <w:p w14:paraId="4C203BFF">
            <w:pPr>
              <w:pStyle w:val="8"/>
              <w:spacing w:before="313"/>
              <w:rPr>
                <w:rFonts w:ascii="微软雅黑"/>
                <w:sz w:val="24"/>
              </w:rPr>
            </w:pPr>
          </w:p>
          <w:p w14:paraId="7D566E8C">
            <w:pPr>
              <w:pStyle w:val="8"/>
              <w:spacing w:line="235" w:lineRule="auto"/>
              <w:ind w:left="107" w:right="94"/>
              <w:jc w:val="both"/>
              <w:rPr>
                <w:sz w:val="24"/>
              </w:rPr>
            </w:pPr>
            <w:r>
              <w:rPr>
                <w:spacing w:val="-2"/>
                <w:sz w:val="24"/>
              </w:rPr>
              <w:t>检查制度、检查标准、检查结果</w:t>
            </w:r>
            <w:r>
              <w:rPr>
                <w:spacing w:val="-10"/>
                <w:sz w:val="24"/>
              </w:rPr>
              <w:t>等</w:t>
            </w:r>
          </w:p>
        </w:tc>
        <w:tc>
          <w:tcPr>
            <w:tcW w:w="2429" w:type="dxa"/>
          </w:tcPr>
          <w:p w14:paraId="29004391">
            <w:pPr>
              <w:pStyle w:val="8"/>
              <w:spacing w:line="300" w:lineRule="exact"/>
              <w:ind w:left="107" w:right="94"/>
              <w:jc w:val="both"/>
              <w:rPr>
                <w:sz w:val="24"/>
              </w:rPr>
            </w:pPr>
            <w:r>
              <w:rPr>
                <w:spacing w:val="-2"/>
                <w:sz w:val="24"/>
              </w:rPr>
              <w:t>《食品安全法》《政府信息公开条例</w:t>
            </w:r>
            <w:r>
              <w:rPr>
                <w:spacing w:val="-64"/>
                <w:sz w:val="24"/>
              </w:rPr>
              <w:t>》《关</w:t>
            </w:r>
            <w:r>
              <w:rPr>
                <w:spacing w:val="-2"/>
                <w:sz w:val="24"/>
              </w:rPr>
              <w:t>于全面推进政务公开工作的意见》《食品生产经营日常监督检查管理办法》《食品药品安全监管信息公开管理办法》</w:t>
            </w:r>
          </w:p>
        </w:tc>
        <w:tc>
          <w:tcPr>
            <w:tcW w:w="1315" w:type="dxa"/>
          </w:tcPr>
          <w:p w14:paraId="5E18FEA6">
            <w:pPr>
              <w:pStyle w:val="8"/>
              <w:spacing w:before="164"/>
              <w:rPr>
                <w:rFonts w:ascii="微软雅黑"/>
                <w:sz w:val="24"/>
              </w:rPr>
            </w:pPr>
          </w:p>
          <w:p w14:paraId="52DDC496">
            <w:pPr>
              <w:pStyle w:val="8"/>
              <w:spacing w:line="235" w:lineRule="auto"/>
              <w:ind w:left="107" w:right="96"/>
              <w:jc w:val="both"/>
              <w:rPr>
                <w:sz w:val="24"/>
              </w:rPr>
            </w:pPr>
            <w:r>
              <w:rPr>
                <w:spacing w:val="30"/>
                <w:sz w:val="24"/>
              </w:rPr>
              <w:t>信息形成或变更之</w:t>
            </w:r>
            <w:r>
              <w:rPr>
                <w:spacing w:val="-16"/>
                <w:sz w:val="24"/>
              </w:rPr>
              <w:t>日起 20</w:t>
            </w:r>
            <w:r>
              <w:rPr>
                <w:spacing w:val="-15"/>
                <w:sz w:val="24"/>
              </w:rPr>
              <w:t xml:space="preserve"> 个</w:t>
            </w:r>
            <w:r>
              <w:rPr>
                <w:spacing w:val="-4"/>
                <w:sz w:val="24"/>
              </w:rPr>
              <w:t>工作日内</w:t>
            </w:r>
          </w:p>
        </w:tc>
        <w:tc>
          <w:tcPr>
            <w:tcW w:w="1303" w:type="dxa"/>
          </w:tcPr>
          <w:p w14:paraId="4BA78C18">
            <w:pPr>
              <w:pStyle w:val="8"/>
              <w:rPr>
                <w:rFonts w:ascii="微软雅黑"/>
                <w:sz w:val="21"/>
              </w:rPr>
            </w:pPr>
          </w:p>
          <w:p w14:paraId="44DFBE11">
            <w:pPr>
              <w:pStyle w:val="8"/>
              <w:spacing w:before="158"/>
              <w:rPr>
                <w:rFonts w:ascii="微软雅黑"/>
                <w:sz w:val="21"/>
              </w:rPr>
            </w:pPr>
          </w:p>
          <w:p w14:paraId="4FC92F79">
            <w:pPr>
              <w:pStyle w:val="8"/>
              <w:spacing w:line="266" w:lineRule="auto"/>
              <w:ind w:left="107" w:right="93"/>
              <w:rPr>
                <w:sz w:val="21"/>
              </w:rPr>
            </w:pPr>
            <w:r>
              <w:rPr>
                <w:sz w:val="21"/>
              </w:rPr>
              <w:t>级索市场监</w:t>
            </w:r>
            <w:r>
              <w:rPr>
                <w:spacing w:val="-4"/>
                <w:sz w:val="21"/>
              </w:rPr>
              <w:t>督管理所</w:t>
            </w:r>
          </w:p>
        </w:tc>
        <w:tc>
          <w:tcPr>
            <w:tcW w:w="1937" w:type="dxa"/>
          </w:tcPr>
          <w:p w14:paraId="7FB26DB3">
            <w:pPr>
              <w:pStyle w:val="8"/>
              <w:rPr>
                <w:rFonts w:ascii="微软雅黑"/>
                <w:sz w:val="21"/>
              </w:rPr>
            </w:pPr>
          </w:p>
          <w:p w14:paraId="351F9B16">
            <w:pPr>
              <w:pStyle w:val="8"/>
              <w:spacing w:before="158"/>
              <w:rPr>
                <w:rFonts w:ascii="微软雅黑"/>
                <w:sz w:val="21"/>
              </w:rPr>
            </w:pPr>
          </w:p>
          <w:p w14:paraId="2C67555A">
            <w:pPr>
              <w:pStyle w:val="8"/>
              <w:numPr>
                <w:ilvl w:val="0"/>
                <w:numId w:val="133"/>
              </w:numPr>
              <w:tabs>
                <w:tab w:val="left" w:pos="322"/>
              </w:tabs>
              <w:spacing w:before="0" w:after="0" w:line="266" w:lineRule="auto"/>
              <w:ind w:left="107" w:right="93" w:firstLine="0"/>
              <w:jc w:val="left"/>
              <w:rPr>
                <w:sz w:val="21"/>
              </w:rPr>
            </w:pPr>
            <w:r>
              <w:rPr>
                <w:spacing w:val="-2"/>
                <w:sz w:val="21"/>
              </w:rPr>
              <w:t>其他：国家企业信用信息公示系统</w:t>
            </w:r>
          </w:p>
        </w:tc>
        <w:tc>
          <w:tcPr>
            <w:tcW w:w="699" w:type="dxa"/>
          </w:tcPr>
          <w:p w14:paraId="6E8DA408">
            <w:pPr>
              <w:pStyle w:val="8"/>
              <w:rPr>
                <w:rFonts w:ascii="微软雅黑"/>
                <w:sz w:val="24"/>
              </w:rPr>
            </w:pPr>
          </w:p>
          <w:p w14:paraId="06F92F88">
            <w:pPr>
              <w:pStyle w:val="8"/>
              <w:spacing w:before="166"/>
              <w:rPr>
                <w:rFonts w:ascii="微软雅黑"/>
                <w:sz w:val="24"/>
              </w:rPr>
            </w:pPr>
          </w:p>
          <w:p w14:paraId="3D28C8C3">
            <w:pPr>
              <w:pStyle w:val="8"/>
              <w:ind w:left="227"/>
              <w:rPr>
                <w:sz w:val="24"/>
              </w:rPr>
            </w:pPr>
            <w:r>
              <w:rPr>
                <w:spacing w:val="-10"/>
                <w:sz w:val="24"/>
              </w:rPr>
              <w:t>√</w:t>
            </w:r>
          </w:p>
        </w:tc>
        <w:tc>
          <w:tcPr>
            <w:tcW w:w="701" w:type="dxa"/>
          </w:tcPr>
          <w:p w14:paraId="1C9E0177">
            <w:pPr>
              <w:pStyle w:val="8"/>
              <w:rPr>
                <w:rFonts w:ascii="Times New Roman"/>
                <w:sz w:val="22"/>
              </w:rPr>
            </w:pPr>
          </w:p>
        </w:tc>
        <w:tc>
          <w:tcPr>
            <w:tcW w:w="699" w:type="dxa"/>
          </w:tcPr>
          <w:p w14:paraId="35A6E997">
            <w:pPr>
              <w:pStyle w:val="8"/>
              <w:rPr>
                <w:rFonts w:ascii="微软雅黑"/>
                <w:sz w:val="24"/>
              </w:rPr>
            </w:pPr>
          </w:p>
          <w:p w14:paraId="30FEB82B">
            <w:pPr>
              <w:pStyle w:val="8"/>
              <w:spacing w:before="166"/>
              <w:rPr>
                <w:rFonts w:ascii="微软雅黑"/>
                <w:sz w:val="24"/>
              </w:rPr>
            </w:pPr>
          </w:p>
          <w:p w14:paraId="45F6FBEB">
            <w:pPr>
              <w:pStyle w:val="8"/>
              <w:ind w:left="226"/>
              <w:rPr>
                <w:sz w:val="24"/>
              </w:rPr>
            </w:pPr>
            <w:r>
              <w:rPr>
                <w:spacing w:val="-10"/>
                <w:sz w:val="24"/>
              </w:rPr>
              <w:t>√</w:t>
            </w:r>
          </w:p>
        </w:tc>
        <w:tc>
          <w:tcPr>
            <w:tcW w:w="704" w:type="dxa"/>
          </w:tcPr>
          <w:p w14:paraId="6DA5E4D5">
            <w:pPr>
              <w:pStyle w:val="8"/>
              <w:rPr>
                <w:rFonts w:ascii="Times New Roman"/>
                <w:sz w:val="22"/>
              </w:rPr>
            </w:pPr>
          </w:p>
        </w:tc>
      </w:tr>
      <w:tr w14:paraId="27872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trPr>
        <w:tc>
          <w:tcPr>
            <w:tcW w:w="521" w:type="dxa"/>
          </w:tcPr>
          <w:p w14:paraId="463B46D4">
            <w:pPr>
              <w:pStyle w:val="8"/>
              <w:rPr>
                <w:rFonts w:ascii="微软雅黑"/>
                <w:sz w:val="24"/>
              </w:rPr>
            </w:pPr>
          </w:p>
          <w:p w14:paraId="481735CF">
            <w:pPr>
              <w:pStyle w:val="8"/>
              <w:spacing w:before="315"/>
              <w:rPr>
                <w:rFonts w:ascii="微软雅黑"/>
                <w:sz w:val="24"/>
              </w:rPr>
            </w:pPr>
          </w:p>
          <w:p w14:paraId="38FA06D7">
            <w:pPr>
              <w:pStyle w:val="8"/>
              <w:ind w:left="11"/>
              <w:jc w:val="center"/>
              <w:rPr>
                <w:sz w:val="24"/>
              </w:rPr>
            </w:pPr>
            <w:r>
              <w:rPr>
                <w:spacing w:val="-10"/>
                <w:sz w:val="24"/>
              </w:rPr>
              <w:t>2</w:t>
            </w:r>
          </w:p>
        </w:tc>
        <w:tc>
          <w:tcPr>
            <w:tcW w:w="775" w:type="dxa"/>
          </w:tcPr>
          <w:p w14:paraId="47785CD0">
            <w:pPr>
              <w:pStyle w:val="8"/>
              <w:rPr>
                <w:rFonts w:ascii="微软雅黑"/>
                <w:sz w:val="24"/>
              </w:rPr>
            </w:pPr>
          </w:p>
          <w:p w14:paraId="639DFBEC">
            <w:pPr>
              <w:pStyle w:val="8"/>
              <w:spacing w:before="168"/>
              <w:rPr>
                <w:rFonts w:ascii="微软雅黑"/>
                <w:sz w:val="24"/>
              </w:rPr>
            </w:pPr>
          </w:p>
          <w:p w14:paraId="502AFDF2">
            <w:pPr>
              <w:pStyle w:val="8"/>
              <w:spacing w:line="235" w:lineRule="auto"/>
              <w:ind w:left="145" w:right="137"/>
              <w:rPr>
                <w:sz w:val="24"/>
              </w:rPr>
            </w:pPr>
            <w:r>
              <w:rPr>
                <w:spacing w:val="-6"/>
                <w:sz w:val="24"/>
              </w:rPr>
              <w:t>行政</w:t>
            </w:r>
            <w:r>
              <w:rPr>
                <w:spacing w:val="-5"/>
                <w:sz w:val="24"/>
              </w:rPr>
              <w:t>处罚</w:t>
            </w:r>
          </w:p>
        </w:tc>
        <w:tc>
          <w:tcPr>
            <w:tcW w:w="797" w:type="dxa"/>
          </w:tcPr>
          <w:p w14:paraId="683B88CE">
            <w:pPr>
              <w:pStyle w:val="8"/>
              <w:spacing w:before="162"/>
              <w:rPr>
                <w:rFonts w:ascii="微软雅黑"/>
                <w:sz w:val="24"/>
              </w:rPr>
            </w:pPr>
          </w:p>
          <w:p w14:paraId="0DCAD827">
            <w:pPr>
              <w:pStyle w:val="8"/>
              <w:spacing w:line="235" w:lineRule="auto"/>
              <w:ind w:left="158" w:right="146"/>
              <w:jc w:val="both"/>
              <w:rPr>
                <w:sz w:val="24"/>
              </w:rPr>
            </w:pPr>
            <w:r>
              <w:rPr>
                <w:spacing w:val="-6"/>
                <w:sz w:val="24"/>
              </w:rPr>
              <w:t>食品生产经营行政</w:t>
            </w:r>
            <w:r>
              <w:rPr>
                <w:spacing w:val="-5"/>
                <w:sz w:val="24"/>
              </w:rPr>
              <w:t>处罚</w:t>
            </w:r>
          </w:p>
        </w:tc>
        <w:tc>
          <w:tcPr>
            <w:tcW w:w="1920" w:type="dxa"/>
          </w:tcPr>
          <w:p w14:paraId="5F32E0C7">
            <w:pPr>
              <w:pStyle w:val="8"/>
              <w:spacing w:line="300" w:lineRule="exact"/>
              <w:ind w:left="107" w:right="94"/>
              <w:jc w:val="both"/>
              <w:rPr>
                <w:sz w:val="24"/>
              </w:rPr>
            </w:pPr>
            <w:r>
              <w:rPr>
                <w:spacing w:val="-2"/>
                <w:sz w:val="24"/>
              </w:rPr>
              <w:t>处罚对象、案件名称、违法主要事实、处罚种类和内容、处罚依据、作出处罚决定部门、处罚时间、处罚决定书文号、处罚履行方式和期限等</w:t>
            </w:r>
          </w:p>
        </w:tc>
        <w:tc>
          <w:tcPr>
            <w:tcW w:w="2429" w:type="dxa"/>
          </w:tcPr>
          <w:p w14:paraId="0C3F0884">
            <w:pPr>
              <w:pStyle w:val="8"/>
              <w:spacing w:before="153" w:line="235" w:lineRule="auto"/>
              <w:ind w:left="107" w:right="94"/>
              <w:jc w:val="both"/>
              <w:rPr>
                <w:sz w:val="24"/>
              </w:rPr>
            </w:pPr>
            <w:r>
              <w:rPr>
                <w:spacing w:val="34"/>
                <w:sz w:val="24"/>
              </w:rPr>
              <w:t>《政府信息公开条</w:t>
            </w:r>
            <w:r>
              <w:rPr>
                <w:spacing w:val="-2"/>
                <w:sz w:val="24"/>
              </w:rPr>
              <w:t>例》《关于全面推进</w:t>
            </w:r>
            <w:r>
              <w:rPr>
                <w:spacing w:val="34"/>
                <w:sz w:val="24"/>
              </w:rPr>
              <w:t>政务公开工作的意</w:t>
            </w:r>
            <w:r>
              <w:rPr>
                <w:spacing w:val="-2"/>
                <w:sz w:val="24"/>
              </w:rPr>
              <w:t>见》《食品药品行政处罚案件信息公开实施细则》《市场监督管理行政处罚程序暂</w:t>
            </w:r>
            <w:r>
              <w:rPr>
                <w:spacing w:val="-4"/>
                <w:sz w:val="24"/>
              </w:rPr>
              <w:t>行规定》</w:t>
            </w:r>
          </w:p>
        </w:tc>
        <w:tc>
          <w:tcPr>
            <w:tcW w:w="1315" w:type="dxa"/>
          </w:tcPr>
          <w:p w14:paraId="3D2D56D5">
            <w:pPr>
              <w:pStyle w:val="8"/>
              <w:spacing w:before="162"/>
              <w:rPr>
                <w:rFonts w:ascii="微软雅黑"/>
                <w:sz w:val="24"/>
              </w:rPr>
            </w:pPr>
          </w:p>
          <w:p w14:paraId="041747DD">
            <w:pPr>
              <w:pStyle w:val="8"/>
              <w:spacing w:line="235" w:lineRule="auto"/>
              <w:ind w:left="107" w:right="94"/>
              <w:jc w:val="both"/>
              <w:rPr>
                <w:sz w:val="24"/>
              </w:rPr>
            </w:pPr>
            <w:r>
              <w:rPr>
                <w:spacing w:val="30"/>
                <w:sz w:val="24"/>
              </w:rPr>
              <w:t>行政处罚决定形成</w:t>
            </w:r>
            <w:r>
              <w:rPr>
                <w:spacing w:val="-5"/>
                <w:sz w:val="24"/>
              </w:rPr>
              <w:t xml:space="preserve">之日起 </w:t>
            </w:r>
            <w:r>
              <w:rPr>
                <w:sz w:val="24"/>
              </w:rPr>
              <w:t>20</w:t>
            </w:r>
            <w:r>
              <w:rPr>
                <w:spacing w:val="30"/>
                <w:sz w:val="24"/>
              </w:rPr>
              <w:t>个工作日</w:t>
            </w:r>
            <w:r>
              <w:rPr>
                <w:spacing w:val="-10"/>
                <w:sz w:val="24"/>
              </w:rPr>
              <w:t>内</w:t>
            </w:r>
          </w:p>
        </w:tc>
        <w:tc>
          <w:tcPr>
            <w:tcW w:w="1303" w:type="dxa"/>
          </w:tcPr>
          <w:p w14:paraId="2C9672BD">
            <w:pPr>
              <w:pStyle w:val="8"/>
              <w:rPr>
                <w:rFonts w:ascii="微软雅黑"/>
                <w:sz w:val="21"/>
              </w:rPr>
            </w:pPr>
          </w:p>
          <w:p w14:paraId="54DF8C10">
            <w:pPr>
              <w:pStyle w:val="8"/>
              <w:spacing w:before="304"/>
              <w:rPr>
                <w:rFonts w:ascii="微软雅黑"/>
                <w:sz w:val="21"/>
              </w:rPr>
            </w:pPr>
          </w:p>
          <w:p w14:paraId="274612CE">
            <w:pPr>
              <w:pStyle w:val="8"/>
              <w:spacing w:line="266" w:lineRule="auto"/>
              <w:ind w:left="107" w:right="93"/>
              <w:rPr>
                <w:sz w:val="21"/>
              </w:rPr>
            </w:pPr>
            <w:r>
              <w:rPr>
                <w:sz w:val="21"/>
              </w:rPr>
              <w:t>级索市场监</w:t>
            </w:r>
            <w:r>
              <w:rPr>
                <w:spacing w:val="-4"/>
                <w:sz w:val="21"/>
              </w:rPr>
              <w:t>督管理所</w:t>
            </w:r>
          </w:p>
        </w:tc>
        <w:tc>
          <w:tcPr>
            <w:tcW w:w="1937" w:type="dxa"/>
          </w:tcPr>
          <w:p w14:paraId="7759F45E">
            <w:pPr>
              <w:pStyle w:val="8"/>
              <w:rPr>
                <w:rFonts w:ascii="微软雅黑"/>
                <w:sz w:val="21"/>
              </w:rPr>
            </w:pPr>
          </w:p>
          <w:p w14:paraId="43192C16">
            <w:pPr>
              <w:pStyle w:val="8"/>
              <w:spacing w:before="304"/>
              <w:rPr>
                <w:rFonts w:ascii="微软雅黑"/>
                <w:sz w:val="21"/>
              </w:rPr>
            </w:pPr>
          </w:p>
          <w:p w14:paraId="28B365E0">
            <w:pPr>
              <w:pStyle w:val="8"/>
              <w:numPr>
                <w:ilvl w:val="0"/>
                <w:numId w:val="134"/>
              </w:numPr>
              <w:tabs>
                <w:tab w:val="left" w:pos="322"/>
              </w:tabs>
              <w:spacing w:before="0" w:after="0" w:line="266" w:lineRule="auto"/>
              <w:ind w:left="107" w:right="93" w:firstLine="0"/>
              <w:jc w:val="left"/>
              <w:rPr>
                <w:sz w:val="21"/>
              </w:rPr>
            </w:pPr>
            <w:r>
              <w:rPr>
                <w:spacing w:val="-2"/>
                <w:sz w:val="21"/>
              </w:rPr>
              <w:t>其他：国家企业信用信息公示系统</w:t>
            </w:r>
          </w:p>
        </w:tc>
        <w:tc>
          <w:tcPr>
            <w:tcW w:w="699" w:type="dxa"/>
          </w:tcPr>
          <w:p w14:paraId="592D41A6">
            <w:pPr>
              <w:pStyle w:val="8"/>
              <w:rPr>
                <w:rFonts w:ascii="微软雅黑"/>
                <w:sz w:val="24"/>
              </w:rPr>
            </w:pPr>
          </w:p>
          <w:p w14:paraId="4DB7883E">
            <w:pPr>
              <w:pStyle w:val="8"/>
              <w:spacing w:before="315"/>
              <w:rPr>
                <w:rFonts w:ascii="微软雅黑"/>
                <w:sz w:val="24"/>
              </w:rPr>
            </w:pPr>
          </w:p>
          <w:p w14:paraId="7B1320F2">
            <w:pPr>
              <w:pStyle w:val="8"/>
              <w:ind w:left="107"/>
              <w:rPr>
                <w:sz w:val="24"/>
              </w:rPr>
            </w:pPr>
            <w:r>
              <w:rPr>
                <w:spacing w:val="-10"/>
                <w:sz w:val="24"/>
              </w:rPr>
              <w:t>√</w:t>
            </w:r>
          </w:p>
        </w:tc>
        <w:tc>
          <w:tcPr>
            <w:tcW w:w="701" w:type="dxa"/>
          </w:tcPr>
          <w:p w14:paraId="4A8F4A68">
            <w:pPr>
              <w:pStyle w:val="8"/>
              <w:rPr>
                <w:rFonts w:ascii="Times New Roman"/>
                <w:sz w:val="22"/>
              </w:rPr>
            </w:pPr>
          </w:p>
        </w:tc>
        <w:tc>
          <w:tcPr>
            <w:tcW w:w="699" w:type="dxa"/>
          </w:tcPr>
          <w:p w14:paraId="50CAA370">
            <w:pPr>
              <w:pStyle w:val="8"/>
              <w:rPr>
                <w:rFonts w:ascii="微软雅黑"/>
                <w:sz w:val="24"/>
              </w:rPr>
            </w:pPr>
          </w:p>
          <w:p w14:paraId="34A347BD">
            <w:pPr>
              <w:pStyle w:val="8"/>
              <w:spacing w:before="315"/>
              <w:rPr>
                <w:rFonts w:ascii="微软雅黑"/>
                <w:sz w:val="24"/>
              </w:rPr>
            </w:pPr>
          </w:p>
          <w:p w14:paraId="34F376A6">
            <w:pPr>
              <w:pStyle w:val="8"/>
              <w:ind w:left="106"/>
              <w:rPr>
                <w:sz w:val="24"/>
              </w:rPr>
            </w:pPr>
            <w:r>
              <w:rPr>
                <w:spacing w:val="-10"/>
                <w:sz w:val="24"/>
              </w:rPr>
              <w:t>√</w:t>
            </w:r>
          </w:p>
        </w:tc>
        <w:tc>
          <w:tcPr>
            <w:tcW w:w="704" w:type="dxa"/>
          </w:tcPr>
          <w:p w14:paraId="28471F88">
            <w:pPr>
              <w:pStyle w:val="8"/>
              <w:rPr>
                <w:rFonts w:ascii="Times New Roman"/>
                <w:sz w:val="22"/>
              </w:rPr>
            </w:pPr>
          </w:p>
        </w:tc>
      </w:tr>
    </w:tbl>
    <w:p w14:paraId="71390908">
      <w:pPr>
        <w:pStyle w:val="8"/>
        <w:spacing w:after="0"/>
        <w:rPr>
          <w:rFonts w:ascii="Times New Roman"/>
          <w:sz w:val="22"/>
        </w:rPr>
        <w:sectPr>
          <w:pgSz w:w="16840" w:h="11910" w:orient="landscape"/>
          <w:pgMar w:top="1340" w:right="566" w:bottom="1160" w:left="992" w:header="0" w:footer="977" w:gutter="0"/>
          <w:cols w:space="720" w:num="1"/>
        </w:sectPr>
      </w:pPr>
    </w:p>
    <w:p w14:paraId="05298DB3">
      <w:pPr>
        <w:pStyle w:val="2"/>
        <w:spacing w:before="84" w:after="1"/>
        <w:rPr>
          <w:sz w:val="20"/>
        </w:rPr>
      </w:pPr>
    </w:p>
    <w:tbl>
      <w:tblPr>
        <w:tblStyle w:val="4"/>
        <w:tblW w:w="0" w:type="auto"/>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775"/>
        <w:gridCol w:w="797"/>
        <w:gridCol w:w="1920"/>
        <w:gridCol w:w="2429"/>
        <w:gridCol w:w="1315"/>
        <w:gridCol w:w="1303"/>
        <w:gridCol w:w="1937"/>
        <w:gridCol w:w="699"/>
        <w:gridCol w:w="701"/>
        <w:gridCol w:w="699"/>
        <w:gridCol w:w="704"/>
      </w:tblGrid>
      <w:tr w14:paraId="2179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521" w:type="dxa"/>
            <w:vMerge w:val="restart"/>
          </w:tcPr>
          <w:p w14:paraId="05DA40BE">
            <w:pPr>
              <w:pStyle w:val="8"/>
              <w:spacing w:before="121"/>
              <w:rPr>
                <w:rFonts w:ascii="微软雅黑"/>
                <w:sz w:val="24"/>
              </w:rPr>
            </w:pPr>
          </w:p>
          <w:p w14:paraId="5D744C02">
            <w:pPr>
              <w:pStyle w:val="8"/>
              <w:spacing w:line="242" w:lineRule="auto"/>
              <w:ind w:left="141" w:right="127"/>
              <w:rPr>
                <w:sz w:val="24"/>
              </w:rPr>
            </w:pPr>
            <w:r>
              <w:rPr>
                <w:spacing w:val="-10"/>
                <w:sz w:val="24"/>
              </w:rPr>
              <w:t>序号</w:t>
            </w:r>
          </w:p>
        </w:tc>
        <w:tc>
          <w:tcPr>
            <w:tcW w:w="1572" w:type="dxa"/>
            <w:gridSpan w:val="2"/>
          </w:tcPr>
          <w:p w14:paraId="235235C5">
            <w:pPr>
              <w:pStyle w:val="8"/>
              <w:spacing w:before="95"/>
              <w:ind w:left="304"/>
              <w:rPr>
                <w:sz w:val="24"/>
              </w:rPr>
            </w:pPr>
            <w:r>
              <w:rPr>
                <w:spacing w:val="-3"/>
                <w:sz w:val="24"/>
              </w:rPr>
              <w:t>公开事项</w:t>
            </w:r>
          </w:p>
        </w:tc>
        <w:tc>
          <w:tcPr>
            <w:tcW w:w="1920" w:type="dxa"/>
            <w:vMerge w:val="restart"/>
          </w:tcPr>
          <w:p w14:paraId="52B9D501">
            <w:pPr>
              <w:pStyle w:val="8"/>
              <w:spacing w:before="277"/>
              <w:rPr>
                <w:rFonts w:ascii="微软雅黑"/>
                <w:sz w:val="24"/>
              </w:rPr>
            </w:pPr>
          </w:p>
          <w:p w14:paraId="6F9CB30A">
            <w:pPr>
              <w:pStyle w:val="8"/>
              <w:ind w:left="107" w:right="-29"/>
              <w:rPr>
                <w:sz w:val="24"/>
              </w:rPr>
            </w:pPr>
            <w:r>
              <w:rPr>
                <w:spacing w:val="-24"/>
                <w:sz w:val="24"/>
              </w:rPr>
              <w:t>公开内容</w:t>
            </w:r>
            <w:r>
              <w:rPr>
                <w:sz w:val="24"/>
              </w:rPr>
              <w:t>（要素</w:t>
            </w:r>
            <w:r>
              <w:rPr>
                <w:spacing w:val="-10"/>
                <w:sz w:val="24"/>
              </w:rPr>
              <w:t>）</w:t>
            </w:r>
          </w:p>
        </w:tc>
        <w:tc>
          <w:tcPr>
            <w:tcW w:w="2429" w:type="dxa"/>
            <w:vMerge w:val="restart"/>
          </w:tcPr>
          <w:p w14:paraId="48B0D2DA">
            <w:pPr>
              <w:pStyle w:val="8"/>
              <w:spacing w:before="277"/>
              <w:rPr>
                <w:rFonts w:ascii="微软雅黑"/>
                <w:sz w:val="24"/>
              </w:rPr>
            </w:pPr>
          </w:p>
          <w:p w14:paraId="336B1789">
            <w:pPr>
              <w:pStyle w:val="8"/>
              <w:ind w:left="734"/>
              <w:rPr>
                <w:sz w:val="24"/>
              </w:rPr>
            </w:pPr>
            <w:r>
              <w:rPr>
                <w:spacing w:val="-3"/>
                <w:sz w:val="24"/>
              </w:rPr>
              <w:t>公开依据</w:t>
            </w:r>
          </w:p>
        </w:tc>
        <w:tc>
          <w:tcPr>
            <w:tcW w:w="1315" w:type="dxa"/>
            <w:vMerge w:val="restart"/>
          </w:tcPr>
          <w:p w14:paraId="2D226822">
            <w:pPr>
              <w:pStyle w:val="8"/>
              <w:spacing w:before="277"/>
              <w:rPr>
                <w:rFonts w:ascii="微软雅黑"/>
                <w:sz w:val="24"/>
              </w:rPr>
            </w:pPr>
          </w:p>
          <w:p w14:paraId="45E1C104">
            <w:pPr>
              <w:pStyle w:val="8"/>
              <w:ind w:left="176"/>
              <w:rPr>
                <w:sz w:val="24"/>
              </w:rPr>
            </w:pPr>
            <w:r>
              <w:rPr>
                <w:spacing w:val="-3"/>
                <w:sz w:val="24"/>
              </w:rPr>
              <w:t>公开时限</w:t>
            </w:r>
          </w:p>
        </w:tc>
        <w:tc>
          <w:tcPr>
            <w:tcW w:w="1303" w:type="dxa"/>
            <w:vMerge w:val="restart"/>
          </w:tcPr>
          <w:p w14:paraId="1E5E9C85">
            <w:pPr>
              <w:pStyle w:val="8"/>
              <w:spacing w:before="277"/>
              <w:rPr>
                <w:rFonts w:ascii="微软雅黑"/>
                <w:sz w:val="24"/>
              </w:rPr>
            </w:pPr>
          </w:p>
          <w:p w14:paraId="349728A2">
            <w:pPr>
              <w:pStyle w:val="8"/>
              <w:ind w:left="169"/>
              <w:rPr>
                <w:sz w:val="24"/>
              </w:rPr>
            </w:pPr>
            <w:r>
              <w:rPr>
                <w:spacing w:val="-3"/>
                <w:sz w:val="24"/>
              </w:rPr>
              <w:t>公开主体</w:t>
            </w:r>
          </w:p>
        </w:tc>
        <w:tc>
          <w:tcPr>
            <w:tcW w:w="1937" w:type="dxa"/>
            <w:vMerge w:val="restart"/>
          </w:tcPr>
          <w:p w14:paraId="732F66C7">
            <w:pPr>
              <w:pStyle w:val="8"/>
              <w:spacing w:before="277"/>
              <w:rPr>
                <w:rFonts w:ascii="微软雅黑"/>
                <w:sz w:val="24"/>
              </w:rPr>
            </w:pPr>
          </w:p>
          <w:p w14:paraId="38BED0EC">
            <w:pPr>
              <w:pStyle w:val="8"/>
              <w:ind w:left="126"/>
              <w:rPr>
                <w:sz w:val="24"/>
              </w:rPr>
            </w:pPr>
            <w:r>
              <w:rPr>
                <w:spacing w:val="-2"/>
                <w:sz w:val="24"/>
              </w:rPr>
              <w:t>公开渠道和载体</w:t>
            </w:r>
          </w:p>
        </w:tc>
        <w:tc>
          <w:tcPr>
            <w:tcW w:w="1400" w:type="dxa"/>
            <w:gridSpan w:val="2"/>
          </w:tcPr>
          <w:p w14:paraId="191C8834">
            <w:pPr>
              <w:pStyle w:val="8"/>
              <w:spacing w:before="100"/>
              <w:ind w:left="217"/>
              <w:rPr>
                <w:sz w:val="24"/>
              </w:rPr>
            </w:pPr>
            <w:r>
              <w:rPr>
                <w:spacing w:val="-3"/>
                <w:sz w:val="24"/>
              </w:rPr>
              <w:t>公开对象</w:t>
            </w:r>
          </w:p>
        </w:tc>
        <w:tc>
          <w:tcPr>
            <w:tcW w:w="1403" w:type="dxa"/>
            <w:gridSpan w:val="2"/>
          </w:tcPr>
          <w:p w14:paraId="447D7F3A">
            <w:pPr>
              <w:pStyle w:val="8"/>
              <w:spacing w:before="100"/>
              <w:ind w:left="219"/>
              <w:rPr>
                <w:sz w:val="24"/>
              </w:rPr>
            </w:pPr>
            <w:r>
              <w:rPr>
                <w:spacing w:val="-3"/>
                <w:sz w:val="24"/>
              </w:rPr>
              <w:t>公开方式</w:t>
            </w:r>
          </w:p>
        </w:tc>
      </w:tr>
      <w:tr w14:paraId="59B1F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521" w:type="dxa"/>
            <w:vMerge w:val="continue"/>
            <w:tcBorders>
              <w:top w:val="nil"/>
            </w:tcBorders>
          </w:tcPr>
          <w:p w14:paraId="4539D69F">
            <w:pPr>
              <w:rPr>
                <w:sz w:val="2"/>
                <w:szCs w:val="2"/>
              </w:rPr>
            </w:pPr>
          </w:p>
        </w:tc>
        <w:tc>
          <w:tcPr>
            <w:tcW w:w="775" w:type="dxa"/>
          </w:tcPr>
          <w:p w14:paraId="3CFB9773">
            <w:pPr>
              <w:pStyle w:val="8"/>
              <w:spacing w:before="307" w:line="242" w:lineRule="auto"/>
              <w:ind w:left="145" w:right="137"/>
              <w:rPr>
                <w:sz w:val="24"/>
              </w:rPr>
            </w:pPr>
            <w:r>
              <w:rPr>
                <w:spacing w:val="-6"/>
                <w:sz w:val="24"/>
              </w:rPr>
              <w:t>一级</w:t>
            </w:r>
            <w:r>
              <w:rPr>
                <w:spacing w:val="-5"/>
                <w:sz w:val="24"/>
              </w:rPr>
              <w:t>事项</w:t>
            </w:r>
          </w:p>
        </w:tc>
        <w:tc>
          <w:tcPr>
            <w:tcW w:w="797" w:type="dxa"/>
          </w:tcPr>
          <w:p w14:paraId="173F56AF">
            <w:pPr>
              <w:pStyle w:val="8"/>
              <w:spacing w:before="307" w:line="242" w:lineRule="auto"/>
              <w:ind w:left="158" w:right="146"/>
              <w:rPr>
                <w:sz w:val="24"/>
              </w:rPr>
            </w:pPr>
            <w:r>
              <w:rPr>
                <w:spacing w:val="-6"/>
                <w:sz w:val="24"/>
              </w:rPr>
              <w:t>二级</w:t>
            </w:r>
            <w:r>
              <w:rPr>
                <w:spacing w:val="-5"/>
                <w:sz w:val="24"/>
              </w:rPr>
              <w:t>事项</w:t>
            </w:r>
          </w:p>
        </w:tc>
        <w:tc>
          <w:tcPr>
            <w:tcW w:w="1920" w:type="dxa"/>
            <w:vMerge w:val="continue"/>
            <w:tcBorders>
              <w:top w:val="nil"/>
            </w:tcBorders>
          </w:tcPr>
          <w:p w14:paraId="367A6AC6">
            <w:pPr>
              <w:rPr>
                <w:sz w:val="2"/>
                <w:szCs w:val="2"/>
              </w:rPr>
            </w:pPr>
          </w:p>
        </w:tc>
        <w:tc>
          <w:tcPr>
            <w:tcW w:w="2429" w:type="dxa"/>
            <w:vMerge w:val="continue"/>
            <w:tcBorders>
              <w:top w:val="nil"/>
            </w:tcBorders>
          </w:tcPr>
          <w:p w14:paraId="2959B5F7">
            <w:pPr>
              <w:rPr>
                <w:sz w:val="2"/>
                <w:szCs w:val="2"/>
              </w:rPr>
            </w:pPr>
          </w:p>
        </w:tc>
        <w:tc>
          <w:tcPr>
            <w:tcW w:w="1315" w:type="dxa"/>
            <w:vMerge w:val="continue"/>
            <w:tcBorders>
              <w:top w:val="nil"/>
            </w:tcBorders>
          </w:tcPr>
          <w:p w14:paraId="21E9BCA1">
            <w:pPr>
              <w:rPr>
                <w:sz w:val="2"/>
                <w:szCs w:val="2"/>
              </w:rPr>
            </w:pPr>
          </w:p>
        </w:tc>
        <w:tc>
          <w:tcPr>
            <w:tcW w:w="1303" w:type="dxa"/>
            <w:vMerge w:val="continue"/>
            <w:tcBorders>
              <w:top w:val="nil"/>
            </w:tcBorders>
          </w:tcPr>
          <w:p w14:paraId="6251389C">
            <w:pPr>
              <w:rPr>
                <w:sz w:val="2"/>
                <w:szCs w:val="2"/>
              </w:rPr>
            </w:pPr>
          </w:p>
        </w:tc>
        <w:tc>
          <w:tcPr>
            <w:tcW w:w="1937" w:type="dxa"/>
            <w:vMerge w:val="continue"/>
            <w:tcBorders>
              <w:top w:val="nil"/>
            </w:tcBorders>
          </w:tcPr>
          <w:p w14:paraId="092DB43A">
            <w:pPr>
              <w:rPr>
                <w:sz w:val="2"/>
                <w:szCs w:val="2"/>
              </w:rPr>
            </w:pPr>
          </w:p>
        </w:tc>
        <w:tc>
          <w:tcPr>
            <w:tcW w:w="699" w:type="dxa"/>
          </w:tcPr>
          <w:p w14:paraId="2183AFD8">
            <w:pPr>
              <w:pStyle w:val="8"/>
              <w:spacing w:before="307" w:line="242" w:lineRule="auto"/>
              <w:ind w:left="227" w:right="99" w:hanging="120"/>
              <w:rPr>
                <w:sz w:val="24"/>
              </w:rPr>
            </w:pPr>
            <w:r>
              <w:rPr>
                <w:spacing w:val="-6"/>
                <w:sz w:val="24"/>
              </w:rPr>
              <w:t>全社</w:t>
            </w:r>
            <w:r>
              <w:rPr>
                <w:spacing w:val="-10"/>
                <w:sz w:val="24"/>
              </w:rPr>
              <w:t>会</w:t>
            </w:r>
          </w:p>
        </w:tc>
        <w:tc>
          <w:tcPr>
            <w:tcW w:w="701" w:type="dxa"/>
          </w:tcPr>
          <w:p w14:paraId="55C5DFEC">
            <w:pPr>
              <w:pStyle w:val="8"/>
              <w:spacing w:before="307" w:line="242" w:lineRule="auto"/>
              <w:ind w:left="109" w:right="99"/>
              <w:rPr>
                <w:sz w:val="24"/>
              </w:rPr>
            </w:pPr>
            <w:r>
              <w:rPr>
                <w:spacing w:val="-6"/>
                <w:sz w:val="24"/>
              </w:rPr>
              <w:t>特定</w:t>
            </w:r>
            <w:r>
              <w:rPr>
                <w:spacing w:val="-5"/>
                <w:sz w:val="24"/>
              </w:rPr>
              <w:t>群众</w:t>
            </w:r>
          </w:p>
        </w:tc>
        <w:tc>
          <w:tcPr>
            <w:tcW w:w="699" w:type="dxa"/>
          </w:tcPr>
          <w:p w14:paraId="19259E1A">
            <w:pPr>
              <w:pStyle w:val="8"/>
              <w:spacing w:before="20"/>
              <w:rPr>
                <w:rFonts w:ascii="微软雅黑"/>
                <w:sz w:val="24"/>
              </w:rPr>
            </w:pPr>
          </w:p>
          <w:p w14:paraId="29EFF56E">
            <w:pPr>
              <w:pStyle w:val="8"/>
              <w:ind w:left="6" w:right="2"/>
              <w:jc w:val="center"/>
              <w:rPr>
                <w:sz w:val="24"/>
              </w:rPr>
            </w:pPr>
            <w:r>
              <w:rPr>
                <w:spacing w:val="-5"/>
                <w:sz w:val="24"/>
              </w:rPr>
              <w:t>主动</w:t>
            </w:r>
          </w:p>
        </w:tc>
        <w:tc>
          <w:tcPr>
            <w:tcW w:w="704" w:type="dxa"/>
          </w:tcPr>
          <w:p w14:paraId="02C09251">
            <w:pPr>
              <w:pStyle w:val="8"/>
              <w:spacing w:before="151" w:line="242" w:lineRule="auto"/>
              <w:ind w:left="108" w:right="103"/>
              <w:jc w:val="both"/>
              <w:rPr>
                <w:sz w:val="24"/>
              </w:rPr>
            </w:pPr>
            <w:r>
              <w:rPr>
                <w:spacing w:val="-6"/>
                <w:sz w:val="24"/>
              </w:rPr>
              <w:t>依申请公</w:t>
            </w:r>
            <w:r>
              <w:rPr>
                <w:spacing w:val="-10"/>
                <w:sz w:val="24"/>
              </w:rPr>
              <w:t>开</w:t>
            </w:r>
          </w:p>
        </w:tc>
      </w:tr>
      <w:tr w14:paraId="28EC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521" w:type="dxa"/>
          </w:tcPr>
          <w:p w14:paraId="360F91D4">
            <w:pPr>
              <w:pStyle w:val="8"/>
              <w:spacing w:before="159"/>
              <w:rPr>
                <w:rFonts w:ascii="微软雅黑"/>
                <w:sz w:val="24"/>
              </w:rPr>
            </w:pPr>
          </w:p>
          <w:p w14:paraId="2571CCB4">
            <w:pPr>
              <w:pStyle w:val="8"/>
              <w:spacing w:before="1"/>
              <w:ind w:left="11"/>
              <w:jc w:val="center"/>
              <w:rPr>
                <w:sz w:val="24"/>
              </w:rPr>
            </w:pPr>
            <w:r>
              <w:rPr>
                <w:spacing w:val="-10"/>
                <w:sz w:val="24"/>
              </w:rPr>
              <w:t>3</w:t>
            </w:r>
          </w:p>
        </w:tc>
        <w:tc>
          <w:tcPr>
            <w:tcW w:w="775" w:type="dxa"/>
          </w:tcPr>
          <w:p w14:paraId="56E9049E">
            <w:pPr>
              <w:pStyle w:val="8"/>
              <w:spacing w:before="13"/>
              <w:rPr>
                <w:rFonts w:ascii="微软雅黑"/>
                <w:sz w:val="24"/>
              </w:rPr>
            </w:pPr>
          </w:p>
          <w:p w14:paraId="59AA0D7B">
            <w:pPr>
              <w:pStyle w:val="8"/>
              <w:spacing w:line="235" w:lineRule="auto"/>
              <w:ind w:left="145" w:right="137"/>
              <w:rPr>
                <w:sz w:val="24"/>
              </w:rPr>
            </w:pPr>
            <w:r>
              <w:rPr>
                <w:spacing w:val="-6"/>
                <w:sz w:val="24"/>
              </w:rPr>
              <w:t>公共</w:t>
            </w:r>
            <w:r>
              <w:rPr>
                <w:spacing w:val="-5"/>
                <w:sz w:val="24"/>
              </w:rPr>
              <w:t>服务</w:t>
            </w:r>
          </w:p>
        </w:tc>
        <w:tc>
          <w:tcPr>
            <w:tcW w:w="797" w:type="dxa"/>
          </w:tcPr>
          <w:p w14:paraId="0064D865">
            <w:pPr>
              <w:pStyle w:val="8"/>
              <w:spacing w:line="300" w:lineRule="exact"/>
              <w:ind w:left="158" w:right="146"/>
              <w:jc w:val="both"/>
              <w:rPr>
                <w:sz w:val="24"/>
              </w:rPr>
            </w:pPr>
            <w:r>
              <w:rPr>
                <w:spacing w:val="-6"/>
                <w:sz w:val="24"/>
              </w:rPr>
              <w:t>食品安全消费提示</w:t>
            </w:r>
            <w:r>
              <w:rPr>
                <w:spacing w:val="-5"/>
                <w:sz w:val="24"/>
              </w:rPr>
              <w:t>警示</w:t>
            </w:r>
          </w:p>
        </w:tc>
        <w:tc>
          <w:tcPr>
            <w:tcW w:w="1920" w:type="dxa"/>
          </w:tcPr>
          <w:p w14:paraId="1103DBEA">
            <w:pPr>
              <w:pStyle w:val="8"/>
              <w:spacing w:before="13"/>
              <w:rPr>
                <w:rFonts w:ascii="微软雅黑"/>
                <w:sz w:val="24"/>
              </w:rPr>
            </w:pPr>
          </w:p>
          <w:p w14:paraId="66A7C289">
            <w:pPr>
              <w:pStyle w:val="8"/>
              <w:spacing w:line="235" w:lineRule="auto"/>
              <w:ind w:left="107" w:right="120"/>
              <w:rPr>
                <w:sz w:val="24"/>
              </w:rPr>
            </w:pPr>
            <w:r>
              <w:rPr>
                <w:spacing w:val="-2"/>
                <w:sz w:val="24"/>
              </w:rPr>
              <w:t>食品安全消费提示、警示信息</w:t>
            </w:r>
          </w:p>
        </w:tc>
        <w:tc>
          <w:tcPr>
            <w:tcW w:w="2429" w:type="dxa"/>
          </w:tcPr>
          <w:p w14:paraId="725C085B">
            <w:pPr>
              <w:pStyle w:val="8"/>
              <w:spacing w:before="156" w:line="235" w:lineRule="auto"/>
              <w:ind w:left="107" w:right="94"/>
              <w:jc w:val="both"/>
              <w:rPr>
                <w:sz w:val="24"/>
              </w:rPr>
            </w:pPr>
            <w:r>
              <w:rPr>
                <w:spacing w:val="34"/>
                <w:sz w:val="24"/>
              </w:rPr>
              <w:t>《政府信息公开条</w:t>
            </w:r>
            <w:r>
              <w:rPr>
                <w:spacing w:val="-2"/>
                <w:sz w:val="24"/>
              </w:rPr>
              <w:t>例》《关于全面推进</w:t>
            </w:r>
            <w:r>
              <w:rPr>
                <w:spacing w:val="34"/>
                <w:sz w:val="24"/>
              </w:rPr>
              <w:t>政务公开工作的意</w:t>
            </w:r>
            <w:r>
              <w:rPr>
                <w:spacing w:val="-6"/>
                <w:sz w:val="24"/>
              </w:rPr>
              <w:t>见》</w:t>
            </w:r>
          </w:p>
        </w:tc>
        <w:tc>
          <w:tcPr>
            <w:tcW w:w="1315" w:type="dxa"/>
          </w:tcPr>
          <w:p w14:paraId="4F647AE9">
            <w:pPr>
              <w:pStyle w:val="8"/>
              <w:spacing w:before="156" w:line="235" w:lineRule="auto"/>
              <w:ind w:left="107" w:right="235"/>
              <w:jc w:val="both"/>
              <w:rPr>
                <w:sz w:val="24"/>
              </w:rPr>
            </w:pPr>
            <w:r>
              <w:rPr>
                <w:spacing w:val="-4"/>
                <w:sz w:val="24"/>
              </w:rPr>
              <w:t>信息形成</w:t>
            </w:r>
            <w:r>
              <w:rPr>
                <w:spacing w:val="-8"/>
                <w:sz w:val="24"/>
              </w:rPr>
              <w:t xml:space="preserve">之日起 </w:t>
            </w:r>
            <w:r>
              <w:rPr>
                <w:sz w:val="24"/>
              </w:rPr>
              <w:t>7</w:t>
            </w:r>
            <w:r>
              <w:rPr>
                <w:spacing w:val="-4"/>
                <w:sz w:val="24"/>
              </w:rPr>
              <w:t>个工作日</w:t>
            </w:r>
            <w:r>
              <w:rPr>
                <w:spacing w:val="-10"/>
                <w:sz w:val="24"/>
              </w:rPr>
              <w:t>内</w:t>
            </w:r>
          </w:p>
        </w:tc>
        <w:tc>
          <w:tcPr>
            <w:tcW w:w="1303" w:type="dxa"/>
          </w:tcPr>
          <w:p w14:paraId="57B092C1">
            <w:pPr>
              <w:pStyle w:val="8"/>
              <w:spacing w:before="307" w:line="235" w:lineRule="auto"/>
              <w:ind w:left="107" w:right="223"/>
              <w:jc w:val="both"/>
              <w:rPr>
                <w:sz w:val="24"/>
              </w:rPr>
            </w:pPr>
            <w:r>
              <w:rPr>
                <w:spacing w:val="-4"/>
                <w:sz w:val="24"/>
              </w:rPr>
              <w:t>级索市场监督管理</w:t>
            </w:r>
            <w:r>
              <w:rPr>
                <w:spacing w:val="-10"/>
                <w:sz w:val="24"/>
              </w:rPr>
              <w:t>所</w:t>
            </w:r>
          </w:p>
        </w:tc>
        <w:tc>
          <w:tcPr>
            <w:tcW w:w="1937" w:type="dxa"/>
          </w:tcPr>
          <w:p w14:paraId="60DF1AEC">
            <w:pPr>
              <w:pStyle w:val="8"/>
              <w:spacing w:before="159"/>
              <w:rPr>
                <w:rFonts w:ascii="微软雅黑"/>
                <w:sz w:val="24"/>
              </w:rPr>
            </w:pPr>
          </w:p>
          <w:p w14:paraId="37351B87">
            <w:pPr>
              <w:pStyle w:val="8"/>
              <w:numPr>
                <w:ilvl w:val="0"/>
                <w:numId w:val="135"/>
              </w:numPr>
              <w:tabs>
                <w:tab w:val="left" w:pos="347"/>
              </w:tabs>
              <w:spacing w:before="1" w:after="0" w:line="240" w:lineRule="auto"/>
              <w:ind w:left="347" w:right="0" w:hanging="240"/>
              <w:jc w:val="left"/>
              <w:rPr>
                <w:sz w:val="24"/>
              </w:rPr>
            </w:pPr>
            <w:r>
              <w:rPr>
                <w:spacing w:val="-4"/>
                <w:sz w:val="24"/>
              </w:rPr>
              <w:t>公示栏</w:t>
            </w:r>
          </w:p>
        </w:tc>
        <w:tc>
          <w:tcPr>
            <w:tcW w:w="699" w:type="dxa"/>
          </w:tcPr>
          <w:p w14:paraId="1AA20124">
            <w:pPr>
              <w:pStyle w:val="8"/>
              <w:spacing w:before="159"/>
              <w:rPr>
                <w:rFonts w:ascii="微软雅黑"/>
                <w:sz w:val="24"/>
              </w:rPr>
            </w:pPr>
          </w:p>
          <w:p w14:paraId="6CA69CDE">
            <w:pPr>
              <w:pStyle w:val="8"/>
              <w:spacing w:before="1"/>
              <w:ind w:left="6"/>
              <w:jc w:val="center"/>
              <w:rPr>
                <w:sz w:val="24"/>
              </w:rPr>
            </w:pPr>
            <w:r>
              <w:rPr>
                <w:spacing w:val="-10"/>
                <w:sz w:val="24"/>
              </w:rPr>
              <w:t>√</w:t>
            </w:r>
          </w:p>
        </w:tc>
        <w:tc>
          <w:tcPr>
            <w:tcW w:w="701" w:type="dxa"/>
          </w:tcPr>
          <w:p w14:paraId="5CB917B5">
            <w:pPr>
              <w:pStyle w:val="8"/>
              <w:rPr>
                <w:rFonts w:ascii="Times New Roman"/>
                <w:sz w:val="22"/>
              </w:rPr>
            </w:pPr>
          </w:p>
        </w:tc>
        <w:tc>
          <w:tcPr>
            <w:tcW w:w="699" w:type="dxa"/>
          </w:tcPr>
          <w:p w14:paraId="3966859E">
            <w:pPr>
              <w:pStyle w:val="8"/>
              <w:spacing w:before="159"/>
              <w:rPr>
                <w:rFonts w:ascii="微软雅黑"/>
                <w:sz w:val="24"/>
              </w:rPr>
            </w:pPr>
          </w:p>
          <w:p w14:paraId="52135660">
            <w:pPr>
              <w:pStyle w:val="8"/>
              <w:spacing w:before="1"/>
              <w:ind w:left="6" w:right="2"/>
              <w:jc w:val="center"/>
              <w:rPr>
                <w:sz w:val="24"/>
              </w:rPr>
            </w:pPr>
            <w:r>
              <w:rPr>
                <w:spacing w:val="-10"/>
                <w:sz w:val="24"/>
              </w:rPr>
              <w:t>√</w:t>
            </w:r>
          </w:p>
        </w:tc>
        <w:tc>
          <w:tcPr>
            <w:tcW w:w="704" w:type="dxa"/>
          </w:tcPr>
          <w:p w14:paraId="44D0F153">
            <w:pPr>
              <w:pStyle w:val="8"/>
              <w:rPr>
                <w:rFonts w:ascii="Times New Roman"/>
                <w:sz w:val="22"/>
              </w:rPr>
            </w:pPr>
          </w:p>
        </w:tc>
      </w:tr>
      <w:tr w14:paraId="3EBB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21" w:type="dxa"/>
          </w:tcPr>
          <w:p w14:paraId="77F40CDE">
            <w:pPr>
              <w:pStyle w:val="8"/>
              <w:spacing w:before="157"/>
              <w:rPr>
                <w:rFonts w:ascii="微软雅黑"/>
                <w:sz w:val="24"/>
              </w:rPr>
            </w:pPr>
          </w:p>
          <w:p w14:paraId="1C39C06D">
            <w:pPr>
              <w:pStyle w:val="8"/>
              <w:ind w:left="11"/>
              <w:jc w:val="center"/>
              <w:rPr>
                <w:sz w:val="24"/>
              </w:rPr>
            </w:pPr>
            <w:r>
              <w:rPr>
                <w:spacing w:val="-10"/>
                <w:sz w:val="24"/>
              </w:rPr>
              <w:t>4</w:t>
            </w:r>
          </w:p>
        </w:tc>
        <w:tc>
          <w:tcPr>
            <w:tcW w:w="775" w:type="dxa"/>
            <w:vMerge w:val="restart"/>
          </w:tcPr>
          <w:p w14:paraId="64B4FACB">
            <w:pPr>
              <w:pStyle w:val="8"/>
              <w:rPr>
                <w:rFonts w:ascii="微软雅黑"/>
                <w:sz w:val="24"/>
              </w:rPr>
            </w:pPr>
          </w:p>
          <w:p w14:paraId="3BC09437">
            <w:pPr>
              <w:pStyle w:val="8"/>
              <w:rPr>
                <w:rFonts w:ascii="微软雅黑"/>
                <w:sz w:val="24"/>
              </w:rPr>
            </w:pPr>
          </w:p>
          <w:p w14:paraId="6E7641CE">
            <w:pPr>
              <w:pStyle w:val="8"/>
              <w:rPr>
                <w:rFonts w:ascii="微软雅黑"/>
                <w:sz w:val="24"/>
              </w:rPr>
            </w:pPr>
          </w:p>
          <w:p w14:paraId="660F786B">
            <w:pPr>
              <w:pStyle w:val="8"/>
              <w:spacing w:before="193"/>
              <w:rPr>
                <w:rFonts w:ascii="微软雅黑"/>
                <w:sz w:val="24"/>
              </w:rPr>
            </w:pPr>
          </w:p>
          <w:p w14:paraId="4E2628D6">
            <w:pPr>
              <w:pStyle w:val="8"/>
              <w:spacing w:line="235" w:lineRule="auto"/>
              <w:ind w:left="145" w:right="137"/>
              <w:rPr>
                <w:sz w:val="24"/>
              </w:rPr>
            </w:pPr>
            <w:r>
              <w:rPr>
                <w:spacing w:val="-6"/>
                <w:sz w:val="24"/>
              </w:rPr>
              <w:t>公共</w:t>
            </w:r>
            <w:r>
              <w:rPr>
                <w:spacing w:val="-5"/>
                <w:sz w:val="24"/>
              </w:rPr>
              <w:t>服务</w:t>
            </w:r>
          </w:p>
        </w:tc>
        <w:tc>
          <w:tcPr>
            <w:tcW w:w="797" w:type="dxa"/>
          </w:tcPr>
          <w:p w14:paraId="4D29BDB7">
            <w:pPr>
              <w:pStyle w:val="8"/>
              <w:spacing w:before="153" w:line="235" w:lineRule="auto"/>
              <w:ind w:left="158" w:right="146"/>
              <w:jc w:val="both"/>
              <w:rPr>
                <w:sz w:val="24"/>
              </w:rPr>
            </w:pPr>
            <w:r>
              <w:rPr>
                <w:spacing w:val="-6"/>
                <w:sz w:val="24"/>
              </w:rPr>
              <w:t>食品安全应急</w:t>
            </w:r>
            <w:r>
              <w:rPr>
                <w:spacing w:val="-5"/>
                <w:sz w:val="24"/>
              </w:rPr>
              <w:t>处置</w:t>
            </w:r>
          </w:p>
        </w:tc>
        <w:tc>
          <w:tcPr>
            <w:tcW w:w="1920" w:type="dxa"/>
          </w:tcPr>
          <w:p w14:paraId="632E9864">
            <w:pPr>
              <w:pStyle w:val="8"/>
              <w:spacing w:line="300" w:lineRule="exact"/>
              <w:ind w:left="107" w:right="-29"/>
              <w:rPr>
                <w:sz w:val="24"/>
              </w:rPr>
            </w:pPr>
            <w:r>
              <w:rPr>
                <w:spacing w:val="-2"/>
                <w:sz w:val="24"/>
              </w:rPr>
              <w:t>应急组织机构及</w:t>
            </w:r>
            <w:r>
              <w:rPr>
                <w:spacing w:val="-16"/>
                <w:sz w:val="24"/>
              </w:rPr>
              <w:t>职责、应急保障、</w:t>
            </w:r>
            <w:r>
              <w:rPr>
                <w:spacing w:val="-2"/>
                <w:sz w:val="24"/>
              </w:rPr>
              <w:t>监测预警、应急响应、热点问题落实情况等</w:t>
            </w:r>
          </w:p>
        </w:tc>
        <w:tc>
          <w:tcPr>
            <w:tcW w:w="2429" w:type="dxa"/>
          </w:tcPr>
          <w:p w14:paraId="0E2B85A4">
            <w:pPr>
              <w:pStyle w:val="8"/>
              <w:spacing w:before="153" w:line="235" w:lineRule="auto"/>
              <w:ind w:left="107" w:right="94"/>
              <w:jc w:val="both"/>
              <w:rPr>
                <w:sz w:val="24"/>
              </w:rPr>
            </w:pPr>
            <w:r>
              <w:rPr>
                <w:spacing w:val="34"/>
                <w:sz w:val="24"/>
              </w:rPr>
              <w:t>《政府信息公开条</w:t>
            </w:r>
            <w:r>
              <w:rPr>
                <w:spacing w:val="-2"/>
                <w:sz w:val="24"/>
              </w:rPr>
              <w:t>例》《关于全面推进</w:t>
            </w:r>
            <w:r>
              <w:rPr>
                <w:spacing w:val="34"/>
                <w:sz w:val="24"/>
              </w:rPr>
              <w:t>政务公开工作的意</w:t>
            </w:r>
            <w:r>
              <w:rPr>
                <w:spacing w:val="-6"/>
                <w:sz w:val="24"/>
              </w:rPr>
              <w:t>见》</w:t>
            </w:r>
          </w:p>
        </w:tc>
        <w:tc>
          <w:tcPr>
            <w:tcW w:w="1315" w:type="dxa"/>
          </w:tcPr>
          <w:p w14:paraId="1A9842DE">
            <w:pPr>
              <w:pStyle w:val="8"/>
              <w:spacing w:before="153" w:line="235" w:lineRule="auto"/>
              <w:ind w:left="107" w:right="175"/>
              <w:jc w:val="both"/>
              <w:rPr>
                <w:sz w:val="24"/>
              </w:rPr>
            </w:pPr>
            <w:r>
              <w:rPr>
                <w:spacing w:val="-4"/>
                <w:sz w:val="24"/>
              </w:rPr>
              <w:t>信息形成</w:t>
            </w:r>
            <w:r>
              <w:rPr>
                <w:spacing w:val="-13"/>
                <w:sz w:val="24"/>
              </w:rPr>
              <w:t xml:space="preserve">之日起 </w:t>
            </w:r>
            <w:r>
              <w:rPr>
                <w:spacing w:val="-10"/>
                <w:sz w:val="24"/>
              </w:rPr>
              <w:t>20</w:t>
            </w:r>
            <w:r>
              <w:rPr>
                <w:spacing w:val="-4"/>
                <w:sz w:val="24"/>
              </w:rPr>
              <w:t>个工作日</w:t>
            </w:r>
            <w:r>
              <w:rPr>
                <w:spacing w:val="-10"/>
                <w:sz w:val="24"/>
              </w:rPr>
              <w:t>内</w:t>
            </w:r>
          </w:p>
        </w:tc>
        <w:tc>
          <w:tcPr>
            <w:tcW w:w="1303" w:type="dxa"/>
          </w:tcPr>
          <w:p w14:paraId="75903656">
            <w:pPr>
              <w:pStyle w:val="8"/>
              <w:spacing w:before="304" w:line="235" w:lineRule="auto"/>
              <w:ind w:left="107" w:right="223"/>
              <w:jc w:val="both"/>
              <w:rPr>
                <w:sz w:val="24"/>
              </w:rPr>
            </w:pPr>
            <w:r>
              <w:rPr>
                <w:spacing w:val="-4"/>
                <w:sz w:val="24"/>
              </w:rPr>
              <w:t>级索市场监督管理</w:t>
            </w:r>
            <w:r>
              <w:rPr>
                <w:spacing w:val="-10"/>
                <w:sz w:val="24"/>
              </w:rPr>
              <w:t>所</w:t>
            </w:r>
          </w:p>
        </w:tc>
        <w:tc>
          <w:tcPr>
            <w:tcW w:w="1937" w:type="dxa"/>
          </w:tcPr>
          <w:p w14:paraId="77B154C2">
            <w:pPr>
              <w:pStyle w:val="8"/>
              <w:spacing w:before="157"/>
              <w:rPr>
                <w:rFonts w:ascii="微软雅黑"/>
                <w:sz w:val="24"/>
              </w:rPr>
            </w:pPr>
          </w:p>
          <w:p w14:paraId="60139CC7">
            <w:pPr>
              <w:pStyle w:val="8"/>
              <w:numPr>
                <w:ilvl w:val="0"/>
                <w:numId w:val="136"/>
              </w:numPr>
              <w:tabs>
                <w:tab w:val="left" w:pos="347"/>
              </w:tabs>
              <w:spacing w:before="0" w:after="0" w:line="240" w:lineRule="auto"/>
              <w:ind w:left="347" w:right="0" w:hanging="240"/>
              <w:jc w:val="left"/>
              <w:rPr>
                <w:sz w:val="24"/>
              </w:rPr>
            </w:pPr>
            <w:r>
              <w:rPr>
                <w:spacing w:val="-4"/>
                <w:sz w:val="24"/>
              </w:rPr>
              <w:t>公示栏</w:t>
            </w:r>
          </w:p>
        </w:tc>
        <w:tc>
          <w:tcPr>
            <w:tcW w:w="699" w:type="dxa"/>
          </w:tcPr>
          <w:p w14:paraId="3CDF5DBE">
            <w:pPr>
              <w:pStyle w:val="8"/>
              <w:spacing w:before="157"/>
              <w:rPr>
                <w:rFonts w:ascii="微软雅黑"/>
                <w:sz w:val="24"/>
              </w:rPr>
            </w:pPr>
          </w:p>
          <w:p w14:paraId="19CDC3AB">
            <w:pPr>
              <w:pStyle w:val="8"/>
              <w:ind w:left="6"/>
              <w:jc w:val="center"/>
              <w:rPr>
                <w:sz w:val="24"/>
              </w:rPr>
            </w:pPr>
            <w:r>
              <w:rPr>
                <w:spacing w:val="-10"/>
                <w:sz w:val="24"/>
              </w:rPr>
              <w:t>√</w:t>
            </w:r>
          </w:p>
        </w:tc>
        <w:tc>
          <w:tcPr>
            <w:tcW w:w="701" w:type="dxa"/>
          </w:tcPr>
          <w:p w14:paraId="44397CC1">
            <w:pPr>
              <w:pStyle w:val="8"/>
              <w:rPr>
                <w:rFonts w:ascii="Times New Roman"/>
                <w:sz w:val="22"/>
              </w:rPr>
            </w:pPr>
          </w:p>
        </w:tc>
        <w:tc>
          <w:tcPr>
            <w:tcW w:w="699" w:type="dxa"/>
          </w:tcPr>
          <w:p w14:paraId="1D907CAB">
            <w:pPr>
              <w:pStyle w:val="8"/>
              <w:spacing w:before="157"/>
              <w:rPr>
                <w:rFonts w:ascii="微软雅黑"/>
                <w:sz w:val="24"/>
              </w:rPr>
            </w:pPr>
          </w:p>
          <w:p w14:paraId="417EDF60">
            <w:pPr>
              <w:pStyle w:val="8"/>
              <w:ind w:left="6" w:right="2"/>
              <w:jc w:val="center"/>
              <w:rPr>
                <w:sz w:val="24"/>
              </w:rPr>
            </w:pPr>
            <w:r>
              <w:rPr>
                <w:spacing w:val="-10"/>
                <w:sz w:val="24"/>
              </w:rPr>
              <w:t>√</w:t>
            </w:r>
          </w:p>
        </w:tc>
        <w:tc>
          <w:tcPr>
            <w:tcW w:w="704" w:type="dxa"/>
          </w:tcPr>
          <w:p w14:paraId="3660C981">
            <w:pPr>
              <w:pStyle w:val="8"/>
              <w:rPr>
                <w:rFonts w:ascii="Times New Roman"/>
                <w:sz w:val="22"/>
              </w:rPr>
            </w:pPr>
          </w:p>
        </w:tc>
      </w:tr>
      <w:tr w14:paraId="238B4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21" w:type="dxa"/>
          </w:tcPr>
          <w:p w14:paraId="42C7BC1B">
            <w:pPr>
              <w:pStyle w:val="8"/>
              <w:spacing w:before="157"/>
              <w:rPr>
                <w:rFonts w:ascii="微软雅黑"/>
                <w:sz w:val="24"/>
              </w:rPr>
            </w:pPr>
          </w:p>
          <w:p w14:paraId="11DB53CF">
            <w:pPr>
              <w:pStyle w:val="8"/>
              <w:ind w:left="11"/>
              <w:jc w:val="center"/>
              <w:rPr>
                <w:sz w:val="24"/>
              </w:rPr>
            </w:pPr>
            <w:r>
              <w:rPr>
                <w:spacing w:val="-10"/>
                <w:sz w:val="24"/>
              </w:rPr>
              <w:t>5</w:t>
            </w:r>
          </w:p>
        </w:tc>
        <w:tc>
          <w:tcPr>
            <w:tcW w:w="775" w:type="dxa"/>
            <w:vMerge w:val="continue"/>
            <w:tcBorders>
              <w:top w:val="nil"/>
            </w:tcBorders>
          </w:tcPr>
          <w:p w14:paraId="1E8E206F">
            <w:pPr>
              <w:rPr>
                <w:sz w:val="2"/>
                <w:szCs w:val="2"/>
              </w:rPr>
            </w:pPr>
          </w:p>
        </w:tc>
        <w:tc>
          <w:tcPr>
            <w:tcW w:w="797" w:type="dxa"/>
          </w:tcPr>
          <w:p w14:paraId="10D06394">
            <w:pPr>
              <w:pStyle w:val="8"/>
              <w:spacing w:before="153" w:line="235" w:lineRule="auto"/>
              <w:ind w:left="158" w:right="146"/>
              <w:jc w:val="both"/>
              <w:rPr>
                <w:sz w:val="24"/>
              </w:rPr>
            </w:pPr>
            <w:r>
              <w:rPr>
                <w:spacing w:val="-6"/>
                <w:sz w:val="24"/>
              </w:rPr>
              <w:t>食品药品投诉</w:t>
            </w:r>
            <w:r>
              <w:rPr>
                <w:spacing w:val="-5"/>
                <w:sz w:val="24"/>
              </w:rPr>
              <w:t>举报</w:t>
            </w:r>
          </w:p>
        </w:tc>
        <w:tc>
          <w:tcPr>
            <w:tcW w:w="1920" w:type="dxa"/>
          </w:tcPr>
          <w:p w14:paraId="71B6B779">
            <w:pPr>
              <w:pStyle w:val="8"/>
              <w:spacing w:before="153" w:line="235" w:lineRule="auto"/>
              <w:ind w:left="107" w:right="120"/>
              <w:jc w:val="both"/>
              <w:rPr>
                <w:sz w:val="24"/>
              </w:rPr>
            </w:pPr>
            <w:r>
              <w:rPr>
                <w:spacing w:val="-2"/>
                <w:sz w:val="24"/>
              </w:rPr>
              <w:t>食品药品投诉举报管理制度和政策、受理投诉举报的途径等</w:t>
            </w:r>
          </w:p>
        </w:tc>
        <w:tc>
          <w:tcPr>
            <w:tcW w:w="2429" w:type="dxa"/>
          </w:tcPr>
          <w:p w14:paraId="0351EAD9">
            <w:pPr>
              <w:pStyle w:val="8"/>
              <w:spacing w:before="4" w:line="235" w:lineRule="auto"/>
              <w:ind w:left="107" w:right="94"/>
              <w:jc w:val="both"/>
              <w:rPr>
                <w:sz w:val="24"/>
              </w:rPr>
            </w:pPr>
            <w:r>
              <w:rPr>
                <w:spacing w:val="34"/>
                <w:sz w:val="24"/>
              </w:rPr>
              <w:t>《政府信息公开条</w:t>
            </w:r>
            <w:r>
              <w:rPr>
                <w:spacing w:val="-2"/>
                <w:sz w:val="24"/>
              </w:rPr>
              <w:t>例》、《关于全面推进政务公开工作的意见》《食品药品投诉</w:t>
            </w:r>
          </w:p>
          <w:p w14:paraId="0A6420B6">
            <w:pPr>
              <w:pStyle w:val="8"/>
              <w:spacing w:line="270" w:lineRule="exact"/>
              <w:ind w:left="107"/>
              <w:rPr>
                <w:sz w:val="24"/>
              </w:rPr>
            </w:pPr>
            <w:r>
              <w:rPr>
                <w:spacing w:val="-2"/>
                <w:sz w:val="24"/>
              </w:rPr>
              <w:t>举报管理办法》</w:t>
            </w:r>
          </w:p>
        </w:tc>
        <w:tc>
          <w:tcPr>
            <w:tcW w:w="1315" w:type="dxa"/>
          </w:tcPr>
          <w:p w14:paraId="6B287C5F">
            <w:pPr>
              <w:pStyle w:val="8"/>
              <w:spacing w:before="153" w:line="235" w:lineRule="auto"/>
              <w:ind w:left="107" w:right="175"/>
              <w:jc w:val="both"/>
              <w:rPr>
                <w:sz w:val="24"/>
              </w:rPr>
            </w:pPr>
            <w:r>
              <w:rPr>
                <w:spacing w:val="-4"/>
                <w:sz w:val="24"/>
              </w:rPr>
              <w:t>信息形成</w:t>
            </w:r>
            <w:r>
              <w:rPr>
                <w:spacing w:val="-13"/>
                <w:sz w:val="24"/>
              </w:rPr>
              <w:t xml:space="preserve">之日起 </w:t>
            </w:r>
            <w:r>
              <w:rPr>
                <w:spacing w:val="-10"/>
                <w:sz w:val="24"/>
              </w:rPr>
              <w:t>20</w:t>
            </w:r>
            <w:r>
              <w:rPr>
                <w:spacing w:val="-4"/>
                <w:sz w:val="24"/>
              </w:rPr>
              <w:t>个工作日</w:t>
            </w:r>
            <w:r>
              <w:rPr>
                <w:spacing w:val="-10"/>
                <w:sz w:val="24"/>
              </w:rPr>
              <w:t>内</w:t>
            </w:r>
          </w:p>
        </w:tc>
        <w:tc>
          <w:tcPr>
            <w:tcW w:w="1303" w:type="dxa"/>
          </w:tcPr>
          <w:p w14:paraId="48452C78">
            <w:pPr>
              <w:pStyle w:val="8"/>
              <w:spacing w:before="304" w:line="235" w:lineRule="auto"/>
              <w:ind w:left="107" w:right="223"/>
              <w:jc w:val="both"/>
              <w:rPr>
                <w:sz w:val="24"/>
              </w:rPr>
            </w:pPr>
            <w:r>
              <w:rPr>
                <w:spacing w:val="-4"/>
                <w:sz w:val="24"/>
              </w:rPr>
              <w:t>级索市场监督管理</w:t>
            </w:r>
            <w:r>
              <w:rPr>
                <w:spacing w:val="-10"/>
                <w:sz w:val="24"/>
              </w:rPr>
              <w:t>所</w:t>
            </w:r>
          </w:p>
        </w:tc>
        <w:tc>
          <w:tcPr>
            <w:tcW w:w="1937" w:type="dxa"/>
          </w:tcPr>
          <w:p w14:paraId="57E2C2FC">
            <w:pPr>
              <w:pStyle w:val="8"/>
              <w:spacing w:before="157"/>
              <w:rPr>
                <w:rFonts w:ascii="微软雅黑"/>
                <w:sz w:val="24"/>
              </w:rPr>
            </w:pPr>
          </w:p>
          <w:p w14:paraId="426DD33B">
            <w:pPr>
              <w:pStyle w:val="8"/>
              <w:numPr>
                <w:ilvl w:val="0"/>
                <w:numId w:val="137"/>
              </w:numPr>
              <w:tabs>
                <w:tab w:val="left" w:pos="347"/>
              </w:tabs>
              <w:spacing w:before="0" w:after="0" w:line="240" w:lineRule="auto"/>
              <w:ind w:left="347" w:right="0" w:hanging="240"/>
              <w:jc w:val="left"/>
              <w:rPr>
                <w:sz w:val="24"/>
              </w:rPr>
            </w:pPr>
            <w:r>
              <w:rPr>
                <w:spacing w:val="-4"/>
                <w:sz w:val="24"/>
              </w:rPr>
              <w:t>公示栏</w:t>
            </w:r>
          </w:p>
        </w:tc>
        <w:tc>
          <w:tcPr>
            <w:tcW w:w="699" w:type="dxa"/>
          </w:tcPr>
          <w:p w14:paraId="2CDFEA73">
            <w:pPr>
              <w:pStyle w:val="8"/>
              <w:spacing w:before="157"/>
              <w:rPr>
                <w:rFonts w:ascii="微软雅黑"/>
                <w:sz w:val="24"/>
              </w:rPr>
            </w:pPr>
          </w:p>
          <w:p w14:paraId="388001CA">
            <w:pPr>
              <w:pStyle w:val="8"/>
              <w:ind w:left="6"/>
              <w:jc w:val="center"/>
              <w:rPr>
                <w:sz w:val="24"/>
              </w:rPr>
            </w:pPr>
            <w:r>
              <w:rPr>
                <w:spacing w:val="-10"/>
                <w:sz w:val="24"/>
              </w:rPr>
              <w:t>√</w:t>
            </w:r>
          </w:p>
        </w:tc>
        <w:tc>
          <w:tcPr>
            <w:tcW w:w="701" w:type="dxa"/>
          </w:tcPr>
          <w:p w14:paraId="330791C4">
            <w:pPr>
              <w:pStyle w:val="8"/>
              <w:rPr>
                <w:rFonts w:ascii="Times New Roman"/>
                <w:sz w:val="22"/>
              </w:rPr>
            </w:pPr>
          </w:p>
        </w:tc>
        <w:tc>
          <w:tcPr>
            <w:tcW w:w="699" w:type="dxa"/>
          </w:tcPr>
          <w:p w14:paraId="1160267E">
            <w:pPr>
              <w:pStyle w:val="8"/>
              <w:spacing w:before="157"/>
              <w:rPr>
                <w:rFonts w:ascii="微软雅黑"/>
                <w:sz w:val="24"/>
              </w:rPr>
            </w:pPr>
          </w:p>
          <w:p w14:paraId="7284556D">
            <w:pPr>
              <w:pStyle w:val="8"/>
              <w:ind w:left="6" w:right="2"/>
              <w:jc w:val="center"/>
              <w:rPr>
                <w:sz w:val="24"/>
              </w:rPr>
            </w:pPr>
            <w:r>
              <w:rPr>
                <w:spacing w:val="-10"/>
                <w:sz w:val="24"/>
              </w:rPr>
              <w:t>√</w:t>
            </w:r>
          </w:p>
        </w:tc>
        <w:tc>
          <w:tcPr>
            <w:tcW w:w="704" w:type="dxa"/>
          </w:tcPr>
          <w:p w14:paraId="7F932684">
            <w:pPr>
              <w:pStyle w:val="8"/>
              <w:rPr>
                <w:rFonts w:ascii="Times New Roman"/>
                <w:sz w:val="22"/>
              </w:rPr>
            </w:pPr>
          </w:p>
        </w:tc>
      </w:tr>
      <w:tr w14:paraId="24C95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521" w:type="dxa"/>
          </w:tcPr>
          <w:p w14:paraId="762219B9">
            <w:pPr>
              <w:pStyle w:val="8"/>
              <w:spacing w:before="157"/>
              <w:rPr>
                <w:rFonts w:ascii="微软雅黑"/>
                <w:sz w:val="24"/>
              </w:rPr>
            </w:pPr>
          </w:p>
          <w:p w14:paraId="78AD0537">
            <w:pPr>
              <w:pStyle w:val="8"/>
              <w:ind w:left="11"/>
              <w:jc w:val="center"/>
              <w:rPr>
                <w:sz w:val="24"/>
              </w:rPr>
            </w:pPr>
            <w:r>
              <w:rPr>
                <w:spacing w:val="-10"/>
                <w:sz w:val="24"/>
              </w:rPr>
              <w:t>6</w:t>
            </w:r>
          </w:p>
        </w:tc>
        <w:tc>
          <w:tcPr>
            <w:tcW w:w="775" w:type="dxa"/>
            <w:vMerge w:val="continue"/>
            <w:tcBorders>
              <w:top w:val="nil"/>
            </w:tcBorders>
          </w:tcPr>
          <w:p w14:paraId="401553B1">
            <w:pPr>
              <w:rPr>
                <w:sz w:val="2"/>
                <w:szCs w:val="2"/>
              </w:rPr>
            </w:pPr>
          </w:p>
        </w:tc>
        <w:tc>
          <w:tcPr>
            <w:tcW w:w="797" w:type="dxa"/>
          </w:tcPr>
          <w:p w14:paraId="29AAED6D">
            <w:pPr>
              <w:pStyle w:val="8"/>
              <w:spacing w:line="300" w:lineRule="exact"/>
              <w:ind w:left="158" w:right="146"/>
              <w:jc w:val="both"/>
              <w:rPr>
                <w:sz w:val="24"/>
              </w:rPr>
            </w:pPr>
            <w:r>
              <w:rPr>
                <w:spacing w:val="-6"/>
                <w:sz w:val="24"/>
              </w:rPr>
              <w:t>食品用药安全宣传</w:t>
            </w:r>
            <w:r>
              <w:rPr>
                <w:spacing w:val="-5"/>
                <w:sz w:val="24"/>
              </w:rPr>
              <w:t>活动</w:t>
            </w:r>
          </w:p>
        </w:tc>
        <w:tc>
          <w:tcPr>
            <w:tcW w:w="1920" w:type="dxa"/>
          </w:tcPr>
          <w:p w14:paraId="503849F8">
            <w:pPr>
              <w:pStyle w:val="8"/>
              <w:spacing w:before="156" w:line="235" w:lineRule="auto"/>
              <w:ind w:left="107" w:right="-29"/>
              <w:rPr>
                <w:sz w:val="24"/>
              </w:rPr>
            </w:pPr>
            <w:r>
              <w:rPr>
                <w:spacing w:val="-2"/>
                <w:sz w:val="24"/>
              </w:rPr>
              <w:t>活动时间、活动</w:t>
            </w:r>
            <w:r>
              <w:rPr>
                <w:spacing w:val="-16"/>
                <w:sz w:val="24"/>
              </w:rPr>
              <w:t>地点、活动形式、</w:t>
            </w:r>
            <w:r>
              <w:rPr>
                <w:spacing w:val="-2"/>
                <w:sz w:val="24"/>
              </w:rPr>
              <w:t>活动主题和内容</w:t>
            </w:r>
            <w:r>
              <w:rPr>
                <w:spacing w:val="-10"/>
                <w:sz w:val="24"/>
              </w:rPr>
              <w:t>等</w:t>
            </w:r>
          </w:p>
        </w:tc>
        <w:tc>
          <w:tcPr>
            <w:tcW w:w="2429" w:type="dxa"/>
          </w:tcPr>
          <w:p w14:paraId="6F55D8B5">
            <w:pPr>
              <w:pStyle w:val="8"/>
              <w:spacing w:before="156" w:line="235" w:lineRule="auto"/>
              <w:ind w:left="107" w:right="94"/>
              <w:jc w:val="both"/>
              <w:rPr>
                <w:sz w:val="24"/>
              </w:rPr>
            </w:pPr>
            <w:r>
              <w:rPr>
                <w:spacing w:val="34"/>
                <w:sz w:val="24"/>
              </w:rPr>
              <w:t>《政府信息公开条</w:t>
            </w:r>
            <w:r>
              <w:rPr>
                <w:spacing w:val="-2"/>
                <w:sz w:val="24"/>
              </w:rPr>
              <w:t>例》、《关于全面推进政务公开工作的意</w:t>
            </w:r>
            <w:r>
              <w:rPr>
                <w:spacing w:val="-6"/>
                <w:sz w:val="24"/>
              </w:rPr>
              <w:t>见》</w:t>
            </w:r>
          </w:p>
        </w:tc>
        <w:tc>
          <w:tcPr>
            <w:tcW w:w="1315" w:type="dxa"/>
          </w:tcPr>
          <w:p w14:paraId="77A48594">
            <w:pPr>
              <w:pStyle w:val="8"/>
              <w:spacing w:before="156" w:line="235" w:lineRule="auto"/>
              <w:ind w:left="107" w:right="235"/>
              <w:jc w:val="both"/>
              <w:rPr>
                <w:sz w:val="24"/>
              </w:rPr>
            </w:pPr>
            <w:r>
              <w:rPr>
                <w:spacing w:val="-4"/>
                <w:sz w:val="24"/>
              </w:rPr>
              <w:t>信息形成</w:t>
            </w:r>
            <w:r>
              <w:rPr>
                <w:spacing w:val="-8"/>
                <w:sz w:val="24"/>
              </w:rPr>
              <w:t xml:space="preserve">之日起 </w:t>
            </w:r>
            <w:r>
              <w:rPr>
                <w:sz w:val="24"/>
              </w:rPr>
              <w:t>7</w:t>
            </w:r>
            <w:r>
              <w:rPr>
                <w:spacing w:val="-4"/>
                <w:sz w:val="24"/>
              </w:rPr>
              <w:t>个工作日</w:t>
            </w:r>
            <w:r>
              <w:rPr>
                <w:spacing w:val="-10"/>
                <w:sz w:val="24"/>
              </w:rPr>
              <w:t>内</w:t>
            </w:r>
          </w:p>
        </w:tc>
        <w:tc>
          <w:tcPr>
            <w:tcW w:w="1303" w:type="dxa"/>
          </w:tcPr>
          <w:p w14:paraId="1ACCE180">
            <w:pPr>
              <w:pStyle w:val="8"/>
              <w:spacing w:before="304" w:line="235" w:lineRule="auto"/>
              <w:ind w:left="107" w:right="223"/>
              <w:jc w:val="both"/>
              <w:rPr>
                <w:sz w:val="24"/>
              </w:rPr>
            </w:pPr>
            <w:r>
              <w:rPr>
                <w:spacing w:val="-4"/>
                <w:sz w:val="24"/>
              </w:rPr>
              <w:t>级索市场监督管理</w:t>
            </w:r>
            <w:r>
              <w:rPr>
                <w:spacing w:val="-10"/>
                <w:sz w:val="24"/>
              </w:rPr>
              <w:t>所</w:t>
            </w:r>
          </w:p>
        </w:tc>
        <w:tc>
          <w:tcPr>
            <w:tcW w:w="1937" w:type="dxa"/>
          </w:tcPr>
          <w:p w14:paraId="575203BA">
            <w:pPr>
              <w:pStyle w:val="8"/>
              <w:spacing w:before="157"/>
              <w:rPr>
                <w:rFonts w:ascii="微软雅黑"/>
                <w:sz w:val="24"/>
              </w:rPr>
            </w:pPr>
          </w:p>
          <w:p w14:paraId="31C667C4">
            <w:pPr>
              <w:pStyle w:val="8"/>
              <w:numPr>
                <w:ilvl w:val="0"/>
                <w:numId w:val="138"/>
              </w:numPr>
              <w:tabs>
                <w:tab w:val="left" w:pos="347"/>
              </w:tabs>
              <w:spacing w:before="0" w:after="0" w:line="240" w:lineRule="auto"/>
              <w:ind w:left="347" w:right="0" w:hanging="240"/>
              <w:jc w:val="left"/>
              <w:rPr>
                <w:sz w:val="24"/>
              </w:rPr>
            </w:pPr>
            <w:r>
              <w:rPr>
                <w:spacing w:val="-3"/>
                <w:sz w:val="24"/>
              </w:rPr>
              <w:t>政府网站</w:t>
            </w:r>
          </w:p>
        </w:tc>
        <w:tc>
          <w:tcPr>
            <w:tcW w:w="699" w:type="dxa"/>
          </w:tcPr>
          <w:p w14:paraId="3ECFA4FE">
            <w:pPr>
              <w:pStyle w:val="8"/>
              <w:spacing w:before="157"/>
              <w:rPr>
                <w:rFonts w:ascii="微软雅黑"/>
                <w:sz w:val="24"/>
              </w:rPr>
            </w:pPr>
          </w:p>
          <w:p w14:paraId="6C18612F">
            <w:pPr>
              <w:pStyle w:val="8"/>
              <w:ind w:left="6"/>
              <w:jc w:val="center"/>
              <w:rPr>
                <w:sz w:val="24"/>
              </w:rPr>
            </w:pPr>
            <w:r>
              <w:rPr>
                <w:spacing w:val="-10"/>
                <w:sz w:val="24"/>
              </w:rPr>
              <w:t>√</w:t>
            </w:r>
          </w:p>
        </w:tc>
        <w:tc>
          <w:tcPr>
            <w:tcW w:w="701" w:type="dxa"/>
          </w:tcPr>
          <w:p w14:paraId="396FC7A7">
            <w:pPr>
              <w:pStyle w:val="8"/>
              <w:rPr>
                <w:rFonts w:ascii="Times New Roman"/>
                <w:sz w:val="22"/>
              </w:rPr>
            </w:pPr>
          </w:p>
        </w:tc>
        <w:tc>
          <w:tcPr>
            <w:tcW w:w="699" w:type="dxa"/>
          </w:tcPr>
          <w:p w14:paraId="19782318">
            <w:pPr>
              <w:pStyle w:val="8"/>
              <w:spacing w:before="157"/>
              <w:rPr>
                <w:rFonts w:ascii="微软雅黑"/>
                <w:sz w:val="24"/>
              </w:rPr>
            </w:pPr>
          </w:p>
          <w:p w14:paraId="0C73D4BA">
            <w:pPr>
              <w:pStyle w:val="8"/>
              <w:ind w:left="6" w:right="2"/>
              <w:jc w:val="center"/>
              <w:rPr>
                <w:sz w:val="24"/>
              </w:rPr>
            </w:pPr>
            <w:r>
              <w:rPr>
                <w:spacing w:val="-10"/>
                <w:sz w:val="24"/>
              </w:rPr>
              <w:t>√</w:t>
            </w:r>
          </w:p>
        </w:tc>
        <w:tc>
          <w:tcPr>
            <w:tcW w:w="704" w:type="dxa"/>
          </w:tcPr>
          <w:p w14:paraId="09B86070">
            <w:pPr>
              <w:pStyle w:val="8"/>
              <w:rPr>
                <w:rFonts w:ascii="Times New Roman"/>
                <w:sz w:val="22"/>
              </w:rPr>
            </w:pPr>
          </w:p>
        </w:tc>
      </w:tr>
    </w:tbl>
    <w:p w14:paraId="0ADFC61D">
      <w:pPr>
        <w:pStyle w:val="8"/>
        <w:spacing w:after="0"/>
        <w:rPr>
          <w:rFonts w:ascii="Times New Roman"/>
          <w:sz w:val="22"/>
        </w:rPr>
        <w:sectPr>
          <w:footerReference r:id="rId10" w:type="default"/>
          <w:pgSz w:w="16840" w:h="11910" w:orient="landscape"/>
          <w:pgMar w:top="1340" w:right="566" w:bottom="1160" w:left="992" w:header="0" w:footer="977" w:gutter="0"/>
          <w:cols w:space="720" w:num="1"/>
        </w:sectPr>
      </w:pPr>
    </w:p>
    <w:p w14:paraId="3DEF9A60">
      <w:pPr>
        <w:pStyle w:val="2"/>
        <w:spacing w:before="127"/>
      </w:pPr>
    </w:p>
    <w:p w14:paraId="2BF62C39">
      <w:pPr>
        <w:pStyle w:val="2"/>
        <w:spacing w:before="1"/>
        <w:ind w:left="-1" w:right="334"/>
        <w:jc w:val="center"/>
      </w:pPr>
      <w:r>
        <w:rPr>
          <w:spacing w:val="-4"/>
        </w:rPr>
        <w:t>（十四）</w:t>
      </w:r>
      <w:r>
        <w:rPr>
          <w:spacing w:val="-5"/>
        </w:rPr>
        <w:t>税收管理领域基层政务公开标准目录</w:t>
      </w:r>
    </w:p>
    <w:p w14:paraId="6CFA8D8C">
      <w:pPr>
        <w:pStyle w:val="2"/>
        <w:spacing w:before="15"/>
        <w:rPr>
          <w:sz w:val="13"/>
        </w:rPr>
      </w:pPr>
    </w:p>
    <w:tbl>
      <w:tblPr>
        <w:tblStyle w:val="4"/>
        <w:tblW w:w="0" w:type="auto"/>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07"/>
        <w:gridCol w:w="912"/>
        <w:gridCol w:w="1858"/>
        <w:gridCol w:w="2345"/>
        <w:gridCol w:w="1200"/>
        <w:gridCol w:w="1169"/>
        <w:gridCol w:w="1985"/>
        <w:gridCol w:w="780"/>
        <w:gridCol w:w="785"/>
        <w:gridCol w:w="783"/>
        <w:gridCol w:w="795"/>
      </w:tblGrid>
      <w:tr w14:paraId="6019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545" w:type="dxa"/>
            <w:vMerge w:val="restart"/>
          </w:tcPr>
          <w:p w14:paraId="49557E5F">
            <w:pPr>
              <w:pStyle w:val="8"/>
              <w:spacing w:before="1"/>
              <w:rPr>
                <w:rFonts w:ascii="微软雅黑"/>
                <w:sz w:val="24"/>
              </w:rPr>
            </w:pPr>
          </w:p>
          <w:p w14:paraId="71142931">
            <w:pPr>
              <w:pStyle w:val="8"/>
              <w:ind w:left="30"/>
              <w:rPr>
                <w:sz w:val="24"/>
              </w:rPr>
            </w:pPr>
            <w:r>
              <w:rPr>
                <w:spacing w:val="-5"/>
                <w:sz w:val="24"/>
              </w:rPr>
              <w:t>序号</w:t>
            </w:r>
          </w:p>
        </w:tc>
        <w:tc>
          <w:tcPr>
            <w:tcW w:w="1819" w:type="dxa"/>
            <w:gridSpan w:val="2"/>
          </w:tcPr>
          <w:p w14:paraId="7057F5E4">
            <w:pPr>
              <w:pStyle w:val="8"/>
              <w:spacing w:before="120"/>
              <w:ind w:left="429"/>
              <w:rPr>
                <w:sz w:val="24"/>
              </w:rPr>
            </w:pPr>
            <w:r>
              <w:rPr>
                <w:spacing w:val="-3"/>
                <w:sz w:val="24"/>
              </w:rPr>
              <w:t>公开事项</w:t>
            </w:r>
          </w:p>
        </w:tc>
        <w:tc>
          <w:tcPr>
            <w:tcW w:w="1858" w:type="dxa"/>
            <w:vMerge w:val="restart"/>
          </w:tcPr>
          <w:p w14:paraId="38686F87">
            <w:pPr>
              <w:pStyle w:val="8"/>
              <w:spacing w:before="1"/>
              <w:rPr>
                <w:rFonts w:ascii="微软雅黑"/>
                <w:sz w:val="24"/>
              </w:rPr>
            </w:pPr>
          </w:p>
          <w:p w14:paraId="62812505">
            <w:pPr>
              <w:pStyle w:val="8"/>
              <w:ind w:left="11" w:right="-87"/>
              <w:rPr>
                <w:sz w:val="24"/>
              </w:rPr>
            </w:pPr>
            <w:r>
              <w:rPr>
                <w:sz w:val="24"/>
              </w:rPr>
              <w:t>公开内容（要素</w:t>
            </w:r>
            <w:r>
              <w:rPr>
                <w:spacing w:val="-10"/>
                <w:sz w:val="24"/>
              </w:rPr>
              <w:t>）</w:t>
            </w:r>
          </w:p>
        </w:tc>
        <w:tc>
          <w:tcPr>
            <w:tcW w:w="2345" w:type="dxa"/>
            <w:vMerge w:val="restart"/>
          </w:tcPr>
          <w:p w14:paraId="7F37A230">
            <w:pPr>
              <w:pStyle w:val="8"/>
              <w:spacing w:before="1"/>
              <w:rPr>
                <w:rFonts w:ascii="微软雅黑"/>
                <w:sz w:val="24"/>
              </w:rPr>
            </w:pPr>
          </w:p>
          <w:p w14:paraId="57CBAB26">
            <w:pPr>
              <w:pStyle w:val="8"/>
              <w:ind w:left="690"/>
              <w:rPr>
                <w:sz w:val="24"/>
              </w:rPr>
            </w:pPr>
            <w:r>
              <w:rPr>
                <w:spacing w:val="-3"/>
                <w:sz w:val="24"/>
              </w:rPr>
              <w:t>公开依据</w:t>
            </w:r>
          </w:p>
        </w:tc>
        <w:tc>
          <w:tcPr>
            <w:tcW w:w="1200" w:type="dxa"/>
            <w:vMerge w:val="restart"/>
          </w:tcPr>
          <w:p w14:paraId="578EB8DE">
            <w:pPr>
              <w:pStyle w:val="8"/>
              <w:spacing w:before="1"/>
              <w:rPr>
                <w:rFonts w:ascii="微软雅黑"/>
                <w:sz w:val="24"/>
              </w:rPr>
            </w:pPr>
          </w:p>
          <w:p w14:paraId="0B877754">
            <w:pPr>
              <w:pStyle w:val="8"/>
              <w:ind w:left="119"/>
              <w:rPr>
                <w:sz w:val="24"/>
              </w:rPr>
            </w:pPr>
            <w:r>
              <w:rPr>
                <w:spacing w:val="-3"/>
                <w:sz w:val="24"/>
              </w:rPr>
              <w:t>公开时限</w:t>
            </w:r>
          </w:p>
        </w:tc>
        <w:tc>
          <w:tcPr>
            <w:tcW w:w="1169" w:type="dxa"/>
            <w:vMerge w:val="restart"/>
          </w:tcPr>
          <w:p w14:paraId="11B0012C">
            <w:pPr>
              <w:pStyle w:val="8"/>
              <w:spacing w:before="1"/>
              <w:rPr>
                <w:rFonts w:ascii="微软雅黑"/>
                <w:sz w:val="24"/>
              </w:rPr>
            </w:pPr>
          </w:p>
          <w:p w14:paraId="52813F8D">
            <w:pPr>
              <w:pStyle w:val="8"/>
              <w:ind w:left="104"/>
              <w:rPr>
                <w:sz w:val="24"/>
              </w:rPr>
            </w:pPr>
            <w:r>
              <w:rPr>
                <w:spacing w:val="-3"/>
                <w:sz w:val="24"/>
              </w:rPr>
              <w:t>公开主体</w:t>
            </w:r>
          </w:p>
        </w:tc>
        <w:tc>
          <w:tcPr>
            <w:tcW w:w="1985" w:type="dxa"/>
            <w:vMerge w:val="restart"/>
          </w:tcPr>
          <w:p w14:paraId="7FE01CEE">
            <w:pPr>
              <w:pStyle w:val="8"/>
              <w:spacing w:before="1"/>
              <w:rPr>
                <w:rFonts w:ascii="微软雅黑"/>
                <w:sz w:val="24"/>
              </w:rPr>
            </w:pPr>
          </w:p>
          <w:p w14:paraId="4B5F04AF">
            <w:pPr>
              <w:pStyle w:val="8"/>
              <w:ind w:left="150"/>
              <w:rPr>
                <w:sz w:val="24"/>
              </w:rPr>
            </w:pPr>
            <w:r>
              <w:rPr>
                <w:spacing w:val="-2"/>
                <w:sz w:val="24"/>
              </w:rPr>
              <w:t>公开渠道和载体</w:t>
            </w:r>
          </w:p>
        </w:tc>
        <w:tc>
          <w:tcPr>
            <w:tcW w:w="1565" w:type="dxa"/>
            <w:gridSpan w:val="2"/>
          </w:tcPr>
          <w:p w14:paraId="1D5E01B0">
            <w:pPr>
              <w:pStyle w:val="8"/>
              <w:spacing w:before="120"/>
              <w:ind w:left="301"/>
              <w:rPr>
                <w:sz w:val="24"/>
              </w:rPr>
            </w:pPr>
            <w:r>
              <w:rPr>
                <w:spacing w:val="-3"/>
                <w:sz w:val="24"/>
              </w:rPr>
              <w:t>公开对象</w:t>
            </w:r>
          </w:p>
        </w:tc>
        <w:tc>
          <w:tcPr>
            <w:tcW w:w="1578" w:type="dxa"/>
            <w:gridSpan w:val="2"/>
          </w:tcPr>
          <w:p w14:paraId="132DC9D1">
            <w:pPr>
              <w:pStyle w:val="8"/>
              <w:spacing w:before="120"/>
              <w:ind w:left="305"/>
              <w:rPr>
                <w:sz w:val="24"/>
              </w:rPr>
            </w:pPr>
            <w:r>
              <w:rPr>
                <w:spacing w:val="-3"/>
                <w:sz w:val="24"/>
              </w:rPr>
              <w:t>公开方式</w:t>
            </w:r>
          </w:p>
        </w:tc>
      </w:tr>
      <w:tr w14:paraId="5DFC8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545" w:type="dxa"/>
            <w:vMerge w:val="continue"/>
            <w:tcBorders>
              <w:top w:val="nil"/>
            </w:tcBorders>
          </w:tcPr>
          <w:p w14:paraId="2D656060">
            <w:pPr>
              <w:rPr>
                <w:sz w:val="2"/>
                <w:szCs w:val="2"/>
              </w:rPr>
            </w:pPr>
          </w:p>
        </w:tc>
        <w:tc>
          <w:tcPr>
            <w:tcW w:w="907" w:type="dxa"/>
          </w:tcPr>
          <w:p w14:paraId="27976A38">
            <w:pPr>
              <w:pStyle w:val="8"/>
              <w:spacing w:line="310" w:lineRule="atLeast"/>
              <w:ind w:left="213" w:right="201"/>
              <w:rPr>
                <w:sz w:val="24"/>
              </w:rPr>
            </w:pPr>
            <w:r>
              <w:rPr>
                <w:spacing w:val="-6"/>
                <w:sz w:val="24"/>
              </w:rPr>
              <w:t>一级</w:t>
            </w:r>
            <w:r>
              <w:rPr>
                <w:spacing w:val="-5"/>
                <w:sz w:val="24"/>
              </w:rPr>
              <w:t>事项</w:t>
            </w:r>
          </w:p>
        </w:tc>
        <w:tc>
          <w:tcPr>
            <w:tcW w:w="912" w:type="dxa"/>
          </w:tcPr>
          <w:p w14:paraId="75B26863">
            <w:pPr>
              <w:pStyle w:val="8"/>
              <w:spacing w:line="310" w:lineRule="atLeast"/>
              <w:ind w:left="213" w:right="206"/>
              <w:rPr>
                <w:sz w:val="24"/>
              </w:rPr>
            </w:pPr>
            <w:r>
              <w:rPr>
                <w:spacing w:val="-6"/>
                <w:sz w:val="24"/>
              </w:rPr>
              <w:t>二级</w:t>
            </w:r>
            <w:r>
              <w:rPr>
                <w:spacing w:val="-5"/>
                <w:sz w:val="24"/>
              </w:rPr>
              <w:t>事项</w:t>
            </w:r>
          </w:p>
        </w:tc>
        <w:tc>
          <w:tcPr>
            <w:tcW w:w="1858" w:type="dxa"/>
            <w:vMerge w:val="continue"/>
            <w:tcBorders>
              <w:top w:val="nil"/>
            </w:tcBorders>
          </w:tcPr>
          <w:p w14:paraId="5DBB7618">
            <w:pPr>
              <w:rPr>
                <w:sz w:val="2"/>
                <w:szCs w:val="2"/>
              </w:rPr>
            </w:pPr>
          </w:p>
        </w:tc>
        <w:tc>
          <w:tcPr>
            <w:tcW w:w="2345" w:type="dxa"/>
            <w:vMerge w:val="continue"/>
            <w:tcBorders>
              <w:top w:val="nil"/>
            </w:tcBorders>
          </w:tcPr>
          <w:p w14:paraId="00AD43DA">
            <w:pPr>
              <w:rPr>
                <w:sz w:val="2"/>
                <w:szCs w:val="2"/>
              </w:rPr>
            </w:pPr>
          </w:p>
        </w:tc>
        <w:tc>
          <w:tcPr>
            <w:tcW w:w="1200" w:type="dxa"/>
            <w:vMerge w:val="continue"/>
            <w:tcBorders>
              <w:top w:val="nil"/>
            </w:tcBorders>
          </w:tcPr>
          <w:p w14:paraId="6301CC7B">
            <w:pPr>
              <w:rPr>
                <w:sz w:val="2"/>
                <w:szCs w:val="2"/>
              </w:rPr>
            </w:pPr>
          </w:p>
        </w:tc>
        <w:tc>
          <w:tcPr>
            <w:tcW w:w="1169" w:type="dxa"/>
            <w:vMerge w:val="continue"/>
            <w:tcBorders>
              <w:top w:val="nil"/>
            </w:tcBorders>
          </w:tcPr>
          <w:p w14:paraId="35FEC865">
            <w:pPr>
              <w:rPr>
                <w:sz w:val="2"/>
                <w:szCs w:val="2"/>
              </w:rPr>
            </w:pPr>
          </w:p>
        </w:tc>
        <w:tc>
          <w:tcPr>
            <w:tcW w:w="1985" w:type="dxa"/>
            <w:vMerge w:val="continue"/>
            <w:tcBorders>
              <w:top w:val="nil"/>
            </w:tcBorders>
          </w:tcPr>
          <w:p w14:paraId="75503ADA">
            <w:pPr>
              <w:rPr>
                <w:sz w:val="2"/>
                <w:szCs w:val="2"/>
              </w:rPr>
            </w:pPr>
          </w:p>
        </w:tc>
        <w:tc>
          <w:tcPr>
            <w:tcW w:w="780" w:type="dxa"/>
          </w:tcPr>
          <w:p w14:paraId="12E953C9">
            <w:pPr>
              <w:pStyle w:val="8"/>
              <w:spacing w:before="168"/>
              <w:ind w:left="9"/>
              <w:jc w:val="center"/>
              <w:rPr>
                <w:sz w:val="24"/>
              </w:rPr>
            </w:pPr>
            <w:r>
              <w:rPr>
                <w:spacing w:val="-4"/>
                <w:sz w:val="24"/>
              </w:rPr>
              <w:t>全社会</w:t>
            </w:r>
          </w:p>
        </w:tc>
        <w:tc>
          <w:tcPr>
            <w:tcW w:w="785" w:type="dxa"/>
          </w:tcPr>
          <w:p w14:paraId="6B2AB739">
            <w:pPr>
              <w:pStyle w:val="8"/>
              <w:spacing w:line="310" w:lineRule="atLeast"/>
              <w:ind w:left="150" w:right="143"/>
              <w:rPr>
                <w:sz w:val="24"/>
              </w:rPr>
            </w:pPr>
            <w:r>
              <w:rPr>
                <w:spacing w:val="-6"/>
                <w:sz w:val="24"/>
              </w:rPr>
              <w:t>特定</w:t>
            </w:r>
            <w:r>
              <w:rPr>
                <w:spacing w:val="-5"/>
                <w:sz w:val="24"/>
              </w:rPr>
              <w:t>群体</w:t>
            </w:r>
          </w:p>
        </w:tc>
        <w:tc>
          <w:tcPr>
            <w:tcW w:w="783" w:type="dxa"/>
          </w:tcPr>
          <w:p w14:paraId="3AF83D00">
            <w:pPr>
              <w:pStyle w:val="8"/>
              <w:spacing w:before="168"/>
              <w:ind w:left="6"/>
              <w:jc w:val="center"/>
              <w:rPr>
                <w:sz w:val="24"/>
              </w:rPr>
            </w:pPr>
            <w:r>
              <w:rPr>
                <w:spacing w:val="-5"/>
                <w:sz w:val="24"/>
              </w:rPr>
              <w:t>主动</w:t>
            </w:r>
          </w:p>
        </w:tc>
        <w:tc>
          <w:tcPr>
            <w:tcW w:w="795" w:type="dxa"/>
          </w:tcPr>
          <w:p w14:paraId="6C1CF11C">
            <w:pPr>
              <w:pStyle w:val="8"/>
              <w:spacing w:before="168"/>
              <w:ind w:left="33"/>
              <w:rPr>
                <w:sz w:val="24"/>
              </w:rPr>
            </w:pPr>
            <w:r>
              <w:rPr>
                <w:spacing w:val="-4"/>
                <w:sz w:val="24"/>
              </w:rPr>
              <w:t>依申请</w:t>
            </w:r>
          </w:p>
        </w:tc>
      </w:tr>
      <w:tr w14:paraId="1D437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9" w:hRule="atLeast"/>
        </w:trPr>
        <w:tc>
          <w:tcPr>
            <w:tcW w:w="545" w:type="dxa"/>
          </w:tcPr>
          <w:p w14:paraId="5B14382D">
            <w:pPr>
              <w:pStyle w:val="8"/>
              <w:rPr>
                <w:rFonts w:ascii="微软雅黑"/>
                <w:sz w:val="24"/>
              </w:rPr>
            </w:pPr>
          </w:p>
          <w:p w14:paraId="2B73D29F">
            <w:pPr>
              <w:pStyle w:val="8"/>
              <w:spacing w:before="375"/>
              <w:rPr>
                <w:rFonts w:ascii="微软雅黑"/>
                <w:sz w:val="24"/>
              </w:rPr>
            </w:pPr>
          </w:p>
          <w:p w14:paraId="1CF6BE0A">
            <w:pPr>
              <w:pStyle w:val="8"/>
              <w:ind w:left="6"/>
              <w:jc w:val="center"/>
              <w:rPr>
                <w:sz w:val="24"/>
              </w:rPr>
            </w:pPr>
            <w:r>
              <w:rPr>
                <w:spacing w:val="-10"/>
                <w:sz w:val="24"/>
              </w:rPr>
              <w:t>1</w:t>
            </w:r>
          </w:p>
        </w:tc>
        <w:tc>
          <w:tcPr>
            <w:tcW w:w="907" w:type="dxa"/>
            <w:vMerge w:val="restart"/>
          </w:tcPr>
          <w:p w14:paraId="355DBBCD">
            <w:pPr>
              <w:pStyle w:val="8"/>
              <w:rPr>
                <w:rFonts w:ascii="微软雅黑"/>
                <w:sz w:val="24"/>
              </w:rPr>
            </w:pPr>
          </w:p>
          <w:p w14:paraId="7618F69E">
            <w:pPr>
              <w:pStyle w:val="8"/>
              <w:rPr>
                <w:rFonts w:ascii="微软雅黑"/>
                <w:sz w:val="24"/>
              </w:rPr>
            </w:pPr>
          </w:p>
          <w:p w14:paraId="30344D79">
            <w:pPr>
              <w:pStyle w:val="8"/>
              <w:rPr>
                <w:rFonts w:ascii="微软雅黑"/>
                <w:sz w:val="24"/>
              </w:rPr>
            </w:pPr>
          </w:p>
          <w:p w14:paraId="7F8B0878">
            <w:pPr>
              <w:pStyle w:val="8"/>
              <w:rPr>
                <w:rFonts w:ascii="微软雅黑"/>
                <w:sz w:val="24"/>
              </w:rPr>
            </w:pPr>
          </w:p>
          <w:p w14:paraId="3E96EBC4">
            <w:pPr>
              <w:pStyle w:val="8"/>
              <w:spacing w:before="307"/>
              <w:rPr>
                <w:rFonts w:ascii="微软雅黑"/>
                <w:sz w:val="24"/>
              </w:rPr>
            </w:pPr>
          </w:p>
          <w:p w14:paraId="282BBCA0">
            <w:pPr>
              <w:pStyle w:val="8"/>
              <w:spacing w:before="1" w:line="242" w:lineRule="auto"/>
              <w:ind w:left="213" w:right="201"/>
              <w:rPr>
                <w:sz w:val="24"/>
              </w:rPr>
            </w:pPr>
            <w:r>
              <w:rPr>
                <w:spacing w:val="-6"/>
                <w:sz w:val="24"/>
              </w:rPr>
              <w:t>政策</w:t>
            </w:r>
            <w:r>
              <w:rPr>
                <w:spacing w:val="-5"/>
                <w:sz w:val="24"/>
              </w:rPr>
              <w:t>法规</w:t>
            </w:r>
          </w:p>
        </w:tc>
        <w:tc>
          <w:tcPr>
            <w:tcW w:w="912" w:type="dxa"/>
          </w:tcPr>
          <w:p w14:paraId="76E660FA">
            <w:pPr>
              <w:pStyle w:val="8"/>
              <w:rPr>
                <w:rFonts w:ascii="微软雅黑"/>
                <w:sz w:val="24"/>
              </w:rPr>
            </w:pPr>
          </w:p>
          <w:p w14:paraId="0332A76C">
            <w:pPr>
              <w:pStyle w:val="8"/>
              <w:spacing w:before="219"/>
              <w:rPr>
                <w:rFonts w:ascii="微软雅黑"/>
                <w:sz w:val="24"/>
              </w:rPr>
            </w:pPr>
          </w:p>
          <w:p w14:paraId="2FB49A14">
            <w:pPr>
              <w:pStyle w:val="8"/>
              <w:spacing w:line="242" w:lineRule="auto"/>
              <w:ind w:left="93" w:right="86"/>
              <w:rPr>
                <w:sz w:val="24"/>
              </w:rPr>
            </w:pPr>
            <w:r>
              <w:rPr>
                <w:spacing w:val="-4"/>
                <w:sz w:val="24"/>
              </w:rPr>
              <w:t>税收法律法规</w:t>
            </w:r>
          </w:p>
        </w:tc>
        <w:tc>
          <w:tcPr>
            <w:tcW w:w="1858" w:type="dxa"/>
          </w:tcPr>
          <w:p w14:paraId="04926D88">
            <w:pPr>
              <w:pStyle w:val="8"/>
              <w:rPr>
                <w:rFonts w:ascii="微软雅黑"/>
                <w:sz w:val="24"/>
              </w:rPr>
            </w:pPr>
          </w:p>
          <w:p w14:paraId="3E30650B">
            <w:pPr>
              <w:pStyle w:val="8"/>
              <w:spacing w:before="63"/>
              <w:rPr>
                <w:rFonts w:ascii="微软雅黑"/>
                <w:sz w:val="24"/>
              </w:rPr>
            </w:pPr>
          </w:p>
          <w:p w14:paraId="1DCE94C9">
            <w:pPr>
              <w:pStyle w:val="8"/>
              <w:spacing w:line="242" w:lineRule="auto"/>
              <w:ind w:left="67" w:right="-29"/>
              <w:rPr>
                <w:sz w:val="24"/>
              </w:rPr>
            </w:pPr>
            <w:r>
              <w:rPr>
                <w:spacing w:val="-2"/>
                <w:sz w:val="24"/>
              </w:rPr>
              <w:t>税务机关履职相</w:t>
            </w:r>
            <w:r>
              <w:rPr>
                <w:spacing w:val="-17"/>
                <w:sz w:val="24"/>
              </w:rPr>
              <w:t>关的法律、法规、</w:t>
            </w:r>
            <w:r>
              <w:rPr>
                <w:spacing w:val="-6"/>
                <w:sz w:val="24"/>
              </w:rPr>
              <w:t>规章</w:t>
            </w:r>
          </w:p>
        </w:tc>
        <w:tc>
          <w:tcPr>
            <w:tcW w:w="2345" w:type="dxa"/>
          </w:tcPr>
          <w:p w14:paraId="1E8AAE33">
            <w:pPr>
              <w:pStyle w:val="8"/>
              <w:numPr>
                <w:ilvl w:val="0"/>
                <w:numId w:val="139"/>
              </w:numPr>
              <w:tabs>
                <w:tab w:val="left" w:pos="171"/>
              </w:tabs>
              <w:spacing w:before="12" w:after="0" w:line="242" w:lineRule="auto"/>
              <w:ind w:left="11" w:right="0" w:firstLine="0"/>
              <w:jc w:val="left"/>
              <w:rPr>
                <w:sz w:val="24"/>
              </w:rPr>
            </w:pPr>
            <w:r>
              <w:rPr>
                <w:spacing w:val="-2"/>
                <w:sz w:val="24"/>
              </w:rPr>
              <w:t>《中华人民共和国政</w:t>
            </w:r>
            <w:r>
              <w:rPr>
                <w:spacing w:val="-12"/>
                <w:sz w:val="24"/>
              </w:rPr>
              <w:t>府信息公开条例》</w:t>
            </w:r>
            <w:r>
              <w:rPr>
                <w:spacing w:val="-2"/>
                <w:sz w:val="24"/>
              </w:rPr>
              <w:t>（中华人民共和国国务院</w:t>
            </w:r>
            <w:r>
              <w:rPr>
                <w:spacing w:val="-8"/>
                <w:sz w:val="24"/>
              </w:rPr>
              <w:t xml:space="preserve">令第 </w:t>
            </w:r>
            <w:r>
              <w:rPr>
                <w:sz w:val="24"/>
              </w:rPr>
              <w:t>711</w:t>
            </w:r>
            <w:r>
              <w:rPr>
                <w:spacing w:val="-11"/>
                <w:sz w:val="24"/>
              </w:rPr>
              <w:t xml:space="preserve"> 号</w:t>
            </w:r>
            <w:r>
              <w:rPr>
                <w:sz w:val="24"/>
              </w:rPr>
              <w:t>）</w:t>
            </w:r>
          </w:p>
          <w:p w14:paraId="4ADECD53">
            <w:pPr>
              <w:pStyle w:val="8"/>
              <w:numPr>
                <w:ilvl w:val="0"/>
                <w:numId w:val="139"/>
              </w:numPr>
              <w:tabs>
                <w:tab w:val="left" w:pos="171"/>
              </w:tabs>
              <w:spacing w:before="0" w:after="0" w:line="310" w:lineRule="atLeast"/>
              <w:ind w:left="11" w:right="-29" w:firstLine="0"/>
              <w:jc w:val="both"/>
              <w:rPr>
                <w:sz w:val="24"/>
              </w:rPr>
            </w:pPr>
            <w:r>
              <w:rPr>
                <w:spacing w:val="-2"/>
                <w:sz w:val="24"/>
              </w:rPr>
              <w:t>《国家税务总局关于印发&lt;全面推进政务公开工作实施办法&gt;的通知》（税总发〔2017</w:t>
            </w:r>
            <w:r>
              <w:rPr>
                <w:spacing w:val="-67"/>
                <w:sz w:val="24"/>
              </w:rPr>
              <w:t xml:space="preserve">〕 </w:t>
            </w:r>
            <w:r>
              <w:rPr>
                <w:sz w:val="24"/>
              </w:rPr>
              <w:t>44</w:t>
            </w:r>
            <w:r>
              <w:rPr>
                <w:spacing w:val="-21"/>
                <w:sz w:val="24"/>
              </w:rPr>
              <w:t xml:space="preserve"> 号</w:t>
            </w:r>
            <w:r>
              <w:rPr>
                <w:sz w:val="24"/>
              </w:rPr>
              <w:t>）</w:t>
            </w:r>
          </w:p>
        </w:tc>
        <w:tc>
          <w:tcPr>
            <w:tcW w:w="1200" w:type="dxa"/>
          </w:tcPr>
          <w:p w14:paraId="6D865B3E">
            <w:pPr>
              <w:pStyle w:val="8"/>
              <w:spacing w:before="323" w:line="242" w:lineRule="auto"/>
              <w:ind w:left="11" w:right="156"/>
              <w:jc w:val="both"/>
              <w:rPr>
                <w:sz w:val="24"/>
              </w:rPr>
            </w:pPr>
            <w:r>
              <w:rPr>
                <w:spacing w:val="-4"/>
                <w:sz w:val="24"/>
              </w:rPr>
              <w:t>自该政府信息形成或者变更</w:t>
            </w:r>
            <w:r>
              <w:rPr>
                <w:spacing w:val="-13"/>
                <w:sz w:val="24"/>
              </w:rPr>
              <w:t xml:space="preserve">之日起 </w:t>
            </w:r>
            <w:r>
              <w:rPr>
                <w:spacing w:val="-10"/>
                <w:sz w:val="24"/>
              </w:rPr>
              <w:t>20</w:t>
            </w:r>
            <w:r>
              <w:rPr>
                <w:spacing w:val="-4"/>
                <w:sz w:val="24"/>
              </w:rPr>
              <w:t>个工作日内及时公</w:t>
            </w:r>
            <w:r>
              <w:rPr>
                <w:spacing w:val="-10"/>
                <w:sz w:val="24"/>
              </w:rPr>
              <w:t>开</w:t>
            </w:r>
          </w:p>
        </w:tc>
        <w:tc>
          <w:tcPr>
            <w:tcW w:w="1169" w:type="dxa"/>
          </w:tcPr>
          <w:p w14:paraId="2433B0C7">
            <w:pPr>
              <w:pStyle w:val="8"/>
              <w:spacing w:before="349"/>
              <w:rPr>
                <w:rFonts w:ascii="微软雅黑"/>
                <w:sz w:val="24"/>
              </w:rPr>
            </w:pPr>
          </w:p>
          <w:p w14:paraId="725627ED">
            <w:pPr>
              <w:pStyle w:val="8"/>
              <w:spacing w:line="242" w:lineRule="auto"/>
              <w:ind w:left="11" w:right="185"/>
              <w:jc w:val="both"/>
              <w:rPr>
                <w:sz w:val="24"/>
              </w:rPr>
            </w:pPr>
            <w:r>
              <w:rPr>
                <w:spacing w:val="-4"/>
                <w:sz w:val="24"/>
              </w:rPr>
              <w:t>级索镇投资促进服务中心综</w:t>
            </w:r>
            <w:r>
              <w:rPr>
                <w:spacing w:val="-3"/>
                <w:sz w:val="24"/>
              </w:rPr>
              <w:t>合治税岗</w:t>
            </w:r>
          </w:p>
        </w:tc>
        <w:tc>
          <w:tcPr>
            <w:tcW w:w="1985" w:type="dxa"/>
          </w:tcPr>
          <w:p w14:paraId="60836884">
            <w:pPr>
              <w:pStyle w:val="8"/>
              <w:rPr>
                <w:rFonts w:ascii="微软雅黑"/>
                <w:sz w:val="24"/>
              </w:rPr>
            </w:pPr>
          </w:p>
          <w:p w14:paraId="2CF4830A">
            <w:pPr>
              <w:pStyle w:val="8"/>
              <w:spacing w:before="375"/>
              <w:rPr>
                <w:rFonts w:ascii="微软雅黑"/>
                <w:sz w:val="24"/>
              </w:rPr>
            </w:pPr>
          </w:p>
          <w:p w14:paraId="46F29AD3">
            <w:pPr>
              <w:pStyle w:val="8"/>
              <w:numPr>
                <w:ilvl w:val="0"/>
                <w:numId w:val="140"/>
              </w:numPr>
              <w:tabs>
                <w:tab w:val="left" w:pos="250"/>
              </w:tabs>
              <w:spacing w:before="0" w:after="0" w:line="240" w:lineRule="auto"/>
              <w:ind w:left="250" w:right="0" w:hanging="240"/>
              <w:jc w:val="left"/>
              <w:rPr>
                <w:sz w:val="24"/>
              </w:rPr>
            </w:pPr>
            <w:r>
              <w:rPr>
                <w:spacing w:val="-2"/>
                <w:sz w:val="24"/>
              </w:rPr>
              <w:t>便民服务中心</w:t>
            </w:r>
          </w:p>
        </w:tc>
        <w:tc>
          <w:tcPr>
            <w:tcW w:w="780" w:type="dxa"/>
          </w:tcPr>
          <w:p w14:paraId="13BA9FEF">
            <w:pPr>
              <w:pStyle w:val="8"/>
              <w:rPr>
                <w:rFonts w:ascii="微软雅黑"/>
                <w:sz w:val="24"/>
              </w:rPr>
            </w:pPr>
          </w:p>
          <w:p w14:paraId="4F9B596E">
            <w:pPr>
              <w:pStyle w:val="8"/>
              <w:spacing w:before="375"/>
              <w:rPr>
                <w:rFonts w:ascii="微软雅黑"/>
                <w:sz w:val="24"/>
              </w:rPr>
            </w:pPr>
          </w:p>
          <w:p w14:paraId="7A284CEF">
            <w:pPr>
              <w:pStyle w:val="8"/>
              <w:ind w:left="9"/>
              <w:jc w:val="center"/>
              <w:rPr>
                <w:sz w:val="24"/>
              </w:rPr>
            </w:pPr>
            <w:r>
              <w:rPr>
                <w:spacing w:val="-10"/>
                <w:sz w:val="24"/>
              </w:rPr>
              <w:t>√</w:t>
            </w:r>
          </w:p>
        </w:tc>
        <w:tc>
          <w:tcPr>
            <w:tcW w:w="785" w:type="dxa"/>
          </w:tcPr>
          <w:p w14:paraId="4C2460B3">
            <w:pPr>
              <w:pStyle w:val="8"/>
              <w:rPr>
                <w:rFonts w:ascii="Times New Roman"/>
                <w:sz w:val="24"/>
              </w:rPr>
            </w:pPr>
          </w:p>
        </w:tc>
        <w:tc>
          <w:tcPr>
            <w:tcW w:w="783" w:type="dxa"/>
          </w:tcPr>
          <w:p w14:paraId="019B168A">
            <w:pPr>
              <w:pStyle w:val="8"/>
              <w:rPr>
                <w:rFonts w:ascii="微软雅黑"/>
                <w:sz w:val="24"/>
              </w:rPr>
            </w:pPr>
          </w:p>
          <w:p w14:paraId="137F5EA7">
            <w:pPr>
              <w:pStyle w:val="8"/>
              <w:spacing w:before="375"/>
              <w:rPr>
                <w:rFonts w:ascii="微软雅黑"/>
                <w:sz w:val="24"/>
              </w:rPr>
            </w:pPr>
          </w:p>
          <w:p w14:paraId="3DF65705">
            <w:pPr>
              <w:pStyle w:val="8"/>
              <w:ind w:left="6"/>
              <w:jc w:val="center"/>
              <w:rPr>
                <w:sz w:val="24"/>
              </w:rPr>
            </w:pPr>
            <w:r>
              <w:rPr>
                <w:spacing w:val="-10"/>
                <w:sz w:val="24"/>
              </w:rPr>
              <w:t>√</w:t>
            </w:r>
          </w:p>
        </w:tc>
        <w:tc>
          <w:tcPr>
            <w:tcW w:w="795" w:type="dxa"/>
          </w:tcPr>
          <w:p w14:paraId="7E24D600">
            <w:pPr>
              <w:pStyle w:val="8"/>
              <w:rPr>
                <w:rFonts w:ascii="Times New Roman"/>
                <w:sz w:val="24"/>
              </w:rPr>
            </w:pPr>
          </w:p>
        </w:tc>
      </w:tr>
      <w:tr w14:paraId="4B02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9" w:hRule="atLeast"/>
        </w:trPr>
        <w:tc>
          <w:tcPr>
            <w:tcW w:w="545" w:type="dxa"/>
          </w:tcPr>
          <w:p w14:paraId="046588B5">
            <w:pPr>
              <w:pStyle w:val="8"/>
              <w:rPr>
                <w:rFonts w:ascii="微软雅黑"/>
                <w:sz w:val="24"/>
              </w:rPr>
            </w:pPr>
          </w:p>
          <w:p w14:paraId="12A93F68">
            <w:pPr>
              <w:pStyle w:val="8"/>
              <w:spacing w:before="375"/>
              <w:rPr>
                <w:rFonts w:ascii="微软雅黑"/>
                <w:sz w:val="24"/>
              </w:rPr>
            </w:pPr>
          </w:p>
          <w:p w14:paraId="01129B3C">
            <w:pPr>
              <w:pStyle w:val="8"/>
              <w:ind w:left="6"/>
              <w:jc w:val="center"/>
              <w:rPr>
                <w:sz w:val="24"/>
              </w:rPr>
            </w:pPr>
            <w:r>
              <w:rPr>
                <w:spacing w:val="-10"/>
                <w:sz w:val="24"/>
              </w:rPr>
              <w:t>2</w:t>
            </w:r>
          </w:p>
        </w:tc>
        <w:tc>
          <w:tcPr>
            <w:tcW w:w="907" w:type="dxa"/>
            <w:vMerge w:val="continue"/>
            <w:tcBorders>
              <w:top w:val="nil"/>
            </w:tcBorders>
          </w:tcPr>
          <w:p w14:paraId="3EB61915">
            <w:pPr>
              <w:rPr>
                <w:sz w:val="2"/>
                <w:szCs w:val="2"/>
              </w:rPr>
            </w:pPr>
          </w:p>
        </w:tc>
        <w:tc>
          <w:tcPr>
            <w:tcW w:w="912" w:type="dxa"/>
          </w:tcPr>
          <w:p w14:paraId="72E08F63">
            <w:pPr>
              <w:pStyle w:val="8"/>
              <w:rPr>
                <w:rFonts w:ascii="微软雅黑"/>
                <w:sz w:val="24"/>
              </w:rPr>
            </w:pPr>
          </w:p>
          <w:p w14:paraId="61BDD690">
            <w:pPr>
              <w:pStyle w:val="8"/>
              <w:spacing w:before="63"/>
              <w:rPr>
                <w:rFonts w:ascii="微软雅黑"/>
                <w:sz w:val="24"/>
              </w:rPr>
            </w:pPr>
          </w:p>
          <w:p w14:paraId="2C329650">
            <w:pPr>
              <w:pStyle w:val="8"/>
              <w:spacing w:line="242" w:lineRule="auto"/>
              <w:ind w:left="93" w:right="86"/>
              <w:jc w:val="center"/>
              <w:rPr>
                <w:sz w:val="24"/>
              </w:rPr>
            </w:pPr>
            <w:r>
              <w:rPr>
                <w:spacing w:val="-4"/>
                <w:sz w:val="24"/>
              </w:rPr>
              <w:t>税收规范性文</w:t>
            </w:r>
            <w:r>
              <w:rPr>
                <w:spacing w:val="-10"/>
                <w:sz w:val="24"/>
              </w:rPr>
              <w:t>件</w:t>
            </w:r>
          </w:p>
        </w:tc>
        <w:tc>
          <w:tcPr>
            <w:tcW w:w="1858" w:type="dxa"/>
          </w:tcPr>
          <w:p w14:paraId="091A6C76">
            <w:pPr>
              <w:pStyle w:val="8"/>
              <w:rPr>
                <w:rFonts w:ascii="微软雅黑"/>
                <w:sz w:val="24"/>
              </w:rPr>
            </w:pPr>
          </w:p>
          <w:p w14:paraId="23901B27">
            <w:pPr>
              <w:pStyle w:val="8"/>
              <w:spacing w:before="219"/>
              <w:rPr>
                <w:rFonts w:ascii="微软雅黑"/>
                <w:sz w:val="24"/>
              </w:rPr>
            </w:pPr>
          </w:p>
          <w:p w14:paraId="37BC1204">
            <w:pPr>
              <w:pStyle w:val="8"/>
              <w:spacing w:line="242" w:lineRule="auto"/>
              <w:ind w:left="67" w:right="99"/>
              <w:rPr>
                <w:sz w:val="24"/>
              </w:rPr>
            </w:pPr>
            <w:r>
              <w:rPr>
                <w:spacing w:val="-2"/>
                <w:sz w:val="24"/>
              </w:rPr>
              <w:t>税务机关履职相关的规范性文件</w:t>
            </w:r>
          </w:p>
        </w:tc>
        <w:tc>
          <w:tcPr>
            <w:tcW w:w="2345" w:type="dxa"/>
          </w:tcPr>
          <w:p w14:paraId="25D482F3">
            <w:pPr>
              <w:pStyle w:val="8"/>
              <w:numPr>
                <w:ilvl w:val="0"/>
                <w:numId w:val="141"/>
              </w:numPr>
              <w:tabs>
                <w:tab w:val="left" w:pos="171"/>
              </w:tabs>
              <w:spacing w:before="12" w:after="0" w:line="242" w:lineRule="auto"/>
              <w:ind w:left="11" w:right="0" w:firstLine="0"/>
              <w:jc w:val="left"/>
              <w:rPr>
                <w:sz w:val="24"/>
              </w:rPr>
            </w:pPr>
            <w:r>
              <w:rPr>
                <w:spacing w:val="-2"/>
                <w:sz w:val="24"/>
              </w:rPr>
              <w:t>《中华人民共和国政</w:t>
            </w:r>
            <w:r>
              <w:rPr>
                <w:spacing w:val="-12"/>
                <w:sz w:val="24"/>
              </w:rPr>
              <w:t>府信息公开条例》</w:t>
            </w:r>
            <w:r>
              <w:rPr>
                <w:spacing w:val="-2"/>
                <w:sz w:val="24"/>
              </w:rPr>
              <w:t>（中华人民共和国国务院</w:t>
            </w:r>
            <w:r>
              <w:rPr>
                <w:spacing w:val="-8"/>
                <w:sz w:val="24"/>
              </w:rPr>
              <w:t xml:space="preserve">令第 </w:t>
            </w:r>
            <w:r>
              <w:rPr>
                <w:sz w:val="24"/>
              </w:rPr>
              <w:t>711</w:t>
            </w:r>
            <w:r>
              <w:rPr>
                <w:spacing w:val="-11"/>
                <w:sz w:val="24"/>
              </w:rPr>
              <w:t xml:space="preserve"> 号</w:t>
            </w:r>
            <w:r>
              <w:rPr>
                <w:sz w:val="24"/>
              </w:rPr>
              <w:t>）</w:t>
            </w:r>
          </w:p>
          <w:p w14:paraId="56108CA2">
            <w:pPr>
              <w:pStyle w:val="8"/>
              <w:numPr>
                <w:ilvl w:val="0"/>
                <w:numId w:val="141"/>
              </w:numPr>
              <w:tabs>
                <w:tab w:val="left" w:pos="171"/>
              </w:tabs>
              <w:spacing w:before="0" w:after="0" w:line="310" w:lineRule="atLeast"/>
              <w:ind w:left="11" w:right="-29" w:firstLine="0"/>
              <w:jc w:val="both"/>
              <w:rPr>
                <w:sz w:val="24"/>
              </w:rPr>
            </w:pPr>
            <w:r>
              <w:rPr>
                <w:spacing w:val="-2"/>
                <w:sz w:val="24"/>
              </w:rPr>
              <w:t>《国家税务总局关于印发&lt;全面推进政务公开工作实施办法&gt;的通知》（税总发〔2017</w:t>
            </w:r>
            <w:r>
              <w:rPr>
                <w:spacing w:val="-67"/>
                <w:sz w:val="24"/>
              </w:rPr>
              <w:t xml:space="preserve">〕 </w:t>
            </w:r>
            <w:r>
              <w:rPr>
                <w:sz w:val="24"/>
              </w:rPr>
              <w:t>44</w:t>
            </w:r>
            <w:r>
              <w:rPr>
                <w:spacing w:val="-21"/>
                <w:sz w:val="24"/>
              </w:rPr>
              <w:t xml:space="preserve"> 号</w:t>
            </w:r>
            <w:r>
              <w:rPr>
                <w:sz w:val="24"/>
              </w:rPr>
              <w:t>）</w:t>
            </w:r>
          </w:p>
        </w:tc>
        <w:tc>
          <w:tcPr>
            <w:tcW w:w="1200" w:type="dxa"/>
          </w:tcPr>
          <w:p w14:paraId="1B1F13DA">
            <w:pPr>
              <w:pStyle w:val="8"/>
              <w:spacing w:before="324" w:line="242" w:lineRule="auto"/>
              <w:ind w:left="11" w:right="156"/>
              <w:jc w:val="both"/>
              <w:rPr>
                <w:sz w:val="24"/>
              </w:rPr>
            </w:pPr>
            <w:r>
              <w:rPr>
                <w:spacing w:val="-4"/>
                <w:sz w:val="24"/>
              </w:rPr>
              <w:t>自该政府信息形成或者变更</w:t>
            </w:r>
            <w:r>
              <w:rPr>
                <w:spacing w:val="-13"/>
                <w:sz w:val="24"/>
              </w:rPr>
              <w:t xml:space="preserve">之日起 </w:t>
            </w:r>
            <w:r>
              <w:rPr>
                <w:spacing w:val="-10"/>
                <w:sz w:val="24"/>
              </w:rPr>
              <w:t>20</w:t>
            </w:r>
            <w:r>
              <w:rPr>
                <w:spacing w:val="-4"/>
                <w:sz w:val="24"/>
              </w:rPr>
              <w:t>个工作日内及时公</w:t>
            </w:r>
            <w:r>
              <w:rPr>
                <w:spacing w:val="-10"/>
                <w:sz w:val="24"/>
              </w:rPr>
              <w:t>开</w:t>
            </w:r>
          </w:p>
        </w:tc>
        <w:tc>
          <w:tcPr>
            <w:tcW w:w="1169" w:type="dxa"/>
          </w:tcPr>
          <w:p w14:paraId="59D218B0">
            <w:pPr>
              <w:pStyle w:val="8"/>
              <w:spacing w:before="349"/>
              <w:rPr>
                <w:rFonts w:ascii="微软雅黑"/>
                <w:sz w:val="24"/>
              </w:rPr>
            </w:pPr>
          </w:p>
          <w:p w14:paraId="1F95B9E4">
            <w:pPr>
              <w:pStyle w:val="8"/>
              <w:spacing w:line="242" w:lineRule="auto"/>
              <w:ind w:left="11" w:right="185"/>
              <w:jc w:val="both"/>
              <w:rPr>
                <w:sz w:val="24"/>
              </w:rPr>
            </w:pPr>
            <w:r>
              <w:rPr>
                <w:spacing w:val="-4"/>
                <w:sz w:val="24"/>
              </w:rPr>
              <w:t>级索镇投资促进服务中心综</w:t>
            </w:r>
            <w:r>
              <w:rPr>
                <w:spacing w:val="-3"/>
                <w:sz w:val="24"/>
              </w:rPr>
              <w:t>合治税岗</w:t>
            </w:r>
          </w:p>
        </w:tc>
        <w:tc>
          <w:tcPr>
            <w:tcW w:w="1985" w:type="dxa"/>
          </w:tcPr>
          <w:p w14:paraId="26D715BC">
            <w:pPr>
              <w:pStyle w:val="8"/>
              <w:rPr>
                <w:rFonts w:ascii="微软雅黑"/>
                <w:sz w:val="24"/>
              </w:rPr>
            </w:pPr>
          </w:p>
          <w:p w14:paraId="254CCEB1">
            <w:pPr>
              <w:pStyle w:val="8"/>
              <w:spacing w:before="375"/>
              <w:rPr>
                <w:rFonts w:ascii="微软雅黑"/>
                <w:sz w:val="24"/>
              </w:rPr>
            </w:pPr>
          </w:p>
          <w:p w14:paraId="47454053">
            <w:pPr>
              <w:pStyle w:val="8"/>
              <w:numPr>
                <w:ilvl w:val="0"/>
                <w:numId w:val="142"/>
              </w:numPr>
              <w:tabs>
                <w:tab w:val="left" w:pos="250"/>
              </w:tabs>
              <w:spacing w:before="0" w:after="0" w:line="240" w:lineRule="auto"/>
              <w:ind w:left="250" w:right="0" w:hanging="240"/>
              <w:jc w:val="left"/>
              <w:rPr>
                <w:sz w:val="24"/>
              </w:rPr>
            </w:pPr>
            <w:r>
              <w:rPr>
                <w:spacing w:val="-2"/>
                <w:sz w:val="24"/>
              </w:rPr>
              <w:t>便民服务中心</w:t>
            </w:r>
          </w:p>
        </w:tc>
        <w:tc>
          <w:tcPr>
            <w:tcW w:w="780" w:type="dxa"/>
          </w:tcPr>
          <w:p w14:paraId="477707AC">
            <w:pPr>
              <w:pStyle w:val="8"/>
              <w:rPr>
                <w:rFonts w:ascii="微软雅黑"/>
                <w:sz w:val="24"/>
              </w:rPr>
            </w:pPr>
          </w:p>
          <w:p w14:paraId="4B4C87C9">
            <w:pPr>
              <w:pStyle w:val="8"/>
              <w:spacing w:before="375"/>
              <w:rPr>
                <w:rFonts w:ascii="微软雅黑"/>
                <w:sz w:val="24"/>
              </w:rPr>
            </w:pPr>
          </w:p>
          <w:p w14:paraId="795A389B">
            <w:pPr>
              <w:pStyle w:val="8"/>
              <w:ind w:left="9"/>
              <w:jc w:val="center"/>
              <w:rPr>
                <w:sz w:val="24"/>
              </w:rPr>
            </w:pPr>
            <w:r>
              <w:rPr>
                <w:spacing w:val="-10"/>
                <w:sz w:val="24"/>
              </w:rPr>
              <w:t>√</w:t>
            </w:r>
          </w:p>
        </w:tc>
        <w:tc>
          <w:tcPr>
            <w:tcW w:w="785" w:type="dxa"/>
          </w:tcPr>
          <w:p w14:paraId="66F8C9E4">
            <w:pPr>
              <w:pStyle w:val="8"/>
              <w:rPr>
                <w:rFonts w:ascii="Times New Roman"/>
                <w:sz w:val="24"/>
              </w:rPr>
            </w:pPr>
          </w:p>
        </w:tc>
        <w:tc>
          <w:tcPr>
            <w:tcW w:w="783" w:type="dxa"/>
          </w:tcPr>
          <w:p w14:paraId="02920D99">
            <w:pPr>
              <w:pStyle w:val="8"/>
              <w:rPr>
                <w:rFonts w:ascii="微软雅黑"/>
                <w:sz w:val="24"/>
              </w:rPr>
            </w:pPr>
          </w:p>
          <w:p w14:paraId="7ACF1C60">
            <w:pPr>
              <w:pStyle w:val="8"/>
              <w:spacing w:before="375"/>
              <w:rPr>
                <w:rFonts w:ascii="微软雅黑"/>
                <w:sz w:val="24"/>
              </w:rPr>
            </w:pPr>
          </w:p>
          <w:p w14:paraId="00354CEE">
            <w:pPr>
              <w:pStyle w:val="8"/>
              <w:ind w:left="6"/>
              <w:jc w:val="center"/>
              <w:rPr>
                <w:sz w:val="24"/>
              </w:rPr>
            </w:pPr>
            <w:r>
              <w:rPr>
                <w:spacing w:val="-10"/>
                <w:sz w:val="24"/>
              </w:rPr>
              <w:t>√</w:t>
            </w:r>
          </w:p>
        </w:tc>
        <w:tc>
          <w:tcPr>
            <w:tcW w:w="795" w:type="dxa"/>
          </w:tcPr>
          <w:p w14:paraId="7FD82531">
            <w:pPr>
              <w:pStyle w:val="8"/>
              <w:rPr>
                <w:rFonts w:ascii="Times New Roman"/>
                <w:sz w:val="24"/>
              </w:rPr>
            </w:pPr>
          </w:p>
        </w:tc>
      </w:tr>
    </w:tbl>
    <w:p w14:paraId="51B43B99">
      <w:pPr>
        <w:pStyle w:val="8"/>
        <w:spacing w:after="0"/>
        <w:rPr>
          <w:rFonts w:ascii="Times New Roman"/>
          <w:sz w:val="24"/>
        </w:rPr>
        <w:sectPr>
          <w:footerReference r:id="rId11" w:type="default"/>
          <w:pgSz w:w="16840" w:h="11910" w:orient="landscape"/>
          <w:pgMar w:top="1340" w:right="566" w:bottom="1160" w:left="992" w:header="0" w:footer="977" w:gutter="0"/>
          <w:pgNumType w:start="1"/>
          <w:cols w:space="720" w:num="1"/>
        </w:sectPr>
      </w:pPr>
    </w:p>
    <w:p w14:paraId="6761489E">
      <w:pPr>
        <w:pStyle w:val="2"/>
        <w:spacing w:before="84" w:after="1"/>
        <w:rPr>
          <w:sz w:val="20"/>
        </w:rPr>
      </w:pPr>
    </w:p>
    <w:tbl>
      <w:tblPr>
        <w:tblStyle w:val="4"/>
        <w:tblW w:w="0" w:type="auto"/>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07"/>
        <w:gridCol w:w="912"/>
        <w:gridCol w:w="1858"/>
        <w:gridCol w:w="2345"/>
        <w:gridCol w:w="1200"/>
        <w:gridCol w:w="1169"/>
        <w:gridCol w:w="1985"/>
        <w:gridCol w:w="780"/>
        <w:gridCol w:w="785"/>
        <w:gridCol w:w="783"/>
        <w:gridCol w:w="795"/>
      </w:tblGrid>
      <w:tr w14:paraId="4BC62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545" w:type="dxa"/>
          </w:tcPr>
          <w:p w14:paraId="46110616">
            <w:pPr>
              <w:pStyle w:val="8"/>
              <w:rPr>
                <w:rFonts w:ascii="微软雅黑"/>
                <w:sz w:val="24"/>
              </w:rPr>
            </w:pPr>
          </w:p>
          <w:p w14:paraId="73D784E2">
            <w:pPr>
              <w:pStyle w:val="8"/>
              <w:spacing w:before="96"/>
              <w:rPr>
                <w:rFonts w:ascii="微软雅黑"/>
                <w:sz w:val="24"/>
              </w:rPr>
            </w:pPr>
          </w:p>
          <w:p w14:paraId="6F190820">
            <w:pPr>
              <w:pStyle w:val="8"/>
              <w:ind w:left="6"/>
              <w:jc w:val="center"/>
              <w:rPr>
                <w:sz w:val="24"/>
              </w:rPr>
            </w:pPr>
            <w:r>
              <w:rPr>
                <w:spacing w:val="-10"/>
                <w:sz w:val="24"/>
              </w:rPr>
              <w:t>3</w:t>
            </w:r>
          </w:p>
        </w:tc>
        <w:tc>
          <w:tcPr>
            <w:tcW w:w="907" w:type="dxa"/>
          </w:tcPr>
          <w:p w14:paraId="3C53E691">
            <w:pPr>
              <w:pStyle w:val="8"/>
              <w:spacing w:before="383"/>
              <w:rPr>
                <w:rFonts w:ascii="微软雅黑"/>
                <w:sz w:val="24"/>
              </w:rPr>
            </w:pPr>
          </w:p>
          <w:p w14:paraId="77728980">
            <w:pPr>
              <w:pStyle w:val="8"/>
              <w:spacing w:line="242" w:lineRule="auto"/>
              <w:ind w:left="11" w:right="163"/>
              <w:rPr>
                <w:sz w:val="24"/>
              </w:rPr>
            </w:pPr>
            <w:r>
              <w:rPr>
                <w:spacing w:val="-4"/>
                <w:sz w:val="24"/>
              </w:rPr>
              <w:t>纳税服</w:t>
            </w:r>
            <w:r>
              <w:rPr>
                <w:spacing w:val="-10"/>
                <w:sz w:val="24"/>
              </w:rPr>
              <w:t>务</w:t>
            </w:r>
          </w:p>
        </w:tc>
        <w:tc>
          <w:tcPr>
            <w:tcW w:w="912" w:type="dxa"/>
          </w:tcPr>
          <w:p w14:paraId="3FBE5467">
            <w:pPr>
              <w:pStyle w:val="8"/>
              <w:spacing w:before="383"/>
              <w:rPr>
                <w:rFonts w:ascii="微软雅黑"/>
                <w:sz w:val="24"/>
              </w:rPr>
            </w:pPr>
          </w:p>
          <w:p w14:paraId="041066B8">
            <w:pPr>
              <w:pStyle w:val="8"/>
              <w:spacing w:line="242" w:lineRule="auto"/>
              <w:ind w:left="333" w:right="86" w:hanging="240"/>
              <w:rPr>
                <w:sz w:val="24"/>
              </w:rPr>
            </w:pPr>
            <w:r>
              <w:rPr>
                <w:spacing w:val="-4"/>
                <w:sz w:val="24"/>
              </w:rPr>
              <w:t>办税地</w:t>
            </w:r>
            <w:r>
              <w:rPr>
                <w:spacing w:val="-10"/>
                <w:sz w:val="24"/>
              </w:rPr>
              <w:t>图</w:t>
            </w:r>
          </w:p>
        </w:tc>
        <w:tc>
          <w:tcPr>
            <w:tcW w:w="1858" w:type="dxa"/>
          </w:tcPr>
          <w:p w14:paraId="502F3DF6">
            <w:pPr>
              <w:pStyle w:val="8"/>
              <w:numPr>
                <w:ilvl w:val="0"/>
                <w:numId w:val="143"/>
              </w:numPr>
              <w:tabs>
                <w:tab w:val="left" w:pos="307"/>
              </w:tabs>
              <w:spacing w:before="201" w:after="0" w:line="242" w:lineRule="auto"/>
              <w:ind w:left="67" w:right="99" w:firstLine="0"/>
              <w:jc w:val="left"/>
              <w:rPr>
                <w:sz w:val="24"/>
              </w:rPr>
            </w:pPr>
            <w:r>
              <w:rPr>
                <w:spacing w:val="-2"/>
                <w:sz w:val="24"/>
              </w:rPr>
              <w:t>办税服务厅名</w:t>
            </w:r>
            <w:r>
              <w:rPr>
                <w:spacing w:val="-10"/>
                <w:sz w:val="24"/>
              </w:rPr>
              <w:t>称</w:t>
            </w:r>
          </w:p>
          <w:p w14:paraId="6F381E1F">
            <w:pPr>
              <w:pStyle w:val="8"/>
              <w:numPr>
                <w:ilvl w:val="0"/>
                <w:numId w:val="143"/>
              </w:numPr>
              <w:tabs>
                <w:tab w:val="left" w:pos="307"/>
              </w:tabs>
              <w:spacing w:before="3" w:after="0" w:line="240" w:lineRule="auto"/>
              <w:ind w:left="307" w:right="0" w:hanging="240"/>
              <w:jc w:val="left"/>
              <w:rPr>
                <w:sz w:val="24"/>
              </w:rPr>
            </w:pPr>
            <w:r>
              <w:rPr>
                <w:spacing w:val="-5"/>
                <w:sz w:val="24"/>
              </w:rPr>
              <w:t>地址</w:t>
            </w:r>
          </w:p>
          <w:p w14:paraId="4EEF7B43">
            <w:pPr>
              <w:pStyle w:val="8"/>
              <w:numPr>
                <w:ilvl w:val="0"/>
                <w:numId w:val="143"/>
              </w:numPr>
              <w:tabs>
                <w:tab w:val="left" w:pos="307"/>
              </w:tabs>
              <w:spacing w:before="4" w:after="0" w:line="240" w:lineRule="auto"/>
              <w:ind w:left="307" w:right="0" w:hanging="240"/>
              <w:jc w:val="left"/>
              <w:rPr>
                <w:sz w:val="24"/>
              </w:rPr>
            </w:pPr>
            <w:r>
              <w:rPr>
                <w:spacing w:val="-5"/>
                <w:sz w:val="24"/>
              </w:rPr>
              <w:t>电话</w:t>
            </w:r>
          </w:p>
          <w:p w14:paraId="5115A3A6">
            <w:pPr>
              <w:pStyle w:val="8"/>
              <w:numPr>
                <w:ilvl w:val="0"/>
                <w:numId w:val="143"/>
              </w:numPr>
              <w:tabs>
                <w:tab w:val="left" w:pos="307"/>
              </w:tabs>
              <w:spacing w:before="5" w:after="0" w:line="240" w:lineRule="auto"/>
              <w:ind w:left="307" w:right="0" w:hanging="240"/>
              <w:jc w:val="left"/>
              <w:rPr>
                <w:sz w:val="24"/>
              </w:rPr>
            </w:pPr>
            <w:r>
              <w:rPr>
                <w:spacing w:val="-3"/>
                <w:sz w:val="24"/>
              </w:rPr>
              <w:t>办公时间</w:t>
            </w:r>
          </w:p>
          <w:p w14:paraId="4912531D">
            <w:pPr>
              <w:pStyle w:val="8"/>
              <w:numPr>
                <w:ilvl w:val="0"/>
                <w:numId w:val="143"/>
              </w:numPr>
              <w:tabs>
                <w:tab w:val="left" w:pos="307"/>
              </w:tabs>
              <w:spacing w:before="4" w:after="0" w:line="240" w:lineRule="auto"/>
              <w:ind w:left="307" w:right="0" w:hanging="240"/>
              <w:jc w:val="left"/>
              <w:rPr>
                <w:sz w:val="24"/>
              </w:rPr>
            </w:pPr>
            <w:r>
              <w:rPr>
                <w:spacing w:val="-3"/>
                <w:sz w:val="24"/>
              </w:rPr>
              <w:t>主要职责</w:t>
            </w:r>
          </w:p>
        </w:tc>
        <w:tc>
          <w:tcPr>
            <w:tcW w:w="2345" w:type="dxa"/>
          </w:tcPr>
          <w:p w14:paraId="5F9745A7">
            <w:pPr>
              <w:pStyle w:val="8"/>
              <w:spacing w:before="357" w:line="242" w:lineRule="auto"/>
              <w:ind w:left="11" w:right="-29"/>
              <w:rPr>
                <w:sz w:val="24"/>
              </w:rPr>
            </w:pPr>
            <w:r>
              <w:rPr>
                <w:spacing w:val="-2"/>
                <w:sz w:val="24"/>
              </w:rPr>
              <w:t>《国家税务总局关于印发&lt;全面推进政务公开工作实施办法&gt;的通知》（税总发〔2017</w:t>
            </w:r>
            <w:r>
              <w:rPr>
                <w:spacing w:val="-67"/>
                <w:sz w:val="24"/>
              </w:rPr>
              <w:t xml:space="preserve">〕 </w:t>
            </w:r>
            <w:r>
              <w:rPr>
                <w:sz w:val="24"/>
              </w:rPr>
              <w:t>44</w:t>
            </w:r>
            <w:r>
              <w:rPr>
                <w:spacing w:val="-21"/>
                <w:sz w:val="24"/>
              </w:rPr>
              <w:t xml:space="preserve"> 号</w:t>
            </w:r>
            <w:r>
              <w:rPr>
                <w:sz w:val="24"/>
              </w:rPr>
              <w:t>）</w:t>
            </w:r>
          </w:p>
        </w:tc>
        <w:tc>
          <w:tcPr>
            <w:tcW w:w="1200" w:type="dxa"/>
          </w:tcPr>
          <w:p w14:paraId="7F4AAF08">
            <w:pPr>
              <w:pStyle w:val="8"/>
              <w:spacing w:before="45" w:line="242" w:lineRule="auto"/>
              <w:ind w:left="11" w:right="156"/>
              <w:jc w:val="both"/>
              <w:rPr>
                <w:sz w:val="24"/>
              </w:rPr>
            </w:pPr>
            <w:r>
              <w:rPr>
                <w:spacing w:val="-4"/>
                <w:sz w:val="24"/>
              </w:rPr>
              <w:t>自该政府信息形成或者变更</w:t>
            </w:r>
            <w:r>
              <w:rPr>
                <w:spacing w:val="-13"/>
                <w:sz w:val="24"/>
              </w:rPr>
              <w:t xml:space="preserve">之日起 </w:t>
            </w:r>
            <w:r>
              <w:rPr>
                <w:spacing w:val="-10"/>
                <w:sz w:val="24"/>
              </w:rPr>
              <w:t>20</w:t>
            </w:r>
            <w:r>
              <w:rPr>
                <w:spacing w:val="-4"/>
                <w:sz w:val="24"/>
              </w:rPr>
              <w:t>个工作日内及时公</w:t>
            </w:r>
            <w:r>
              <w:rPr>
                <w:spacing w:val="-10"/>
                <w:sz w:val="24"/>
              </w:rPr>
              <w:t>开</w:t>
            </w:r>
          </w:p>
        </w:tc>
        <w:tc>
          <w:tcPr>
            <w:tcW w:w="1169" w:type="dxa"/>
          </w:tcPr>
          <w:p w14:paraId="341CB0B3">
            <w:pPr>
              <w:pStyle w:val="8"/>
              <w:spacing w:before="71"/>
              <w:rPr>
                <w:rFonts w:ascii="微软雅黑"/>
                <w:sz w:val="24"/>
              </w:rPr>
            </w:pPr>
          </w:p>
          <w:p w14:paraId="14AAB326">
            <w:pPr>
              <w:pStyle w:val="8"/>
              <w:spacing w:line="242" w:lineRule="auto"/>
              <w:ind w:left="11" w:right="185"/>
              <w:jc w:val="both"/>
              <w:rPr>
                <w:sz w:val="24"/>
              </w:rPr>
            </w:pPr>
            <w:r>
              <w:rPr>
                <w:spacing w:val="-4"/>
                <w:sz w:val="24"/>
              </w:rPr>
              <w:t>级索镇投资促进服务中心综</w:t>
            </w:r>
            <w:r>
              <w:rPr>
                <w:spacing w:val="-3"/>
                <w:sz w:val="24"/>
              </w:rPr>
              <w:t>合治税岗</w:t>
            </w:r>
          </w:p>
        </w:tc>
        <w:tc>
          <w:tcPr>
            <w:tcW w:w="1985" w:type="dxa"/>
          </w:tcPr>
          <w:p w14:paraId="7C760A53">
            <w:pPr>
              <w:pStyle w:val="8"/>
              <w:rPr>
                <w:rFonts w:ascii="微软雅黑"/>
                <w:sz w:val="24"/>
              </w:rPr>
            </w:pPr>
          </w:p>
          <w:p w14:paraId="74EACAAA">
            <w:pPr>
              <w:pStyle w:val="8"/>
              <w:spacing w:before="96"/>
              <w:rPr>
                <w:rFonts w:ascii="微软雅黑"/>
                <w:sz w:val="24"/>
              </w:rPr>
            </w:pPr>
          </w:p>
          <w:p w14:paraId="1827ED00">
            <w:pPr>
              <w:pStyle w:val="8"/>
              <w:numPr>
                <w:ilvl w:val="0"/>
                <w:numId w:val="144"/>
              </w:numPr>
              <w:tabs>
                <w:tab w:val="left" w:pos="370"/>
              </w:tabs>
              <w:spacing w:before="0" w:after="0" w:line="240" w:lineRule="auto"/>
              <w:ind w:left="370" w:right="0" w:hanging="360"/>
              <w:jc w:val="left"/>
              <w:rPr>
                <w:sz w:val="24"/>
              </w:rPr>
            </w:pPr>
            <w:r>
              <w:rPr>
                <w:spacing w:val="-2"/>
                <w:sz w:val="24"/>
              </w:rPr>
              <w:t>便民服务中心</w:t>
            </w:r>
          </w:p>
        </w:tc>
        <w:tc>
          <w:tcPr>
            <w:tcW w:w="780" w:type="dxa"/>
          </w:tcPr>
          <w:p w14:paraId="47A9E835">
            <w:pPr>
              <w:pStyle w:val="8"/>
              <w:rPr>
                <w:rFonts w:ascii="微软雅黑"/>
                <w:sz w:val="24"/>
              </w:rPr>
            </w:pPr>
          </w:p>
          <w:p w14:paraId="05BAFBEA">
            <w:pPr>
              <w:pStyle w:val="8"/>
              <w:spacing w:before="96"/>
              <w:rPr>
                <w:rFonts w:ascii="微软雅黑"/>
                <w:sz w:val="24"/>
              </w:rPr>
            </w:pPr>
          </w:p>
          <w:p w14:paraId="1A1E74D1">
            <w:pPr>
              <w:pStyle w:val="8"/>
              <w:ind w:left="9"/>
              <w:jc w:val="center"/>
              <w:rPr>
                <w:sz w:val="24"/>
              </w:rPr>
            </w:pPr>
            <w:r>
              <w:rPr>
                <w:spacing w:val="-10"/>
                <w:sz w:val="24"/>
              </w:rPr>
              <w:t>√</w:t>
            </w:r>
          </w:p>
        </w:tc>
        <w:tc>
          <w:tcPr>
            <w:tcW w:w="785" w:type="dxa"/>
          </w:tcPr>
          <w:p w14:paraId="1B13A24B">
            <w:pPr>
              <w:pStyle w:val="8"/>
              <w:rPr>
                <w:rFonts w:ascii="Times New Roman"/>
                <w:sz w:val="22"/>
              </w:rPr>
            </w:pPr>
          </w:p>
        </w:tc>
        <w:tc>
          <w:tcPr>
            <w:tcW w:w="783" w:type="dxa"/>
          </w:tcPr>
          <w:p w14:paraId="7BAB52C8">
            <w:pPr>
              <w:pStyle w:val="8"/>
              <w:rPr>
                <w:rFonts w:ascii="微软雅黑"/>
                <w:sz w:val="24"/>
              </w:rPr>
            </w:pPr>
          </w:p>
          <w:p w14:paraId="129EABEF">
            <w:pPr>
              <w:pStyle w:val="8"/>
              <w:spacing w:before="96"/>
              <w:rPr>
                <w:rFonts w:ascii="微软雅黑"/>
                <w:sz w:val="24"/>
              </w:rPr>
            </w:pPr>
          </w:p>
          <w:p w14:paraId="29E5D640">
            <w:pPr>
              <w:pStyle w:val="8"/>
              <w:ind w:left="6"/>
              <w:jc w:val="center"/>
              <w:rPr>
                <w:sz w:val="24"/>
              </w:rPr>
            </w:pPr>
            <w:r>
              <w:rPr>
                <w:spacing w:val="-10"/>
                <w:sz w:val="24"/>
              </w:rPr>
              <w:t>√</w:t>
            </w:r>
          </w:p>
        </w:tc>
        <w:tc>
          <w:tcPr>
            <w:tcW w:w="795" w:type="dxa"/>
          </w:tcPr>
          <w:p w14:paraId="258B0358">
            <w:pPr>
              <w:pStyle w:val="8"/>
              <w:rPr>
                <w:rFonts w:ascii="Times New Roman"/>
                <w:sz w:val="22"/>
              </w:rPr>
            </w:pPr>
          </w:p>
        </w:tc>
      </w:tr>
      <w:tr w14:paraId="16C41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7" w:hRule="atLeast"/>
        </w:trPr>
        <w:tc>
          <w:tcPr>
            <w:tcW w:w="545" w:type="dxa"/>
          </w:tcPr>
          <w:p w14:paraId="3C7944F6">
            <w:pPr>
              <w:pStyle w:val="8"/>
              <w:rPr>
                <w:rFonts w:ascii="微软雅黑"/>
                <w:sz w:val="24"/>
              </w:rPr>
            </w:pPr>
          </w:p>
          <w:p w14:paraId="1A8F4E43">
            <w:pPr>
              <w:pStyle w:val="8"/>
              <w:rPr>
                <w:rFonts w:ascii="微软雅黑"/>
                <w:sz w:val="24"/>
              </w:rPr>
            </w:pPr>
          </w:p>
          <w:p w14:paraId="14EF3744">
            <w:pPr>
              <w:pStyle w:val="8"/>
              <w:rPr>
                <w:rFonts w:ascii="微软雅黑"/>
                <w:sz w:val="24"/>
              </w:rPr>
            </w:pPr>
          </w:p>
          <w:p w14:paraId="2F610996">
            <w:pPr>
              <w:pStyle w:val="8"/>
              <w:spacing w:before="114"/>
              <w:rPr>
                <w:rFonts w:ascii="微软雅黑"/>
                <w:sz w:val="24"/>
              </w:rPr>
            </w:pPr>
          </w:p>
          <w:p w14:paraId="215309BB">
            <w:pPr>
              <w:pStyle w:val="8"/>
              <w:ind w:left="6"/>
              <w:jc w:val="center"/>
              <w:rPr>
                <w:sz w:val="24"/>
              </w:rPr>
            </w:pPr>
            <w:r>
              <w:rPr>
                <w:spacing w:val="-10"/>
                <w:sz w:val="24"/>
              </w:rPr>
              <w:t>4</w:t>
            </w:r>
          </w:p>
        </w:tc>
        <w:tc>
          <w:tcPr>
            <w:tcW w:w="907" w:type="dxa"/>
          </w:tcPr>
          <w:p w14:paraId="66B649F3">
            <w:pPr>
              <w:pStyle w:val="8"/>
              <w:rPr>
                <w:rFonts w:ascii="Times New Roman"/>
                <w:sz w:val="22"/>
              </w:rPr>
            </w:pPr>
          </w:p>
        </w:tc>
        <w:tc>
          <w:tcPr>
            <w:tcW w:w="912" w:type="dxa"/>
          </w:tcPr>
          <w:p w14:paraId="10758309">
            <w:pPr>
              <w:pStyle w:val="8"/>
              <w:rPr>
                <w:rFonts w:ascii="微软雅黑"/>
                <w:sz w:val="24"/>
              </w:rPr>
            </w:pPr>
          </w:p>
          <w:p w14:paraId="2E16DB2C">
            <w:pPr>
              <w:pStyle w:val="8"/>
              <w:rPr>
                <w:rFonts w:ascii="微软雅黑"/>
                <w:sz w:val="24"/>
              </w:rPr>
            </w:pPr>
          </w:p>
          <w:p w14:paraId="28AED07A">
            <w:pPr>
              <w:pStyle w:val="8"/>
              <w:spacing w:before="400"/>
              <w:rPr>
                <w:rFonts w:ascii="微软雅黑"/>
                <w:sz w:val="24"/>
              </w:rPr>
            </w:pPr>
          </w:p>
          <w:p w14:paraId="4C584EFD">
            <w:pPr>
              <w:pStyle w:val="8"/>
              <w:spacing w:line="242" w:lineRule="auto"/>
              <w:ind w:left="333" w:right="86" w:hanging="240"/>
              <w:rPr>
                <w:sz w:val="24"/>
              </w:rPr>
            </w:pPr>
            <w:r>
              <w:rPr>
                <w:spacing w:val="-4"/>
                <w:sz w:val="24"/>
              </w:rPr>
              <w:t>办税指</w:t>
            </w:r>
            <w:r>
              <w:rPr>
                <w:spacing w:val="-10"/>
                <w:sz w:val="24"/>
              </w:rPr>
              <w:t>南</w:t>
            </w:r>
          </w:p>
        </w:tc>
        <w:tc>
          <w:tcPr>
            <w:tcW w:w="1858" w:type="dxa"/>
          </w:tcPr>
          <w:p w14:paraId="6CE589EA">
            <w:pPr>
              <w:pStyle w:val="8"/>
              <w:numPr>
                <w:ilvl w:val="0"/>
                <w:numId w:val="145"/>
              </w:numPr>
              <w:tabs>
                <w:tab w:val="left" w:pos="307"/>
              </w:tabs>
              <w:spacing w:before="12" w:after="0" w:line="240" w:lineRule="auto"/>
              <w:ind w:left="307" w:right="0" w:hanging="240"/>
              <w:jc w:val="left"/>
              <w:rPr>
                <w:sz w:val="24"/>
              </w:rPr>
            </w:pPr>
            <w:r>
              <w:rPr>
                <w:spacing w:val="-3"/>
                <w:sz w:val="24"/>
              </w:rPr>
              <w:t>事项名称</w:t>
            </w:r>
          </w:p>
          <w:p w14:paraId="5D92C8DA">
            <w:pPr>
              <w:pStyle w:val="8"/>
              <w:numPr>
                <w:ilvl w:val="0"/>
                <w:numId w:val="145"/>
              </w:numPr>
              <w:tabs>
                <w:tab w:val="left" w:pos="307"/>
              </w:tabs>
              <w:spacing w:before="4" w:after="0" w:line="240" w:lineRule="auto"/>
              <w:ind w:left="307" w:right="0" w:hanging="240"/>
              <w:jc w:val="left"/>
              <w:rPr>
                <w:sz w:val="24"/>
              </w:rPr>
            </w:pPr>
            <w:r>
              <w:rPr>
                <w:spacing w:val="-3"/>
                <w:sz w:val="24"/>
              </w:rPr>
              <w:t>设定依据</w:t>
            </w:r>
          </w:p>
          <w:p w14:paraId="3FF3FC0A">
            <w:pPr>
              <w:pStyle w:val="8"/>
              <w:numPr>
                <w:ilvl w:val="0"/>
                <w:numId w:val="145"/>
              </w:numPr>
              <w:tabs>
                <w:tab w:val="left" w:pos="307"/>
              </w:tabs>
              <w:spacing w:before="5" w:after="0" w:line="240" w:lineRule="auto"/>
              <w:ind w:left="307" w:right="0" w:hanging="240"/>
              <w:jc w:val="left"/>
              <w:rPr>
                <w:sz w:val="24"/>
              </w:rPr>
            </w:pPr>
            <w:r>
              <w:rPr>
                <w:spacing w:val="-3"/>
                <w:sz w:val="24"/>
              </w:rPr>
              <w:t>申请条件</w:t>
            </w:r>
          </w:p>
          <w:p w14:paraId="0D653047">
            <w:pPr>
              <w:pStyle w:val="8"/>
              <w:numPr>
                <w:ilvl w:val="0"/>
                <w:numId w:val="145"/>
              </w:numPr>
              <w:tabs>
                <w:tab w:val="left" w:pos="307"/>
              </w:tabs>
              <w:spacing w:before="4" w:after="0" w:line="240" w:lineRule="auto"/>
              <w:ind w:left="307" w:right="0" w:hanging="240"/>
              <w:jc w:val="left"/>
              <w:rPr>
                <w:sz w:val="24"/>
              </w:rPr>
            </w:pPr>
            <w:r>
              <w:rPr>
                <w:spacing w:val="-3"/>
                <w:sz w:val="24"/>
              </w:rPr>
              <w:t>办理材料</w:t>
            </w:r>
          </w:p>
          <w:p w14:paraId="13480836">
            <w:pPr>
              <w:pStyle w:val="8"/>
              <w:numPr>
                <w:ilvl w:val="0"/>
                <w:numId w:val="145"/>
              </w:numPr>
              <w:tabs>
                <w:tab w:val="left" w:pos="307"/>
              </w:tabs>
              <w:spacing w:before="4" w:after="0" w:line="240" w:lineRule="auto"/>
              <w:ind w:left="307" w:right="0" w:hanging="240"/>
              <w:jc w:val="left"/>
              <w:rPr>
                <w:sz w:val="24"/>
              </w:rPr>
            </w:pPr>
            <w:r>
              <w:rPr>
                <w:spacing w:val="-3"/>
                <w:sz w:val="24"/>
              </w:rPr>
              <w:t>办理地点</w:t>
            </w:r>
          </w:p>
          <w:p w14:paraId="0A400FCF">
            <w:pPr>
              <w:pStyle w:val="8"/>
              <w:numPr>
                <w:ilvl w:val="0"/>
                <w:numId w:val="145"/>
              </w:numPr>
              <w:tabs>
                <w:tab w:val="left" w:pos="307"/>
              </w:tabs>
              <w:spacing w:before="5" w:after="0" w:line="240" w:lineRule="auto"/>
              <w:ind w:left="307" w:right="0" w:hanging="240"/>
              <w:jc w:val="left"/>
              <w:rPr>
                <w:sz w:val="24"/>
              </w:rPr>
            </w:pPr>
            <w:r>
              <w:rPr>
                <w:spacing w:val="-3"/>
                <w:sz w:val="24"/>
              </w:rPr>
              <w:t>办理机构</w:t>
            </w:r>
          </w:p>
          <w:p w14:paraId="06070A9B">
            <w:pPr>
              <w:pStyle w:val="8"/>
              <w:numPr>
                <w:ilvl w:val="0"/>
                <w:numId w:val="145"/>
              </w:numPr>
              <w:tabs>
                <w:tab w:val="left" w:pos="307"/>
              </w:tabs>
              <w:spacing w:before="5" w:after="0" w:line="240" w:lineRule="auto"/>
              <w:ind w:left="307" w:right="0" w:hanging="240"/>
              <w:jc w:val="left"/>
              <w:rPr>
                <w:sz w:val="24"/>
              </w:rPr>
            </w:pPr>
            <w:r>
              <w:rPr>
                <w:spacing w:val="-3"/>
                <w:sz w:val="24"/>
              </w:rPr>
              <w:t>收费标准</w:t>
            </w:r>
          </w:p>
          <w:p w14:paraId="186AB23D">
            <w:pPr>
              <w:pStyle w:val="8"/>
              <w:numPr>
                <w:ilvl w:val="0"/>
                <w:numId w:val="145"/>
              </w:numPr>
              <w:tabs>
                <w:tab w:val="left" w:pos="307"/>
              </w:tabs>
              <w:spacing w:before="4" w:after="0" w:line="240" w:lineRule="auto"/>
              <w:ind w:left="307" w:right="0" w:hanging="240"/>
              <w:jc w:val="left"/>
              <w:rPr>
                <w:sz w:val="24"/>
              </w:rPr>
            </w:pPr>
            <w:r>
              <w:rPr>
                <w:spacing w:val="-3"/>
                <w:sz w:val="24"/>
              </w:rPr>
              <w:t>办理时间</w:t>
            </w:r>
          </w:p>
          <w:p w14:paraId="601F7C6E">
            <w:pPr>
              <w:pStyle w:val="8"/>
              <w:numPr>
                <w:ilvl w:val="0"/>
                <w:numId w:val="145"/>
              </w:numPr>
              <w:tabs>
                <w:tab w:val="left" w:pos="307"/>
              </w:tabs>
              <w:spacing w:before="4" w:after="0" w:line="240" w:lineRule="auto"/>
              <w:ind w:left="307" w:right="0" w:hanging="240"/>
              <w:jc w:val="left"/>
              <w:rPr>
                <w:sz w:val="24"/>
              </w:rPr>
            </w:pPr>
            <w:r>
              <w:rPr>
                <w:spacing w:val="-3"/>
                <w:sz w:val="24"/>
              </w:rPr>
              <w:t>联系电话</w:t>
            </w:r>
          </w:p>
          <w:p w14:paraId="49C6B2FD">
            <w:pPr>
              <w:pStyle w:val="8"/>
              <w:numPr>
                <w:ilvl w:val="0"/>
                <w:numId w:val="145"/>
              </w:numPr>
              <w:tabs>
                <w:tab w:val="left" w:pos="427"/>
              </w:tabs>
              <w:spacing w:before="5" w:after="0" w:line="240" w:lineRule="auto"/>
              <w:ind w:left="427" w:right="0" w:hanging="360"/>
              <w:jc w:val="left"/>
              <w:rPr>
                <w:sz w:val="24"/>
              </w:rPr>
            </w:pPr>
            <w:r>
              <w:rPr>
                <w:spacing w:val="-3"/>
                <w:sz w:val="24"/>
              </w:rPr>
              <w:t>办理流程</w:t>
            </w:r>
          </w:p>
          <w:p w14:paraId="5288AF90">
            <w:pPr>
              <w:pStyle w:val="8"/>
              <w:numPr>
                <w:ilvl w:val="0"/>
                <w:numId w:val="145"/>
              </w:numPr>
              <w:tabs>
                <w:tab w:val="left" w:pos="427"/>
              </w:tabs>
              <w:spacing w:before="4" w:after="0" w:line="242" w:lineRule="auto"/>
              <w:ind w:left="67" w:right="219" w:firstLine="0"/>
              <w:jc w:val="left"/>
              <w:rPr>
                <w:sz w:val="24"/>
              </w:rPr>
            </w:pPr>
            <w:r>
              <w:rPr>
                <w:spacing w:val="-2"/>
                <w:sz w:val="24"/>
              </w:rPr>
              <w:t>纳税人注意</w:t>
            </w:r>
            <w:r>
              <w:rPr>
                <w:spacing w:val="-6"/>
                <w:sz w:val="24"/>
              </w:rPr>
              <w:t>事项</w:t>
            </w:r>
          </w:p>
          <w:p w14:paraId="7FF99292">
            <w:pPr>
              <w:pStyle w:val="8"/>
              <w:numPr>
                <w:ilvl w:val="0"/>
                <w:numId w:val="145"/>
              </w:numPr>
              <w:tabs>
                <w:tab w:val="left" w:pos="427"/>
              </w:tabs>
              <w:spacing w:before="3" w:after="0" w:line="292" w:lineRule="exact"/>
              <w:ind w:left="427" w:right="0" w:hanging="360"/>
              <w:jc w:val="left"/>
              <w:rPr>
                <w:sz w:val="24"/>
              </w:rPr>
            </w:pPr>
            <w:r>
              <w:rPr>
                <w:spacing w:val="-3"/>
                <w:sz w:val="24"/>
              </w:rPr>
              <w:t>政策依据</w:t>
            </w:r>
          </w:p>
        </w:tc>
        <w:tc>
          <w:tcPr>
            <w:tcW w:w="2345" w:type="dxa"/>
          </w:tcPr>
          <w:p w14:paraId="0F971849">
            <w:pPr>
              <w:pStyle w:val="8"/>
              <w:rPr>
                <w:rFonts w:ascii="微软雅黑"/>
                <w:sz w:val="24"/>
              </w:rPr>
            </w:pPr>
          </w:p>
          <w:p w14:paraId="09E3ABBC">
            <w:pPr>
              <w:pStyle w:val="8"/>
              <w:spacing w:before="375"/>
              <w:rPr>
                <w:rFonts w:ascii="微软雅黑"/>
                <w:sz w:val="24"/>
              </w:rPr>
            </w:pPr>
          </w:p>
          <w:p w14:paraId="6955B0FA">
            <w:pPr>
              <w:pStyle w:val="8"/>
              <w:spacing w:line="242" w:lineRule="auto"/>
              <w:ind w:left="11" w:right="-29"/>
              <w:rPr>
                <w:sz w:val="24"/>
              </w:rPr>
            </w:pPr>
            <w:r>
              <w:rPr>
                <w:spacing w:val="-2"/>
                <w:sz w:val="24"/>
              </w:rPr>
              <w:t>《国家税务总局关于印发&lt;全面推进政务公开工作实施办法&gt;的通知》（税总发〔2017</w:t>
            </w:r>
            <w:r>
              <w:rPr>
                <w:spacing w:val="-67"/>
                <w:sz w:val="24"/>
              </w:rPr>
              <w:t xml:space="preserve">〕 </w:t>
            </w:r>
            <w:r>
              <w:rPr>
                <w:sz w:val="24"/>
              </w:rPr>
              <w:t>44</w:t>
            </w:r>
            <w:r>
              <w:rPr>
                <w:spacing w:val="-21"/>
                <w:sz w:val="24"/>
              </w:rPr>
              <w:t xml:space="preserve"> 号</w:t>
            </w:r>
            <w:r>
              <w:rPr>
                <w:sz w:val="24"/>
              </w:rPr>
              <w:t>）</w:t>
            </w:r>
          </w:p>
        </w:tc>
        <w:tc>
          <w:tcPr>
            <w:tcW w:w="1200" w:type="dxa"/>
          </w:tcPr>
          <w:p w14:paraId="36092821">
            <w:pPr>
              <w:pStyle w:val="8"/>
              <w:rPr>
                <w:rFonts w:ascii="微软雅黑"/>
                <w:sz w:val="24"/>
              </w:rPr>
            </w:pPr>
          </w:p>
          <w:p w14:paraId="366BA828">
            <w:pPr>
              <w:pStyle w:val="8"/>
              <w:spacing w:before="63"/>
              <w:rPr>
                <w:rFonts w:ascii="微软雅黑"/>
                <w:sz w:val="24"/>
              </w:rPr>
            </w:pPr>
          </w:p>
          <w:p w14:paraId="4C63E07B">
            <w:pPr>
              <w:pStyle w:val="8"/>
              <w:spacing w:line="242" w:lineRule="auto"/>
              <w:ind w:left="11" w:right="156"/>
              <w:jc w:val="both"/>
              <w:rPr>
                <w:sz w:val="24"/>
              </w:rPr>
            </w:pPr>
            <w:r>
              <w:rPr>
                <w:spacing w:val="-4"/>
                <w:sz w:val="24"/>
              </w:rPr>
              <w:t>自该政府信息形成或者变更</w:t>
            </w:r>
            <w:r>
              <w:rPr>
                <w:spacing w:val="-13"/>
                <w:sz w:val="24"/>
              </w:rPr>
              <w:t xml:space="preserve">之日起 </w:t>
            </w:r>
            <w:r>
              <w:rPr>
                <w:spacing w:val="-10"/>
                <w:sz w:val="24"/>
              </w:rPr>
              <w:t>20</w:t>
            </w:r>
            <w:r>
              <w:rPr>
                <w:spacing w:val="-4"/>
                <w:sz w:val="24"/>
              </w:rPr>
              <w:t>个工作日内及时公</w:t>
            </w:r>
            <w:r>
              <w:rPr>
                <w:spacing w:val="-10"/>
                <w:sz w:val="24"/>
              </w:rPr>
              <w:t>开</w:t>
            </w:r>
          </w:p>
        </w:tc>
        <w:tc>
          <w:tcPr>
            <w:tcW w:w="1169" w:type="dxa"/>
          </w:tcPr>
          <w:p w14:paraId="2C981B37">
            <w:pPr>
              <w:pStyle w:val="8"/>
              <w:rPr>
                <w:rFonts w:ascii="微软雅黑"/>
                <w:sz w:val="24"/>
              </w:rPr>
            </w:pPr>
          </w:p>
          <w:p w14:paraId="0206B448">
            <w:pPr>
              <w:pStyle w:val="8"/>
              <w:rPr>
                <w:rFonts w:ascii="微软雅黑"/>
                <w:sz w:val="24"/>
              </w:rPr>
            </w:pPr>
          </w:p>
          <w:p w14:paraId="771F4AB0">
            <w:pPr>
              <w:pStyle w:val="8"/>
              <w:spacing w:before="88"/>
              <w:rPr>
                <w:rFonts w:ascii="微软雅黑"/>
                <w:sz w:val="24"/>
              </w:rPr>
            </w:pPr>
          </w:p>
          <w:p w14:paraId="167EEA47">
            <w:pPr>
              <w:pStyle w:val="8"/>
              <w:spacing w:line="242" w:lineRule="auto"/>
              <w:ind w:left="11" w:right="185"/>
              <w:jc w:val="both"/>
              <w:rPr>
                <w:sz w:val="24"/>
              </w:rPr>
            </w:pPr>
            <w:r>
              <w:rPr>
                <w:spacing w:val="-4"/>
                <w:sz w:val="24"/>
              </w:rPr>
              <w:t>级索镇投资促进服务中心综</w:t>
            </w:r>
            <w:r>
              <w:rPr>
                <w:spacing w:val="-3"/>
                <w:sz w:val="24"/>
              </w:rPr>
              <w:t>合治税岗</w:t>
            </w:r>
          </w:p>
        </w:tc>
        <w:tc>
          <w:tcPr>
            <w:tcW w:w="1985" w:type="dxa"/>
          </w:tcPr>
          <w:p w14:paraId="0E9B2B0C">
            <w:pPr>
              <w:pStyle w:val="8"/>
              <w:rPr>
                <w:rFonts w:ascii="微软雅黑"/>
                <w:sz w:val="24"/>
              </w:rPr>
            </w:pPr>
          </w:p>
          <w:p w14:paraId="4DC436D2">
            <w:pPr>
              <w:pStyle w:val="8"/>
              <w:rPr>
                <w:rFonts w:ascii="微软雅黑"/>
                <w:sz w:val="24"/>
              </w:rPr>
            </w:pPr>
          </w:p>
          <w:p w14:paraId="7602529A">
            <w:pPr>
              <w:pStyle w:val="8"/>
              <w:rPr>
                <w:rFonts w:ascii="微软雅黑"/>
                <w:sz w:val="24"/>
              </w:rPr>
            </w:pPr>
          </w:p>
          <w:p w14:paraId="55089910">
            <w:pPr>
              <w:pStyle w:val="8"/>
              <w:spacing w:before="114"/>
              <w:rPr>
                <w:rFonts w:ascii="微软雅黑"/>
                <w:sz w:val="24"/>
              </w:rPr>
            </w:pPr>
          </w:p>
          <w:p w14:paraId="262ABC0C">
            <w:pPr>
              <w:pStyle w:val="8"/>
              <w:numPr>
                <w:ilvl w:val="0"/>
                <w:numId w:val="146"/>
              </w:numPr>
              <w:tabs>
                <w:tab w:val="left" w:pos="370"/>
              </w:tabs>
              <w:spacing w:before="0" w:after="0" w:line="240" w:lineRule="auto"/>
              <w:ind w:left="370" w:right="0" w:hanging="360"/>
              <w:jc w:val="left"/>
              <w:rPr>
                <w:sz w:val="24"/>
              </w:rPr>
            </w:pPr>
            <w:r>
              <w:rPr>
                <w:spacing w:val="-2"/>
                <w:sz w:val="24"/>
              </w:rPr>
              <w:t>便民服务中心</w:t>
            </w:r>
          </w:p>
        </w:tc>
        <w:tc>
          <w:tcPr>
            <w:tcW w:w="780" w:type="dxa"/>
          </w:tcPr>
          <w:p w14:paraId="63E55053">
            <w:pPr>
              <w:pStyle w:val="8"/>
              <w:rPr>
                <w:rFonts w:ascii="微软雅黑"/>
                <w:sz w:val="24"/>
              </w:rPr>
            </w:pPr>
          </w:p>
          <w:p w14:paraId="41C8B5F5">
            <w:pPr>
              <w:pStyle w:val="8"/>
              <w:rPr>
                <w:rFonts w:ascii="微软雅黑"/>
                <w:sz w:val="24"/>
              </w:rPr>
            </w:pPr>
          </w:p>
          <w:p w14:paraId="4342773E">
            <w:pPr>
              <w:pStyle w:val="8"/>
              <w:rPr>
                <w:rFonts w:ascii="微软雅黑"/>
                <w:sz w:val="24"/>
              </w:rPr>
            </w:pPr>
          </w:p>
          <w:p w14:paraId="73B68AAC">
            <w:pPr>
              <w:pStyle w:val="8"/>
              <w:spacing w:before="114"/>
              <w:rPr>
                <w:rFonts w:ascii="微软雅黑"/>
                <w:sz w:val="24"/>
              </w:rPr>
            </w:pPr>
          </w:p>
          <w:p w14:paraId="26BA0368">
            <w:pPr>
              <w:pStyle w:val="8"/>
              <w:ind w:left="9"/>
              <w:jc w:val="center"/>
              <w:rPr>
                <w:sz w:val="24"/>
              </w:rPr>
            </w:pPr>
            <w:r>
              <w:rPr>
                <w:spacing w:val="-10"/>
                <w:sz w:val="24"/>
              </w:rPr>
              <w:t>√</w:t>
            </w:r>
          </w:p>
        </w:tc>
        <w:tc>
          <w:tcPr>
            <w:tcW w:w="785" w:type="dxa"/>
          </w:tcPr>
          <w:p w14:paraId="7A654CC2">
            <w:pPr>
              <w:pStyle w:val="8"/>
              <w:rPr>
                <w:rFonts w:ascii="Times New Roman"/>
                <w:sz w:val="22"/>
              </w:rPr>
            </w:pPr>
          </w:p>
        </w:tc>
        <w:tc>
          <w:tcPr>
            <w:tcW w:w="783" w:type="dxa"/>
          </w:tcPr>
          <w:p w14:paraId="65203890">
            <w:pPr>
              <w:pStyle w:val="8"/>
              <w:rPr>
                <w:rFonts w:ascii="微软雅黑"/>
                <w:sz w:val="24"/>
              </w:rPr>
            </w:pPr>
          </w:p>
          <w:p w14:paraId="7D1E3CE9">
            <w:pPr>
              <w:pStyle w:val="8"/>
              <w:rPr>
                <w:rFonts w:ascii="微软雅黑"/>
                <w:sz w:val="24"/>
              </w:rPr>
            </w:pPr>
          </w:p>
          <w:p w14:paraId="76CCDDCE">
            <w:pPr>
              <w:pStyle w:val="8"/>
              <w:rPr>
                <w:rFonts w:ascii="微软雅黑"/>
                <w:sz w:val="24"/>
              </w:rPr>
            </w:pPr>
          </w:p>
          <w:p w14:paraId="3DE7D7E3">
            <w:pPr>
              <w:pStyle w:val="8"/>
              <w:spacing w:before="114"/>
              <w:rPr>
                <w:rFonts w:ascii="微软雅黑"/>
                <w:sz w:val="24"/>
              </w:rPr>
            </w:pPr>
          </w:p>
          <w:p w14:paraId="18F573A7">
            <w:pPr>
              <w:pStyle w:val="8"/>
              <w:ind w:left="6"/>
              <w:jc w:val="center"/>
              <w:rPr>
                <w:sz w:val="24"/>
              </w:rPr>
            </w:pPr>
            <w:r>
              <w:rPr>
                <w:spacing w:val="-10"/>
                <w:sz w:val="24"/>
              </w:rPr>
              <w:t>√</w:t>
            </w:r>
          </w:p>
        </w:tc>
        <w:tc>
          <w:tcPr>
            <w:tcW w:w="795" w:type="dxa"/>
          </w:tcPr>
          <w:p w14:paraId="10A75D05">
            <w:pPr>
              <w:pStyle w:val="8"/>
              <w:rPr>
                <w:rFonts w:ascii="Times New Roman"/>
                <w:sz w:val="22"/>
              </w:rPr>
            </w:pPr>
          </w:p>
        </w:tc>
      </w:tr>
    </w:tbl>
    <w:p w14:paraId="2438958C">
      <w:pPr>
        <w:pStyle w:val="8"/>
        <w:spacing w:after="0"/>
        <w:rPr>
          <w:rFonts w:ascii="Times New Roman"/>
          <w:sz w:val="22"/>
        </w:rPr>
        <w:sectPr>
          <w:pgSz w:w="16840" w:h="11910" w:orient="landscape"/>
          <w:pgMar w:top="1340" w:right="566" w:bottom="1160" w:left="992" w:header="0" w:footer="977" w:gutter="0"/>
          <w:cols w:space="720" w:num="1"/>
        </w:sectPr>
      </w:pPr>
    </w:p>
    <w:p w14:paraId="64E62716">
      <w:pPr>
        <w:pStyle w:val="2"/>
        <w:spacing w:before="530"/>
        <w:ind w:right="428"/>
        <w:jc w:val="center"/>
      </w:pPr>
      <w:r>
        <w:rPr>
          <w:spacing w:val="-4"/>
        </w:rPr>
        <w:t>（十五）</w:t>
      </w:r>
      <w:r>
        <w:rPr>
          <w:spacing w:val="-5"/>
        </w:rPr>
        <w:t>巩固拓展脱贫攻坚领域基层政务公开标准目录</w:t>
      </w:r>
    </w:p>
    <w:p w14:paraId="066A29F4">
      <w:pPr>
        <w:pStyle w:val="2"/>
        <w:spacing w:before="47"/>
        <w:rPr>
          <w:sz w:val="20"/>
        </w:rPr>
      </w:pPr>
    </w:p>
    <w:tbl>
      <w:tblPr>
        <w:tblStyle w:val="4"/>
        <w:tblW w:w="0" w:type="auto"/>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696"/>
        <w:gridCol w:w="698"/>
        <w:gridCol w:w="2560"/>
        <w:gridCol w:w="1886"/>
        <w:gridCol w:w="1476"/>
        <w:gridCol w:w="1716"/>
        <w:gridCol w:w="1426"/>
        <w:gridCol w:w="809"/>
        <w:gridCol w:w="759"/>
        <w:gridCol w:w="694"/>
        <w:gridCol w:w="725"/>
      </w:tblGrid>
      <w:tr w14:paraId="33D4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23" w:type="dxa"/>
            <w:vMerge w:val="restart"/>
          </w:tcPr>
          <w:p w14:paraId="3029707C">
            <w:pPr>
              <w:pStyle w:val="8"/>
              <w:spacing w:before="316" w:line="242" w:lineRule="auto"/>
              <w:ind w:left="141" w:right="129"/>
              <w:rPr>
                <w:sz w:val="24"/>
              </w:rPr>
            </w:pPr>
            <w:r>
              <w:rPr>
                <w:spacing w:val="-10"/>
                <w:sz w:val="24"/>
              </w:rPr>
              <w:t>序号</w:t>
            </w:r>
          </w:p>
        </w:tc>
        <w:tc>
          <w:tcPr>
            <w:tcW w:w="1394" w:type="dxa"/>
            <w:gridSpan w:val="2"/>
          </w:tcPr>
          <w:p w14:paraId="56B6E090">
            <w:pPr>
              <w:pStyle w:val="8"/>
              <w:spacing w:line="292" w:lineRule="exact"/>
              <w:ind w:left="216"/>
              <w:rPr>
                <w:sz w:val="24"/>
              </w:rPr>
            </w:pPr>
            <w:r>
              <w:rPr>
                <w:spacing w:val="-3"/>
                <w:sz w:val="24"/>
              </w:rPr>
              <w:t>公开事项</w:t>
            </w:r>
          </w:p>
        </w:tc>
        <w:tc>
          <w:tcPr>
            <w:tcW w:w="2560" w:type="dxa"/>
            <w:vMerge w:val="restart"/>
          </w:tcPr>
          <w:p w14:paraId="728172B5">
            <w:pPr>
              <w:pStyle w:val="8"/>
              <w:spacing w:before="30"/>
              <w:rPr>
                <w:rFonts w:ascii="微软雅黑"/>
                <w:sz w:val="24"/>
              </w:rPr>
            </w:pPr>
          </w:p>
          <w:p w14:paraId="7CAB0E6F">
            <w:pPr>
              <w:pStyle w:val="8"/>
              <w:ind w:left="319"/>
              <w:rPr>
                <w:sz w:val="24"/>
              </w:rPr>
            </w:pPr>
            <w:r>
              <w:rPr>
                <w:sz w:val="24"/>
              </w:rPr>
              <w:t>公开内容（要素</w:t>
            </w:r>
            <w:r>
              <w:rPr>
                <w:spacing w:val="-10"/>
                <w:sz w:val="24"/>
              </w:rPr>
              <w:t>）</w:t>
            </w:r>
          </w:p>
        </w:tc>
        <w:tc>
          <w:tcPr>
            <w:tcW w:w="1886" w:type="dxa"/>
            <w:vMerge w:val="restart"/>
          </w:tcPr>
          <w:p w14:paraId="7796A7B8">
            <w:pPr>
              <w:pStyle w:val="8"/>
              <w:spacing w:before="30"/>
              <w:rPr>
                <w:rFonts w:ascii="微软雅黑"/>
                <w:sz w:val="24"/>
              </w:rPr>
            </w:pPr>
          </w:p>
          <w:p w14:paraId="526C0FA0">
            <w:pPr>
              <w:pStyle w:val="8"/>
              <w:ind w:left="464"/>
              <w:rPr>
                <w:sz w:val="24"/>
              </w:rPr>
            </w:pPr>
            <w:r>
              <w:rPr>
                <w:spacing w:val="-3"/>
                <w:sz w:val="24"/>
              </w:rPr>
              <w:t>公开依据</w:t>
            </w:r>
          </w:p>
        </w:tc>
        <w:tc>
          <w:tcPr>
            <w:tcW w:w="1476" w:type="dxa"/>
            <w:vMerge w:val="restart"/>
          </w:tcPr>
          <w:p w14:paraId="3D249868">
            <w:pPr>
              <w:pStyle w:val="8"/>
              <w:spacing w:before="30"/>
              <w:rPr>
                <w:rFonts w:ascii="微软雅黑"/>
                <w:sz w:val="24"/>
              </w:rPr>
            </w:pPr>
          </w:p>
          <w:p w14:paraId="507B091B">
            <w:pPr>
              <w:pStyle w:val="8"/>
              <w:ind w:left="260"/>
              <w:rPr>
                <w:sz w:val="24"/>
              </w:rPr>
            </w:pPr>
            <w:r>
              <w:rPr>
                <w:spacing w:val="-3"/>
                <w:sz w:val="24"/>
              </w:rPr>
              <w:t>公开时限</w:t>
            </w:r>
          </w:p>
        </w:tc>
        <w:tc>
          <w:tcPr>
            <w:tcW w:w="1716" w:type="dxa"/>
            <w:vMerge w:val="restart"/>
          </w:tcPr>
          <w:p w14:paraId="0FCB78C3">
            <w:pPr>
              <w:pStyle w:val="8"/>
              <w:spacing w:before="30"/>
              <w:rPr>
                <w:rFonts w:ascii="微软雅黑"/>
                <w:sz w:val="24"/>
              </w:rPr>
            </w:pPr>
          </w:p>
          <w:p w14:paraId="183D2B61">
            <w:pPr>
              <w:pStyle w:val="8"/>
              <w:ind w:left="378"/>
              <w:rPr>
                <w:sz w:val="24"/>
              </w:rPr>
            </w:pPr>
            <w:r>
              <w:rPr>
                <w:spacing w:val="-3"/>
                <w:sz w:val="24"/>
              </w:rPr>
              <w:t>公开主体</w:t>
            </w:r>
          </w:p>
        </w:tc>
        <w:tc>
          <w:tcPr>
            <w:tcW w:w="1426" w:type="dxa"/>
            <w:vMerge w:val="restart"/>
          </w:tcPr>
          <w:p w14:paraId="57E5BA5A">
            <w:pPr>
              <w:pStyle w:val="8"/>
              <w:spacing w:before="316" w:line="242" w:lineRule="auto"/>
              <w:ind w:left="474" w:right="99" w:hanging="360"/>
              <w:rPr>
                <w:sz w:val="24"/>
              </w:rPr>
            </w:pPr>
            <w:r>
              <w:rPr>
                <w:spacing w:val="-2"/>
                <w:sz w:val="24"/>
              </w:rPr>
              <w:t>公开渠道和</w:t>
            </w:r>
            <w:r>
              <w:rPr>
                <w:spacing w:val="-6"/>
                <w:sz w:val="24"/>
              </w:rPr>
              <w:t>载体</w:t>
            </w:r>
          </w:p>
        </w:tc>
        <w:tc>
          <w:tcPr>
            <w:tcW w:w="1568" w:type="dxa"/>
            <w:gridSpan w:val="2"/>
          </w:tcPr>
          <w:p w14:paraId="5964CCBB">
            <w:pPr>
              <w:pStyle w:val="8"/>
              <w:spacing w:line="292" w:lineRule="exact"/>
              <w:ind w:left="303"/>
              <w:rPr>
                <w:sz w:val="24"/>
              </w:rPr>
            </w:pPr>
            <w:r>
              <w:rPr>
                <w:spacing w:val="-3"/>
                <w:sz w:val="24"/>
              </w:rPr>
              <w:t>公开对象</w:t>
            </w:r>
          </w:p>
        </w:tc>
        <w:tc>
          <w:tcPr>
            <w:tcW w:w="1419" w:type="dxa"/>
            <w:gridSpan w:val="2"/>
          </w:tcPr>
          <w:p w14:paraId="23156081">
            <w:pPr>
              <w:pStyle w:val="8"/>
              <w:spacing w:line="292" w:lineRule="exact"/>
              <w:ind w:left="228"/>
              <w:rPr>
                <w:sz w:val="24"/>
              </w:rPr>
            </w:pPr>
            <w:r>
              <w:rPr>
                <w:spacing w:val="-3"/>
                <w:sz w:val="24"/>
              </w:rPr>
              <w:t>公开方式</w:t>
            </w:r>
          </w:p>
        </w:tc>
      </w:tr>
      <w:tr w14:paraId="228E8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3" w:type="dxa"/>
            <w:vMerge w:val="continue"/>
            <w:tcBorders>
              <w:top w:val="nil"/>
            </w:tcBorders>
          </w:tcPr>
          <w:p w14:paraId="7816F4A4">
            <w:pPr>
              <w:rPr>
                <w:sz w:val="2"/>
                <w:szCs w:val="2"/>
              </w:rPr>
            </w:pPr>
          </w:p>
        </w:tc>
        <w:tc>
          <w:tcPr>
            <w:tcW w:w="696" w:type="dxa"/>
          </w:tcPr>
          <w:p w14:paraId="48279F66">
            <w:pPr>
              <w:pStyle w:val="8"/>
              <w:spacing w:before="156" w:line="242" w:lineRule="auto"/>
              <w:ind w:left="107" w:right="96"/>
              <w:rPr>
                <w:sz w:val="24"/>
              </w:rPr>
            </w:pPr>
            <w:r>
              <w:rPr>
                <w:spacing w:val="-6"/>
                <w:sz w:val="24"/>
              </w:rPr>
              <w:t>一级</w:t>
            </w:r>
            <w:r>
              <w:rPr>
                <w:spacing w:val="-5"/>
                <w:sz w:val="24"/>
              </w:rPr>
              <w:t>事项</w:t>
            </w:r>
          </w:p>
        </w:tc>
        <w:tc>
          <w:tcPr>
            <w:tcW w:w="698" w:type="dxa"/>
          </w:tcPr>
          <w:p w14:paraId="2B24EFFB">
            <w:pPr>
              <w:pStyle w:val="8"/>
              <w:spacing w:before="156" w:line="242" w:lineRule="auto"/>
              <w:ind w:left="108" w:right="98"/>
              <w:rPr>
                <w:sz w:val="24"/>
              </w:rPr>
            </w:pPr>
            <w:r>
              <w:rPr>
                <w:spacing w:val="-6"/>
                <w:sz w:val="24"/>
              </w:rPr>
              <w:t>二级</w:t>
            </w:r>
            <w:r>
              <w:rPr>
                <w:spacing w:val="-5"/>
                <w:sz w:val="24"/>
              </w:rPr>
              <w:t>事项</w:t>
            </w:r>
          </w:p>
        </w:tc>
        <w:tc>
          <w:tcPr>
            <w:tcW w:w="2560" w:type="dxa"/>
            <w:vMerge w:val="continue"/>
            <w:tcBorders>
              <w:top w:val="nil"/>
            </w:tcBorders>
          </w:tcPr>
          <w:p w14:paraId="781123A9">
            <w:pPr>
              <w:rPr>
                <w:sz w:val="2"/>
                <w:szCs w:val="2"/>
              </w:rPr>
            </w:pPr>
          </w:p>
        </w:tc>
        <w:tc>
          <w:tcPr>
            <w:tcW w:w="1886" w:type="dxa"/>
            <w:vMerge w:val="continue"/>
            <w:tcBorders>
              <w:top w:val="nil"/>
            </w:tcBorders>
          </w:tcPr>
          <w:p w14:paraId="06DB90E2">
            <w:pPr>
              <w:rPr>
                <w:sz w:val="2"/>
                <w:szCs w:val="2"/>
              </w:rPr>
            </w:pPr>
          </w:p>
        </w:tc>
        <w:tc>
          <w:tcPr>
            <w:tcW w:w="1476" w:type="dxa"/>
            <w:vMerge w:val="continue"/>
            <w:tcBorders>
              <w:top w:val="nil"/>
            </w:tcBorders>
          </w:tcPr>
          <w:p w14:paraId="09F9BD1D">
            <w:pPr>
              <w:rPr>
                <w:sz w:val="2"/>
                <w:szCs w:val="2"/>
              </w:rPr>
            </w:pPr>
          </w:p>
        </w:tc>
        <w:tc>
          <w:tcPr>
            <w:tcW w:w="1716" w:type="dxa"/>
            <w:vMerge w:val="continue"/>
            <w:tcBorders>
              <w:top w:val="nil"/>
            </w:tcBorders>
          </w:tcPr>
          <w:p w14:paraId="1DAECE4A">
            <w:pPr>
              <w:rPr>
                <w:sz w:val="2"/>
                <w:szCs w:val="2"/>
              </w:rPr>
            </w:pPr>
          </w:p>
        </w:tc>
        <w:tc>
          <w:tcPr>
            <w:tcW w:w="1426" w:type="dxa"/>
            <w:vMerge w:val="continue"/>
            <w:tcBorders>
              <w:top w:val="nil"/>
            </w:tcBorders>
          </w:tcPr>
          <w:p w14:paraId="006F396C">
            <w:pPr>
              <w:rPr>
                <w:sz w:val="2"/>
                <w:szCs w:val="2"/>
              </w:rPr>
            </w:pPr>
          </w:p>
        </w:tc>
        <w:tc>
          <w:tcPr>
            <w:tcW w:w="809" w:type="dxa"/>
          </w:tcPr>
          <w:p w14:paraId="19F02FFB">
            <w:pPr>
              <w:pStyle w:val="8"/>
              <w:spacing w:before="156" w:line="242" w:lineRule="auto"/>
              <w:ind w:left="284" w:right="152" w:hanging="120"/>
              <w:rPr>
                <w:sz w:val="24"/>
              </w:rPr>
            </w:pPr>
            <w:r>
              <w:rPr>
                <w:spacing w:val="-6"/>
                <w:sz w:val="24"/>
              </w:rPr>
              <w:t>全社</w:t>
            </w:r>
            <w:r>
              <w:rPr>
                <w:spacing w:val="-10"/>
                <w:sz w:val="24"/>
              </w:rPr>
              <w:t>会</w:t>
            </w:r>
          </w:p>
        </w:tc>
        <w:tc>
          <w:tcPr>
            <w:tcW w:w="759" w:type="dxa"/>
          </w:tcPr>
          <w:p w14:paraId="7B54C29D">
            <w:pPr>
              <w:pStyle w:val="8"/>
              <w:spacing w:before="156" w:line="242" w:lineRule="auto"/>
              <w:ind w:left="140" w:right="126"/>
              <w:rPr>
                <w:sz w:val="24"/>
              </w:rPr>
            </w:pPr>
            <w:r>
              <w:rPr>
                <w:spacing w:val="-6"/>
                <w:sz w:val="24"/>
              </w:rPr>
              <w:t>特定</w:t>
            </w:r>
            <w:r>
              <w:rPr>
                <w:spacing w:val="-5"/>
                <w:sz w:val="24"/>
              </w:rPr>
              <w:t>群众</w:t>
            </w:r>
          </w:p>
        </w:tc>
        <w:tc>
          <w:tcPr>
            <w:tcW w:w="694" w:type="dxa"/>
          </w:tcPr>
          <w:p w14:paraId="67D35E5B">
            <w:pPr>
              <w:pStyle w:val="8"/>
              <w:spacing w:before="156" w:line="242" w:lineRule="auto"/>
              <w:ind w:left="225" w:right="216"/>
              <w:rPr>
                <w:sz w:val="24"/>
              </w:rPr>
            </w:pPr>
            <w:r>
              <w:rPr>
                <w:spacing w:val="-10"/>
                <w:sz w:val="24"/>
              </w:rPr>
              <w:t>主动</w:t>
            </w:r>
          </w:p>
        </w:tc>
        <w:tc>
          <w:tcPr>
            <w:tcW w:w="725" w:type="dxa"/>
          </w:tcPr>
          <w:p w14:paraId="6A75F53E">
            <w:pPr>
              <w:pStyle w:val="8"/>
              <w:spacing w:line="242" w:lineRule="auto"/>
              <w:ind w:left="122" w:right="110"/>
              <w:jc w:val="center"/>
              <w:rPr>
                <w:sz w:val="24"/>
              </w:rPr>
            </w:pPr>
            <w:r>
              <w:rPr>
                <w:spacing w:val="-6"/>
                <w:sz w:val="24"/>
              </w:rPr>
              <w:t>依申</w:t>
            </w:r>
            <w:r>
              <w:rPr>
                <w:spacing w:val="-5"/>
                <w:sz w:val="24"/>
              </w:rPr>
              <w:t>请公</w:t>
            </w:r>
          </w:p>
          <w:p w14:paraId="220B689A">
            <w:pPr>
              <w:pStyle w:val="8"/>
              <w:spacing w:before="2" w:line="292" w:lineRule="exact"/>
              <w:ind w:left="9"/>
              <w:jc w:val="center"/>
              <w:rPr>
                <w:sz w:val="24"/>
              </w:rPr>
            </w:pPr>
            <w:r>
              <w:rPr>
                <w:spacing w:val="-10"/>
                <w:sz w:val="24"/>
              </w:rPr>
              <w:t>开</w:t>
            </w:r>
          </w:p>
        </w:tc>
      </w:tr>
      <w:tr w14:paraId="74E0D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523" w:type="dxa"/>
          </w:tcPr>
          <w:p w14:paraId="31E62B98">
            <w:pPr>
              <w:pStyle w:val="8"/>
              <w:spacing w:before="25"/>
              <w:rPr>
                <w:rFonts w:ascii="微软雅黑"/>
                <w:sz w:val="24"/>
              </w:rPr>
            </w:pPr>
          </w:p>
          <w:p w14:paraId="2B2F1ED3">
            <w:pPr>
              <w:pStyle w:val="8"/>
              <w:ind w:left="9"/>
              <w:jc w:val="center"/>
              <w:rPr>
                <w:sz w:val="24"/>
              </w:rPr>
            </w:pPr>
            <w:r>
              <w:rPr>
                <w:spacing w:val="-10"/>
                <w:sz w:val="24"/>
              </w:rPr>
              <w:t>1</w:t>
            </w:r>
          </w:p>
        </w:tc>
        <w:tc>
          <w:tcPr>
            <w:tcW w:w="696" w:type="dxa"/>
            <w:vMerge w:val="restart"/>
          </w:tcPr>
          <w:p w14:paraId="321C93CA">
            <w:pPr>
              <w:pStyle w:val="8"/>
              <w:rPr>
                <w:rFonts w:ascii="微软雅黑"/>
                <w:sz w:val="24"/>
              </w:rPr>
            </w:pPr>
          </w:p>
          <w:p w14:paraId="787E6EB9">
            <w:pPr>
              <w:pStyle w:val="8"/>
              <w:spacing w:before="372"/>
              <w:rPr>
                <w:rFonts w:ascii="微软雅黑"/>
                <w:sz w:val="24"/>
              </w:rPr>
            </w:pPr>
          </w:p>
          <w:p w14:paraId="07A54021">
            <w:pPr>
              <w:pStyle w:val="8"/>
              <w:spacing w:line="242" w:lineRule="auto"/>
              <w:ind w:left="107" w:right="96"/>
              <w:rPr>
                <w:sz w:val="24"/>
              </w:rPr>
            </w:pPr>
            <w:r>
              <w:rPr>
                <w:spacing w:val="-6"/>
                <w:sz w:val="24"/>
              </w:rPr>
              <w:t>政策</w:t>
            </w:r>
            <w:r>
              <w:rPr>
                <w:spacing w:val="-5"/>
                <w:sz w:val="24"/>
              </w:rPr>
              <w:t>文件</w:t>
            </w:r>
          </w:p>
        </w:tc>
        <w:tc>
          <w:tcPr>
            <w:tcW w:w="698" w:type="dxa"/>
          </w:tcPr>
          <w:p w14:paraId="7AC6F5F9">
            <w:pPr>
              <w:pStyle w:val="8"/>
              <w:spacing w:line="242" w:lineRule="auto"/>
              <w:ind w:left="108" w:right="98"/>
              <w:jc w:val="center"/>
              <w:rPr>
                <w:sz w:val="24"/>
              </w:rPr>
            </w:pPr>
            <w:r>
              <w:rPr>
                <w:spacing w:val="-6"/>
                <w:sz w:val="24"/>
              </w:rPr>
              <w:t>行政</w:t>
            </w:r>
            <w:r>
              <w:rPr>
                <w:spacing w:val="-10"/>
                <w:sz w:val="24"/>
              </w:rPr>
              <w:t xml:space="preserve">法 </w:t>
            </w:r>
            <w:r>
              <w:rPr>
                <w:spacing w:val="-5"/>
                <w:sz w:val="24"/>
              </w:rPr>
              <w:t>规、</w:t>
            </w:r>
          </w:p>
          <w:p w14:paraId="129ED5A9">
            <w:pPr>
              <w:pStyle w:val="8"/>
              <w:spacing w:before="4" w:line="292" w:lineRule="exact"/>
              <w:ind w:left="7"/>
              <w:jc w:val="center"/>
              <w:rPr>
                <w:sz w:val="24"/>
              </w:rPr>
            </w:pPr>
            <w:r>
              <w:rPr>
                <w:spacing w:val="-5"/>
                <w:sz w:val="24"/>
              </w:rPr>
              <w:t>规章</w:t>
            </w:r>
          </w:p>
        </w:tc>
        <w:tc>
          <w:tcPr>
            <w:tcW w:w="2560" w:type="dxa"/>
          </w:tcPr>
          <w:p w14:paraId="471599FB">
            <w:pPr>
              <w:pStyle w:val="8"/>
              <w:spacing w:line="242" w:lineRule="auto"/>
              <w:ind w:left="108" w:right="94"/>
              <w:rPr>
                <w:sz w:val="24"/>
              </w:rPr>
            </w:pPr>
            <w:r>
              <w:rPr>
                <w:spacing w:val="-56"/>
                <w:sz w:val="24"/>
              </w:rPr>
              <w:t>·</w:t>
            </w:r>
            <w:r>
              <w:rPr>
                <w:spacing w:val="-2"/>
                <w:sz w:val="24"/>
              </w:rPr>
              <w:t>中央及地方政府涉及扶贫领域的行政法规</w:t>
            </w:r>
          </w:p>
          <w:p w14:paraId="0CF7A806">
            <w:pPr>
              <w:pStyle w:val="8"/>
              <w:spacing w:before="2"/>
              <w:ind w:left="108"/>
              <w:rPr>
                <w:sz w:val="24"/>
              </w:rPr>
            </w:pPr>
            <w:r>
              <w:rPr>
                <w:spacing w:val="-56"/>
                <w:sz w:val="24"/>
              </w:rPr>
              <w:t>·</w:t>
            </w:r>
            <w:r>
              <w:rPr>
                <w:spacing w:val="-2"/>
                <w:sz w:val="24"/>
              </w:rPr>
              <w:t>中央及地方政府涉及</w:t>
            </w:r>
          </w:p>
          <w:p w14:paraId="2C9A10D9">
            <w:pPr>
              <w:pStyle w:val="8"/>
              <w:spacing w:before="5" w:line="292" w:lineRule="exact"/>
              <w:ind w:left="108"/>
              <w:rPr>
                <w:sz w:val="24"/>
              </w:rPr>
            </w:pPr>
            <w:r>
              <w:rPr>
                <w:spacing w:val="-2"/>
                <w:sz w:val="24"/>
              </w:rPr>
              <w:t>扶贫领域的规章</w:t>
            </w:r>
          </w:p>
        </w:tc>
        <w:tc>
          <w:tcPr>
            <w:tcW w:w="1886" w:type="dxa"/>
          </w:tcPr>
          <w:p w14:paraId="4E72D780">
            <w:pPr>
              <w:pStyle w:val="8"/>
              <w:spacing w:before="311" w:line="242" w:lineRule="auto"/>
              <w:ind w:left="109" w:right="96"/>
              <w:rPr>
                <w:sz w:val="24"/>
              </w:rPr>
            </w:pPr>
            <w:r>
              <w:rPr>
                <w:spacing w:val="12"/>
                <w:sz w:val="24"/>
              </w:rPr>
              <w:t>《 政府信息公</w:t>
            </w:r>
            <w:r>
              <w:rPr>
                <w:spacing w:val="-4"/>
                <w:sz w:val="24"/>
              </w:rPr>
              <w:t>开条例》</w:t>
            </w:r>
          </w:p>
        </w:tc>
        <w:tc>
          <w:tcPr>
            <w:tcW w:w="1476" w:type="dxa"/>
          </w:tcPr>
          <w:p w14:paraId="15351709">
            <w:pPr>
              <w:pStyle w:val="8"/>
              <w:spacing w:before="156"/>
              <w:ind w:left="109"/>
              <w:rPr>
                <w:sz w:val="24"/>
              </w:rPr>
            </w:pPr>
            <w:r>
              <w:rPr>
                <w:spacing w:val="-11"/>
                <w:sz w:val="24"/>
              </w:rPr>
              <w:t>信 息 形 成</w:t>
            </w:r>
          </w:p>
          <w:p w14:paraId="5EF744E9">
            <w:pPr>
              <w:pStyle w:val="8"/>
              <w:spacing w:before="4" w:line="242" w:lineRule="auto"/>
              <w:ind w:left="109" w:right="94"/>
              <w:rPr>
                <w:sz w:val="24"/>
              </w:rPr>
            </w:pPr>
            <w:r>
              <w:rPr>
                <w:spacing w:val="10"/>
                <w:sz w:val="24"/>
              </w:rPr>
              <w:t>（变更</w:t>
            </w:r>
            <w:r>
              <w:rPr>
                <w:sz w:val="24"/>
              </w:rPr>
              <w:t>）20</w:t>
            </w:r>
            <w:r>
              <w:rPr>
                <w:spacing w:val="-2"/>
                <w:sz w:val="24"/>
              </w:rPr>
              <w:t>个工作日内</w:t>
            </w:r>
          </w:p>
        </w:tc>
        <w:tc>
          <w:tcPr>
            <w:tcW w:w="1716" w:type="dxa"/>
          </w:tcPr>
          <w:p w14:paraId="0EBF2A68">
            <w:pPr>
              <w:pStyle w:val="8"/>
              <w:spacing w:before="156"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50778F52">
            <w:pPr>
              <w:pStyle w:val="8"/>
              <w:spacing w:before="25"/>
              <w:rPr>
                <w:rFonts w:ascii="微软雅黑"/>
                <w:sz w:val="24"/>
              </w:rPr>
            </w:pPr>
          </w:p>
          <w:p w14:paraId="182FF47E">
            <w:pPr>
              <w:pStyle w:val="8"/>
              <w:numPr>
                <w:ilvl w:val="0"/>
                <w:numId w:val="147"/>
              </w:numPr>
              <w:tabs>
                <w:tab w:val="left" w:pos="349"/>
              </w:tabs>
              <w:spacing w:before="0" w:after="0" w:line="240" w:lineRule="auto"/>
              <w:ind w:left="349" w:right="0" w:hanging="240"/>
              <w:jc w:val="left"/>
              <w:rPr>
                <w:sz w:val="24"/>
              </w:rPr>
            </w:pPr>
            <w:r>
              <w:rPr>
                <w:spacing w:val="-4"/>
                <w:sz w:val="24"/>
              </w:rPr>
              <w:t>公示栏</w:t>
            </w:r>
          </w:p>
        </w:tc>
        <w:tc>
          <w:tcPr>
            <w:tcW w:w="809" w:type="dxa"/>
          </w:tcPr>
          <w:p w14:paraId="101EC465">
            <w:pPr>
              <w:pStyle w:val="8"/>
              <w:spacing w:before="25"/>
              <w:rPr>
                <w:rFonts w:ascii="微软雅黑"/>
                <w:sz w:val="24"/>
              </w:rPr>
            </w:pPr>
          </w:p>
          <w:p w14:paraId="70295330">
            <w:pPr>
              <w:pStyle w:val="8"/>
              <w:ind w:left="9"/>
              <w:jc w:val="center"/>
              <w:rPr>
                <w:sz w:val="24"/>
              </w:rPr>
            </w:pPr>
            <w:r>
              <w:rPr>
                <w:spacing w:val="-10"/>
                <w:sz w:val="24"/>
              </w:rPr>
              <w:t>√</w:t>
            </w:r>
          </w:p>
        </w:tc>
        <w:tc>
          <w:tcPr>
            <w:tcW w:w="759" w:type="dxa"/>
          </w:tcPr>
          <w:p w14:paraId="4CC42814">
            <w:pPr>
              <w:pStyle w:val="8"/>
              <w:rPr>
                <w:rFonts w:ascii="Times New Roman"/>
                <w:sz w:val="24"/>
              </w:rPr>
            </w:pPr>
          </w:p>
        </w:tc>
        <w:tc>
          <w:tcPr>
            <w:tcW w:w="694" w:type="dxa"/>
          </w:tcPr>
          <w:p w14:paraId="08B8BD2E">
            <w:pPr>
              <w:pStyle w:val="8"/>
              <w:spacing w:before="25"/>
              <w:rPr>
                <w:rFonts w:ascii="微软雅黑"/>
                <w:sz w:val="24"/>
              </w:rPr>
            </w:pPr>
          </w:p>
          <w:p w14:paraId="2C48CA42">
            <w:pPr>
              <w:pStyle w:val="8"/>
              <w:ind w:left="7"/>
              <w:jc w:val="center"/>
              <w:rPr>
                <w:sz w:val="24"/>
              </w:rPr>
            </w:pPr>
            <w:r>
              <w:rPr>
                <w:spacing w:val="-10"/>
                <w:sz w:val="24"/>
              </w:rPr>
              <w:t>√</w:t>
            </w:r>
          </w:p>
        </w:tc>
        <w:tc>
          <w:tcPr>
            <w:tcW w:w="725" w:type="dxa"/>
          </w:tcPr>
          <w:p w14:paraId="0677E1E7">
            <w:pPr>
              <w:pStyle w:val="8"/>
              <w:rPr>
                <w:rFonts w:ascii="Times New Roman"/>
                <w:sz w:val="24"/>
              </w:rPr>
            </w:pPr>
          </w:p>
        </w:tc>
      </w:tr>
      <w:tr w14:paraId="09A5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3" w:type="dxa"/>
          </w:tcPr>
          <w:p w14:paraId="6F4C7AB3">
            <w:pPr>
              <w:pStyle w:val="8"/>
              <w:spacing w:before="311"/>
              <w:ind w:left="9"/>
              <w:jc w:val="center"/>
              <w:rPr>
                <w:sz w:val="24"/>
              </w:rPr>
            </w:pPr>
            <w:r>
              <w:rPr>
                <w:spacing w:val="-10"/>
                <w:sz w:val="24"/>
              </w:rPr>
              <w:t>2</w:t>
            </w:r>
          </w:p>
        </w:tc>
        <w:tc>
          <w:tcPr>
            <w:tcW w:w="696" w:type="dxa"/>
            <w:vMerge w:val="continue"/>
            <w:tcBorders>
              <w:top w:val="nil"/>
            </w:tcBorders>
          </w:tcPr>
          <w:p w14:paraId="4EC4633C">
            <w:pPr>
              <w:rPr>
                <w:sz w:val="2"/>
                <w:szCs w:val="2"/>
              </w:rPr>
            </w:pPr>
          </w:p>
        </w:tc>
        <w:tc>
          <w:tcPr>
            <w:tcW w:w="698" w:type="dxa"/>
          </w:tcPr>
          <w:p w14:paraId="3C1AE706">
            <w:pPr>
              <w:pStyle w:val="8"/>
              <w:spacing w:line="242" w:lineRule="auto"/>
              <w:ind w:left="108" w:right="98"/>
              <w:jc w:val="center"/>
              <w:rPr>
                <w:sz w:val="24"/>
              </w:rPr>
            </w:pPr>
            <w:r>
              <w:rPr>
                <w:spacing w:val="-6"/>
                <w:sz w:val="24"/>
              </w:rPr>
              <w:t>规范</w:t>
            </w:r>
            <w:r>
              <w:rPr>
                <w:spacing w:val="-5"/>
                <w:sz w:val="24"/>
              </w:rPr>
              <w:t>性文</w:t>
            </w:r>
          </w:p>
          <w:p w14:paraId="535040B3">
            <w:pPr>
              <w:pStyle w:val="8"/>
              <w:spacing w:before="2" w:line="292" w:lineRule="exact"/>
              <w:ind w:left="7"/>
              <w:jc w:val="center"/>
              <w:rPr>
                <w:sz w:val="24"/>
              </w:rPr>
            </w:pPr>
            <w:r>
              <w:rPr>
                <w:spacing w:val="-10"/>
                <w:sz w:val="24"/>
              </w:rPr>
              <w:t>件</w:t>
            </w:r>
          </w:p>
        </w:tc>
        <w:tc>
          <w:tcPr>
            <w:tcW w:w="2560" w:type="dxa"/>
          </w:tcPr>
          <w:p w14:paraId="34309B48">
            <w:pPr>
              <w:pStyle w:val="8"/>
              <w:spacing w:line="242" w:lineRule="auto"/>
              <w:ind w:left="108" w:right="92"/>
              <w:rPr>
                <w:sz w:val="24"/>
              </w:rPr>
            </w:pPr>
            <w:r>
              <w:rPr>
                <w:spacing w:val="-56"/>
                <w:sz w:val="24"/>
              </w:rPr>
              <w:t>·</w:t>
            </w:r>
            <w:r>
              <w:rPr>
                <w:spacing w:val="-2"/>
                <w:sz w:val="24"/>
              </w:rPr>
              <w:t>各级政府及部门涉及</w:t>
            </w:r>
            <w:r>
              <w:rPr>
                <w:spacing w:val="18"/>
                <w:sz w:val="24"/>
              </w:rPr>
              <w:t>扶贫领域的规范性文</w:t>
            </w:r>
          </w:p>
          <w:p w14:paraId="2294E1AB">
            <w:pPr>
              <w:pStyle w:val="8"/>
              <w:spacing w:before="2" w:line="292" w:lineRule="exact"/>
              <w:ind w:left="108"/>
              <w:rPr>
                <w:sz w:val="24"/>
              </w:rPr>
            </w:pPr>
            <w:r>
              <w:rPr>
                <w:spacing w:val="-10"/>
                <w:sz w:val="24"/>
              </w:rPr>
              <w:t>件</w:t>
            </w:r>
          </w:p>
        </w:tc>
        <w:tc>
          <w:tcPr>
            <w:tcW w:w="1886" w:type="dxa"/>
          </w:tcPr>
          <w:p w14:paraId="6CE45767">
            <w:pPr>
              <w:pStyle w:val="8"/>
              <w:spacing w:before="155" w:line="242" w:lineRule="auto"/>
              <w:ind w:left="109" w:right="96"/>
              <w:rPr>
                <w:sz w:val="24"/>
              </w:rPr>
            </w:pPr>
            <w:r>
              <w:rPr>
                <w:spacing w:val="12"/>
                <w:sz w:val="24"/>
              </w:rPr>
              <w:t>《 政府信息公</w:t>
            </w:r>
            <w:r>
              <w:rPr>
                <w:spacing w:val="-4"/>
                <w:sz w:val="24"/>
              </w:rPr>
              <w:t>开条例》</w:t>
            </w:r>
          </w:p>
        </w:tc>
        <w:tc>
          <w:tcPr>
            <w:tcW w:w="1476" w:type="dxa"/>
          </w:tcPr>
          <w:p w14:paraId="310A587A">
            <w:pPr>
              <w:pStyle w:val="8"/>
              <w:spacing w:line="307" w:lineRule="exact"/>
              <w:ind w:left="109"/>
              <w:rPr>
                <w:sz w:val="24"/>
              </w:rPr>
            </w:pPr>
            <w:r>
              <w:rPr>
                <w:spacing w:val="-11"/>
                <w:sz w:val="24"/>
              </w:rPr>
              <w:t>信 息 形 成</w:t>
            </w:r>
          </w:p>
          <w:p w14:paraId="7EF7EE30">
            <w:pPr>
              <w:pStyle w:val="8"/>
              <w:spacing w:line="310" w:lineRule="atLeast"/>
              <w:ind w:left="109" w:right="94"/>
              <w:rPr>
                <w:sz w:val="24"/>
              </w:rPr>
            </w:pPr>
            <w:r>
              <w:rPr>
                <w:spacing w:val="10"/>
                <w:sz w:val="24"/>
              </w:rPr>
              <w:t>（变更</w:t>
            </w:r>
            <w:r>
              <w:rPr>
                <w:sz w:val="24"/>
              </w:rPr>
              <w:t>）20</w:t>
            </w:r>
            <w:r>
              <w:rPr>
                <w:spacing w:val="-2"/>
                <w:sz w:val="24"/>
              </w:rPr>
              <w:t>个工作日内</w:t>
            </w:r>
          </w:p>
        </w:tc>
        <w:tc>
          <w:tcPr>
            <w:tcW w:w="1716" w:type="dxa"/>
          </w:tcPr>
          <w:p w14:paraId="21B989C2">
            <w:pPr>
              <w:pStyle w:val="8"/>
              <w:spacing w:line="242" w:lineRule="auto"/>
              <w:ind w:left="109" w:right="94"/>
              <w:rPr>
                <w:sz w:val="24"/>
              </w:rPr>
            </w:pPr>
            <w:r>
              <w:rPr>
                <w:spacing w:val="8"/>
                <w:sz w:val="24"/>
              </w:rPr>
              <w:t>级索镇农业综合服务中心乡</w:t>
            </w:r>
          </w:p>
          <w:p w14:paraId="787D9A9D">
            <w:pPr>
              <w:pStyle w:val="8"/>
              <w:spacing w:before="2" w:line="292" w:lineRule="exact"/>
              <w:ind w:left="109"/>
              <w:rPr>
                <w:sz w:val="24"/>
              </w:rPr>
            </w:pPr>
            <w:r>
              <w:rPr>
                <w:spacing w:val="-12"/>
                <w:sz w:val="24"/>
              </w:rPr>
              <w:t xml:space="preserve">村振兴岗 </w:t>
            </w:r>
            <w:r>
              <w:rPr>
                <w:spacing w:val="-10"/>
                <w:sz w:val="24"/>
              </w:rPr>
              <w:t>2</w:t>
            </w:r>
          </w:p>
        </w:tc>
        <w:tc>
          <w:tcPr>
            <w:tcW w:w="1426" w:type="dxa"/>
          </w:tcPr>
          <w:p w14:paraId="491A5D96">
            <w:pPr>
              <w:pStyle w:val="8"/>
              <w:numPr>
                <w:ilvl w:val="0"/>
                <w:numId w:val="148"/>
              </w:numPr>
              <w:tabs>
                <w:tab w:val="left" w:pos="349"/>
              </w:tabs>
              <w:spacing w:before="311" w:after="0" w:line="240" w:lineRule="auto"/>
              <w:ind w:left="349" w:right="0" w:hanging="240"/>
              <w:jc w:val="left"/>
              <w:rPr>
                <w:sz w:val="24"/>
              </w:rPr>
            </w:pPr>
            <w:r>
              <w:rPr>
                <w:spacing w:val="-4"/>
                <w:sz w:val="24"/>
              </w:rPr>
              <w:t>公示栏</w:t>
            </w:r>
          </w:p>
        </w:tc>
        <w:tc>
          <w:tcPr>
            <w:tcW w:w="809" w:type="dxa"/>
          </w:tcPr>
          <w:p w14:paraId="6138520D">
            <w:pPr>
              <w:pStyle w:val="8"/>
              <w:spacing w:before="311"/>
              <w:ind w:left="9"/>
              <w:jc w:val="center"/>
              <w:rPr>
                <w:sz w:val="24"/>
              </w:rPr>
            </w:pPr>
            <w:r>
              <w:rPr>
                <w:spacing w:val="-10"/>
                <w:sz w:val="24"/>
              </w:rPr>
              <w:t>√</w:t>
            </w:r>
          </w:p>
        </w:tc>
        <w:tc>
          <w:tcPr>
            <w:tcW w:w="759" w:type="dxa"/>
          </w:tcPr>
          <w:p w14:paraId="40773388">
            <w:pPr>
              <w:pStyle w:val="8"/>
              <w:rPr>
                <w:rFonts w:ascii="Times New Roman"/>
                <w:sz w:val="24"/>
              </w:rPr>
            </w:pPr>
          </w:p>
        </w:tc>
        <w:tc>
          <w:tcPr>
            <w:tcW w:w="694" w:type="dxa"/>
          </w:tcPr>
          <w:p w14:paraId="3227EE8D">
            <w:pPr>
              <w:pStyle w:val="8"/>
              <w:spacing w:before="311"/>
              <w:ind w:left="7"/>
              <w:jc w:val="center"/>
              <w:rPr>
                <w:sz w:val="24"/>
              </w:rPr>
            </w:pPr>
            <w:r>
              <w:rPr>
                <w:spacing w:val="-10"/>
                <w:sz w:val="24"/>
              </w:rPr>
              <w:t>√</w:t>
            </w:r>
          </w:p>
        </w:tc>
        <w:tc>
          <w:tcPr>
            <w:tcW w:w="725" w:type="dxa"/>
          </w:tcPr>
          <w:p w14:paraId="34F4A251">
            <w:pPr>
              <w:pStyle w:val="8"/>
              <w:rPr>
                <w:rFonts w:ascii="Times New Roman"/>
                <w:sz w:val="24"/>
              </w:rPr>
            </w:pPr>
          </w:p>
        </w:tc>
      </w:tr>
      <w:tr w14:paraId="659F9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3" w:type="dxa"/>
          </w:tcPr>
          <w:p w14:paraId="026C0313">
            <w:pPr>
              <w:pStyle w:val="8"/>
              <w:spacing w:before="311"/>
              <w:ind w:left="9"/>
              <w:jc w:val="center"/>
              <w:rPr>
                <w:sz w:val="24"/>
              </w:rPr>
            </w:pPr>
            <w:r>
              <w:rPr>
                <w:spacing w:val="-10"/>
                <w:sz w:val="24"/>
              </w:rPr>
              <w:t>3</w:t>
            </w:r>
          </w:p>
        </w:tc>
        <w:tc>
          <w:tcPr>
            <w:tcW w:w="696" w:type="dxa"/>
            <w:vMerge w:val="continue"/>
            <w:tcBorders>
              <w:top w:val="nil"/>
            </w:tcBorders>
          </w:tcPr>
          <w:p w14:paraId="0356B65F">
            <w:pPr>
              <w:rPr>
                <w:sz w:val="2"/>
                <w:szCs w:val="2"/>
              </w:rPr>
            </w:pPr>
          </w:p>
        </w:tc>
        <w:tc>
          <w:tcPr>
            <w:tcW w:w="698" w:type="dxa"/>
          </w:tcPr>
          <w:p w14:paraId="6DE52D9D">
            <w:pPr>
              <w:pStyle w:val="8"/>
              <w:spacing w:line="242" w:lineRule="auto"/>
              <w:ind w:left="108" w:right="98"/>
              <w:rPr>
                <w:sz w:val="24"/>
              </w:rPr>
            </w:pPr>
            <w:r>
              <w:rPr>
                <w:spacing w:val="-6"/>
                <w:sz w:val="24"/>
              </w:rPr>
              <w:t>其他</w:t>
            </w:r>
            <w:r>
              <w:rPr>
                <w:spacing w:val="-5"/>
                <w:sz w:val="24"/>
              </w:rPr>
              <w:t>政策</w:t>
            </w:r>
          </w:p>
          <w:p w14:paraId="43C6F507">
            <w:pPr>
              <w:pStyle w:val="8"/>
              <w:spacing w:before="2" w:line="292" w:lineRule="exact"/>
              <w:ind w:left="108"/>
              <w:rPr>
                <w:sz w:val="24"/>
              </w:rPr>
            </w:pPr>
            <w:r>
              <w:rPr>
                <w:spacing w:val="-5"/>
                <w:sz w:val="24"/>
              </w:rPr>
              <w:t>文件</w:t>
            </w:r>
          </w:p>
        </w:tc>
        <w:tc>
          <w:tcPr>
            <w:tcW w:w="2560" w:type="dxa"/>
          </w:tcPr>
          <w:p w14:paraId="484E71D3">
            <w:pPr>
              <w:pStyle w:val="8"/>
              <w:spacing w:before="156" w:line="242" w:lineRule="auto"/>
              <w:ind w:left="108" w:right="94"/>
              <w:rPr>
                <w:sz w:val="24"/>
              </w:rPr>
            </w:pPr>
            <w:r>
              <w:rPr>
                <w:spacing w:val="-56"/>
                <w:sz w:val="24"/>
              </w:rPr>
              <w:t>·</w:t>
            </w:r>
            <w:r>
              <w:rPr>
                <w:spacing w:val="-2"/>
                <w:sz w:val="24"/>
              </w:rPr>
              <w:t>涉及扶贫领域其他政</w:t>
            </w:r>
            <w:r>
              <w:rPr>
                <w:spacing w:val="-4"/>
                <w:sz w:val="24"/>
              </w:rPr>
              <w:t>策文件</w:t>
            </w:r>
          </w:p>
        </w:tc>
        <w:tc>
          <w:tcPr>
            <w:tcW w:w="1886" w:type="dxa"/>
          </w:tcPr>
          <w:p w14:paraId="0F00E492">
            <w:pPr>
              <w:pStyle w:val="8"/>
              <w:spacing w:before="156" w:line="242" w:lineRule="auto"/>
              <w:ind w:left="109" w:right="96"/>
              <w:rPr>
                <w:sz w:val="24"/>
              </w:rPr>
            </w:pPr>
            <w:r>
              <w:rPr>
                <w:spacing w:val="12"/>
                <w:sz w:val="24"/>
              </w:rPr>
              <w:t>《 政府信息公</w:t>
            </w:r>
            <w:r>
              <w:rPr>
                <w:spacing w:val="-4"/>
                <w:sz w:val="24"/>
              </w:rPr>
              <w:t>开条例》</w:t>
            </w:r>
          </w:p>
        </w:tc>
        <w:tc>
          <w:tcPr>
            <w:tcW w:w="1476" w:type="dxa"/>
          </w:tcPr>
          <w:p w14:paraId="388024D1">
            <w:pPr>
              <w:pStyle w:val="8"/>
              <w:spacing w:line="307" w:lineRule="exact"/>
              <w:ind w:left="109"/>
              <w:rPr>
                <w:sz w:val="24"/>
              </w:rPr>
            </w:pPr>
            <w:r>
              <w:rPr>
                <w:spacing w:val="-11"/>
                <w:sz w:val="24"/>
              </w:rPr>
              <w:t>信 息 形 成</w:t>
            </w:r>
          </w:p>
          <w:p w14:paraId="0E982E5B">
            <w:pPr>
              <w:pStyle w:val="8"/>
              <w:spacing w:line="310" w:lineRule="atLeast"/>
              <w:ind w:left="109" w:right="94"/>
              <w:rPr>
                <w:sz w:val="24"/>
              </w:rPr>
            </w:pPr>
            <w:r>
              <w:rPr>
                <w:spacing w:val="10"/>
                <w:sz w:val="24"/>
              </w:rPr>
              <w:t>（变更</w:t>
            </w:r>
            <w:r>
              <w:rPr>
                <w:sz w:val="24"/>
              </w:rPr>
              <w:t>）20</w:t>
            </w:r>
            <w:r>
              <w:rPr>
                <w:spacing w:val="-2"/>
                <w:sz w:val="24"/>
              </w:rPr>
              <w:t>个工作日内</w:t>
            </w:r>
          </w:p>
        </w:tc>
        <w:tc>
          <w:tcPr>
            <w:tcW w:w="1716" w:type="dxa"/>
          </w:tcPr>
          <w:p w14:paraId="5FC2A891">
            <w:pPr>
              <w:pStyle w:val="8"/>
              <w:spacing w:line="242" w:lineRule="auto"/>
              <w:ind w:left="109" w:right="94"/>
              <w:rPr>
                <w:sz w:val="24"/>
              </w:rPr>
            </w:pPr>
            <w:r>
              <w:rPr>
                <w:spacing w:val="8"/>
                <w:sz w:val="24"/>
              </w:rPr>
              <w:t>级索镇农业综合服务中心乡</w:t>
            </w:r>
          </w:p>
          <w:p w14:paraId="17D99C67">
            <w:pPr>
              <w:pStyle w:val="8"/>
              <w:spacing w:before="2" w:line="292" w:lineRule="exact"/>
              <w:ind w:left="109"/>
              <w:rPr>
                <w:sz w:val="24"/>
              </w:rPr>
            </w:pPr>
            <w:r>
              <w:rPr>
                <w:spacing w:val="-12"/>
                <w:sz w:val="24"/>
              </w:rPr>
              <w:t xml:space="preserve">村振兴岗 </w:t>
            </w:r>
            <w:r>
              <w:rPr>
                <w:spacing w:val="-10"/>
                <w:sz w:val="24"/>
              </w:rPr>
              <w:t>2</w:t>
            </w:r>
          </w:p>
        </w:tc>
        <w:tc>
          <w:tcPr>
            <w:tcW w:w="1426" w:type="dxa"/>
          </w:tcPr>
          <w:p w14:paraId="0F00D63C">
            <w:pPr>
              <w:pStyle w:val="8"/>
              <w:numPr>
                <w:ilvl w:val="0"/>
                <w:numId w:val="149"/>
              </w:numPr>
              <w:tabs>
                <w:tab w:val="left" w:pos="349"/>
              </w:tabs>
              <w:spacing w:before="311" w:after="0" w:line="240" w:lineRule="auto"/>
              <w:ind w:left="349" w:right="0" w:hanging="240"/>
              <w:jc w:val="left"/>
              <w:rPr>
                <w:sz w:val="24"/>
              </w:rPr>
            </w:pPr>
            <w:r>
              <w:rPr>
                <w:spacing w:val="-4"/>
                <w:sz w:val="24"/>
              </w:rPr>
              <w:t>公示栏</w:t>
            </w:r>
          </w:p>
        </w:tc>
        <w:tc>
          <w:tcPr>
            <w:tcW w:w="809" w:type="dxa"/>
          </w:tcPr>
          <w:p w14:paraId="6F9296D3">
            <w:pPr>
              <w:pStyle w:val="8"/>
              <w:spacing w:before="311"/>
              <w:ind w:left="9"/>
              <w:jc w:val="center"/>
              <w:rPr>
                <w:sz w:val="24"/>
              </w:rPr>
            </w:pPr>
            <w:r>
              <w:rPr>
                <w:spacing w:val="-10"/>
                <w:sz w:val="24"/>
              </w:rPr>
              <w:t>√</w:t>
            </w:r>
          </w:p>
        </w:tc>
        <w:tc>
          <w:tcPr>
            <w:tcW w:w="759" w:type="dxa"/>
          </w:tcPr>
          <w:p w14:paraId="5716F94B">
            <w:pPr>
              <w:pStyle w:val="8"/>
              <w:rPr>
                <w:rFonts w:ascii="Times New Roman"/>
                <w:sz w:val="24"/>
              </w:rPr>
            </w:pPr>
          </w:p>
        </w:tc>
        <w:tc>
          <w:tcPr>
            <w:tcW w:w="694" w:type="dxa"/>
          </w:tcPr>
          <w:p w14:paraId="21ABEE39">
            <w:pPr>
              <w:pStyle w:val="8"/>
              <w:spacing w:before="311"/>
              <w:ind w:left="7"/>
              <w:jc w:val="center"/>
              <w:rPr>
                <w:sz w:val="24"/>
              </w:rPr>
            </w:pPr>
            <w:r>
              <w:rPr>
                <w:spacing w:val="-10"/>
                <w:sz w:val="24"/>
              </w:rPr>
              <w:t>√</w:t>
            </w:r>
          </w:p>
        </w:tc>
        <w:tc>
          <w:tcPr>
            <w:tcW w:w="725" w:type="dxa"/>
          </w:tcPr>
          <w:p w14:paraId="1E78FB6C">
            <w:pPr>
              <w:pStyle w:val="8"/>
              <w:rPr>
                <w:rFonts w:ascii="Times New Roman"/>
                <w:sz w:val="24"/>
              </w:rPr>
            </w:pPr>
          </w:p>
        </w:tc>
      </w:tr>
      <w:tr w14:paraId="4A622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23" w:type="dxa"/>
          </w:tcPr>
          <w:p w14:paraId="1F5B23E5">
            <w:pPr>
              <w:pStyle w:val="8"/>
              <w:spacing w:before="27"/>
              <w:rPr>
                <w:rFonts w:ascii="微软雅黑"/>
                <w:sz w:val="24"/>
              </w:rPr>
            </w:pPr>
          </w:p>
          <w:p w14:paraId="286285F1">
            <w:pPr>
              <w:pStyle w:val="8"/>
              <w:spacing w:before="1"/>
              <w:ind w:left="9"/>
              <w:jc w:val="center"/>
              <w:rPr>
                <w:sz w:val="24"/>
              </w:rPr>
            </w:pPr>
            <w:r>
              <w:rPr>
                <w:spacing w:val="-10"/>
                <w:sz w:val="24"/>
              </w:rPr>
              <w:t>4</w:t>
            </w:r>
          </w:p>
        </w:tc>
        <w:tc>
          <w:tcPr>
            <w:tcW w:w="696" w:type="dxa"/>
            <w:vMerge w:val="restart"/>
          </w:tcPr>
          <w:p w14:paraId="5093922B">
            <w:pPr>
              <w:pStyle w:val="8"/>
              <w:rPr>
                <w:rFonts w:ascii="微软雅黑"/>
                <w:sz w:val="24"/>
              </w:rPr>
            </w:pPr>
          </w:p>
          <w:p w14:paraId="1A715D27">
            <w:pPr>
              <w:pStyle w:val="8"/>
              <w:spacing w:before="99"/>
              <w:rPr>
                <w:rFonts w:ascii="微软雅黑"/>
                <w:sz w:val="24"/>
              </w:rPr>
            </w:pPr>
          </w:p>
          <w:p w14:paraId="578F3794">
            <w:pPr>
              <w:pStyle w:val="8"/>
              <w:spacing w:line="242" w:lineRule="auto"/>
              <w:ind w:left="107" w:right="96"/>
              <w:rPr>
                <w:sz w:val="24"/>
              </w:rPr>
            </w:pPr>
            <w:r>
              <w:rPr>
                <w:spacing w:val="-6"/>
                <w:sz w:val="24"/>
              </w:rPr>
              <w:t>扶贫</w:t>
            </w:r>
            <w:r>
              <w:rPr>
                <w:spacing w:val="-5"/>
                <w:sz w:val="24"/>
              </w:rPr>
              <w:t>对象</w:t>
            </w:r>
          </w:p>
        </w:tc>
        <w:tc>
          <w:tcPr>
            <w:tcW w:w="698" w:type="dxa"/>
          </w:tcPr>
          <w:p w14:paraId="5971D69C">
            <w:pPr>
              <w:pStyle w:val="8"/>
              <w:spacing w:before="158" w:line="242" w:lineRule="auto"/>
              <w:ind w:left="108" w:right="98"/>
              <w:jc w:val="both"/>
              <w:rPr>
                <w:sz w:val="24"/>
              </w:rPr>
            </w:pPr>
            <w:r>
              <w:rPr>
                <w:spacing w:val="-6"/>
                <w:sz w:val="24"/>
              </w:rPr>
              <w:t>贫困人口</w:t>
            </w:r>
            <w:r>
              <w:rPr>
                <w:spacing w:val="-5"/>
                <w:sz w:val="24"/>
              </w:rPr>
              <w:t>识别</w:t>
            </w:r>
          </w:p>
        </w:tc>
        <w:tc>
          <w:tcPr>
            <w:tcW w:w="2560" w:type="dxa"/>
          </w:tcPr>
          <w:p w14:paraId="5C4A665C">
            <w:pPr>
              <w:pStyle w:val="8"/>
              <w:spacing w:before="158"/>
              <w:ind w:left="108"/>
              <w:rPr>
                <w:sz w:val="24"/>
              </w:rPr>
            </w:pPr>
            <w:r>
              <w:rPr>
                <w:spacing w:val="-6"/>
                <w:sz w:val="24"/>
              </w:rPr>
              <w:t>·</w:t>
            </w:r>
            <w:r>
              <w:rPr>
                <w:spacing w:val="-7"/>
                <w:sz w:val="24"/>
              </w:rPr>
              <w:t>识别程序、公示公告</w:t>
            </w:r>
          </w:p>
          <w:p w14:paraId="5AE081A3">
            <w:pPr>
              <w:pStyle w:val="8"/>
              <w:spacing w:before="4" w:line="242" w:lineRule="auto"/>
              <w:ind w:left="108" w:right="94"/>
              <w:rPr>
                <w:sz w:val="24"/>
              </w:rPr>
            </w:pPr>
            <w:r>
              <w:rPr>
                <w:spacing w:val="-2"/>
                <w:sz w:val="24"/>
              </w:rPr>
              <w:t>·识别结果(贫困户名单、数量)</w:t>
            </w:r>
          </w:p>
        </w:tc>
        <w:tc>
          <w:tcPr>
            <w:tcW w:w="1886" w:type="dxa"/>
          </w:tcPr>
          <w:p w14:paraId="2FBBC5AE">
            <w:pPr>
              <w:pStyle w:val="8"/>
              <w:spacing w:before="2" w:line="242" w:lineRule="auto"/>
              <w:ind w:left="109" w:right="96"/>
              <w:jc w:val="both"/>
              <w:rPr>
                <w:sz w:val="24"/>
              </w:rPr>
            </w:pPr>
            <w:r>
              <w:rPr>
                <w:spacing w:val="12"/>
                <w:sz w:val="24"/>
              </w:rPr>
              <w:t>《 国务院扶贫</w:t>
            </w:r>
            <w:r>
              <w:rPr>
                <w:spacing w:val="35"/>
                <w:sz w:val="24"/>
              </w:rPr>
              <w:t>办扶贫开发建档立卡工作方</w:t>
            </w:r>
          </w:p>
          <w:p w14:paraId="226A8BDC">
            <w:pPr>
              <w:pStyle w:val="8"/>
              <w:spacing w:before="4" w:line="292" w:lineRule="exact"/>
              <w:ind w:left="109"/>
              <w:rPr>
                <w:sz w:val="24"/>
              </w:rPr>
            </w:pPr>
            <w:r>
              <w:rPr>
                <w:spacing w:val="-5"/>
                <w:sz w:val="24"/>
              </w:rPr>
              <w:t>案》</w:t>
            </w:r>
          </w:p>
        </w:tc>
        <w:tc>
          <w:tcPr>
            <w:tcW w:w="1476" w:type="dxa"/>
          </w:tcPr>
          <w:p w14:paraId="4EE70210">
            <w:pPr>
              <w:pStyle w:val="8"/>
              <w:spacing w:before="158"/>
              <w:ind w:left="109"/>
              <w:rPr>
                <w:sz w:val="24"/>
              </w:rPr>
            </w:pPr>
            <w:r>
              <w:rPr>
                <w:spacing w:val="-11"/>
                <w:sz w:val="24"/>
              </w:rPr>
              <w:t>信 息 形 成</w:t>
            </w:r>
          </w:p>
          <w:p w14:paraId="244B2EF3">
            <w:pPr>
              <w:pStyle w:val="8"/>
              <w:spacing w:before="4" w:line="242" w:lineRule="auto"/>
              <w:ind w:left="109" w:right="94"/>
              <w:rPr>
                <w:sz w:val="24"/>
              </w:rPr>
            </w:pPr>
            <w:r>
              <w:rPr>
                <w:spacing w:val="10"/>
                <w:sz w:val="24"/>
              </w:rPr>
              <w:t>（变更</w:t>
            </w:r>
            <w:r>
              <w:rPr>
                <w:sz w:val="24"/>
              </w:rPr>
              <w:t>）20</w:t>
            </w:r>
            <w:r>
              <w:rPr>
                <w:spacing w:val="-2"/>
                <w:sz w:val="24"/>
              </w:rPr>
              <w:t>个工作日内</w:t>
            </w:r>
          </w:p>
        </w:tc>
        <w:tc>
          <w:tcPr>
            <w:tcW w:w="1716" w:type="dxa"/>
          </w:tcPr>
          <w:p w14:paraId="1E6A2A2E">
            <w:pPr>
              <w:pStyle w:val="8"/>
              <w:spacing w:before="158"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4F43F024">
            <w:pPr>
              <w:pStyle w:val="8"/>
              <w:spacing w:before="27"/>
              <w:rPr>
                <w:rFonts w:ascii="微软雅黑"/>
                <w:sz w:val="24"/>
              </w:rPr>
            </w:pPr>
          </w:p>
          <w:p w14:paraId="51BBF733">
            <w:pPr>
              <w:pStyle w:val="8"/>
              <w:numPr>
                <w:ilvl w:val="0"/>
                <w:numId w:val="150"/>
              </w:numPr>
              <w:tabs>
                <w:tab w:val="left" w:pos="349"/>
              </w:tabs>
              <w:spacing w:before="1" w:after="0" w:line="240" w:lineRule="auto"/>
              <w:ind w:left="349" w:right="0" w:hanging="240"/>
              <w:jc w:val="left"/>
              <w:rPr>
                <w:sz w:val="24"/>
              </w:rPr>
            </w:pPr>
            <w:r>
              <w:rPr>
                <w:spacing w:val="-4"/>
                <w:sz w:val="24"/>
              </w:rPr>
              <w:t>公示栏</w:t>
            </w:r>
          </w:p>
        </w:tc>
        <w:tc>
          <w:tcPr>
            <w:tcW w:w="809" w:type="dxa"/>
          </w:tcPr>
          <w:p w14:paraId="3CEF1999">
            <w:pPr>
              <w:pStyle w:val="8"/>
              <w:spacing w:before="27"/>
              <w:rPr>
                <w:rFonts w:ascii="微软雅黑"/>
                <w:sz w:val="24"/>
              </w:rPr>
            </w:pPr>
          </w:p>
          <w:p w14:paraId="25D594F6">
            <w:pPr>
              <w:pStyle w:val="8"/>
              <w:spacing w:before="1"/>
              <w:ind w:left="9"/>
              <w:jc w:val="center"/>
              <w:rPr>
                <w:sz w:val="24"/>
              </w:rPr>
            </w:pPr>
            <w:r>
              <w:rPr>
                <w:spacing w:val="-10"/>
                <w:sz w:val="24"/>
              </w:rPr>
              <w:t>√</w:t>
            </w:r>
          </w:p>
        </w:tc>
        <w:tc>
          <w:tcPr>
            <w:tcW w:w="759" w:type="dxa"/>
          </w:tcPr>
          <w:p w14:paraId="58E81520">
            <w:pPr>
              <w:pStyle w:val="8"/>
              <w:rPr>
                <w:rFonts w:ascii="Times New Roman"/>
                <w:sz w:val="24"/>
              </w:rPr>
            </w:pPr>
          </w:p>
        </w:tc>
        <w:tc>
          <w:tcPr>
            <w:tcW w:w="694" w:type="dxa"/>
          </w:tcPr>
          <w:p w14:paraId="28C8AE22">
            <w:pPr>
              <w:pStyle w:val="8"/>
              <w:spacing w:before="27"/>
              <w:rPr>
                <w:rFonts w:ascii="微软雅黑"/>
                <w:sz w:val="24"/>
              </w:rPr>
            </w:pPr>
          </w:p>
          <w:p w14:paraId="03927E56">
            <w:pPr>
              <w:pStyle w:val="8"/>
              <w:spacing w:before="1"/>
              <w:ind w:left="7"/>
              <w:jc w:val="center"/>
              <w:rPr>
                <w:sz w:val="24"/>
              </w:rPr>
            </w:pPr>
            <w:r>
              <w:rPr>
                <w:spacing w:val="-10"/>
                <w:sz w:val="24"/>
              </w:rPr>
              <w:t>√</w:t>
            </w:r>
          </w:p>
        </w:tc>
        <w:tc>
          <w:tcPr>
            <w:tcW w:w="725" w:type="dxa"/>
          </w:tcPr>
          <w:p w14:paraId="5DCE956D">
            <w:pPr>
              <w:pStyle w:val="8"/>
              <w:rPr>
                <w:rFonts w:ascii="Times New Roman"/>
                <w:sz w:val="24"/>
              </w:rPr>
            </w:pPr>
          </w:p>
        </w:tc>
      </w:tr>
      <w:tr w14:paraId="55052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523" w:type="dxa"/>
          </w:tcPr>
          <w:p w14:paraId="7CFCC8F8">
            <w:pPr>
              <w:pStyle w:val="8"/>
              <w:spacing w:before="66"/>
              <w:rPr>
                <w:rFonts w:ascii="微软雅黑"/>
                <w:sz w:val="24"/>
              </w:rPr>
            </w:pPr>
          </w:p>
          <w:p w14:paraId="2EC828F8">
            <w:pPr>
              <w:pStyle w:val="8"/>
              <w:ind w:left="9"/>
              <w:jc w:val="center"/>
              <w:rPr>
                <w:sz w:val="24"/>
              </w:rPr>
            </w:pPr>
            <w:r>
              <w:rPr>
                <w:spacing w:val="-10"/>
                <w:sz w:val="24"/>
              </w:rPr>
              <w:t>5</w:t>
            </w:r>
          </w:p>
        </w:tc>
        <w:tc>
          <w:tcPr>
            <w:tcW w:w="696" w:type="dxa"/>
            <w:vMerge w:val="continue"/>
            <w:tcBorders>
              <w:top w:val="nil"/>
            </w:tcBorders>
          </w:tcPr>
          <w:p w14:paraId="279E0711">
            <w:pPr>
              <w:rPr>
                <w:sz w:val="2"/>
                <w:szCs w:val="2"/>
              </w:rPr>
            </w:pPr>
          </w:p>
        </w:tc>
        <w:tc>
          <w:tcPr>
            <w:tcW w:w="698" w:type="dxa"/>
          </w:tcPr>
          <w:p w14:paraId="23299F15">
            <w:pPr>
              <w:pStyle w:val="8"/>
              <w:spacing w:before="196" w:line="242" w:lineRule="auto"/>
              <w:ind w:left="108" w:right="98"/>
              <w:jc w:val="both"/>
              <w:rPr>
                <w:sz w:val="24"/>
              </w:rPr>
            </w:pPr>
            <w:r>
              <w:rPr>
                <w:spacing w:val="-6"/>
                <w:sz w:val="24"/>
              </w:rPr>
              <w:t>贫困人口</w:t>
            </w:r>
            <w:r>
              <w:rPr>
                <w:spacing w:val="-5"/>
                <w:sz w:val="24"/>
              </w:rPr>
              <w:t>退出</w:t>
            </w:r>
          </w:p>
        </w:tc>
        <w:tc>
          <w:tcPr>
            <w:tcW w:w="2560" w:type="dxa"/>
          </w:tcPr>
          <w:p w14:paraId="6E0E35B3">
            <w:pPr>
              <w:pStyle w:val="8"/>
              <w:spacing w:before="352"/>
              <w:ind w:left="108"/>
              <w:rPr>
                <w:sz w:val="24"/>
              </w:rPr>
            </w:pPr>
            <w:r>
              <w:rPr>
                <w:spacing w:val="-6"/>
                <w:sz w:val="24"/>
              </w:rPr>
              <w:t>·</w:t>
            </w:r>
            <w:r>
              <w:rPr>
                <w:spacing w:val="-7"/>
                <w:sz w:val="24"/>
              </w:rPr>
              <w:t>退出程序、公示公告</w:t>
            </w:r>
          </w:p>
          <w:p w14:paraId="45D8B7EC">
            <w:pPr>
              <w:pStyle w:val="8"/>
              <w:spacing w:before="5"/>
              <w:ind w:left="108" w:right="-29"/>
              <w:rPr>
                <w:sz w:val="24"/>
              </w:rPr>
            </w:pPr>
            <w:r>
              <w:rPr>
                <w:spacing w:val="-87"/>
                <w:sz w:val="24"/>
              </w:rPr>
              <w:t>·</w:t>
            </w:r>
            <w:r>
              <w:rPr>
                <w:spacing w:val="-22"/>
                <w:sz w:val="24"/>
              </w:rPr>
              <w:t>退出结果</w:t>
            </w:r>
            <w:r>
              <w:rPr>
                <w:sz w:val="24"/>
              </w:rPr>
              <w:t>（脱贫名单</w:t>
            </w:r>
            <w:r>
              <w:rPr>
                <w:spacing w:val="-10"/>
                <w:sz w:val="24"/>
              </w:rPr>
              <w:t>）</w:t>
            </w:r>
          </w:p>
        </w:tc>
        <w:tc>
          <w:tcPr>
            <w:tcW w:w="1886" w:type="dxa"/>
          </w:tcPr>
          <w:p w14:paraId="470D624B">
            <w:pPr>
              <w:pStyle w:val="8"/>
              <w:spacing w:before="19" w:line="204" w:lineRule="auto"/>
              <w:ind w:left="109" w:right="94"/>
              <w:jc w:val="both"/>
              <w:rPr>
                <w:sz w:val="24"/>
              </w:rPr>
            </w:pPr>
            <w:r>
              <w:rPr>
                <w:spacing w:val="13"/>
                <w:sz w:val="24"/>
              </w:rPr>
              <w:t>《 中共中央办</w:t>
            </w:r>
            <w:r>
              <w:rPr>
                <w:spacing w:val="-4"/>
                <w:sz w:val="24"/>
              </w:rPr>
              <w:t>公厅、国务院办</w:t>
            </w:r>
            <w:r>
              <w:rPr>
                <w:spacing w:val="35"/>
                <w:sz w:val="24"/>
              </w:rPr>
              <w:t>公厅关于建立贫困退出机制</w:t>
            </w:r>
          </w:p>
          <w:p w14:paraId="0802BA07">
            <w:pPr>
              <w:pStyle w:val="8"/>
              <w:spacing w:line="245" w:lineRule="exact"/>
              <w:ind w:left="109"/>
              <w:rPr>
                <w:sz w:val="24"/>
              </w:rPr>
            </w:pPr>
            <w:r>
              <w:rPr>
                <w:spacing w:val="-3"/>
                <w:sz w:val="24"/>
              </w:rPr>
              <w:t>的意见》</w:t>
            </w:r>
          </w:p>
        </w:tc>
        <w:tc>
          <w:tcPr>
            <w:tcW w:w="1476" w:type="dxa"/>
          </w:tcPr>
          <w:p w14:paraId="1957829F">
            <w:pPr>
              <w:pStyle w:val="8"/>
              <w:spacing w:before="196"/>
              <w:ind w:left="109"/>
              <w:rPr>
                <w:sz w:val="24"/>
              </w:rPr>
            </w:pPr>
            <w:r>
              <w:rPr>
                <w:spacing w:val="-11"/>
                <w:sz w:val="24"/>
              </w:rPr>
              <w:t>信 息 形 成</w:t>
            </w:r>
          </w:p>
          <w:p w14:paraId="37651B3F">
            <w:pPr>
              <w:pStyle w:val="8"/>
              <w:spacing w:before="5" w:line="242" w:lineRule="auto"/>
              <w:ind w:left="109" w:right="94"/>
              <w:rPr>
                <w:sz w:val="24"/>
              </w:rPr>
            </w:pPr>
            <w:r>
              <w:rPr>
                <w:spacing w:val="10"/>
                <w:sz w:val="24"/>
              </w:rPr>
              <w:t>（变更</w:t>
            </w:r>
            <w:r>
              <w:rPr>
                <w:sz w:val="24"/>
              </w:rPr>
              <w:t>）20</w:t>
            </w:r>
            <w:r>
              <w:rPr>
                <w:spacing w:val="-2"/>
                <w:sz w:val="24"/>
              </w:rPr>
              <w:t>个工作日内</w:t>
            </w:r>
          </w:p>
        </w:tc>
        <w:tc>
          <w:tcPr>
            <w:tcW w:w="1716" w:type="dxa"/>
          </w:tcPr>
          <w:p w14:paraId="7DFB97EC">
            <w:pPr>
              <w:pStyle w:val="8"/>
              <w:spacing w:before="196"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5F3BCCE2">
            <w:pPr>
              <w:pStyle w:val="8"/>
              <w:spacing w:before="66"/>
              <w:rPr>
                <w:rFonts w:ascii="微软雅黑"/>
                <w:sz w:val="24"/>
              </w:rPr>
            </w:pPr>
          </w:p>
          <w:p w14:paraId="1D57BEBD">
            <w:pPr>
              <w:pStyle w:val="8"/>
              <w:numPr>
                <w:ilvl w:val="0"/>
                <w:numId w:val="151"/>
              </w:numPr>
              <w:tabs>
                <w:tab w:val="left" w:pos="349"/>
              </w:tabs>
              <w:spacing w:before="0" w:after="0" w:line="240" w:lineRule="auto"/>
              <w:ind w:left="349" w:right="0" w:hanging="240"/>
              <w:jc w:val="left"/>
              <w:rPr>
                <w:sz w:val="24"/>
              </w:rPr>
            </w:pPr>
            <w:r>
              <w:rPr>
                <w:spacing w:val="-4"/>
                <w:sz w:val="24"/>
              </w:rPr>
              <w:t>公示栏</w:t>
            </w:r>
          </w:p>
        </w:tc>
        <w:tc>
          <w:tcPr>
            <w:tcW w:w="809" w:type="dxa"/>
          </w:tcPr>
          <w:p w14:paraId="2611F538">
            <w:pPr>
              <w:pStyle w:val="8"/>
              <w:spacing w:before="66"/>
              <w:rPr>
                <w:rFonts w:ascii="微软雅黑"/>
                <w:sz w:val="24"/>
              </w:rPr>
            </w:pPr>
          </w:p>
          <w:p w14:paraId="380FC934">
            <w:pPr>
              <w:pStyle w:val="8"/>
              <w:ind w:left="9"/>
              <w:jc w:val="center"/>
              <w:rPr>
                <w:sz w:val="24"/>
              </w:rPr>
            </w:pPr>
            <w:r>
              <w:rPr>
                <w:spacing w:val="-10"/>
                <w:sz w:val="24"/>
              </w:rPr>
              <w:t>√</w:t>
            </w:r>
          </w:p>
        </w:tc>
        <w:tc>
          <w:tcPr>
            <w:tcW w:w="759" w:type="dxa"/>
          </w:tcPr>
          <w:p w14:paraId="7CD28EE6">
            <w:pPr>
              <w:pStyle w:val="8"/>
              <w:rPr>
                <w:rFonts w:ascii="Times New Roman"/>
                <w:sz w:val="24"/>
              </w:rPr>
            </w:pPr>
          </w:p>
        </w:tc>
        <w:tc>
          <w:tcPr>
            <w:tcW w:w="694" w:type="dxa"/>
          </w:tcPr>
          <w:p w14:paraId="4504E1B5">
            <w:pPr>
              <w:pStyle w:val="8"/>
              <w:spacing w:before="66"/>
              <w:rPr>
                <w:rFonts w:ascii="微软雅黑"/>
                <w:sz w:val="24"/>
              </w:rPr>
            </w:pPr>
          </w:p>
          <w:p w14:paraId="4D85BD61">
            <w:pPr>
              <w:pStyle w:val="8"/>
              <w:ind w:left="7"/>
              <w:jc w:val="center"/>
              <w:rPr>
                <w:sz w:val="24"/>
              </w:rPr>
            </w:pPr>
            <w:r>
              <w:rPr>
                <w:spacing w:val="-10"/>
                <w:sz w:val="24"/>
              </w:rPr>
              <w:t>√</w:t>
            </w:r>
          </w:p>
        </w:tc>
        <w:tc>
          <w:tcPr>
            <w:tcW w:w="725" w:type="dxa"/>
          </w:tcPr>
          <w:p w14:paraId="704C5CFC">
            <w:pPr>
              <w:pStyle w:val="8"/>
              <w:rPr>
                <w:rFonts w:ascii="Times New Roman"/>
                <w:sz w:val="24"/>
              </w:rPr>
            </w:pPr>
          </w:p>
        </w:tc>
      </w:tr>
    </w:tbl>
    <w:p w14:paraId="0B15E72D">
      <w:pPr>
        <w:pStyle w:val="8"/>
        <w:spacing w:after="0"/>
        <w:rPr>
          <w:rFonts w:ascii="Times New Roman"/>
          <w:sz w:val="24"/>
        </w:rPr>
        <w:sectPr>
          <w:pgSz w:w="16840" w:h="11910" w:orient="landscape"/>
          <w:pgMar w:top="1340" w:right="566" w:bottom="1160" w:left="992" w:header="0" w:footer="977" w:gutter="0"/>
          <w:cols w:space="720" w:num="1"/>
        </w:sectPr>
      </w:pPr>
    </w:p>
    <w:p w14:paraId="202C20A8">
      <w:pPr>
        <w:pStyle w:val="2"/>
        <w:spacing w:before="84" w:after="1"/>
        <w:rPr>
          <w:sz w:val="20"/>
        </w:rPr>
      </w:pPr>
    </w:p>
    <w:tbl>
      <w:tblPr>
        <w:tblStyle w:val="4"/>
        <w:tblW w:w="0" w:type="auto"/>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696"/>
        <w:gridCol w:w="698"/>
        <w:gridCol w:w="2560"/>
        <w:gridCol w:w="1886"/>
        <w:gridCol w:w="1476"/>
        <w:gridCol w:w="1716"/>
        <w:gridCol w:w="1426"/>
        <w:gridCol w:w="809"/>
        <w:gridCol w:w="759"/>
        <w:gridCol w:w="694"/>
        <w:gridCol w:w="725"/>
      </w:tblGrid>
      <w:tr w14:paraId="2020F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23" w:type="dxa"/>
            <w:vMerge w:val="restart"/>
          </w:tcPr>
          <w:p w14:paraId="4DE712ED">
            <w:pPr>
              <w:pStyle w:val="8"/>
              <w:spacing w:before="316" w:line="242" w:lineRule="auto"/>
              <w:ind w:left="141" w:right="129"/>
              <w:rPr>
                <w:sz w:val="24"/>
              </w:rPr>
            </w:pPr>
            <w:r>
              <w:rPr>
                <w:spacing w:val="-10"/>
                <w:sz w:val="24"/>
              </w:rPr>
              <w:t>序号</w:t>
            </w:r>
          </w:p>
        </w:tc>
        <w:tc>
          <w:tcPr>
            <w:tcW w:w="1394" w:type="dxa"/>
            <w:gridSpan w:val="2"/>
          </w:tcPr>
          <w:p w14:paraId="05F76BB8">
            <w:pPr>
              <w:pStyle w:val="8"/>
              <w:spacing w:line="292" w:lineRule="exact"/>
              <w:ind w:left="216"/>
              <w:rPr>
                <w:sz w:val="24"/>
              </w:rPr>
            </w:pPr>
            <w:r>
              <w:rPr>
                <w:spacing w:val="-3"/>
                <w:sz w:val="24"/>
              </w:rPr>
              <w:t>公开事项</w:t>
            </w:r>
          </w:p>
        </w:tc>
        <w:tc>
          <w:tcPr>
            <w:tcW w:w="2560" w:type="dxa"/>
            <w:vMerge w:val="restart"/>
          </w:tcPr>
          <w:p w14:paraId="5F36AE6F">
            <w:pPr>
              <w:pStyle w:val="8"/>
              <w:spacing w:before="30"/>
              <w:rPr>
                <w:rFonts w:ascii="微软雅黑"/>
                <w:sz w:val="24"/>
              </w:rPr>
            </w:pPr>
          </w:p>
          <w:p w14:paraId="67046D9C">
            <w:pPr>
              <w:pStyle w:val="8"/>
              <w:ind w:left="319"/>
              <w:rPr>
                <w:sz w:val="24"/>
              </w:rPr>
            </w:pPr>
            <w:r>
              <w:rPr>
                <w:sz w:val="24"/>
              </w:rPr>
              <w:t>公开内容（要素</w:t>
            </w:r>
            <w:r>
              <w:rPr>
                <w:spacing w:val="-10"/>
                <w:sz w:val="24"/>
              </w:rPr>
              <w:t>）</w:t>
            </w:r>
          </w:p>
        </w:tc>
        <w:tc>
          <w:tcPr>
            <w:tcW w:w="1886" w:type="dxa"/>
            <w:vMerge w:val="restart"/>
          </w:tcPr>
          <w:p w14:paraId="79E84C35">
            <w:pPr>
              <w:pStyle w:val="8"/>
              <w:spacing w:before="30"/>
              <w:rPr>
                <w:rFonts w:ascii="微软雅黑"/>
                <w:sz w:val="24"/>
              </w:rPr>
            </w:pPr>
          </w:p>
          <w:p w14:paraId="0CC0CD12">
            <w:pPr>
              <w:pStyle w:val="8"/>
              <w:ind w:left="464"/>
              <w:rPr>
                <w:sz w:val="24"/>
              </w:rPr>
            </w:pPr>
            <w:r>
              <w:rPr>
                <w:spacing w:val="-3"/>
                <w:sz w:val="24"/>
              </w:rPr>
              <w:t>公开依据</w:t>
            </w:r>
          </w:p>
        </w:tc>
        <w:tc>
          <w:tcPr>
            <w:tcW w:w="1476" w:type="dxa"/>
            <w:vMerge w:val="restart"/>
          </w:tcPr>
          <w:p w14:paraId="2B5FE81A">
            <w:pPr>
              <w:pStyle w:val="8"/>
              <w:spacing w:before="30"/>
              <w:rPr>
                <w:rFonts w:ascii="微软雅黑"/>
                <w:sz w:val="24"/>
              </w:rPr>
            </w:pPr>
          </w:p>
          <w:p w14:paraId="7901BC22">
            <w:pPr>
              <w:pStyle w:val="8"/>
              <w:ind w:left="260"/>
              <w:rPr>
                <w:sz w:val="24"/>
              </w:rPr>
            </w:pPr>
            <w:r>
              <w:rPr>
                <w:spacing w:val="-3"/>
                <w:sz w:val="24"/>
              </w:rPr>
              <w:t>公开时限</w:t>
            </w:r>
          </w:p>
        </w:tc>
        <w:tc>
          <w:tcPr>
            <w:tcW w:w="1716" w:type="dxa"/>
            <w:vMerge w:val="restart"/>
          </w:tcPr>
          <w:p w14:paraId="707B22C4">
            <w:pPr>
              <w:pStyle w:val="8"/>
              <w:spacing w:before="30"/>
              <w:rPr>
                <w:rFonts w:ascii="微软雅黑"/>
                <w:sz w:val="24"/>
              </w:rPr>
            </w:pPr>
          </w:p>
          <w:p w14:paraId="20FA1884">
            <w:pPr>
              <w:pStyle w:val="8"/>
              <w:ind w:left="378"/>
              <w:rPr>
                <w:sz w:val="24"/>
              </w:rPr>
            </w:pPr>
            <w:r>
              <w:rPr>
                <w:spacing w:val="-3"/>
                <w:sz w:val="24"/>
              </w:rPr>
              <w:t>公开主体</w:t>
            </w:r>
          </w:p>
        </w:tc>
        <w:tc>
          <w:tcPr>
            <w:tcW w:w="1426" w:type="dxa"/>
            <w:vMerge w:val="restart"/>
          </w:tcPr>
          <w:p w14:paraId="76FBC72E">
            <w:pPr>
              <w:pStyle w:val="8"/>
              <w:spacing w:before="316" w:line="242" w:lineRule="auto"/>
              <w:ind w:left="474" w:right="99" w:hanging="360"/>
              <w:rPr>
                <w:sz w:val="24"/>
              </w:rPr>
            </w:pPr>
            <w:r>
              <w:rPr>
                <w:spacing w:val="-2"/>
                <w:sz w:val="24"/>
              </w:rPr>
              <w:t>公开渠道和</w:t>
            </w:r>
            <w:r>
              <w:rPr>
                <w:spacing w:val="-6"/>
                <w:sz w:val="24"/>
              </w:rPr>
              <w:t>载体</w:t>
            </w:r>
          </w:p>
        </w:tc>
        <w:tc>
          <w:tcPr>
            <w:tcW w:w="1568" w:type="dxa"/>
            <w:gridSpan w:val="2"/>
          </w:tcPr>
          <w:p w14:paraId="239B9D50">
            <w:pPr>
              <w:pStyle w:val="8"/>
              <w:spacing w:line="292" w:lineRule="exact"/>
              <w:ind w:left="303"/>
              <w:rPr>
                <w:sz w:val="24"/>
              </w:rPr>
            </w:pPr>
            <w:r>
              <w:rPr>
                <w:spacing w:val="-3"/>
                <w:sz w:val="24"/>
              </w:rPr>
              <w:t>公开对象</w:t>
            </w:r>
          </w:p>
        </w:tc>
        <w:tc>
          <w:tcPr>
            <w:tcW w:w="1419" w:type="dxa"/>
            <w:gridSpan w:val="2"/>
          </w:tcPr>
          <w:p w14:paraId="01FF3884">
            <w:pPr>
              <w:pStyle w:val="8"/>
              <w:spacing w:line="292" w:lineRule="exact"/>
              <w:ind w:left="228"/>
              <w:rPr>
                <w:sz w:val="24"/>
              </w:rPr>
            </w:pPr>
            <w:r>
              <w:rPr>
                <w:spacing w:val="-3"/>
                <w:sz w:val="24"/>
              </w:rPr>
              <w:t>公开方式</w:t>
            </w:r>
          </w:p>
        </w:tc>
      </w:tr>
      <w:tr w14:paraId="6960A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3" w:type="dxa"/>
            <w:vMerge w:val="continue"/>
            <w:tcBorders>
              <w:top w:val="nil"/>
            </w:tcBorders>
          </w:tcPr>
          <w:p w14:paraId="7A6A006D">
            <w:pPr>
              <w:rPr>
                <w:sz w:val="2"/>
                <w:szCs w:val="2"/>
              </w:rPr>
            </w:pPr>
          </w:p>
        </w:tc>
        <w:tc>
          <w:tcPr>
            <w:tcW w:w="696" w:type="dxa"/>
          </w:tcPr>
          <w:p w14:paraId="70556A1B">
            <w:pPr>
              <w:pStyle w:val="8"/>
              <w:spacing w:before="155" w:line="242" w:lineRule="auto"/>
              <w:ind w:left="107" w:right="96"/>
              <w:rPr>
                <w:sz w:val="24"/>
              </w:rPr>
            </w:pPr>
            <w:r>
              <w:rPr>
                <w:spacing w:val="-6"/>
                <w:sz w:val="24"/>
              </w:rPr>
              <w:t>一级</w:t>
            </w:r>
            <w:r>
              <w:rPr>
                <w:spacing w:val="-5"/>
                <w:sz w:val="24"/>
              </w:rPr>
              <w:t>事项</w:t>
            </w:r>
          </w:p>
        </w:tc>
        <w:tc>
          <w:tcPr>
            <w:tcW w:w="698" w:type="dxa"/>
          </w:tcPr>
          <w:p w14:paraId="08C5789C">
            <w:pPr>
              <w:pStyle w:val="8"/>
              <w:spacing w:before="155" w:line="242" w:lineRule="auto"/>
              <w:ind w:left="108" w:right="98"/>
              <w:rPr>
                <w:sz w:val="24"/>
              </w:rPr>
            </w:pPr>
            <w:r>
              <w:rPr>
                <w:spacing w:val="-6"/>
                <w:sz w:val="24"/>
              </w:rPr>
              <w:t>二级</w:t>
            </w:r>
            <w:r>
              <w:rPr>
                <w:spacing w:val="-5"/>
                <w:sz w:val="24"/>
              </w:rPr>
              <w:t>事项</w:t>
            </w:r>
          </w:p>
        </w:tc>
        <w:tc>
          <w:tcPr>
            <w:tcW w:w="2560" w:type="dxa"/>
            <w:vMerge w:val="continue"/>
            <w:tcBorders>
              <w:top w:val="nil"/>
            </w:tcBorders>
          </w:tcPr>
          <w:p w14:paraId="660F1687">
            <w:pPr>
              <w:rPr>
                <w:sz w:val="2"/>
                <w:szCs w:val="2"/>
              </w:rPr>
            </w:pPr>
          </w:p>
        </w:tc>
        <w:tc>
          <w:tcPr>
            <w:tcW w:w="1886" w:type="dxa"/>
            <w:vMerge w:val="continue"/>
            <w:tcBorders>
              <w:top w:val="nil"/>
            </w:tcBorders>
          </w:tcPr>
          <w:p w14:paraId="3674056B">
            <w:pPr>
              <w:rPr>
                <w:sz w:val="2"/>
                <w:szCs w:val="2"/>
              </w:rPr>
            </w:pPr>
          </w:p>
        </w:tc>
        <w:tc>
          <w:tcPr>
            <w:tcW w:w="1476" w:type="dxa"/>
            <w:vMerge w:val="continue"/>
            <w:tcBorders>
              <w:top w:val="nil"/>
            </w:tcBorders>
          </w:tcPr>
          <w:p w14:paraId="08932B35">
            <w:pPr>
              <w:rPr>
                <w:sz w:val="2"/>
                <w:szCs w:val="2"/>
              </w:rPr>
            </w:pPr>
          </w:p>
        </w:tc>
        <w:tc>
          <w:tcPr>
            <w:tcW w:w="1716" w:type="dxa"/>
            <w:vMerge w:val="continue"/>
            <w:tcBorders>
              <w:top w:val="nil"/>
            </w:tcBorders>
          </w:tcPr>
          <w:p w14:paraId="22506BCD">
            <w:pPr>
              <w:rPr>
                <w:sz w:val="2"/>
                <w:szCs w:val="2"/>
              </w:rPr>
            </w:pPr>
          </w:p>
        </w:tc>
        <w:tc>
          <w:tcPr>
            <w:tcW w:w="1426" w:type="dxa"/>
            <w:vMerge w:val="continue"/>
            <w:tcBorders>
              <w:top w:val="nil"/>
            </w:tcBorders>
          </w:tcPr>
          <w:p w14:paraId="2FE81741">
            <w:pPr>
              <w:rPr>
                <w:sz w:val="2"/>
                <w:szCs w:val="2"/>
              </w:rPr>
            </w:pPr>
          </w:p>
        </w:tc>
        <w:tc>
          <w:tcPr>
            <w:tcW w:w="809" w:type="dxa"/>
          </w:tcPr>
          <w:p w14:paraId="1A608E46">
            <w:pPr>
              <w:pStyle w:val="8"/>
              <w:spacing w:before="155" w:line="242" w:lineRule="auto"/>
              <w:ind w:left="284" w:right="152" w:hanging="120"/>
              <w:rPr>
                <w:sz w:val="24"/>
              </w:rPr>
            </w:pPr>
            <w:r>
              <w:rPr>
                <w:spacing w:val="-6"/>
                <w:sz w:val="24"/>
              </w:rPr>
              <w:t>全社</w:t>
            </w:r>
            <w:r>
              <w:rPr>
                <w:spacing w:val="-10"/>
                <w:sz w:val="24"/>
              </w:rPr>
              <w:t>会</w:t>
            </w:r>
          </w:p>
        </w:tc>
        <w:tc>
          <w:tcPr>
            <w:tcW w:w="759" w:type="dxa"/>
          </w:tcPr>
          <w:p w14:paraId="2466B8E3">
            <w:pPr>
              <w:pStyle w:val="8"/>
              <w:spacing w:before="155" w:line="242" w:lineRule="auto"/>
              <w:ind w:left="140" w:right="126"/>
              <w:rPr>
                <w:sz w:val="24"/>
              </w:rPr>
            </w:pPr>
            <w:r>
              <w:rPr>
                <w:spacing w:val="-6"/>
                <w:sz w:val="24"/>
              </w:rPr>
              <w:t>特定</w:t>
            </w:r>
            <w:r>
              <w:rPr>
                <w:spacing w:val="-5"/>
                <w:sz w:val="24"/>
              </w:rPr>
              <w:t>群众</w:t>
            </w:r>
          </w:p>
        </w:tc>
        <w:tc>
          <w:tcPr>
            <w:tcW w:w="694" w:type="dxa"/>
          </w:tcPr>
          <w:p w14:paraId="414B149C">
            <w:pPr>
              <w:pStyle w:val="8"/>
              <w:spacing w:before="155" w:line="242" w:lineRule="auto"/>
              <w:ind w:left="225" w:right="216"/>
              <w:rPr>
                <w:sz w:val="24"/>
              </w:rPr>
            </w:pPr>
            <w:r>
              <w:rPr>
                <w:spacing w:val="-10"/>
                <w:sz w:val="24"/>
              </w:rPr>
              <w:t>主动</w:t>
            </w:r>
          </w:p>
        </w:tc>
        <w:tc>
          <w:tcPr>
            <w:tcW w:w="725" w:type="dxa"/>
          </w:tcPr>
          <w:p w14:paraId="02DA3FBA">
            <w:pPr>
              <w:pStyle w:val="8"/>
              <w:spacing w:line="242" w:lineRule="auto"/>
              <w:ind w:left="122" w:right="110"/>
              <w:jc w:val="center"/>
              <w:rPr>
                <w:sz w:val="24"/>
              </w:rPr>
            </w:pPr>
            <w:r>
              <w:rPr>
                <w:spacing w:val="-6"/>
                <w:sz w:val="24"/>
              </w:rPr>
              <w:t>依申</w:t>
            </w:r>
            <w:r>
              <w:rPr>
                <w:spacing w:val="-5"/>
                <w:sz w:val="24"/>
              </w:rPr>
              <w:t>请公</w:t>
            </w:r>
          </w:p>
          <w:p w14:paraId="28AABD6F">
            <w:pPr>
              <w:pStyle w:val="8"/>
              <w:spacing w:before="2" w:line="292" w:lineRule="exact"/>
              <w:ind w:left="9"/>
              <w:jc w:val="center"/>
              <w:rPr>
                <w:sz w:val="24"/>
              </w:rPr>
            </w:pPr>
            <w:r>
              <w:rPr>
                <w:spacing w:val="-10"/>
                <w:sz w:val="24"/>
              </w:rPr>
              <w:t>开</w:t>
            </w:r>
          </w:p>
        </w:tc>
      </w:tr>
      <w:tr w14:paraId="3D123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trPr>
        <w:tc>
          <w:tcPr>
            <w:tcW w:w="523" w:type="dxa"/>
          </w:tcPr>
          <w:p w14:paraId="1404F99E">
            <w:pPr>
              <w:pStyle w:val="8"/>
              <w:spacing w:before="409"/>
              <w:rPr>
                <w:rFonts w:ascii="微软雅黑"/>
                <w:sz w:val="24"/>
              </w:rPr>
            </w:pPr>
          </w:p>
          <w:p w14:paraId="3D14527A">
            <w:pPr>
              <w:pStyle w:val="8"/>
              <w:ind w:left="9"/>
              <w:jc w:val="center"/>
              <w:rPr>
                <w:sz w:val="24"/>
              </w:rPr>
            </w:pPr>
            <w:r>
              <w:rPr>
                <w:spacing w:val="-10"/>
                <w:sz w:val="24"/>
              </w:rPr>
              <w:t>6</w:t>
            </w:r>
          </w:p>
        </w:tc>
        <w:tc>
          <w:tcPr>
            <w:tcW w:w="696" w:type="dxa"/>
          </w:tcPr>
          <w:p w14:paraId="54BD5CDC">
            <w:pPr>
              <w:pStyle w:val="8"/>
              <w:spacing w:before="253"/>
              <w:rPr>
                <w:rFonts w:ascii="微软雅黑"/>
                <w:sz w:val="24"/>
              </w:rPr>
            </w:pPr>
          </w:p>
          <w:p w14:paraId="2B3DB0D0">
            <w:pPr>
              <w:pStyle w:val="8"/>
              <w:spacing w:line="242" w:lineRule="auto"/>
              <w:ind w:left="107" w:right="96"/>
              <w:rPr>
                <w:sz w:val="24"/>
              </w:rPr>
            </w:pPr>
            <w:r>
              <w:rPr>
                <w:spacing w:val="-6"/>
                <w:sz w:val="24"/>
              </w:rPr>
              <w:t>扶贫</w:t>
            </w:r>
            <w:r>
              <w:rPr>
                <w:spacing w:val="-5"/>
                <w:sz w:val="24"/>
              </w:rPr>
              <w:t>资金</w:t>
            </w:r>
          </w:p>
        </w:tc>
        <w:tc>
          <w:tcPr>
            <w:tcW w:w="698" w:type="dxa"/>
          </w:tcPr>
          <w:p w14:paraId="0560B153">
            <w:pPr>
              <w:pStyle w:val="8"/>
              <w:spacing w:before="72" w:line="242" w:lineRule="auto"/>
              <w:ind w:left="108" w:right="98"/>
              <w:jc w:val="both"/>
              <w:rPr>
                <w:sz w:val="24"/>
              </w:rPr>
            </w:pPr>
            <w:r>
              <w:rPr>
                <w:spacing w:val="-6"/>
                <w:sz w:val="24"/>
              </w:rPr>
              <w:t>财政专项扶贫资金分配</w:t>
            </w:r>
            <w:r>
              <w:rPr>
                <w:spacing w:val="-5"/>
                <w:sz w:val="24"/>
              </w:rPr>
              <w:t>结果</w:t>
            </w:r>
          </w:p>
        </w:tc>
        <w:tc>
          <w:tcPr>
            <w:tcW w:w="2560" w:type="dxa"/>
          </w:tcPr>
          <w:p w14:paraId="13D52FD4">
            <w:pPr>
              <w:pStyle w:val="8"/>
              <w:spacing w:before="253"/>
              <w:rPr>
                <w:rFonts w:ascii="微软雅黑"/>
                <w:sz w:val="24"/>
              </w:rPr>
            </w:pPr>
          </w:p>
          <w:p w14:paraId="16C37521">
            <w:pPr>
              <w:pStyle w:val="8"/>
              <w:ind w:left="108"/>
              <w:rPr>
                <w:sz w:val="24"/>
              </w:rPr>
            </w:pPr>
            <w:r>
              <w:rPr>
                <w:sz w:val="24"/>
              </w:rPr>
              <w:t>·</w:t>
            </w:r>
            <w:r>
              <w:rPr>
                <w:spacing w:val="-3"/>
                <w:sz w:val="24"/>
              </w:rPr>
              <w:t>资金名称</w:t>
            </w:r>
          </w:p>
          <w:p w14:paraId="33D50960">
            <w:pPr>
              <w:pStyle w:val="8"/>
              <w:spacing w:before="5"/>
              <w:ind w:left="108"/>
              <w:rPr>
                <w:sz w:val="24"/>
              </w:rPr>
            </w:pPr>
            <w:r>
              <w:rPr>
                <w:sz w:val="24"/>
              </w:rPr>
              <w:t>·</w:t>
            </w:r>
            <w:r>
              <w:rPr>
                <w:spacing w:val="-3"/>
                <w:sz w:val="24"/>
              </w:rPr>
              <w:t>分配结果</w:t>
            </w:r>
          </w:p>
        </w:tc>
        <w:tc>
          <w:tcPr>
            <w:tcW w:w="1886" w:type="dxa"/>
          </w:tcPr>
          <w:p w14:paraId="4DA5A714">
            <w:pPr>
              <w:pStyle w:val="8"/>
              <w:spacing w:before="72"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6"/>
                <w:sz w:val="24"/>
              </w:rPr>
              <w:t>见》</w:t>
            </w:r>
          </w:p>
        </w:tc>
        <w:tc>
          <w:tcPr>
            <w:tcW w:w="1476" w:type="dxa"/>
          </w:tcPr>
          <w:p w14:paraId="18EF5C76">
            <w:pPr>
              <w:pStyle w:val="8"/>
              <w:spacing w:before="97"/>
              <w:rPr>
                <w:rFonts w:ascii="微软雅黑"/>
                <w:sz w:val="24"/>
              </w:rPr>
            </w:pPr>
          </w:p>
          <w:p w14:paraId="27FCA430">
            <w:pPr>
              <w:pStyle w:val="8"/>
              <w:spacing w:line="242" w:lineRule="auto"/>
              <w:ind w:left="109" w:right="92"/>
              <w:jc w:val="both"/>
              <w:rPr>
                <w:sz w:val="24"/>
              </w:rPr>
            </w:pPr>
            <w:r>
              <w:rPr>
                <w:spacing w:val="9"/>
                <w:sz w:val="24"/>
              </w:rPr>
              <w:t>资金分配结</w:t>
            </w:r>
            <w:r>
              <w:rPr>
                <w:spacing w:val="-8"/>
                <w:sz w:val="24"/>
              </w:rPr>
              <w:t>果下达15</w:t>
            </w:r>
            <w:r>
              <w:rPr>
                <w:spacing w:val="-15"/>
                <w:sz w:val="24"/>
              </w:rPr>
              <w:t xml:space="preserve"> 个</w:t>
            </w:r>
            <w:r>
              <w:rPr>
                <w:spacing w:val="-4"/>
                <w:sz w:val="24"/>
              </w:rPr>
              <w:t>工作日内</w:t>
            </w:r>
          </w:p>
        </w:tc>
        <w:tc>
          <w:tcPr>
            <w:tcW w:w="1716" w:type="dxa"/>
          </w:tcPr>
          <w:p w14:paraId="1BDFD740">
            <w:pPr>
              <w:pStyle w:val="8"/>
              <w:spacing w:before="97"/>
              <w:rPr>
                <w:rFonts w:ascii="微软雅黑"/>
                <w:sz w:val="24"/>
              </w:rPr>
            </w:pPr>
          </w:p>
          <w:p w14:paraId="38F5F520">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33C90A5C">
            <w:pPr>
              <w:pStyle w:val="8"/>
              <w:spacing w:before="253"/>
              <w:rPr>
                <w:rFonts w:ascii="微软雅黑"/>
                <w:sz w:val="24"/>
              </w:rPr>
            </w:pPr>
          </w:p>
          <w:p w14:paraId="565ABF09">
            <w:pPr>
              <w:pStyle w:val="8"/>
              <w:numPr>
                <w:ilvl w:val="0"/>
                <w:numId w:val="152"/>
              </w:numPr>
              <w:tabs>
                <w:tab w:val="left" w:pos="349"/>
              </w:tabs>
              <w:spacing w:before="0" w:after="0" w:line="240" w:lineRule="auto"/>
              <w:ind w:left="349" w:right="0" w:hanging="240"/>
              <w:jc w:val="left"/>
              <w:rPr>
                <w:sz w:val="24"/>
              </w:rPr>
            </w:pPr>
            <w:r>
              <w:rPr>
                <w:spacing w:val="-3"/>
                <w:sz w:val="24"/>
              </w:rPr>
              <w:t>政府网站</w:t>
            </w:r>
          </w:p>
          <w:p w14:paraId="17CF9774">
            <w:pPr>
              <w:pStyle w:val="8"/>
              <w:numPr>
                <w:ilvl w:val="0"/>
                <w:numId w:val="152"/>
              </w:numPr>
              <w:tabs>
                <w:tab w:val="left" w:pos="349"/>
              </w:tabs>
              <w:spacing w:before="5" w:after="0" w:line="240" w:lineRule="auto"/>
              <w:ind w:left="349" w:right="0" w:hanging="240"/>
              <w:jc w:val="left"/>
              <w:rPr>
                <w:sz w:val="24"/>
              </w:rPr>
            </w:pPr>
            <w:r>
              <w:rPr>
                <w:spacing w:val="-4"/>
                <w:sz w:val="24"/>
              </w:rPr>
              <w:t>公示栏</w:t>
            </w:r>
          </w:p>
        </w:tc>
        <w:tc>
          <w:tcPr>
            <w:tcW w:w="809" w:type="dxa"/>
          </w:tcPr>
          <w:p w14:paraId="4FF9334E">
            <w:pPr>
              <w:pStyle w:val="8"/>
              <w:spacing w:before="409"/>
              <w:rPr>
                <w:rFonts w:ascii="微软雅黑"/>
                <w:sz w:val="24"/>
              </w:rPr>
            </w:pPr>
          </w:p>
          <w:p w14:paraId="49938F01">
            <w:pPr>
              <w:pStyle w:val="8"/>
              <w:ind w:left="9"/>
              <w:jc w:val="center"/>
              <w:rPr>
                <w:sz w:val="24"/>
              </w:rPr>
            </w:pPr>
            <w:r>
              <w:rPr>
                <w:spacing w:val="-10"/>
                <w:sz w:val="24"/>
              </w:rPr>
              <w:t>√</w:t>
            </w:r>
          </w:p>
        </w:tc>
        <w:tc>
          <w:tcPr>
            <w:tcW w:w="759" w:type="dxa"/>
          </w:tcPr>
          <w:p w14:paraId="5C0B1518">
            <w:pPr>
              <w:pStyle w:val="8"/>
              <w:rPr>
                <w:rFonts w:ascii="Times New Roman"/>
                <w:sz w:val="22"/>
              </w:rPr>
            </w:pPr>
          </w:p>
        </w:tc>
        <w:tc>
          <w:tcPr>
            <w:tcW w:w="694" w:type="dxa"/>
          </w:tcPr>
          <w:p w14:paraId="371D058F">
            <w:pPr>
              <w:pStyle w:val="8"/>
              <w:spacing w:before="409"/>
              <w:rPr>
                <w:rFonts w:ascii="微软雅黑"/>
                <w:sz w:val="24"/>
              </w:rPr>
            </w:pPr>
          </w:p>
          <w:p w14:paraId="28F1B91F">
            <w:pPr>
              <w:pStyle w:val="8"/>
              <w:ind w:left="7"/>
              <w:jc w:val="center"/>
              <w:rPr>
                <w:sz w:val="24"/>
              </w:rPr>
            </w:pPr>
            <w:r>
              <w:rPr>
                <w:spacing w:val="-10"/>
                <w:sz w:val="24"/>
              </w:rPr>
              <w:t>√</w:t>
            </w:r>
          </w:p>
        </w:tc>
        <w:tc>
          <w:tcPr>
            <w:tcW w:w="725" w:type="dxa"/>
          </w:tcPr>
          <w:p w14:paraId="4B1F4BBF">
            <w:pPr>
              <w:pStyle w:val="8"/>
              <w:rPr>
                <w:rFonts w:ascii="Times New Roman"/>
                <w:sz w:val="22"/>
              </w:rPr>
            </w:pPr>
          </w:p>
        </w:tc>
      </w:tr>
      <w:tr w14:paraId="22976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7" w:hRule="atLeast"/>
        </w:trPr>
        <w:tc>
          <w:tcPr>
            <w:tcW w:w="523" w:type="dxa"/>
          </w:tcPr>
          <w:p w14:paraId="568DE0BD">
            <w:pPr>
              <w:pStyle w:val="8"/>
              <w:spacing w:before="385"/>
              <w:rPr>
                <w:rFonts w:ascii="微软雅黑"/>
                <w:sz w:val="24"/>
              </w:rPr>
            </w:pPr>
          </w:p>
          <w:p w14:paraId="5C8675B6">
            <w:pPr>
              <w:pStyle w:val="8"/>
              <w:ind w:left="9"/>
              <w:jc w:val="center"/>
              <w:rPr>
                <w:sz w:val="24"/>
              </w:rPr>
            </w:pPr>
            <w:r>
              <w:rPr>
                <w:spacing w:val="-10"/>
                <w:sz w:val="24"/>
              </w:rPr>
              <w:t>7</w:t>
            </w:r>
          </w:p>
        </w:tc>
        <w:tc>
          <w:tcPr>
            <w:tcW w:w="696" w:type="dxa"/>
            <w:vMerge w:val="restart"/>
          </w:tcPr>
          <w:p w14:paraId="34770173">
            <w:pPr>
              <w:pStyle w:val="8"/>
              <w:rPr>
                <w:rFonts w:ascii="微软雅黑"/>
                <w:sz w:val="24"/>
              </w:rPr>
            </w:pPr>
          </w:p>
          <w:p w14:paraId="44EDDE08">
            <w:pPr>
              <w:pStyle w:val="8"/>
              <w:rPr>
                <w:rFonts w:ascii="微软雅黑"/>
                <w:sz w:val="24"/>
              </w:rPr>
            </w:pPr>
          </w:p>
          <w:p w14:paraId="36F2ACC4">
            <w:pPr>
              <w:pStyle w:val="8"/>
              <w:rPr>
                <w:rFonts w:ascii="微软雅黑"/>
                <w:sz w:val="24"/>
              </w:rPr>
            </w:pPr>
          </w:p>
          <w:p w14:paraId="1EB877B8">
            <w:pPr>
              <w:pStyle w:val="8"/>
              <w:spacing w:before="270"/>
              <w:rPr>
                <w:rFonts w:ascii="微软雅黑"/>
                <w:sz w:val="24"/>
              </w:rPr>
            </w:pPr>
          </w:p>
          <w:p w14:paraId="270E2424">
            <w:pPr>
              <w:pStyle w:val="8"/>
              <w:spacing w:line="242" w:lineRule="auto"/>
              <w:ind w:left="107" w:right="96"/>
              <w:rPr>
                <w:sz w:val="24"/>
              </w:rPr>
            </w:pPr>
            <w:r>
              <w:rPr>
                <w:spacing w:val="-6"/>
                <w:sz w:val="24"/>
              </w:rPr>
              <w:t>扶贫</w:t>
            </w:r>
            <w:r>
              <w:rPr>
                <w:spacing w:val="-5"/>
                <w:sz w:val="24"/>
              </w:rPr>
              <w:t>资金</w:t>
            </w:r>
          </w:p>
        </w:tc>
        <w:tc>
          <w:tcPr>
            <w:tcW w:w="698" w:type="dxa"/>
          </w:tcPr>
          <w:p w14:paraId="7D54A7E0">
            <w:pPr>
              <w:pStyle w:val="8"/>
              <w:spacing w:before="229"/>
              <w:rPr>
                <w:rFonts w:ascii="微软雅黑"/>
                <w:sz w:val="24"/>
              </w:rPr>
            </w:pPr>
          </w:p>
          <w:p w14:paraId="7E6FE767">
            <w:pPr>
              <w:pStyle w:val="8"/>
              <w:spacing w:line="242" w:lineRule="auto"/>
              <w:ind w:left="108" w:right="98"/>
              <w:rPr>
                <w:sz w:val="24"/>
              </w:rPr>
            </w:pPr>
            <w:r>
              <w:rPr>
                <w:spacing w:val="-6"/>
                <w:sz w:val="24"/>
              </w:rPr>
              <w:t>年度</w:t>
            </w:r>
            <w:r>
              <w:rPr>
                <w:spacing w:val="-5"/>
                <w:sz w:val="24"/>
              </w:rPr>
              <w:t>计划</w:t>
            </w:r>
          </w:p>
        </w:tc>
        <w:tc>
          <w:tcPr>
            <w:tcW w:w="2560" w:type="dxa"/>
          </w:tcPr>
          <w:p w14:paraId="18EBA63D">
            <w:pPr>
              <w:pStyle w:val="8"/>
              <w:spacing w:before="204"/>
              <w:ind w:left="108"/>
              <w:rPr>
                <w:sz w:val="24"/>
              </w:rPr>
            </w:pPr>
            <w:r>
              <w:rPr>
                <w:sz w:val="24"/>
              </w:rPr>
              <w:t>·</w:t>
            </w:r>
            <w:r>
              <w:rPr>
                <w:spacing w:val="-2"/>
                <w:sz w:val="24"/>
              </w:rPr>
              <w:t>计划安排情况</w:t>
            </w:r>
          </w:p>
          <w:p w14:paraId="491E229F">
            <w:pPr>
              <w:pStyle w:val="8"/>
              <w:spacing w:before="4" w:line="242" w:lineRule="auto"/>
              <w:ind w:left="108" w:right="39"/>
              <w:jc w:val="both"/>
              <w:rPr>
                <w:sz w:val="24"/>
              </w:rPr>
            </w:pPr>
            <w:r>
              <w:rPr>
                <w:spacing w:val="-2"/>
                <w:sz w:val="24"/>
              </w:rPr>
              <w:t>·计划完成情况（项目建设完成、资金使用、</w:t>
            </w:r>
            <w:r>
              <w:rPr>
                <w:spacing w:val="18"/>
                <w:sz w:val="24"/>
              </w:rPr>
              <w:t>绩效目标和减贫机制</w:t>
            </w:r>
            <w:r>
              <w:rPr>
                <w:spacing w:val="-2"/>
                <w:sz w:val="24"/>
              </w:rPr>
              <w:t>实现情况等）</w:t>
            </w:r>
          </w:p>
        </w:tc>
        <w:tc>
          <w:tcPr>
            <w:tcW w:w="1886" w:type="dxa"/>
          </w:tcPr>
          <w:p w14:paraId="66AC5ACF">
            <w:pPr>
              <w:pStyle w:val="8"/>
              <w:spacing w:before="48"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6"/>
                <w:sz w:val="24"/>
              </w:rPr>
              <w:t>见》</w:t>
            </w:r>
          </w:p>
        </w:tc>
        <w:tc>
          <w:tcPr>
            <w:tcW w:w="1476" w:type="dxa"/>
          </w:tcPr>
          <w:p w14:paraId="1AA392FE">
            <w:pPr>
              <w:pStyle w:val="8"/>
              <w:spacing w:before="73"/>
              <w:rPr>
                <w:rFonts w:ascii="微软雅黑"/>
                <w:sz w:val="24"/>
              </w:rPr>
            </w:pPr>
          </w:p>
          <w:p w14:paraId="59501DB9">
            <w:pPr>
              <w:pStyle w:val="8"/>
              <w:ind w:left="109"/>
              <w:rPr>
                <w:sz w:val="24"/>
              </w:rPr>
            </w:pPr>
            <w:r>
              <w:rPr>
                <w:spacing w:val="-11"/>
                <w:sz w:val="24"/>
              </w:rPr>
              <w:t>信 息 形 成</w:t>
            </w:r>
          </w:p>
          <w:p w14:paraId="272A319F">
            <w:pPr>
              <w:pStyle w:val="8"/>
              <w:spacing w:before="5" w:line="242" w:lineRule="auto"/>
              <w:ind w:left="109" w:right="94"/>
              <w:rPr>
                <w:sz w:val="24"/>
              </w:rPr>
            </w:pPr>
            <w:r>
              <w:rPr>
                <w:spacing w:val="10"/>
                <w:sz w:val="24"/>
              </w:rPr>
              <w:t>（变更</w:t>
            </w:r>
            <w:r>
              <w:rPr>
                <w:sz w:val="24"/>
              </w:rPr>
              <w:t>）20</w:t>
            </w:r>
            <w:r>
              <w:rPr>
                <w:spacing w:val="-2"/>
                <w:sz w:val="24"/>
              </w:rPr>
              <w:t>个工作日内</w:t>
            </w:r>
          </w:p>
        </w:tc>
        <w:tc>
          <w:tcPr>
            <w:tcW w:w="1716" w:type="dxa"/>
          </w:tcPr>
          <w:p w14:paraId="58FDBE56">
            <w:pPr>
              <w:pStyle w:val="8"/>
              <w:spacing w:before="73"/>
              <w:rPr>
                <w:rFonts w:ascii="微软雅黑"/>
                <w:sz w:val="24"/>
              </w:rPr>
            </w:pPr>
          </w:p>
          <w:p w14:paraId="4C8C6B78">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0C99C53F">
            <w:pPr>
              <w:pStyle w:val="8"/>
              <w:spacing w:before="385"/>
              <w:rPr>
                <w:rFonts w:ascii="微软雅黑"/>
                <w:sz w:val="24"/>
              </w:rPr>
            </w:pPr>
          </w:p>
          <w:p w14:paraId="58BCEC4B">
            <w:pPr>
              <w:pStyle w:val="8"/>
              <w:numPr>
                <w:ilvl w:val="0"/>
                <w:numId w:val="153"/>
              </w:numPr>
              <w:tabs>
                <w:tab w:val="left" w:pos="349"/>
              </w:tabs>
              <w:spacing w:before="0" w:after="0" w:line="240" w:lineRule="auto"/>
              <w:ind w:left="349" w:right="0" w:hanging="240"/>
              <w:jc w:val="left"/>
              <w:rPr>
                <w:sz w:val="24"/>
              </w:rPr>
            </w:pPr>
            <w:r>
              <w:rPr>
                <w:spacing w:val="-4"/>
                <w:sz w:val="24"/>
              </w:rPr>
              <w:t>公示栏</w:t>
            </w:r>
          </w:p>
        </w:tc>
        <w:tc>
          <w:tcPr>
            <w:tcW w:w="809" w:type="dxa"/>
          </w:tcPr>
          <w:p w14:paraId="38627822">
            <w:pPr>
              <w:pStyle w:val="8"/>
              <w:spacing w:before="385"/>
              <w:rPr>
                <w:rFonts w:ascii="微软雅黑"/>
                <w:sz w:val="24"/>
              </w:rPr>
            </w:pPr>
          </w:p>
          <w:p w14:paraId="402BFC55">
            <w:pPr>
              <w:pStyle w:val="8"/>
              <w:ind w:left="9"/>
              <w:jc w:val="center"/>
              <w:rPr>
                <w:sz w:val="24"/>
              </w:rPr>
            </w:pPr>
            <w:r>
              <w:rPr>
                <w:spacing w:val="-10"/>
                <w:sz w:val="24"/>
              </w:rPr>
              <w:t>√</w:t>
            </w:r>
          </w:p>
        </w:tc>
        <w:tc>
          <w:tcPr>
            <w:tcW w:w="759" w:type="dxa"/>
          </w:tcPr>
          <w:p w14:paraId="3E093FB2">
            <w:pPr>
              <w:pStyle w:val="8"/>
              <w:rPr>
                <w:rFonts w:ascii="Times New Roman"/>
                <w:sz w:val="22"/>
              </w:rPr>
            </w:pPr>
          </w:p>
        </w:tc>
        <w:tc>
          <w:tcPr>
            <w:tcW w:w="694" w:type="dxa"/>
          </w:tcPr>
          <w:p w14:paraId="1CC9C608">
            <w:pPr>
              <w:pStyle w:val="8"/>
              <w:spacing w:before="385"/>
              <w:rPr>
                <w:rFonts w:ascii="微软雅黑"/>
                <w:sz w:val="24"/>
              </w:rPr>
            </w:pPr>
          </w:p>
          <w:p w14:paraId="34CA9418">
            <w:pPr>
              <w:pStyle w:val="8"/>
              <w:ind w:left="7"/>
              <w:jc w:val="center"/>
              <w:rPr>
                <w:sz w:val="24"/>
              </w:rPr>
            </w:pPr>
            <w:r>
              <w:rPr>
                <w:spacing w:val="-10"/>
                <w:sz w:val="24"/>
              </w:rPr>
              <w:t>√</w:t>
            </w:r>
          </w:p>
        </w:tc>
        <w:tc>
          <w:tcPr>
            <w:tcW w:w="725" w:type="dxa"/>
          </w:tcPr>
          <w:p w14:paraId="4F8C2D6E">
            <w:pPr>
              <w:pStyle w:val="8"/>
              <w:rPr>
                <w:rFonts w:ascii="Times New Roman"/>
                <w:sz w:val="22"/>
              </w:rPr>
            </w:pPr>
          </w:p>
        </w:tc>
      </w:tr>
      <w:tr w14:paraId="5E42E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8" w:hRule="atLeast"/>
        </w:trPr>
        <w:tc>
          <w:tcPr>
            <w:tcW w:w="523" w:type="dxa"/>
          </w:tcPr>
          <w:p w14:paraId="41D81309">
            <w:pPr>
              <w:pStyle w:val="8"/>
              <w:rPr>
                <w:rFonts w:ascii="微软雅黑"/>
                <w:sz w:val="24"/>
              </w:rPr>
            </w:pPr>
          </w:p>
          <w:p w14:paraId="372BBB0C">
            <w:pPr>
              <w:pStyle w:val="8"/>
              <w:spacing w:before="322"/>
              <w:rPr>
                <w:rFonts w:ascii="微软雅黑"/>
                <w:sz w:val="24"/>
              </w:rPr>
            </w:pPr>
          </w:p>
          <w:p w14:paraId="1881DB93">
            <w:pPr>
              <w:pStyle w:val="8"/>
              <w:ind w:left="9"/>
              <w:jc w:val="center"/>
              <w:rPr>
                <w:sz w:val="24"/>
              </w:rPr>
            </w:pPr>
            <w:r>
              <w:rPr>
                <w:spacing w:val="-10"/>
                <w:sz w:val="24"/>
              </w:rPr>
              <w:t>8</w:t>
            </w:r>
          </w:p>
        </w:tc>
        <w:tc>
          <w:tcPr>
            <w:tcW w:w="696" w:type="dxa"/>
            <w:vMerge w:val="continue"/>
            <w:tcBorders>
              <w:top w:val="nil"/>
            </w:tcBorders>
          </w:tcPr>
          <w:p w14:paraId="022DEE60">
            <w:pPr>
              <w:rPr>
                <w:sz w:val="2"/>
                <w:szCs w:val="2"/>
              </w:rPr>
            </w:pPr>
          </w:p>
        </w:tc>
        <w:tc>
          <w:tcPr>
            <w:tcW w:w="698" w:type="dxa"/>
          </w:tcPr>
          <w:p w14:paraId="52AEC43F">
            <w:pPr>
              <w:pStyle w:val="8"/>
              <w:rPr>
                <w:rFonts w:ascii="微软雅黑"/>
                <w:sz w:val="24"/>
              </w:rPr>
            </w:pPr>
          </w:p>
          <w:p w14:paraId="41BBFF35">
            <w:pPr>
              <w:pStyle w:val="8"/>
              <w:spacing w:before="10"/>
              <w:rPr>
                <w:rFonts w:ascii="微软雅黑"/>
                <w:sz w:val="24"/>
              </w:rPr>
            </w:pPr>
          </w:p>
          <w:p w14:paraId="782211FF">
            <w:pPr>
              <w:pStyle w:val="8"/>
              <w:spacing w:line="242" w:lineRule="auto"/>
              <w:ind w:left="108" w:right="98"/>
              <w:jc w:val="both"/>
              <w:rPr>
                <w:sz w:val="24"/>
              </w:rPr>
            </w:pPr>
            <w:r>
              <w:rPr>
                <w:spacing w:val="-6"/>
                <w:sz w:val="24"/>
              </w:rPr>
              <w:t>精准扶贫</w:t>
            </w:r>
            <w:r>
              <w:rPr>
                <w:spacing w:val="-5"/>
                <w:sz w:val="24"/>
              </w:rPr>
              <w:t>贷款</w:t>
            </w:r>
          </w:p>
        </w:tc>
        <w:tc>
          <w:tcPr>
            <w:tcW w:w="2560" w:type="dxa"/>
          </w:tcPr>
          <w:p w14:paraId="7450CEB3">
            <w:pPr>
              <w:pStyle w:val="8"/>
              <w:spacing w:before="115" w:line="242" w:lineRule="auto"/>
              <w:ind w:left="108" w:right="94"/>
              <w:jc w:val="both"/>
              <w:rPr>
                <w:sz w:val="24"/>
              </w:rPr>
            </w:pPr>
            <w:r>
              <w:rPr>
                <w:spacing w:val="-56"/>
                <w:sz w:val="24"/>
              </w:rPr>
              <w:t>·</w:t>
            </w:r>
            <w:r>
              <w:rPr>
                <w:spacing w:val="-2"/>
                <w:sz w:val="24"/>
              </w:rPr>
              <w:t>扶贫小额信贷的贷款</w:t>
            </w:r>
            <w:r>
              <w:rPr>
                <w:spacing w:val="-8"/>
                <w:sz w:val="24"/>
              </w:rPr>
              <w:t>对象、用途、额度、期</w:t>
            </w:r>
            <w:r>
              <w:rPr>
                <w:spacing w:val="-2"/>
                <w:sz w:val="24"/>
              </w:rPr>
              <w:t>限、利率等情况</w:t>
            </w:r>
          </w:p>
          <w:p w14:paraId="662CAA83">
            <w:pPr>
              <w:pStyle w:val="8"/>
              <w:spacing w:before="4" w:line="242" w:lineRule="auto"/>
              <w:ind w:left="108" w:right="92"/>
              <w:jc w:val="both"/>
              <w:rPr>
                <w:sz w:val="24"/>
              </w:rPr>
            </w:pPr>
            <w:r>
              <w:rPr>
                <w:spacing w:val="-56"/>
                <w:sz w:val="24"/>
              </w:rPr>
              <w:t>·</w:t>
            </w:r>
            <w:r>
              <w:rPr>
                <w:spacing w:val="-2"/>
                <w:sz w:val="24"/>
              </w:rPr>
              <w:t>享受扶贫贴息贷款的</w:t>
            </w:r>
            <w:r>
              <w:rPr>
                <w:spacing w:val="-10"/>
                <w:sz w:val="24"/>
              </w:rPr>
              <w:t>企业、专业合作社等经</w:t>
            </w:r>
            <w:r>
              <w:rPr>
                <w:spacing w:val="-9"/>
                <w:sz w:val="24"/>
              </w:rPr>
              <w:t>营主体的名称、贷款额</w:t>
            </w:r>
            <w:r>
              <w:rPr>
                <w:spacing w:val="-8"/>
                <w:sz w:val="24"/>
              </w:rPr>
              <w:t>度、期限、贴息规模和</w:t>
            </w:r>
            <w:r>
              <w:rPr>
                <w:spacing w:val="-2"/>
                <w:sz w:val="24"/>
              </w:rPr>
              <w:t>带贫减贫机制等情况</w:t>
            </w:r>
          </w:p>
        </w:tc>
        <w:tc>
          <w:tcPr>
            <w:tcW w:w="1886" w:type="dxa"/>
          </w:tcPr>
          <w:p w14:paraId="7F5CD48C">
            <w:pPr>
              <w:pStyle w:val="8"/>
              <w:spacing w:before="427"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6"/>
                <w:sz w:val="24"/>
              </w:rPr>
              <w:t>见》</w:t>
            </w:r>
          </w:p>
        </w:tc>
        <w:tc>
          <w:tcPr>
            <w:tcW w:w="1476" w:type="dxa"/>
          </w:tcPr>
          <w:p w14:paraId="3AF6CA68">
            <w:pPr>
              <w:pStyle w:val="8"/>
              <w:rPr>
                <w:rFonts w:ascii="微软雅黑"/>
                <w:sz w:val="24"/>
              </w:rPr>
            </w:pPr>
          </w:p>
          <w:p w14:paraId="0C5D6808">
            <w:pPr>
              <w:pStyle w:val="8"/>
              <w:spacing w:before="10"/>
              <w:rPr>
                <w:rFonts w:ascii="微软雅黑"/>
                <w:sz w:val="24"/>
              </w:rPr>
            </w:pPr>
          </w:p>
          <w:p w14:paraId="78C3B312">
            <w:pPr>
              <w:pStyle w:val="8"/>
              <w:spacing w:line="242" w:lineRule="auto"/>
              <w:ind w:left="109" w:right="92"/>
              <w:jc w:val="both"/>
              <w:rPr>
                <w:sz w:val="24"/>
              </w:rPr>
            </w:pPr>
            <w:r>
              <w:rPr>
                <w:spacing w:val="9"/>
                <w:sz w:val="24"/>
              </w:rPr>
              <w:t>每年底前集</w:t>
            </w:r>
            <w:r>
              <w:rPr>
                <w:spacing w:val="-9"/>
                <w:sz w:val="24"/>
              </w:rPr>
              <w:t xml:space="preserve">中公布 </w:t>
            </w:r>
            <w:r>
              <w:rPr>
                <w:spacing w:val="-2"/>
                <w:sz w:val="24"/>
              </w:rPr>
              <w:t>1</w:t>
            </w:r>
            <w:r>
              <w:rPr>
                <w:spacing w:val="-15"/>
                <w:sz w:val="24"/>
              </w:rPr>
              <w:t xml:space="preserve"> 次</w:t>
            </w:r>
            <w:r>
              <w:rPr>
                <w:spacing w:val="-4"/>
                <w:sz w:val="24"/>
              </w:rPr>
              <w:t>当年情况</w:t>
            </w:r>
          </w:p>
        </w:tc>
        <w:tc>
          <w:tcPr>
            <w:tcW w:w="1716" w:type="dxa"/>
          </w:tcPr>
          <w:p w14:paraId="6F81EDE9">
            <w:pPr>
              <w:pStyle w:val="8"/>
              <w:rPr>
                <w:rFonts w:ascii="微软雅黑"/>
                <w:sz w:val="24"/>
              </w:rPr>
            </w:pPr>
          </w:p>
          <w:p w14:paraId="305D73F5">
            <w:pPr>
              <w:pStyle w:val="8"/>
              <w:spacing w:before="10"/>
              <w:rPr>
                <w:rFonts w:ascii="微软雅黑"/>
                <w:sz w:val="24"/>
              </w:rPr>
            </w:pPr>
          </w:p>
          <w:p w14:paraId="630A70EA">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06B8F0EB">
            <w:pPr>
              <w:pStyle w:val="8"/>
              <w:rPr>
                <w:rFonts w:ascii="微软雅黑"/>
                <w:sz w:val="24"/>
              </w:rPr>
            </w:pPr>
          </w:p>
          <w:p w14:paraId="63C61557">
            <w:pPr>
              <w:pStyle w:val="8"/>
              <w:spacing w:before="322"/>
              <w:rPr>
                <w:rFonts w:ascii="微软雅黑"/>
                <w:sz w:val="24"/>
              </w:rPr>
            </w:pPr>
          </w:p>
          <w:p w14:paraId="5CB4046C">
            <w:pPr>
              <w:pStyle w:val="8"/>
              <w:numPr>
                <w:ilvl w:val="0"/>
                <w:numId w:val="154"/>
              </w:numPr>
              <w:tabs>
                <w:tab w:val="left" w:pos="349"/>
              </w:tabs>
              <w:spacing w:before="0" w:after="0" w:line="240" w:lineRule="auto"/>
              <w:ind w:left="349" w:right="0" w:hanging="240"/>
              <w:jc w:val="left"/>
              <w:rPr>
                <w:sz w:val="24"/>
              </w:rPr>
            </w:pPr>
            <w:r>
              <w:rPr>
                <w:spacing w:val="-4"/>
                <w:sz w:val="24"/>
              </w:rPr>
              <w:t>公示栏</w:t>
            </w:r>
          </w:p>
        </w:tc>
        <w:tc>
          <w:tcPr>
            <w:tcW w:w="809" w:type="dxa"/>
          </w:tcPr>
          <w:p w14:paraId="7863E7F4">
            <w:pPr>
              <w:pStyle w:val="8"/>
              <w:rPr>
                <w:rFonts w:ascii="微软雅黑"/>
                <w:sz w:val="24"/>
              </w:rPr>
            </w:pPr>
          </w:p>
          <w:p w14:paraId="2C641014">
            <w:pPr>
              <w:pStyle w:val="8"/>
              <w:spacing w:before="322"/>
              <w:rPr>
                <w:rFonts w:ascii="微软雅黑"/>
                <w:sz w:val="24"/>
              </w:rPr>
            </w:pPr>
          </w:p>
          <w:p w14:paraId="30AABB5D">
            <w:pPr>
              <w:pStyle w:val="8"/>
              <w:ind w:left="9"/>
              <w:jc w:val="center"/>
              <w:rPr>
                <w:sz w:val="24"/>
              </w:rPr>
            </w:pPr>
            <w:r>
              <w:rPr>
                <w:spacing w:val="-10"/>
                <w:sz w:val="24"/>
              </w:rPr>
              <w:t>√</w:t>
            </w:r>
          </w:p>
        </w:tc>
        <w:tc>
          <w:tcPr>
            <w:tcW w:w="759" w:type="dxa"/>
          </w:tcPr>
          <w:p w14:paraId="694E1237">
            <w:pPr>
              <w:pStyle w:val="8"/>
              <w:rPr>
                <w:rFonts w:ascii="Times New Roman"/>
                <w:sz w:val="22"/>
              </w:rPr>
            </w:pPr>
          </w:p>
        </w:tc>
        <w:tc>
          <w:tcPr>
            <w:tcW w:w="694" w:type="dxa"/>
          </w:tcPr>
          <w:p w14:paraId="3B90632E">
            <w:pPr>
              <w:pStyle w:val="8"/>
              <w:rPr>
                <w:rFonts w:ascii="微软雅黑"/>
                <w:sz w:val="24"/>
              </w:rPr>
            </w:pPr>
          </w:p>
          <w:p w14:paraId="44309770">
            <w:pPr>
              <w:pStyle w:val="8"/>
              <w:spacing w:before="322"/>
              <w:rPr>
                <w:rFonts w:ascii="微软雅黑"/>
                <w:sz w:val="24"/>
              </w:rPr>
            </w:pPr>
          </w:p>
          <w:p w14:paraId="7E04EBF4">
            <w:pPr>
              <w:pStyle w:val="8"/>
              <w:ind w:left="7"/>
              <w:jc w:val="center"/>
              <w:rPr>
                <w:sz w:val="24"/>
              </w:rPr>
            </w:pPr>
            <w:r>
              <w:rPr>
                <w:spacing w:val="-10"/>
                <w:sz w:val="24"/>
              </w:rPr>
              <w:t>√</w:t>
            </w:r>
          </w:p>
        </w:tc>
        <w:tc>
          <w:tcPr>
            <w:tcW w:w="725" w:type="dxa"/>
          </w:tcPr>
          <w:p w14:paraId="56741617">
            <w:pPr>
              <w:pStyle w:val="8"/>
              <w:rPr>
                <w:rFonts w:ascii="Times New Roman"/>
                <w:sz w:val="22"/>
              </w:rPr>
            </w:pPr>
          </w:p>
        </w:tc>
      </w:tr>
    </w:tbl>
    <w:p w14:paraId="5E5CCDA7">
      <w:pPr>
        <w:pStyle w:val="8"/>
        <w:spacing w:after="0"/>
        <w:rPr>
          <w:rFonts w:ascii="Times New Roman"/>
          <w:sz w:val="22"/>
        </w:rPr>
        <w:sectPr>
          <w:pgSz w:w="16840" w:h="11910" w:orient="landscape"/>
          <w:pgMar w:top="1340" w:right="566" w:bottom="1160" w:left="992" w:header="0" w:footer="977" w:gutter="0"/>
          <w:cols w:space="720" w:num="1"/>
        </w:sectPr>
      </w:pPr>
    </w:p>
    <w:p w14:paraId="606AC2C9">
      <w:pPr>
        <w:pStyle w:val="2"/>
        <w:spacing w:before="84" w:after="1"/>
        <w:rPr>
          <w:sz w:val="20"/>
        </w:rPr>
      </w:pPr>
    </w:p>
    <w:tbl>
      <w:tblPr>
        <w:tblStyle w:val="4"/>
        <w:tblW w:w="0" w:type="auto"/>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696"/>
        <w:gridCol w:w="698"/>
        <w:gridCol w:w="2560"/>
        <w:gridCol w:w="1886"/>
        <w:gridCol w:w="1476"/>
        <w:gridCol w:w="1716"/>
        <w:gridCol w:w="1426"/>
        <w:gridCol w:w="809"/>
        <w:gridCol w:w="759"/>
        <w:gridCol w:w="694"/>
        <w:gridCol w:w="725"/>
      </w:tblGrid>
      <w:tr w14:paraId="024AE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23" w:type="dxa"/>
            <w:vMerge w:val="restart"/>
          </w:tcPr>
          <w:p w14:paraId="49DA21DA">
            <w:pPr>
              <w:pStyle w:val="8"/>
              <w:spacing w:before="316" w:line="242" w:lineRule="auto"/>
              <w:ind w:left="141" w:right="129"/>
              <w:rPr>
                <w:sz w:val="24"/>
              </w:rPr>
            </w:pPr>
            <w:r>
              <w:rPr>
                <w:spacing w:val="-10"/>
                <w:sz w:val="24"/>
              </w:rPr>
              <w:t>序号</w:t>
            </w:r>
          </w:p>
        </w:tc>
        <w:tc>
          <w:tcPr>
            <w:tcW w:w="1394" w:type="dxa"/>
            <w:gridSpan w:val="2"/>
          </w:tcPr>
          <w:p w14:paraId="6ACA653A">
            <w:pPr>
              <w:pStyle w:val="8"/>
              <w:spacing w:line="292" w:lineRule="exact"/>
              <w:ind w:left="216"/>
              <w:rPr>
                <w:sz w:val="24"/>
              </w:rPr>
            </w:pPr>
            <w:r>
              <w:rPr>
                <w:spacing w:val="-3"/>
                <w:sz w:val="24"/>
              </w:rPr>
              <w:t>公开事项</w:t>
            </w:r>
          </w:p>
        </w:tc>
        <w:tc>
          <w:tcPr>
            <w:tcW w:w="2560" w:type="dxa"/>
            <w:vMerge w:val="restart"/>
          </w:tcPr>
          <w:p w14:paraId="1E2185D3">
            <w:pPr>
              <w:pStyle w:val="8"/>
              <w:spacing w:before="30"/>
              <w:rPr>
                <w:rFonts w:ascii="微软雅黑"/>
                <w:sz w:val="24"/>
              </w:rPr>
            </w:pPr>
          </w:p>
          <w:p w14:paraId="24BE6254">
            <w:pPr>
              <w:pStyle w:val="8"/>
              <w:ind w:left="319"/>
              <w:rPr>
                <w:sz w:val="24"/>
              </w:rPr>
            </w:pPr>
            <w:r>
              <w:rPr>
                <w:sz w:val="24"/>
              </w:rPr>
              <w:t>公开内容（要素</w:t>
            </w:r>
            <w:r>
              <w:rPr>
                <w:spacing w:val="-10"/>
                <w:sz w:val="24"/>
              </w:rPr>
              <w:t>）</w:t>
            </w:r>
          </w:p>
        </w:tc>
        <w:tc>
          <w:tcPr>
            <w:tcW w:w="1886" w:type="dxa"/>
            <w:vMerge w:val="restart"/>
          </w:tcPr>
          <w:p w14:paraId="5720D0B8">
            <w:pPr>
              <w:pStyle w:val="8"/>
              <w:spacing w:before="30"/>
              <w:rPr>
                <w:rFonts w:ascii="微软雅黑"/>
                <w:sz w:val="24"/>
              </w:rPr>
            </w:pPr>
          </w:p>
          <w:p w14:paraId="18A283F5">
            <w:pPr>
              <w:pStyle w:val="8"/>
              <w:ind w:left="464"/>
              <w:rPr>
                <w:sz w:val="24"/>
              </w:rPr>
            </w:pPr>
            <w:r>
              <w:rPr>
                <w:spacing w:val="-3"/>
                <w:sz w:val="24"/>
              </w:rPr>
              <w:t>公开依据</w:t>
            </w:r>
          </w:p>
        </w:tc>
        <w:tc>
          <w:tcPr>
            <w:tcW w:w="1476" w:type="dxa"/>
            <w:vMerge w:val="restart"/>
          </w:tcPr>
          <w:p w14:paraId="21B1E977">
            <w:pPr>
              <w:pStyle w:val="8"/>
              <w:spacing w:before="30"/>
              <w:rPr>
                <w:rFonts w:ascii="微软雅黑"/>
                <w:sz w:val="24"/>
              </w:rPr>
            </w:pPr>
          </w:p>
          <w:p w14:paraId="2ABAE193">
            <w:pPr>
              <w:pStyle w:val="8"/>
              <w:ind w:left="260"/>
              <w:rPr>
                <w:sz w:val="24"/>
              </w:rPr>
            </w:pPr>
            <w:r>
              <w:rPr>
                <w:spacing w:val="-3"/>
                <w:sz w:val="24"/>
              </w:rPr>
              <w:t>公开时限</w:t>
            </w:r>
          </w:p>
        </w:tc>
        <w:tc>
          <w:tcPr>
            <w:tcW w:w="1716" w:type="dxa"/>
            <w:vMerge w:val="restart"/>
          </w:tcPr>
          <w:p w14:paraId="4334E764">
            <w:pPr>
              <w:pStyle w:val="8"/>
              <w:spacing w:before="30"/>
              <w:rPr>
                <w:rFonts w:ascii="微软雅黑"/>
                <w:sz w:val="24"/>
              </w:rPr>
            </w:pPr>
          </w:p>
          <w:p w14:paraId="4256E716">
            <w:pPr>
              <w:pStyle w:val="8"/>
              <w:ind w:left="378"/>
              <w:rPr>
                <w:sz w:val="24"/>
              </w:rPr>
            </w:pPr>
            <w:r>
              <w:rPr>
                <w:spacing w:val="-3"/>
                <w:sz w:val="24"/>
              </w:rPr>
              <w:t>公开主体</w:t>
            </w:r>
          </w:p>
        </w:tc>
        <w:tc>
          <w:tcPr>
            <w:tcW w:w="1426" w:type="dxa"/>
            <w:vMerge w:val="restart"/>
          </w:tcPr>
          <w:p w14:paraId="16D88187">
            <w:pPr>
              <w:pStyle w:val="8"/>
              <w:spacing w:before="316" w:line="242" w:lineRule="auto"/>
              <w:ind w:left="474" w:right="99" w:hanging="360"/>
              <w:rPr>
                <w:sz w:val="24"/>
              </w:rPr>
            </w:pPr>
            <w:r>
              <w:rPr>
                <w:spacing w:val="-2"/>
                <w:sz w:val="24"/>
              </w:rPr>
              <w:t>公开渠道和</w:t>
            </w:r>
            <w:r>
              <w:rPr>
                <w:spacing w:val="-6"/>
                <w:sz w:val="24"/>
              </w:rPr>
              <w:t>载体</w:t>
            </w:r>
          </w:p>
        </w:tc>
        <w:tc>
          <w:tcPr>
            <w:tcW w:w="1568" w:type="dxa"/>
            <w:gridSpan w:val="2"/>
          </w:tcPr>
          <w:p w14:paraId="06D89D8D">
            <w:pPr>
              <w:pStyle w:val="8"/>
              <w:spacing w:line="292" w:lineRule="exact"/>
              <w:ind w:left="303"/>
              <w:rPr>
                <w:sz w:val="24"/>
              </w:rPr>
            </w:pPr>
            <w:r>
              <w:rPr>
                <w:spacing w:val="-3"/>
                <w:sz w:val="24"/>
              </w:rPr>
              <w:t>公开对象</w:t>
            </w:r>
          </w:p>
        </w:tc>
        <w:tc>
          <w:tcPr>
            <w:tcW w:w="1419" w:type="dxa"/>
            <w:gridSpan w:val="2"/>
          </w:tcPr>
          <w:p w14:paraId="0CBE2C52">
            <w:pPr>
              <w:pStyle w:val="8"/>
              <w:spacing w:line="292" w:lineRule="exact"/>
              <w:ind w:left="228"/>
              <w:rPr>
                <w:sz w:val="24"/>
              </w:rPr>
            </w:pPr>
            <w:r>
              <w:rPr>
                <w:spacing w:val="-3"/>
                <w:sz w:val="24"/>
              </w:rPr>
              <w:t>公开方式</w:t>
            </w:r>
          </w:p>
        </w:tc>
      </w:tr>
      <w:tr w14:paraId="33CE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3" w:type="dxa"/>
            <w:vMerge w:val="continue"/>
            <w:tcBorders>
              <w:top w:val="nil"/>
            </w:tcBorders>
          </w:tcPr>
          <w:p w14:paraId="21C677B0">
            <w:pPr>
              <w:rPr>
                <w:sz w:val="2"/>
                <w:szCs w:val="2"/>
              </w:rPr>
            </w:pPr>
          </w:p>
        </w:tc>
        <w:tc>
          <w:tcPr>
            <w:tcW w:w="696" w:type="dxa"/>
          </w:tcPr>
          <w:p w14:paraId="5385976C">
            <w:pPr>
              <w:pStyle w:val="8"/>
              <w:spacing w:before="155" w:line="242" w:lineRule="auto"/>
              <w:ind w:left="107" w:right="96"/>
              <w:rPr>
                <w:sz w:val="24"/>
              </w:rPr>
            </w:pPr>
            <w:r>
              <w:rPr>
                <w:spacing w:val="-6"/>
                <w:sz w:val="24"/>
              </w:rPr>
              <w:t>一级</w:t>
            </w:r>
            <w:r>
              <w:rPr>
                <w:spacing w:val="-5"/>
                <w:sz w:val="24"/>
              </w:rPr>
              <w:t>事项</w:t>
            </w:r>
          </w:p>
        </w:tc>
        <w:tc>
          <w:tcPr>
            <w:tcW w:w="698" w:type="dxa"/>
          </w:tcPr>
          <w:p w14:paraId="40E60989">
            <w:pPr>
              <w:pStyle w:val="8"/>
              <w:spacing w:before="155" w:line="242" w:lineRule="auto"/>
              <w:ind w:left="108" w:right="98"/>
              <w:rPr>
                <w:sz w:val="24"/>
              </w:rPr>
            </w:pPr>
            <w:r>
              <w:rPr>
                <w:spacing w:val="-6"/>
                <w:sz w:val="24"/>
              </w:rPr>
              <w:t>二级</w:t>
            </w:r>
            <w:r>
              <w:rPr>
                <w:spacing w:val="-5"/>
                <w:sz w:val="24"/>
              </w:rPr>
              <w:t>事项</w:t>
            </w:r>
          </w:p>
        </w:tc>
        <w:tc>
          <w:tcPr>
            <w:tcW w:w="2560" w:type="dxa"/>
            <w:vMerge w:val="continue"/>
            <w:tcBorders>
              <w:top w:val="nil"/>
            </w:tcBorders>
          </w:tcPr>
          <w:p w14:paraId="2A7C4AB7">
            <w:pPr>
              <w:rPr>
                <w:sz w:val="2"/>
                <w:szCs w:val="2"/>
              </w:rPr>
            </w:pPr>
          </w:p>
        </w:tc>
        <w:tc>
          <w:tcPr>
            <w:tcW w:w="1886" w:type="dxa"/>
            <w:vMerge w:val="continue"/>
            <w:tcBorders>
              <w:top w:val="nil"/>
            </w:tcBorders>
          </w:tcPr>
          <w:p w14:paraId="5538331C">
            <w:pPr>
              <w:rPr>
                <w:sz w:val="2"/>
                <w:szCs w:val="2"/>
              </w:rPr>
            </w:pPr>
          </w:p>
        </w:tc>
        <w:tc>
          <w:tcPr>
            <w:tcW w:w="1476" w:type="dxa"/>
            <w:vMerge w:val="continue"/>
            <w:tcBorders>
              <w:top w:val="nil"/>
            </w:tcBorders>
          </w:tcPr>
          <w:p w14:paraId="701B6557">
            <w:pPr>
              <w:rPr>
                <w:sz w:val="2"/>
                <w:szCs w:val="2"/>
              </w:rPr>
            </w:pPr>
          </w:p>
        </w:tc>
        <w:tc>
          <w:tcPr>
            <w:tcW w:w="1716" w:type="dxa"/>
            <w:vMerge w:val="continue"/>
            <w:tcBorders>
              <w:top w:val="nil"/>
            </w:tcBorders>
          </w:tcPr>
          <w:p w14:paraId="67EEF29A">
            <w:pPr>
              <w:rPr>
                <w:sz w:val="2"/>
                <w:szCs w:val="2"/>
              </w:rPr>
            </w:pPr>
          </w:p>
        </w:tc>
        <w:tc>
          <w:tcPr>
            <w:tcW w:w="1426" w:type="dxa"/>
            <w:vMerge w:val="continue"/>
            <w:tcBorders>
              <w:top w:val="nil"/>
            </w:tcBorders>
          </w:tcPr>
          <w:p w14:paraId="7B60EF43">
            <w:pPr>
              <w:rPr>
                <w:sz w:val="2"/>
                <w:szCs w:val="2"/>
              </w:rPr>
            </w:pPr>
          </w:p>
        </w:tc>
        <w:tc>
          <w:tcPr>
            <w:tcW w:w="809" w:type="dxa"/>
          </w:tcPr>
          <w:p w14:paraId="147F4093">
            <w:pPr>
              <w:pStyle w:val="8"/>
              <w:spacing w:before="155" w:line="242" w:lineRule="auto"/>
              <w:ind w:left="284" w:right="152" w:hanging="120"/>
              <w:rPr>
                <w:sz w:val="24"/>
              </w:rPr>
            </w:pPr>
            <w:r>
              <w:rPr>
                <w:spacing w:val="-6"/>
                <w:sz w:val="24"/>
              </w:rPr>
              <w:t>全社</w:t>
            </w:r>
            <w:r>
              <w:rPr>
                <w:spacing w:val="-10"/>
                <w:sz w:val="24"/>
              </w:rPr>
              <w:t>会</w:t>
            </w:r>
          </w:p>
        </w:tc>
        <w:tc>
          <w:tcPr>
            <w:tcW w:w="759" w:type="dxa"/>
          </w:tcPr>
          <w:p w14:paraId="2A69EC50">
            <w:pPr>
              <w:pStyle w:val="8"/>
              <w:spacing w:before="155" w:line="242" w:lineRule="auto"/>
              <w:ind w:left="140" w:right="126"/>
              <w:rPr>
                <w:sz w:val="24"/>
              </w:rPr>
            </w:pPr>
            <w:r>
              <w:rPr>
                <w:spacing w:val="-6"/>
                <w:sz w:val="24"/>
              </w:rPr>
              <w:t>特定</w:t>
            </w:r>
            <w:r>
              <w:rPr>
                <w:spacing w:val="-5"/>
                <w:sz w:val="24"/>
              </w:rPr>
              <w:t>群众</w:t>
            </w:r>
          </w:p>
        </w:tc>
        <w:tc>
          <w:tcPr>
            <w:tcW w:w="694" w:type="dxa"/>
          </w:tcPr>
          <w:p w14:paraId="219780DC">
            <w:pPr>
              <w:pStyle w:val="8"/>
              <w:spacing w:before="155" w:line="242" w:lineRule="auto"/>
              <w:ind w:left="225" w:right="216"/>
              <w:rPr>
                <w:sz w:val="24"/>
              </w:rPr>
            </w:pPr>
            <w:r>
              <w:rPr>
                <w:spacing w:val="-10"/>
                <w:sz w:val="24"/>
              </w:rPr>
              <w:t>主动</w:t>
            </w:r>
          </w:p>
        </w:tc>
        <w:tc>
          <w:tcPr>
            <w:tcW w:w="725" w:type="dxa"/>
          </w:tcPr>
          <w:p w14:paraId="333FB6F7">
            <w:pPr>
              <w:pStyle w:val="8"/>
              <w:spacing w:line="242" w:lineRule="auto"/>
              <w:ind w:left="122" w:right="110"/>
              <w:jc w:val="center"/>
              <w:rPr>
                <w:sz w:val="24"/>
              </w:rPr>
            </w:pPr>
            <w:r>
              <w:rPr>
                <w:spacing w:val="-6"/>
                <w:sz w:val="24"/>
              </w:rPr>
              <w:t>依申</w:t>
            </w:r>
            <w:r>
              <w:rPr>
                <w:spacing w:val="-5"/>
                <w:sz w:val="24"/>
              </w:rPr>
              <w:t>请公</w:t>
            </w:r>
          </w:p>
          <w:p w14:paraId="57B8D8FB">
            <w:pPr>
              <w:pStyle w:val="8"/>
              <w:spacing w:before="2" w:line="292" w:lineRule="exact"/>
              <w:ind w:left="9"/>
              <w:jc w:val="center"/>
              <w:rPr>
                <w:sz w:val="24"/>
              </w:rPr>
            </w:pPr>
            <w:r>
              <w:rPr>
                <w:spacing w:val="-10"/>
                <w:sz w:val="24"/>
              </w:rPr>
              <w:t>开</w:t>
            </w:r>
          </w:p>
        </w:tc>
      </w:tr>
      <w:tr w14:paraId="53B3F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3" w:hRule="atLeast"/>
        </w:trPr>
        <w:tc>
          <w:tcPr>
            <w:tcW w:w="523" w:type="dxa"/>
          </w:tcPr>
          <w:p w14:paraId="08C86D3C">
            <w:pPr>
              <w:pStyle w:val="8"/>
              <w:rPr>
                <w:rFonts w:ascii="微软雅黑"/>
                <w:sz w:val="24"/>
              </w:rPr>
            </w:pPr>
          </w:p>
          <w:p w14:paraId="45C75D2A">
            <w:pPr>
              <w:pStyle w:val="8"/>
              <w:rPr>
                <w:rFonts w:ascii="微软雅黑"/>
                <w:sz w:val="24"/>
              </w:rPr>
            </w:pPr>
          </w:p>
          <w:p w14:paraId="4322D479">
            <w:pPr>
              <w:pStyle w:val="8"/>
              <w:spacing w:before="304"/>
              <w:rPr>
                <w:rFonts w:ascii="微软雅黑"/>
                <w:sz w:val="24"/>
              </w:rPr>
            </w:pPr>
          </w:p>
          <w:p w14:paraId="13E96C09">
            <w:pPr>
              <w:pStyle w:val="8"/>
              <w:ind w:left="9"/>
              <w:jc w:val="center"/>
              <w:rPr>
                <w:sz w:val="24"/>
              </w:rPr>
            </w:pPr>
            <w:r>
              <w:rPr>
                <w:spacing w:val="-10"/>
                <w:sz w:val="24"/>
              </w:rPr>
              <w:t>9</w:t>
            </w:r>
          </w:p>
        </w:tc>
        <w:tc>
          <w:tcPr>
            <w:tcW w:w="696" w:type="dxa"/>
            <w:vMerge w:val="restart"/>
          </w:tcPr>
          <w:p w14:paraId="76E93327">
            <w:pPr>
              <w:pStyle w:val="8"/>
              <w:rPr>
                <w:rFonts w:ascii="微软雅黑"/>
                <w:sz w:val="24"/>
              </w:rPr>
            </w:pPr>
          </w:p>
          <w:p w14:paraId="13E0A390">
            <w:pPr>
              <w:pStyle w:val="8"/>
              <w:rPr>
                <w:rFonts w:ascii="微软雅黑"/>
                <w:sz w:val="24"/>
              </w:rPr>
            </w:pPr>
          </w:p>
          <w:p w14:paraId="24E92F3B">
            <w:pPr>
              <w:pStyle w:val="8"/>
              <w:rPr>
                <w:rFonts w:ascii="微软雅黑"/>
                <w:sz w:val="24"/>
              </w:rPr>
            </w:pPr>
          </w:p>
          <w:p w14:paraId="40965B56">
            <w:pPr>
              <w:pStyle w:val="8"/>
              <w:rPr>
                <w:rFonts w:ascii="微软雅黑"/>
                <w:sz w:val="24"/>
              </w:rPr>
            </w:pPr>
          </w:p>
          <w:p w14:paraId="1396DE4D">
            <w:pPr>
              <w:pStyle w:val="8"/>
              <w:rPr>
                <w:rFonts w:ascii="微软雅黑"/>
                <w:sz w:val="24"/>
              </w:rPr>
            </w:pPr>
          </w:p>
          <w:p w14:paraId="58246E72">
            <w:pPr>
              <w:pStyle w:val="8"/>
              <w:spacing w:before="45"/>
              <w:rPr>
                <w:rFonts w:ascii="微软雅黑"/>
                <w:sz w:val="24"/>
              </w:rPr>
            </w:pPr>
          </w:p>
          <w:p w14:paraId="1A7168EE">
            <w:pPr>
              <w:pStyle w:val="8"/>
              <w:spacing w:line="242" w:lineRule="auto"/>
              <w:ind w:left="107" w:right="96"/>
              <w:rPr>
                <w:sz w:val="24"/>
              </w:rPr>
            </w:pPr>
            <w:r>
              <w:rPr>
                <w:spacing w:val="-6"/>
                <w:sz w:val="24"/>
              </w:rPr>
              <w:t>扶贫</w:t>
            </w:r>
            <w:r>
              <w:rPr>
                <w:spacing w:val="-5"/>
                <w:sz w:val="24"/>
              </w:rPr>
              <w:t>项目</w:t>
            </w:r>
          </w:p>
        </w:tc>
        <w:tc>
          <w:tcPr>
            <w:tcW w:w="698" w:type="dxa"/>
          </w:tcPr>
          <w:p w14:paraId="4CA2DD05">
            <w:pPr>
              <w:pStyle w:val="8"/>
              <w:rPr>
                <w:rFonts w:ascii="微软雅黑"/>
                <w:sz w:val="24"/>
              </w:rPr>
            </w:pPr>
          </w:p>
          <w:p w14:paraId="663170F3">
            <w:pPr>
              <w:pStyle w:val="8"/>
              <w:spacing w:before="435"/>
              <w:rPr>
                <w:rFonts w:ascii="微软雅黑"/>
                <w:sz w:val="24"/>
              </w:rPr>
            </w:pPr>
          </w:p>
          <w:p w14:paraId="49459151">
            <w:pPr>
              <w:pStyle w:val="8"/>
              <w:spacing w:line="242" w:lineRule="auto"/>
              <w:ind w:left="108" w:right="98"/>
              <w:jc w:val="both"/>
              <w:rPr>
                <w:sz w:val="24"/>
              </w:rPr>
            </w:pPr>
            <w:r>
              <w:rPr>
                <w:spacing w:val="-6"/>
                <w:sz w:val="24"/>
              </w:rPr>
              <w:t>项目库建</w:t>
            </w:r>
            <w:r>
              <w:rPr>
                <w:spacing w:val="-10"/>
                <w:sz w:val="24"/>
              </w:rPr>
              <w:t>设</w:t>
            </w:r>
          </w:p>
        </w:tc>
        <w:tc>
          <w:tcPr>
            <w:tcW w:w="2560" w:type="dxa"/>
          </w:tcPr>
          <w:p w14:paraId="2862C748">
            <w:pPr>
              <w:pStyle w:val="8"/>
              <w:spacing w:before="228" w:line="242" w:lineRule="auto"/>
              <w:ind w:left="108" w:right="39"/>
              <w:jc w:val="both"/>
              <w:rPr>
                <w:sz w:val="24"/>
              </w:rPr>
            </w:pPr>
            <w:r>
              <w:rPr>
                <w:spacing w:val="-2"/>
                <w:sz w:val="24"/>
              </w:rPr>
              <w:t>·申报内容（含项目名称、项目类别、建设性质、实施地点、资金规</w:t>
            </w:r>
            <w:r>
              <w:rPr>
                <w:spacing w:val="-9"/>
                <w:sz w:val="24"/>
              </w:rPr>
              <w:t>模和筹资方式、受益对</w:t>
            </w:r>
            <w:r>
              <w:rPr>
                <w:spacing w:val="-2"/>
                <w:sz w:val="24"/>
              </w:rPr>
              <w:t>象、绩效目标、群众参</w:t>
            </w:r>
            <w:r>
              <w:rPr>
                <w:sz w:val="24"/>
              </w:rPr>
              <w:t>与和带贫减贫机制等</w:t>
            </w:r>
            <w:r>
              <w:rPr>
                <w:spacing w:val="-10"/>
                <w:sz w:val="24"/>
              </w:rPr>
              <w:t>）</w:t>
            </w:r>
          </w:p>
          <w:p w14:paraId="0A5FAFF1">
            <w:pPr>
              <w:pStyle w:val="8"/>
              <w:spacing w:before="8" w:line="242" w:lineRule="auto"/>
              <w:ind w:left="108" w:right="39"/>
              <w:rPr>
                <w:sz w:val="24"/>
              </w:rPr>
            </w:pPr>
            <w:r>
              <w:rPr>
                <w:spacing w:val="-2"/>
                <w:sz w:val="24"/>
              </w:rPr>
              <w:t>·申报流程（村申报、乡审核、县审定）</w:t>
            </w:r>
          </w:p>
          <w:p w14:paraId="54D2A84F">
            <w:pPr>
              <w:pStyle w:val="8"/>
              <w:spacing w:before="3" w:line="242" w:lineRule="auto"/>
              <w:ind w:left="108" w:right="92"/>
              <w:rPr>
                <w:sz w:val="24"/>
              </w:rPr>
            </w:pPr>
            <w:r>
              <w:rPr>
                <w:spacing w:val="-8"/>
                <w:sz w:val="24"/>
              </w:rPr>
              <w:t>·申报结果（项目库规</w:t>
            </w:r>
            <w:r>
              <w:rPr>
                <w:spacing w:val="-2"/>
                <w:sz w:val="24"/>
              </w:rPr>
              <w:t>模、项目名单）</w:t>
            </w:r>
          </w:p>
        </w:tc>
        <w:tc>
          <w:tcPr>
            <w:tcW w:w="1886" w:type="dxa"/>
          </w:tcPr>
          <w:p w14:paraId="63AF38F0">
            <w:pPr>
              <w:pStyle w:val="8"/>
              <w:spacing w:before="228"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4"/>
                <w:sz w:val="24"/>
              </w:rPr>
              <w:t>见》《国务院扶</w:t>
            </w:r>
            <w:r>
              <w:rPr>
                <w:spacing w:val="35"/>
                <w:sz w:val="24"/>
              </w:rPr>
              <w:t>贫办关于完善县级脱贫攻坚项目库建设的</w:t>
            </w:r>
            <w:r>
              <w:rPr>
                <w:spacing w:val="-2"/>
                <w:sz w:val="24"/>
              </w:rPr>
              <w:t>指导意见》</w:t>
            </w:r>
          </w:p>
        </w:tc>
        <w:tc>
          <w:tcPr>
            <w:tcW w:w="1476" w:type="dxa"/>
          </w:tcPr>
          <w:p w14:paraId="3857978A">
            <w:pPr>
              <w:pStyle w:val="8"/>
              <w:rPr>
                <w:rFonts w:ascii="微软雅黑"/>
                <w:sz w:val="24"/>
              </w:rPr>
            </w:pPr>
          </w:p>
          <w:p w14:paraId="74E9D489">
            <w:pPr>
              <w:pStyle w:val="8"/>
              <w:spacing w:before="435"/>
              <w:rPr>
                <w:rFonts w:ascii="微软雅黑"/>
                <w:sz w:val="24"/>
              </w:rPr>
            </w:pPr>
          </w:p>
          <w:p w14:paraId="7E78549F">
            <w:pPr>
              <w:pStyle w:val="8"/>
              <w:ind w:left="109"/>
              <w:rPr>
                <w:sz w:val="24"/>
              </w:rPr>
            </w:pPr>
            <w:r>
              <w:rPr>
                <w:spacing w:val="-11"/>
                <w:sz w:val="24"/>
              </w:rPr>
              <w:t>信 息 形 成</w:t>
            </w:r>
          </w:p>
          <w:p w14:paraId="55EA447A">
            <w:pPr>
              <w:pStyle w:val="8"/>
              <w:spacing w:before="4" w:line="242" w:lineRule="auto"/>
              <w:ind w:left="109" w:right="94"/>
              <w:rPr>
                <w:sz w:val="24"/>
              </w:rPr>
            </w:pPr>
            <w:r>
              <w:rPr>
                <w:spacing w:val="10"/>
                <w:sz w:val="24"/>
              </w:rPr>
              <w:t>（变更</w:t>
            </w:r>
            <w:r>
              <w:rPr>
                <w:sz w:val="24"/>
              </w:rPr>
              <w:t>）20</w:t>
            </w:r>
            <w:r>
              <w:rPr>
                <w:spacing w:val="-2"/>
                <w:sz w:val="24"/>
              </w:rPr>
              <w:t>个工作日内</w:t>
            </w:r>
          </w:p>
        </w:tc>
        <w:tc>
          <w:tcPr>
            <w:tcW w:w="1716" w:type="dxa"/>
          </w:tcPr>
          <w:p w14:paraId="3A5C2499">
            <w:pPr>
              <w:pStyle w:val="8"/>
              <w:rPr>
                <w:rFonts w:ascii="微软雅黑"/>
                <w:sz w:val="24"/>
              </w:rPr>
            </w:pPr>
          </w:p>
          <w:p w14:paraId="599B768F">
            <w:pPr>
              <w:pStyle w:val="8"/>
              <w:spacing w:before="435"/>
              <w:rPr>
                <w:rFonts w:ascii="微软雅黑"/>
                <w:sz w:val="24"/>
              </w:rPr>
            </w:pPr>
          </w:p>
          <w:p w14:paraId="432785A8">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101F3F7E">
            <w:pPr>
              <w:pStyle w:val="8"/>
              <w:rPr>
                <w:rFonts w:ascii="微软雅黑"/>
                <w:sz w:val="24"/>
              </w:rPr>
            </w:pPr>
          </w:p>
          <w:p w14:paraId="5B79F05D">
            <w:pPr>
              <w:pStyle w:val="8"/>
              <w:rPr>
                <w:rFonts w:ascii="微软雅黑"/>
                <w:sz w:val="24"/>
              </w:rPr>
            </w:pPr>
          </w:p>
          <w:p w14:paraId="56E33DE1">
            <w:pPr>
              <w:pStyle w:val="8"/>
              <w:spacing w:before="304"/>
              <w:rPr>
                <w:rFonts w:ascii="微软雅黑"/>
                <w:sz w:val="24"/>
              </w:rPr>
            </w:pPr>
          </w:p>
          <w:p w14:paraId="387686F3">
            <w:pPr>
              <w:pStyle w:val="8"/>
              <w:numPr>
                <w:ilvl w:val="0"/>
                <w:numId w:val="155"/>
              </w:numPr>
              <w:tabs>
                <w:tab w:val="left" w:pos="349"/>
              </w:tabs>
              <w:spacing w:before="0" w:after="0" w:line="240" w:lineRule="auto"/>
              <w:ind w:left="349" w:right="0" w:hanging="240"/>
              <w:jc w:val="left"/>
              <w:rPr>
                <w:sz w:val="24"/>
              </w:rPr>
            </w:pPr>
            <w:r>
              <w:rPr>
                <w:spacing w:val="-4"/>
                <w:sz w:val="24"/>
              </w:rPr>
              <w:t>公示栏</w:t>
            </w:r>
          </w:p>
        </w:tc>
        <w:tc>
          <w:tcPr>
            <w:tcW w:w="809" w:type="dxa"/>
          </w:tcPr>
          <w:p w14:paraId="6D70D15C">
            <w:pPr>
              <w:pStyle w:val="8"/>
              <w:rPr>
                <w:rFonts w:ascii="微软雅黑"/>
                <w:sz w:val="24"/>
              </w:rPr>
            </w:pPr>
          </w:p>
          <w:p w14:paraId="794E4502">
            <w:pPr>
              <w:pStyle w:val="8"/>
              <w:rPr>
                <w:rFonts w:ascii="微软雅黑"/>
                <w:sz w:val="24"/>
              </w:rPr>
            </w:pPr>
          </w:p>
          <w:p w14:paraId="31E519BC">
            <w:pPr>
              <w:pStyle w:val="8"/>
              <w:spacing w:before="304"/>
              <w:rPr>
                <w:rFonts w:ascii="微软雅黑"/>
                <w:sz w:val="24"/>
              </w:rPr>
            </w:pPr>
          </w:p>
          <w:p w14:paraId="7F0C6CC2">
            <w:pPr>
              <w:pStyle w:val="8"/>
              <w:ind w:left="9"/>
              <w:jc w:val="center"/>
              <w:rPr>
                <w:sz w:val="24"/>
              </w:rPr>
            </w:pPr>
            <w:r>
              <w:rPr>
                <w:spacing w:val="-10"/>
                <w:sz w:val="24"/>
              </w:rPr>
              <w:t>√</w:t>
            </w:r>
          </w:p>
        </w:tc>
        <w:tc>
          <w:tcPr>
            <w:tcW w:w="759" w:type="dxa"/>
          </w:tcPr>
          <w:p w14:paraId="7FBF29D1">
            <w:pPr>
              <w:pStyle w:val="8"/>
              <w:rPr>
                <w:rFonts w:ascii="Times New Roman"/>
                <w:sz w:val="22"/>
              </w:rPr>
            </w:pPr>
          </w:p>
        </w:tc>
        <w:tc>
          <w:tcPr>
            <w:tcW w:w="694" w:type="dxa"/>
          </w:tcPr>
          <w:p w14:paraId="6C7B5E7A">
            <w:pPr>
              <w:pStyle w:val="8"/>
              <w:rPr>
                <w:rFonts w:ascii="微软雅黑"/>
                <w:sz w:val="24"/>
              </w:rPr>
            </w:pPr>
          </w:p>
          <w:p w14:paraId="7865562C">
            <w:pPr>
              <w:pStyle w:val="8"/>
              <w:rPr>
                <w:rFonts w:ascii="微软雅黑"/>
                <w:sz w:val="24"/>
              </w:rPr>
            </w:pPr>
          </w:p>
          <w:p w14:paraId="36F0734E">
            <w:pPr>
              <w:pStyle w:val="8"/>
              <w:spacing w:before="304"/>
              <w:rPr>
                <w:rFonts w:ascii="微软雅黑"/>
                <w:sz w:val="24"/>
              </w:rPr>
            </w:pPr>
          </w:p>
          <w:p w14:paraId="23874776">
            <w:pPr>
              <w:pStyle w:val="8"/>
              <w:ind w:left="7"/>
              <w:jc w:val="center"/>
              <w:rPr>
                <w:sz w:val="24"/>
              </w:rPr>
            </w:pPr>
            <w:r>
              <w:rPr>
                <w:spacing w:val="-10"/>
                <w:sz w:val="24"/>
              </w:rPr>
              <w:t>√</w:t>
            </w:r>
          </w:p>
        </w:tc>
        <w:tc>
          <w:tcPr>
            <w:tcW w:w="725" w:type="dxa"/>
          </w:tcPr>
          <w:p w14:paraId="5FF67754">
            <w:pPr>
              <w:pStyle w:val="8"/>
              <w:rPr>
                <w:rFonts w:ascii="Times New Roman"/>
                <w:sz w:val="22"/>
              </w:rPr>
            </w:pPr>
          </w:p>
        </w:tc>
      </w:tr>
      <w:tr w14:paraId="386F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0" w:hRule="atLeast"/>
        </w:trPr>
        <w:tc>
          <w:tcPr>
            <w:tcW w:w="523" w:type="dxa"/>
          </w:tcPr>
          <w:p w14:paraId="602B4D37">
            <w:pPr>
              <w:pStyle w:val="8"/>
              <w:rPr>
                <w:rFonts w:ascii="微软雅黑"/>
                <w:sz w:val="24"/>
              </w:rPr>
            </w:pPr>
          </w:p>
          <w:p w14:paraId="10142FDF">
            <w:pPr>
              <w:pStyle w:val="8"/>
              <w:spacing w:before="180"/>
              <w:rPr>
                <w:rFonts w:ascii="微软雅黑"/>
                <w:sz w:val="24"/>
              </w:rPr>
            </w:pPr>
          </w:p>
          <w:p w14:paraId="36EFD1DC">
            <w:pPr>
              <w:pStyle w:val="8"/>
              <w:ind w:left="9"/>
              <w:jc w:val="center"/>
              <w:rPr>
                <w:sz w:val="24"/>
              </w:rPr>
            </w:pPr>
            <w:r>
              <w:rPr>
                <w:spacing w:val="-5"/>
                <w:sz w:val="24"/>
              </w:rPr>
              <w:t>10</w:t>
            </w:r>
          </w:p>
        </w:tc>
        <w:tc>
          <w:tcPr>
            <w:tcW w:w="696" w:type="dxa"/>
            <w:vMerge w:val="continue"/>
            <w:tcBorders>
              <w:top w:val="nil"/>
            </w:tcBorders>
          </w:tcPr>
          <w:p w14:paraId="2E705059">
            <w:pPr>
              <w:rPr>
                <w:sz w:val="2"/>
                <w:szCs w:val="2"/>
              </w:rPr>
            </w:pPr>
          </w:p>
        </w:tc>
        <w:tc>
          <w:tcPr>
            <w:tcW w:w="698" w:type="dxa"/>
          </w:tcPr>
          <w:p w14:paraId="17246B78">
            <w:pPr>
              <w:pStyle w:val="8"/>
              <w:rPr>
                <w:rFonts w:ascii="微软雅黑"/>
                <w:sz w:val="24"/>
              </w:rPr>
            </w:pPr>
          </w:p>
          <w:p w14:paraId="62A5E460">
            <w:pPr>
              <w:pStyle w:val="8"/>
              <w:spacing w:before="24"/>
              <w:rPr>
                <w:rFonts w:ascii="微软雅黑"/>
                <w:sz w:val="24"/>
              </w:rPr>
            </w:pPr>
          </w:p>
          <w:p w14:paraId="3AAFE826">
            <w:pPr>
              <w:pStyle w:val="8"/>
              <w:spacing w:line="242" w:lineRule="auto"/>
              <w:ind w:left="108" w:right="98"/>
              <w:rPr>
                <w:sz w:val="24"/>
              </w:rPr>
            </w:pPr>
            <w:r>
              <w:rPr>
                <w:spacing w:val="-6"/>
                <w:sz w:val="24"/>
              </w:rPr>
              <w:t>年度</w:t>
            </w:r>
            <w:r>
              <w:rPr>
                <w:spacing w:val="-5"/>
                <w:sz w:val="24"/>
              </w:rPr>
              <w:t>计划</w:t>
            </w:r>
          </w:p>
        </w:tc>
        <w:tc>
          <w:tcPr>
            <w:tcW w:w="2560" w:type="dxa"/>
          </w:tcPr>
          <w:p w14:paraId="1C7225A5">
            <w:pPr>
              <w:pStyle w:val="8"/>
              <w:spacing w:before="311"/>
              <w:rPr>
                <w:rFonts w:ascii="微软雅黑"/>
                <w:sz w:val="24"/>
              </w:rPr>
            </w:pPr>
          </w:p>
          <w:p w14:paraId="43145CCF">
            <w:pPr>
              <w:pStyle w:val="8"/>
              <w:spacing w:line="242" w:lineRule="auto"/>
              <w:ind w:left="108" w:right="92"/>
              <w:jc w:val="both"/>
              <w:rPr>
                <w:sz w:val="24"/>
              </w:rPr>
            </w:pPr>
            <w:r>
              <w:rPr>
                <w:spacing w:val="-10"/>
                <w:sz w:val="24"/>
              </w:rPr>
              <w:t>项目名称、资金来源及</w:t>
            </w:r>
            <w:r>
              <w:rPr>
                <w:spacing w:val="-8"/>
                <w:sz w:val="24"/>
              </w:rPr>
              <w:t>规模、绩效目标、带贫</w:t>
            </w:r>
            <w:r>
              <w:rPr>
                <w:spacing w:val="-2"/>
                <w:sz w:val="24"/>
              </w:rPr>
              <w:t>减贫机制等</w:t>
            </w:r>
          </w:p>
        </w:tc>
        <w:tc>
          <w:tcPr>
            <w:tcW w:w="1886" w:type="dxa"/>
          </w:tcPr>
          <w:p w14:paraId="7CEDB9C8">
            <w:pPr>
              <w:pStyle w:val="8"/>
              <w:spacing w:before="285"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6"/>
                <w:sz w:val="24"/>
              </w:rPr>
              <w:t>见》</w:t>
            </w:r>
          </w:p>
        </w:tc>
        <w:tc>
          <w:tcPr>
            <w:tcW w:w="1476" w:type="dxa"/>
          </w:tcPr>
          <w:p w14:paraId="78638BE8">
            <w:pPr>
              <w:pStyle w:val="8"/>
              <w:spacing w:before="311"/>
              <w:rPr>
                <w:rFonts w:ascii="微软雅黑"/>
                <w:sz w:val="24"/>
              </w:rPr>
            </w:pPr>
          </w:p>
          <w:p w14:paraId="783A1AAA">
            <w:pPr>
              <w:pStyle w:val="8"/>
              <w:ind w:left="109"/>
              <w:rPr>
                <w:sz w:val="24"/>
              </w:rPr>
            </w:pPr>
            <w:r>
              <w:rPr>
                <w:spacing w:val="-11"/>
                <w:sz w:val="24"/>
              </w:rPr>
              <w:t>信 息 形 成</w:t>
            </w:r>
          </w:p>
          <w:p w14:paraId="681A9166">
            <w:pPr>
              <w:pStyle w:val="8"/>
              <w:spacing w:before="4" w:line="242" w:lineRule="auto"/>
              <w:ind w:left="109" w:right="94"/>
              <w:rPr>
                <w:sz w:val="24"/>
              </w:rPr>
            </w:pPr>
            <w:r>
              <w:rPr>
                <w:spacing w:val="10"/>
                <w:sz w:val="24"/>
              </w:rPr>
              <w:t>（变更</w:t>
            </w:r>
            <w:r>
              <w:rPr>
                <w:sz w:val="24"/>
              </w:rPr>
              <w:t>）20</w:t>
            </w:r>
            <w:r>
              <w:rPr>
                <w:spacing w:val="-2"/>
                <w:sz w:val="24"/>
              </w:rPr>
              <w:t>个工作日内</w:t>
            </w:r>
          </w:p>
        </w:tc>
        <w:tc>
          <w:tcPr>
            <w:tcW w:w="1716" w:type="dxa"/>
          </w:tcPr>
          <w:p w14:paraId="1E046BBD">
            <w:pPr>
              <w:pStyle w:val="8"/>
              <w:spacing w:before="311"/>
              <w:rPr>
                <w:rFonts w:ascii="微软雅黑"/>
                <w:sz w:val="24"/>
              </w:rPr>
            </w:pPr>
          </w:p>
          <w:p w14:paraId="50B40FAB">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16F8BA9C">
            <w:pPr>
              <w:pStyle w:val="8"/>
              <w:rPr>
                <w:rFonts w:ascii="微软雅黑"/>
                <w:sz w:val="24"/>
              </w:rPr>
            </w:pPr>
          </w:p>
          <w:p w14:paraId="22A2BD5E">
            <w:pPr>
              <w:pStyle w:val="8"/>
              <w:spacing w:before="180"/>
              <w:rPr>
                <w:rFonts w:ascii="微软雅黑"/>
                <w:sz w:val="24"/>
              </w:rPr>
            </w:pPr>
          </w:p>
          <w:p w14:paraId="45A32907">
            <w:pPr>
              <w:pStyle w:val="8"/>
              <w:numPr>
                <w:ilvl w:val="0"/>
                <w:numId w:val="156"/>
              </w:numPr>
              <w:tabs>
                <w:tab w:val="left" w:pos="349"/>
              </w:tabs>
              <w:spacing w:before="0" w:after="0" w:line="240" w:lineRule="auto"/>
              <w:ind w:left="349" w:right="0" w:hanging="240"/>
              <w:jc w:val="left"/>
              <w:rPr>
                <w:sz w:val="24"/>
              </w:rPr>
            </w:pPr>
            <w:r>
              <w:rPr>
                <w:spacing w:val="-4"/>
                <w:sz w:val="24"/>
              </w:rPr>
              <w:t>公示栏</w:t>
            </w:r>
          </w:p>
        </w:tc>
        <w:tc>
          <w:tcPr>
            <w:tcW w:w="809" w:type="dxa"/>
          </w:tcPr>
          <w:p w14:paraId="09D519FF">
            <w:pPr>
              <w:pStyle w:val="8"/>
              <w:rPr>
                <w:rFonts w:ascii="微软雅黑"/>
                <w:sz w:val="24"/>
              </w:rPr>
            </w:pPr>
          </w:p>
          <w:p w14:paraId="026BF26B">
            <w:pPr>
              <w:pStyle w:val="8"/>
              <w:spacing w:before="180"/>
              <w:rPr>
                <w:rFonts w:ascii="微软雅黑"/>
                <w:sz w:val="24"/>
              </w:rPr>
            </w:pPr>
          </w:p>
          <w:p w14:paraId="0748B3A3">
            <w:pPr>
              <w:pStyle w:val="8"/>
              <w:ind w:left="9"/>
              <w:jc w:val="center"/>
              <w:rPr>
                <w:sz w:val="24"/>
              </w:rPr>
            </w:pPr>
            <w:r>
              <w:rPr>
                <w:spacing w:val="-10"/>
                <w:sz w:val="24"/>
              </w:rPr>
              <w:t>√</w:t>
            </w:r>
          </w:p>
        </w:tc>
        <w:tc>
          <w:tcPr>
            <w:tcW w:w="759" w:type="dxa"/>
          </w:tcPr>
          <w:p w14:paraId="66086E66">
            <w:pPr>
              <w:pStyle w:val="8"/>
              <w:rPr>
                <w:rFonts w:ascii="Times New Roman"/>
                <w:sz w:val="22"/>
              </w:rPr>
            </w:pPr>
          </w:p>
        </w:tc>
        <w:tc>
          <w:tcPr>
            <w:tcW w:w="694" w:type="dxa"/>
          </w:tcPr>
          <w:p w14:paraId="49972FE1">
            <w:pPr>
              <w:pStyle w:val="8"/>
              <w:rPr>
                <w:rFonts w:ascii="微软雅黑"/>
                <w:sz w:val="24"/>
              </w:rPr>
            </w:pPr>
          </w:p>
          <w:p w14:paraId="3F51F37A">
            <w:pPr>
              <w:pStyle w:val="8"/>
              <w:spacing w:before="180"/>
              <w:rPr>
                <w:rFonts w:ascii="微软雅黑"/>
                <w:sz w:val="24"/>
              </w:rPr>
            </w:pPr>
          </w:p>
          <w:p w14:paraId="6BD4B820">
            <w:pPr>
              <w:pStyle w:val="8"/>
              <w:ind w:left="7"/>
              <w:jc w:val="center"/>
              <w:rPr>
                <w:sz w:val="24"/>
              </w:rPr>
            </w:pPr>
            <w:r>
              <w:rPr>
                <w:spacing w:val="-10"/>
                <w:sz w:val="24"/>
              </w:rPr>
              <w:t>√</w:t>
            </w:r>
          </w:p>
        </w:tc>
        <w:tc>
          <w:tcPr>
            <w:tcW w:w="725" w:type="dxa"/>
          </w:tcPr>
          <w:p w14:paraId="3A2B3F6C">
            <w:pPr>
              <w:pStyle w:val="8"/>
              <w:rPr>
                <w:rFonts w:ascii="Times New Roman"/>
                <w:sz w:val="22"/>
              </w:rPr>
            </w:pPr>
          </w:p>
        </w:tc>
      </w:tr>
    </w:tbl>
    <w:p w14:paraId="614B9353">
      <w:pPr>
        <w:pStyle w:val="8"/>
        <w:spacing w:after="0"/>
        <w:rPr>
          <w:rFonts w:ascii="Times New Roman"/>
          <w:sz w:val="22"/>
        </w:rPr>
        <w:sectPr>
          <w:pgSz w:w="16840" w:h="11910" w:orient="landscape"/>
          <w:pgMar w:top="1340" w:right="566" w:bottom="1160" w:left="992" w:header="0" w:footer="977" w:gutter="0"/>
          <w:cols w:space="720" w:num="1"/>
        </w:sectPr>
      </w:pPr>
    </w:p>
    <w:p w14:paraId="3FF75AB3">
      <w:pPr>
        <w:pStyle w:val="2"/>
        <w:spacing w:before="84" w:after="1"/>
        <w:rPr>
          <w:sz w:val="20"/>
        </w:rPr>
      </w:pPr>
    </w:p>
    <w:tbl>
      <w:tblPr>
        <w:tblStyle w:val="4"/>
        <w:tblW w:w="0" w:type="auto"/>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
        <w:gridCol w:w="696"/>
        <w:gridCol w:w="698"/>
        <w:gridCol w:w="2560"/>
        <w:gridCol w:w="1886"/>
        <w:gridCol w:w="1476"/>
        <w:gridCol w:w="1716"/>
        <w:gridCol w:w="1426"/>
        <w:gridCol w:w="809"/>
        <w:gridCol w:w="759"/>
        <w:gridCol w:w="694"/>
        <w:gridCol w:w="725"/>
      </w:tblGrid>
      <w:tr w14:paraId="60002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23" w:type="dxa"/>
            <w:vMerge w:val="restart"/>
          </w:tcPr>
          <w:p w14:paraId="13FEDF7F">
            <w:pPr>
              <w:pStyle w:val="8"/>
              <w:spacing w:before="316" w:line="242" w:lineRule="auto"/>
              <w:ind w:left="141" w:right="129"/>
              <w:rPr>
                <w:sz w:val="24"/>
              </w:rPr>
            </w:pPr>
            <w:r>
              <w:rPr>
                <w:spacing w:val="-10"/>
                <w:sz w:val="24"/>
              </w:rPr>
              <w:t>序号</w:t>
            </w:r>
          </w:p>
        </w:tc>
        <w:tc>
          <w:tcPr>
            <w:tcW w:w="1394" w:type="dxa"/>
            <w:gridSpan w:val="2"/>
          </w:tcPr>
          <w:p w14:paraId="1374423E">
            <w:pPr>
              <w:pStyle w:val="8"/>
              <w:spacing w:line="292" w:lineRule="exact"/>
              <w:ind w:left="216"/>
              <w:rPr>
                <w:sz w:val="24"/>
              </w:rPr>
            </w:pPr>
            <w:r>
              <w:rPr>
                <w:spacing w:val="-3"/>
                <w:sz w:val="24"/>
              </w:rPr>
              <w:t>公开事项</w:t>
            </w:r>
          </w:p>
        </w:tc>
        <w:tc>
          <w:tcPr>
            <w:tcW w:w="2560" w:type="dxa"/>
            <w:vMerge w:val="restart"/>
          </w:tcPr>
          <w:p w14:paraId="4EE917DB">
            <w:pPr>
              <w:pStyle w:val="8"/>
              <w:spacing w:before="30"/>
              <w:rPr>
                <w:rFonts w:ascii="微软雅黑"/>
                <w:sz w:val="24"/>
              </w:rPr>
            </w:pPr>
          </w:p>
          <w:p w14:paraId="43DCA4BA">
            <w:pPr>
              <w:pStyle w:val="8"/>
              <w:ind w:left="319"/>
              <w:rPr>
                <w:sz w:val="24"/>
              </w:rPr>
            </w:pPr>
            <w:r>
              <w:rPr>
                <w:sz w:val="24"/>
              </w:rPr>
              <w:t>公开内容（要素</w:t>
            </w:r>
            <w:r>
              <w:rPr>
                <w:spacing w:val="-10"/>
                <w:sz w:val="24"/>
              </w:rPr>
              <w:t>）</w:t>
            </w:r>
          </w:p>
        </w:tc>
        <w:tc>
          <w:tcPr>
            <w:tcW w:w="1886" w:type="dxa"/>
            <w:vMerge w:val="restart"/>
          </w:tcPr>
          <w:p w14:paraId="628440B5">
            <w:pPr>
              <w:pStyle w:val="8"/>
              <w:spacing w:before="30"/>
              <w:rPr>
                <w:rFonts w:ascii="微软雅黑"/>
                <w:sz w:val="24"/>
              </w:rPr>
            </w:pPr>
          </w:p>
          <w:p w14:paraId="5BD425AC">
            <w:pPr>
              <w:pStyle w:val="8"/>
              <w:ind w:left="464"/>
              <w:rPr>
                <w:sz w:val="24"/>
              </w:rPr>
            </w:pPr>
            <w:r>
              <w:rPr>
                <w:spacing w:val="-3"/>
                <w:sz w:val="24"/>
              </w:rPr>
              <w:t>公开依据</w:t>
            </w:r>
          </w:p>
        </w:tc>
        <w:tc>
          <w:tcPr>
            <w:tcW w:w="1476" w:type="dxa"/>
            <w:vMerge w:val="restart"/>
          </w:tcPr>
          <w:p w14:paraId="6901F2CA">
            <w:pPr>
              <w:pStyle w:val="8"/>
              <w:spacing w:before="30"/>
              <w:rPr>
                <w:rFonts w:ascii="微软雅黑"/>
                <w:sz w:val="24"/>
              </w:rPr>
            </w:pPr>
          </w:p>
          <w:p w14:paraId="6FC6C675">
            <w:pPr>
              <w:pStyle w:val="8"/>
              <w:ind w:left="260"/>
              <w:rPr>
                <w:sz w:val="24"/>
              </w:rPr>
            </w:pPr>
            <w:r>
              <w:rPr>
                <w:spacing w:val="-3"/>
                <w:sz w:val="24"/>
              </w:rPr>
              <w:t>公开时限</w:t>
            </w:r>
          </w:p>
        </w:tc>
        <w:tc>
          <w:tcPr>
            <w:tcW w:w="1716" w:type="dxa"/>
            <w:vMerge w:val="restart"/>
          </w:tcPr>
          <w:p w14:paraId="7EA25ABA">
            <w:pPr>
              <w:pStyle w:val="8"/>
              <w:spacing w:before="30"/>
              <w:rPr>
                <w:rFonts w:ascii="微软雅黑"/>
                <w:sz w:val="24"/>
              </w:rPr>
            </w:pPr>
          </w:p>
          <w:p w14:paraId="0F8F26E6">
            <w:pPr>
              <w:pStyle w:val="8"/>
              <w:ind w:left="378"/>
              <w:rPr>
                <w:sz w:val="24"/>
              </w:rPr>
            </w:pPr>
            <w:r>
              <w:rPr>
                <w:spacing w:val="-3"/>
                <w:sz w:val="24"/>
              </w:rPr>
              <w:t>公开主体</w:t>
            </w:r>
          </w:p>
        </w:tc>
        <w:tc>
          <w:tcPr>
            <w:tcW w:w="1426" w:type="dxa"/>
            <w:vMerge w:val="restart"/>
          </w:tcPr>
          <w:p w14:paraId="703FF246">
            <w:pPr>
              <w:pStyle w:val="8"/>
              <w:spacing w:before="316" w:line="242" w:lineRule="auto"/>
              <w:ind w:left="474" w:right="99" w:hanging="360"/>
              <w:rPr>
                <w:sz w:val="24"/>
              </w:rPr>
            </w:pPr>
            <w:r>
              <w:rPr>
                <w:spacing w:val="-2"/>
                <w:sz w:val="24"/>
              </w:rPr>
              <w:t>公开渠道和</w:t>
            </w:r>
            <w:r>
              <w:rPr>
                <w:spacing w:val="-6"/>
                <w:sz w:val="24"/>
              </w:rPr>
              <w:t>载体</w:t>
            </w:r>
          </w:p>
        </w:tc>
        <w:tc>
          <w:tcPr>
            <w:tcW w:w="1568" w:type="dxa"/>
            <w:gridSpan w:val="2"/>
          </w:tcPr>
          <w:p w14:paraId="520EFF9A">
            <w:pPr>
              <w:pStyle w:val="8"/>
              <w:spacing w:line="292" w:lineRule="exact"/>
              <w:ind w:left="303"/>
              <w:rPr>
                <w:sz w:val="24"/>
              </w:rPr>
            </w:pPr>
            <w:r>
              <w:rPr>
                <w:spacing w:val="-3"/>
                <w:sz w:val="24"/>
              </w:rPr>
              <w:t>公开对象</w:t>
            </w:r>
          </w:p>
        </w:tc>
        <w:tc>
          <w:tcPr>
            <w:tcW w:w="1419" w:type="dxa"/>
            <w:gridSpan w:val="2"/>
          </w:tcPr>
          <w:p w14:paraId="459B3A6A">
            <w:pPr>
              <w:pStyle w:val="8"/>
              <w:spacing w:line="292" w:lineRule="exact"/>
              <w:ind w:left="228"/>
              <w:rPr>
                <w:sz w:val="24"/>
              </w:rPr>
            </w:pPr>
            <w:r>
              <w:rPr>
                <w:spacing w:val="-3"/>
                <w:sz w:val="24"/>
              </w:rPr>
              <w:t>公开方式</w:t>
            </w:r>
          </w:p>
        </w:tc>
      </w:tr>
      <w:tr w14:paraId="5BA7E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23" w:type="dxa"/>
            <w:vMerge w:val="continue"/>
            <w:tcBorders>
              <w:top w:val="nil"/>
            </w:tcBorders>
          </w:tcPr>
          <w:p w14:paraId="6F3C536C">
            <w:pPr>
              <w:rPr>
                <w:sz w:val="2"/>
                <w:szCs w:val="2"/>
              </w:rPr>
            </w:pPr>
          </w:p>
        </w:tc>
        <w:tc>
          <w:tcPr>
            <w:tcW w:w="696" w:type="dxa"/>
          </w:tcPr>
          <w:p w14:paraId="5E0A05AF">
            <w:pPr>
              <w:pStyle w:val="8"/>
              <w:spacing w:before="155" w:line="242" w:lineRule="auto"/>
              <w:ind w:left="107" w:right="96"/>
              <w:rPr>
                <w:sz w:val="24"/>
              </w:rPr>
            </w:pPr>
            <w:r>
              <w:rPr>
                <w:spacing w:val="-6"/>
                <w:sz w:val="24"/>
              </w:rPr>
              <w:t>一级</w:t>
            </w:r>
            <w:r>
              <w:rPr>
                <w:spacing w:val="-5"/>
                <w:sz w:val="24"/>
              </w:rPr>
              <w:t>事项</w:t>
            </w:r>
          </w:p>
        </w:tc>
        <w:tc>
          <w:tcPr>
            <w:tcW w:w="698" w:type="dxa"/>
          </w:tcPr>
          <w:p w14:paraId="7D28AD64">
            <w:pPr>
              <w:pStyle w:val="8"/>
              <w:spacing w:before="155" w:line="242" w:lineRule="auto"/>
              <w:ind w:left="108" w:right="98"/>
              <w:rPr>
                <w:sz w:val="24"/>
              </w:rPr>
            </w:pPr>
            <w:r>
              <w:rPr>
                <w:spacing w:val="-6"/>
                <w:sz w:val="24"/>
              </w:rPr>
              <w:t>二级</w:t>
            </w:r>
            <w:r>
              <w:rPr>
                <w:spacing w:val="-5"/>
                <w:sz w:val="24"/>
              </w:rPr>
              <w:t>事项</w:t>
            </w:r>
          </w:p>
        </w:tc>
        <w:tc>
          <w:tcPr>
            <w:tcW w:w="2560" w:type="dxa"/>
            <w:vMerge w:val="continue"/>
            <w:tcBorders>
              <w:top w:val="nil"/>
            </w:tcBorders>
          </w:tcPr>
          <w:p w14:paraId="4E3B9493">
            <w:pPr>
              <w:rPr>
                <w:sz w:val="2"/>
                <w:szCs w:val="2"/>
              </w:rPr>
            </w:pPr>
          </w:p>
        </w:tc>
        <w:tc>
          <w:tcPr>
            <w:tcW w:w="1886" w:type="dxa"/>
            <w:vMerge w:val="continue"/>
            <w:tcBorders>
              <w:top w:val="nil"/>
            </w:tcBorders>
          </w:tcPr>
          <w:p w14:paraId="64174F6D">
            <w:pPr>
              <w:rPr>
                <w:sz w:val="2"/>
                <w:szCs w:val="2"/>
              </w:rPr>
            </w:pPr>
          </w:p>
        </w:tc>
        <w:tc>
          <w:tcPr>
            <w:tcW w:w="1476" w:type="dxa"/>
            <w:vMerge w:val="continue"/>
            <w:tcBorders>
              <w:top w:val="nil"/>
            </w:tcBorders>
          </w:tcPr>
          <w:p w14:paraId="344D58F8">
            <w:pPr>
              <w:rPr>
                <w:sz w:val="2"/>
                <w:szCs w:val="2"/>
              </w:rPr>
            </w:pPr>
          </w:p>
        </w:tc>
        <w:tc>
          <w:tcPr>
            <w:tcW w:w="1716" w:type="dxa"/>
            <w:vMerge w:val="continue"/>
            <w:tcBorders>
              <w:top w:val="nil"/>
            </w:tcBorders>
          </w:tcPr>
          <w:p w14:paraId="64BC872F">
            <w:pPr>
              <w:rPr>
                <w:sz w:val="2"/>
                <w:szCs w:val="2"/>
              </w:rPr>
            </w:pPr>
          </w:p>
        </w:tc>
        <w:tc>
          <w:tcPr>
            <w:tcW w:w="1426" w:type="dxa"/>
            <w:vMerge w:val="continue"/>
            <w:tcBorders>
              <w:top w:val="nil"/>
            </w:tcBorders>
          </w:tcPr>
          <w:p w14:paraId="6B8A7E0D">
            <w:pPr>
              <w:rPr>
                <w:sz w:val="2"/>
                <w:szCs w:val="2"/>
              </w:rPr>
            </w:pPr>
          </w:p>
        </w:tc>
        <w:tc>
          <w:tcPr>
            <w:tcW w:w="809" w:type="dxa"/>
          </w:tcPr>
          <w:p w14:paraId="72490E42">
            <w:pPr>
              <w:pStyle w:val="8"/>
              <w:spacing w:before="155" w:line="242" w:lineRule="auto"/>
              <w:ind w:left="284" w:right="152" w:hanging="120"/>
              <w:rPr>
                <w:sz w:val="24"/>
              </w:rPr>
            </w:pPr>
            <w:r>
              <w:rPr>
                <w:spacing w:val="-6"/>
                <w:sz w:val="24"/>
              </w:rPr>
              <w:t>全社</w:t>
            </w:r>
            <w:r>
              <w:rPr>
                <w:spacing w:val="-10"/>
                <w:sz w:val="24"/>
              </w:rPr>
              <w:t>会</w:t>
            </w:r>
          </w:p>
        </w:tc>
        <w:tc>
          <w:tcPr>
            <w:tcW w:w="759" w:type="dxa"/>
          </w:tcPr>
          <w:p w14:paraId="1FC80C8E">
            <w:pPr>
              <w:pStyle w:val="8"/>
              <w:spacing w:before="155" w:line="242" w:lineRule="auto"/>
              <w:ind w:left="140" w:right="126"/>
              <w:rPr>
                <w:sz w:val="24"/>
              </w:rPr>
            </w:pPr>
            <w:r>
              <w:rPr>
                <w:spacing w:val="-6"/>
                <w:sz w:val="24"/>
              </w:rPr>
              <w:t>特定</w:t>
            </w:r>
            <w:r>
              <w:rPr>
                <w:spacing w:val="-5"/>
                <w:sz w:val="24"/>
              </w:rPr>
              <w:t>群众</w:t>
            </w:r>
          </w:p>
        </w:tc>
        <w:tc>
          <w:tcPr>
            <w:tcW w:w="694" w:type="dxa"/>
          </w:tcPr>
          <w:p w14:paraId="32A5B49B">
            <w:pPr>
              <w:pStyle w:val="8"/>
              <w:spacing w:before="155" w:line="242" w:lineRule="auto"/>
              <w:ind w:left="225" w:right="216"/>
              <w:rPr>
                <w:sz w:val="24"/>
              </w:rPr>
            </w:pPr>
            <w:r>
              <w:rPr>
                <w:spacing w:val="-10"/>
                <w:sz w:val="24"/>
              </w:rPr>
              <w:t>主动</w:t>
            </w:r>
          </w:p>
        </w:tc>
        <w:tc>
          <w:tcPr>
            <w:tcW w:w="725" w:type="dxa"/>
          </w:tcPr>
          <w:p w14:paraId="2A3946A3">
            <w:pPr>
              <w:pStyle w:val="8"/>
              <w:spacing w:line="242" w:lineRule="auto"/>
              <w:ind w:left="122" w:right="110"/>
              <w:jc w:val="center"/>
              <w:rPr>
                <w:sz w:val="24"/>
              </w:rPr>
            </w:pPr>
            <w:r>
              <w:rPr>
                <w:spacing w:val="-6"/>
                <w:sz w:val="24"/>
              </w:rPr>
              <w:t>依申</w:t>
            </w:r>
            <w:r>
              <w:rPr>
                <w:spacing w:val="-5"/>
                <w:sz w:val="24"/>
              </w:rPr>
              <w:t>请公</w:t>
            </w:r>
          </w:p>
          <w:p w14:paraId="259F9F0A">
            <w:pPr>
              <w:pStyle w:val="8"/>
              <w:spacing w:before="2" w:line="292" w:lineRule="exact"/>
              <w:ind w:left="9"/>
              <w:jc w:val="center"/>
              <w:rPr>
                <w:sz w:val="24"/>
              </w:rPr>
            </w:pPr>
            <w:r>
              <w:rPr>
                <w:spacing w:val="-10"/>
                <w:sz w:val="24"/>
              </w:rPr>
              <w:t>开</w:t>
            </w:r>
          </w:p>
        </w:tc>
      </w:tr>
      <w:tr w14:paraId="53AE1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8" w:hRule="atLeast"/>
        </w:trPr>
        <w:tc>
          <w:tcPr>
            <w:tcW w:w="523" w:type="dxa"/>
          </w:tcPr>
          <w:p w14:paraId="1023BA4E">
            <w:pPr>
              <w:pStyle w:val="8"/>
              <w:rPr>
                <w:rFonts w:ascii="微软雅黑"/>
                <w:sz w:val="24"/>
              </w:rPr>
            </w:pPr>
          </w:p>
          <w:p w14:paraId="76CC4BE6">
            <w:pPr>
              <w:pStyle w:val="8"/>
              <w:rPr>
                <w:rFonts w:ascii="微软雅黑"/>
                <w:sz w:val="24"/>
              </w:rPr>
            </w:pPr>
          </w:p>
          <w:p w14:paraId="683D5B8F">
            <w:pPr>
              <w:pStyle w:val="8"/>
              <w:spacing w:before="357"/>
              <w:rPr>
                <w:rFonts w:ascii="微软雅黑"/>
                <w:sz w:val="24"/>
              </w:rPr>
            </w:pPr>
          </w:p>
          <w:p w14:paraId="16B56379">
            <w:pPr>
              <w:pStyle w:val="8"/>
              <w:ind w:left="9"/>
              <w:jc w:val="center"/>
              <w:rPr>
                <w:sz w:val="24"/>
              </w:rPr>
            </w:pPr>
            <w:r>
              <w:rPr>
                <w:spacing w:val="-5"/>
                <w:sz w:val="24"/>
              </w:rPr>
              <w:t>11</w:t>
            </w:r>
          </w:p>
        </w:tc>
        <w:tc>
          <w:tcPr>
            <w:tcW w:w="696" w:type="dxa"/>
          </w:tcPr>
          <w:p w14:paraId="0F51DBBD">
            <w:pPr>
              <w:pStyle w:val="8"/>
              <w:rPr>
                <w:rFonts w:ascii="微软雅黑"/>
                <w:sz w:val="24"/>
              </w:rPr>
            </w:pPr>
          </w:p>
          <w:p w14:paraId="1EA78CB8">
            <w:pPr>
              <w:pStyle w:val="8"/>
              <w:rPr>
                <w:rFonts w:ascii="微软雅黑"/>
                <w:sz w:val="24"/>
              </w:rPr>
            </w:pPr>
          </w:p>
          <w:p w14:paraId="368FCD99">
            <w:pPr>
              <w:pStyle w:val="8"/>
              <w:spacing w:before="201"/>
              <w:rPr>
                <w:rFonts w:ascii="微软雅黑"/>
                <w:sz w:val="24"/>
              </w:rPr>
            </w:pPr>
          </w:p>
          <w:p w14:paraId="2F2A406D">
            <w:pPr>
              <w:pStyle w:val="8"/>
              <w:spacing w:line="242" w:lineRule="auto"/>
              <w:ind w:left="107" w:right="96"/>
              <w:rPr>
                <w:sz w:val="24"/>
              </w:rPr>
            </w:pPr>
            <w:r>
              <w:rPr>
                <w:spacing w:val="-6"/>
                <w:sz w:val="24"/>
              </w:rPr>
              <w:t>扶贫</w:t>
            </w:r>
            <w:r>
              <w:rPr>
                <w:spacing w:val="-5"/>
                <w:sz w:val="24"/>
              </w:rPr>
              <w:t>项目</w:t>
            </w:r>
          </w:p>
        </w:tc>
        <w:tc>
          <w:tcPr>
            <w:tcW w:w="698" w:type="dxa"/>
          </w:tcPr>
          <w:p w14:paraId="462ECCC8">
            <w:pPr>
              <w:pStyle w:val="8"/>
              <w:rPr>
                <w:rFonts w:ascii="微软雅黑"/>
                <w:sz w:val="24"/>
              </w:rPr>
            </w:pPr>
          </w:p>
          <w:p w14:paraId="14333C13">
            <w:pPr>
              <w:pStyle w:val="8"/>
              <w:rPr>
                <w:rFonts w:ascii="微软雅黑"/>
                <w:sz w:val="24"/>
              </w:rPr>
            </w:pPr>
          </w:p>
          <w:p w14:paraId="62B62544">
            <w:pPr>
              <w:pStyle w:val="8"/>
              <w:spacing w:before="201"/>
              <w:rPr>
                <w:rFonts w:ascii="微软雅黑"/>
                <w:sz w:val="24"/>
              </w:rPr>
            </w:pPr>
          </w:p>
          <w:p w14:paraId="642DB308">
            <w:pPr>
              <w:pStyle w:val="8"/>
              <w:spacing w:line="242" w:lineRule="auto"/>
              <w:ind w:left="108" w:right="98"/>
              <w:rPr>
                <w:sz w:val="24"/>
              </w:rPr>
            </w:pPr>
            <w:r>
              <w:rPr>
                <w:spacing w:val="-6"/>
                <w:sz w:val="24"/>
              </w:rPr>
              <w:t>项目</w:t>
            </w:r>
            <w:r>
              <w:rPr>
                <w:spacing w:val="-5"/>
                <w:sz w:val="24"/>
              </w:rPr>
              <w:t>实施</w:t>
            </w:r>
          </w:p>
        </w:tc>
        <w:tc>
          <w:tcPr>
            <w:tcW w:w="2560" w:type="dxa"/>
          </w:tcPr>
          <w:p w14:paraId="64904855">
            <w:pPr>
              <w:pStyle w:val="8"/>
              <w:spacing w:before="124"/>
              <w:ind w:left="108"/>
              <w:rPr>
                <w:sz w:val="24"/>
              </w:rPr>
            </w:pPr>
            <w:r>
              <w:rPr>
                <w:spacing w:val="18"/>
                <w:sz w:val="24"/>
              </w:rPr>
              <w:t>扶贫项目实施前情况</w:t>
            </w:r>
          </w:p>
          <w:p w14:paraId="6BBAF69D">
            <w:pPr>
              <w:pStyle w:val="8"/>
              <w:spacing w:before="5" w:line="242" w:lineRule="auto"/>
              <w:ind w:left="108" w:right="92"/>
              <w:jc w:val="both"/>
              <w:rPr>
                <w:sz w:val="24"/>
              </w:rPr>
            </w:pPr>
            <w:r>
              <w:rPr>
                <w:spacing w:val="-2"/>
                <w:sz w:val="24"/>
              </w:rPr>
              <w:t>（</w:t>
            </w:r>
            <w:r>
              <w:rPr>
                <w:spacing w:val="-9"/>
                <w:sz w:val="24"/>
              </w:rPr>
              <w:t>包括项目名称、资金</w:t>
            </w:r>
            <w:r>
              <w:rPr>
                <w:spacing w:val="-8"/>
                <w:sz w:val="24"/>
              </w:rPr>
              <w:t>来源、实施期限、绩效</w:t>
            </w:r>
            <w:r>
              <w:rPr>
                <w:spacing w:val="-10"/>
                <w:sz w:val="24"/>
              </w:rPr>
              <w:t>目标、实施单位及责任人、受益对象和带贫减</w:t>
            </w:r>
            <w:r>
              <w:rPr>
                <w:spacing w:val="-2"/>
                <w:sz w:val="24"/>
              </w:rPr>
              <w:t>贫机制等）</w:t>
            </w:r>
          </w:p>
          <w:p w14:paraId="5452A665">
            <w:pPr>
              <w:pStyle w:val="8"/>
              <w:spacing w:before="7"/>
              <w:ind w:left="108"/>
              <w:rPr>
                <w:sz w:val="24"/>
              </w:rPr>
            </w:pPr>
            <w:r>
              <w:rPr>
                <w:spacing w:val="-56"/>
                <w:sz w:val="24"/>
              </w:rPr>
              <w:t>·</w:t>
            </w:r>
            <w:r>
              <w:rPr>
                <w:spacing w:val="-2"/>
                <w:sz w:val="24"/>
              </w:rPr>
              <w:t>扶贫项目实施后情况</w:t>
            </w:r>
          </w:p>
          <w:p w14:paraId="6EB9038D">
            <w:pPr>
              <w:pStyle w:val="8"/>
              <w:spacing w:before="4" w:line="242" w:lineRule="auto"/>
              <w:ind w:left="108" w:right="94"/>
              <w:jc w:val="both"/>
              <w:rPr>
                <w:sz w:val="24"/>
              </w:rPr>
            </w:pPr>
            <w:r>
              <w:rPr>
                <w:spacing w:val="-2"/>
                <w:sz w:val="24"/>
              </w:rPr>
              <w:t>（</w:t>
            </w:r>
            <w:r>
              <w:rPr>
                <w:spacing w:val="-9"/>
                <w:sz w:val="24"/>
              </w:rPr>
              <w:t>包括资金使用、项目</w:t>
            </w:r>
            <w:r>
              <w:rPr>
                <w:spacing w:val="-10"/>
                <w:sz w:val="24"/>
              </w:rPr>
              <w:t>实施结果、检查验收结果、绩效目标实现情况</w:t>
            </w:r>
            <w:r>
              <w:rPr>
                <w:spacing w:val="-6"/>
                <w:sz w:val="24"/>
              </w:rPr>
              <w:t>等）</w:t>
            </w:r>
          </w:p>
        </w:tc>
        <w:tc>
          <w:tcPr>
            <w:tcW w:w="1886" w:type="dxa"/>
          </w:tcPr>
          <w:p w14:paraId="67353375">
            <w:pPr>
              <w:pStyle w:val="8"/>
              <w:rPr>
                <w:rFonts w:ascii="微软雅黑"/>
                <w:sz w:val="24"/>
              </w:rPr>
            </w:pPr>
          </w:p>
          <w:p w14:paraId="7CF43251">
            <w:pPr>
              <w:pStyle w:val="8"/>
              <w:spacing w:before="19"/>
              <w:rPr>
                <w:rFonts w:ascii="微软雅黑"/>
                <w:sz w:val="24"/>
              </w:rPr>
            </w:pPr>
          </w:p>
          <w:p w14:paraId="2255D403">
            <w:pPr>
              <w:pStyle w:val="8"/>
              <w:spacing w:before="1"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6"/>
                <w:sz w:val="24"/>
              </w:rPr>
              <w:t>见》</w:t>
            </w:r>
          </w:p>
        </w:tc>
        <w:tc>
          <w:tcPr>
            <w:tcW w:w="1476" w:type="dxa"/>
          </w:tcPr>
          <w:p w14:paraId="3534AFF1">
            <w:pPr>
              <w:pStyle w:val="8"/>
              <w:rPr>
                <w:rFonts w:ascii="微软雅黑"/>
                <w:sz w:val="24"/>
              </w:rPr>
            </w:pPr>
          </w:p>
          <w:p w14:paraId="4C82F191">
            <w:pPr>
              <w:pStyle w:val="8"/>
              <w:rPr>
                <w:rFonts w:ascii="微软雅黑"/>
                <w:sz w:val="24"/>
              </w:rPr>
            </w:pPr>
          </w:p>
          <w:p w14:paraId="4AF97C4D">
            <w:pPr>
              <w:pStyle w:val="8"/>
              <w:spacing w:before="45"/>
              <w:rPr>
                <w:rFonts w:ascii="微软雅黑"/>
                <w:sz w:val="24"/>
              </w:rPr>
            </w:pPr>
          </w:p>
          <w:p w14:paraId="31FA38A5">
            <w:pPr>
              <w:pStyle w:val="8"/>
              <w:ind w:left="109"/>
              <w:rPr>
                <w:sz w:val="24"/>
              </w:rPr>
            </w:pPr>
            <w:r>
              <w:rPr>
                <w:spacing w:val="-11"/>
                <w:sz w:val="24"/>
              </w:rPr>
              <w:t>信 息 形 成</w:t>
            </w:r>
          </w:p>
          <w:p w14:paraId="58E0513F">
            <w:pPr>
              <w:pStyle w:val="8"/>
              <w:spacing w:before="5" w:line="242" w:lineRule="auto"/>
              <w:ind w:left="109" w:right="94"/>
              <w:rPr>
                <w:sz w:val="24"/>
              </w:rPr>
            </w:pPr>
            <w:r>
              <w:rPr>
                <w:spacing w:val="10"/>
                <w:sz w:val="24"/>
              </w:rPr>
              <w:t>（变更</w:t>
            </w:r>
            <w:r>
              <w:rPr>
                <w:sz w:val="24"/>
              </w:rPr>
              <w:t>）20</w:t>
            </w:r>
            <w:r>
              <w:rPr>
                <w:spacing w:val="-2"/>
                <w:sz w:val="24"/>
              </w:rPr>
              <w:t>个工作日内</w:t>
            </w:r>
          </w:p>
        </w:tc>
        <w:tc>
          <w:tcPr>
            <w:tcW w:w="1716" w:type="dxa"/>
          </w:tcPr>
          <w:p w14:paraId="095F5361">
            <w:pPr>
              <w:pStyle w:val="8"/>
              <w:rPr>
                <w:rFonts w:ascii="微软雅黑"/>
                <w:sz w:val="24"/>
              </w:rPr>
            </w:pPr>
          </w:p>
          <w:p w14:paraId="563B73F1">
            <w:pPr>
              <w:pStyle w:val="8"/>
              <w:rPr>
                <w:rFonts w:ascii="微软雅黑"/>
                <w:sz w:val="24"/>
              </w:rPr>
            </w:pPr>
          </w:p>
          <w:p w14:paraId="0EA96DF5">
            <w:pPr>
              <w:pStyle w:val="8"/>
              <w:spacing w:before="45"/>
              <w:rPr>
                <w:rFonts w:ascii="微软雅黑"/>
                <w:sz w:val="24"/>
              </w:rPr>
            </w:pPr>
          </w:p>
          <w:p w14:paraId="557A09FF">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630488D7">
            <w:pPr>
              <w:pStyle w:val="8"/>
              <w:rPr>
                <w:rFonts w:ascii="微软雅黑"/>
                <w:sz w:val="24"/>
              </w:rPr>
            </w:pPr>
          </w:p>
          <w:p w14:paraId="3EC68645">
            <w:pPr>
              <w:pStyle w:val="8"/>
              <w:rPr>
                <w:rFonts w:ascii="微软雅黑"/>
                <w:sz w:val="24"/>
              </w:rPr>
            </w:pPr>
          </w:p>
          <w:p w14:paraId="38D9D200">
            <w:pPr>
              <w:pStyle w:val="8"/>
              <w:spacing w:before="357"/>
              <w:rPr>
                <w:rFonts w:ascii="微软雅黑"/>
                <w:sz w:val="24"/>
              </w:rPr>
            </w:pPr>
          </w:p>
          <w:p w14:paraId="5986260F">
            <w:pPr>
              <w:pStyle w:val="8"/>
              <w:numPr>
                <w:ilvl w:val="0"/>
                <w:numId w:val="157"/>
              </w:numPr>
              <w:tabs>
                <w:tab w:val="left" w:pos="349"/>
              </w:tabs>
              <w:spacing w:before="0" w:after="0" w:line="240" w:lineRule="auto"/>
              <w:ind w:left="349" w:right="0" w:hanging="240"/>
              <w:jc w:val="left"/>
              <w:rPr>
                <w:sz w:val="24"/>
              </w:rPr>
            </w:pPr>
            <w:r>
              <w:rPr>
                <w:spacing w:val="-4"/>
                <w:sz w:val="24"/>
              </w:rPr>
              <w:t>公示栏</w:t>
            </w:r>
          </w:p>
        </w:tc>
        <w:tc>
          <w:tcPr>
            <w:tcW w:w="809" w:type="dxa"/>
          </w:tcPr>
          <w:p w14:paraId="7DCE4FFE">
            <w:pPr>
              <w:pStyle w:val="8"/>
              <w:rPr>
                <w:rFonts w:ascii="微软雅黑"/>
                <w:sz w:val="24"/>
              </w:rPr>
            </w:pPr>
          </w:p>
          <w:p w14:paraId="57F1FE4B">
            <w:pPr>
              <w:pStyle w:val="8"/>
              <w:rPr>
                <w:rFonts w:ascii="微软雅黑"/>
                <w:sz w:val="24"/>
              </w:rPr>
            </w:pPr>
          </w:p>
          <w:p w14:paraId="5687A388">
            <w:pPr>
              <w:pStyle w:val="8"/>
              <w:spacing w:before="357"/>
              <w:rPr>
                <w:rFonts w:ascii="微软雅黑"/>
                <w:sz w:val="24"/>
              </w:rPr>
            </w:pPr>
          </w:p>
          <w:p w14:paraId="400F5F4E">
            <w:pPr>
              <w:pStyle w:val="8"/>
              <w:ind w:left="9"/>
              <w:jc w:val="center"/>
              <w:rPr>
                <w:sz w:val="24"/>
              </w:rPr>
            </w:pPr>
            <w:r>
              <w:rPr>
                <w:spacing w:val="-10"/>
                <w:sz w:val="24"/>
              </w:rPr>
              <w:t>√</w:t>
            </w:r>
          </w:p>
        </w:tc>
        <w:tc>
          <w:tcPr>
            <w:tcW w:w="759" w:type="dxa"/>
          </w:tcPr>
          <w:p w14:paraId="1B6FBE44">
            <w:pPr>
              <w:pStyle w:val="8"/>
              <w:rPr>
                <w:rFonts w:ascii="Times New Roman"/>
                <w:sz w:val="22"/>
              </w:rPr>
            </w:pPr>
          </w:p>
        </w:tc>
        <w:tc>
          <w:tcPr>
            <w:tcW w:w="694" w:type="dxa"/>
          </w:tcPr>
          <w:p w14:paraId="7D2867DF">
            <w:pPr>
              <w:pStyle w:val="8"/>
              <w:rPr>
                <w:rFonts w:ascii="微软雅黑"/>
                <w:sz w:val="24"/>
              </w:rPr>
            </w:pPr>
          </w:p>
          <w:p w14:paraId="15482EA9">
            <w:pPr>
              <w:pStyle w:val="8"/>
              <w:rPr>
                <w:rFonts w:ascii="微软雅黑"/>
                <w:sz w:val="24"/>
              </w:rPr>
            </w:pPr>
          </w:p>
          <w:p w14:paraId="0ECC264F">
            <w:pPr>
              <w:pStyle w:val="8"/>
              <w:spacing w:before="357"/>
              <w:rPr>
                <w:rFonts w:ascii="微软雅黑"/>
                <w:sz w:val="24"/>
              </w:rPr>
            </w:pPr>
          </w:p>
          <w:p w14:paraId="0D261898">
            <w:pPr>
              <w:pStyle w:val="8"/>
              <w:ind w:left="7"/>
              <w:jc w:val="center"/>
              <w:rPr>
                <w:sz w:val="24"/>
              </w:rPr>
            </w:pPr>
            <w:r>
              <w:rPr>
                <w:spacing w:val="-10"/>
                <w:sz w:val="24"/>
              </w:rPr>
              <w:t>√</w:t>
            </w:r>
          </w:p>
        </w:tc>
        <w:tc>
          <w:tcPr>
            <w:tcW w:w="725" w:type="dxa"/>
          </w:tcPr>
          <w:p w14:paraId="403874E7">
            <w:pPr>
              <w:pStyle w:val="8"/>
              <w:rPr>
                <w:rFonts w:ascii="Times New Roman"/>
                <w:sz w:val="22"/>
              </w:rPr>
            </w:pPr>
          </w:p>
        </w:tc>
      </w:tr>
      <w:tr w14:paraId="212C6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9" w:hRule="atLeast"/>
        </w:trPr>
        <w:tc>
          <w:tcPr>
            <w:tcW w:w="523" w:type="dxa"/>
          </w:tcPr>
          <w:p w14:paraId="0E60D6C8">
            <w:pPr>
              <w:pStyle w:val="8"/>
              <w:rPr>
                <w:rFonts w:ascii="微软雅黑"/>
                <w:sz w:val="24"/>
              </w:rPr>
            </w:pPr>
          </w:p>
          <w:p w14:paraId="2428DCF1">
            <w:pPr>
              <w:pStyle w:val="8"/>
              <w:spacing w:before="99"/>
              <w:rPr>
                <w:rFonts w:ascii="微软雅黑"/>
                <w:sz w:val="24"/>
              </w:rPr>
            </w:pPr>
          </w:p>
          <w:p w14:paraId="25DAD49B">
            <w:pPr>
              <w:pStyle w:val="8"/>
              <w:ind w:left="9"/>
              <w:jc w:val="center"/>
              <w:rPr>
                <w:sz w:val="24"/>
              </w:rPr>
            </w:pPr>
            <w:r>
              <w:rPr>
                <w:spacing w:val="-5"/>
                <w:sz w:val="24"/>
              </w:rPr>
              <w:t>12</w:t>
            </w:r>
          </w:p>
        </w:tc>
        <w:tc>
          <w:tcPr>
            <w:tcW w:w="696" w:type="dxa"/>
          </w:tcPr>
          <w:p w14:paraId="186F51B0">
            <w:pPr>
              <w:pStyle w:val="8"/>
              <w:spacing w:before="385"/>
              <w:rPr>
                <w:rFonts w:ascii="微软雅黑"/>
                <w:sz w:val="24"/>
              </w:rPr>
            </w:pPr>
          </w:p>
          <w:p w14:paraId="00A3F44B">
            <w:pPr>
              <w:pStyle w:val="8"/>
              <w:spacing w:line="242" w:lineRule="auto"/>
              <w:ind w:left="107" w:right="96"/>
              <w:rPr>
                <w:sz w:val="24"/>
              </w:rPr>
            </w:pPr>
            <w:r>
              <w:rPr>
                <w:spacing w:val="-6"/>
                <w:sz w:val="24"/>
              </w:rPr>
              <w:t>监督</w:t>
            </w:r>
            <w:r>
              <w:rPr>
                <w:spacing w:val="-5"/>
                <w:sz w:val="24"/>
              </w:rPr>
              <w:t>管理</w:t>
            </w:r>
          </w:p>
        </w:tc>
        <w:tc>
          <w:tcPr>
            <w:tcW w:w="698" w:type="dxa"/>
          </w:tcPr>
          <w:p w14:paraId="661427E7">
            <w:pPr>
              <w:pStyle w:val="8"/>
              <w:spacing w:before="385"/>
              <w:rPr>
                <w:rFonts w:ascii="微软雅黑"/>
                <w:sz w:val="24"/>
              </w:rPr>
            </w:pPr>
          </w:p>
          <w:p w14:paraId="2720BBB3">
            <w:pPr>
              <w:pStyle w:val="8"/>
              <w:spacing w:line="242" w:lineRule="auto"/>
              <w:ind w:left="108" w:right="98"/>
              <w:rPr>
                <w:sz w:val="24"/>
              </w:rPr>
            </w:pPr>
            <w:r>
              <w:rPr>
                <w:spacing w:val="-6"/>
                <w:sz w:val="24"/>
              </w:rPr>
              <w:t>监督</w:t>
            </w:r>
            <w:r>
              <w:rPr>
                <w:spacing w:val="-5"/>
                <w:sz w:val="24"/>
              </w:rPr>
              <w:t>举报</w:t>
            </w:r>
          </w:p>
        </w:tc>
        <w:tc>
          <w:tcPr>
            <w:tcW w:w="2560" w:type="dxa"/>
          </w:tcPr>
          <w:p w14:paraId="12BECA5F">
            <w:pPr>
              <w:pStyle w:val="8"/>
              <w:rPr>
                <w:rFonts w:ascii="微软雅黑"/>
                <w:sz w:val="24"/>
              </w:rPr>
            </w:pPr>
          </w:p>
          <w:p w14:paraId="30E450E6">
            <w:pPr>
              <w:pStyle w:val="8"/>
              <w:spacing w:before="99"/>
              <w:rPr>
                <w:rFonts w:ascii="微软雅黑"/>
                <w:sz w:val="24"/>
              </w:rPr>
            </w:pPr>
          </w:p>
          <w:p w14:paraId="4BF10C57">
            <w:pPr>
              <w:pStyle w:val="8"/>
              <w:ind w:left="108"/>
              <w:rPr>
                <w:sz w:val="24"/>
              </w:rPr>
            </w:pPr>
            <w:r>
              <w:rPr>
                <w:sz w:val="24"/>
              </w:rPr>
              <w:t>监督电话</w:t>
            </w:r>
            <w:r>
              <w:rPr>
                <w:spacing w:val="-2"/>
                <w:sz w:val="24"/>
              </w:rPr>
              <w:t>（12317）</w:t>
            </w:r>
          </w:p>
        </w:tc>
        <w:tc>
          <w:tcPr>
            <w:tcW w:w="1886" w:type="dxa"/>
          </w:tcPr>
          <w:p w14:paraId="10D69B5F">
            <w:pPr>
              <w:pStyle w:val="8"/>
              <w:spacing w:before="204" w:line="242" w:lineRule="auto"/>
              <w:ind w:left="109" w:right="94"/>
              <w:jc w:val="both"/>
              <w:rPr>
                <w:sz w:val="24"/>
              </w:rPr>
            </w:pPr>
            <w:r>
              <w:rPr>
                <w:spacing w:val="13"/>
                <w:sz w:val="24"/>
              </w:rPr>
              <w:t>《 国务院扶贫</w:t>
            </w:r>
            <w:r>
              <w:rPr>
                <w:spacing w:val="-4"/>
                <w:sz w:val="24"/>
              </w:rPr>
              <w:t>办、财政部关于</w:t>
            </w:r>
            <w:r>
              <w:rPr>
                <w:spacing w:val="35"/>
                <w:sz w:val="24"/>
              </w:rPr>
              <w:t>完善扶贫资金项目公告公示制度的指导意</w:t>
            </w:r>
            <w:r>
              <w:rPr>
                <w:spacing w:val="-6"/>
                <w:sz w:val="24"/>
              </w:rPr>
              <w:t>见》</w:t>
            </w:r>
          </w:p>
        </w:tc>
        <w:tc>
          <w:tcPr>
            <w:tcW w:w="1476" w:type="dxa"/>
          </w:tcPr>
          <w:p w14:paraId="02BCC96F">
            <w:pPr>
              <w:pStyle w:val="8"/>
              <w:spacing w:before="229"/>
              <w:rPr>
                <w:rFonts w:ascii="微软雅黑"/>
                <w:sz w:val="24"/>
              </w:rPr>
            </w:pPr>
          </w:p>
          <w:p w14:paraId="7E1AFD0D">
            <w:pPr>
              <w:pStyle w:val="8"/>
              <w:ind w:left="109"/>
              <w:rPr>
                <w:sz w:val="24"/>
              </w:rPr>
            </w:pPr>
            <w:r>
              <w:rPr>
                <w:spacing w:val="-11"/>
                <w:sz w:val="24"/>
              </w:rPr>
              <w:t>信 息 形 成</w:t>
            </w:r>
          </w:p>
          <w:p w14:paraId="709284C5">
            <w:pPr>
              <w:pStyle w:val="8"/>
              <w:spacing w:before="5" w:line="242" w:lineRule="auto"/>
              <w:ind w:left="109" w:right="94"/>
              <w:rPr>
                <w:sz w:val="24"/>
              </w:rPr>
            </w:pPr>
            <w:r>
              <w:rPr>
                <w:spacing w:val="10"/>
                <w:sz w:val="24"/>
              </w:rPr>
              <w:t>（变更</w:t>
            </w:r>
            <w:r>
              <w:rPr>
                <w:sz w:val="24"/>
              </w:rPr>
              <w:t>）20</w:t>
            </w:r>
            <w:r>
              <w:rPr>
                <w:spacing w:val="-2"/>
                <w:sz w:val="24"/>
              </w:rPr>
              <w:t>个工作日内</w:t>
            </w:r>
          </w:p>
        </w:tc>
        <w:tc>
          <w:tcPr>
            <w:tcW w:w="1716" w:type="dxa"/>
          </w:tcPr>
          <w:p w14:paraId="4AFDE3FF">
            <w:pPr>
              <w:pStyle w:val="8"/>
              <w:spacing w:before="229"/>
              <w:rPr>
                <w:rFonts w:ascii="微软雅黑"/>
                <w:sz w:val="24"/>
              </w:rPr>
            </w:pPr>
          </w:p>
          <w:p w14:paraId="4D9AA483">
            <w:pPr>
              <w:pStyle w:val="8"/>
              <w:spacing w:line="242" w:lineRule="auto"/>
              <w:ind w:left="109" w:right="94"/>
              <w:jc w:val="both"/>
              <w:rPr>
                <w:sz w:val="24"/>
              </w:rPr>
            </w:pPr>
            <w:r>
              <w:rPr>
                <w:spacing w:val="8"/>
                <w:sz w:val="24"/>
              </w:rPr>
              <w:t>级索镇农业综合服务中心乡</w:t>
            </w:r>
            <w:r>
              <w:rPr>
                <w:spacing w:val="-9"/>
                <w:sz w:val="24"/>
              </w:rPr>
              <w:t xml:space="preserve">村振兴岗 </w:t>
            </w:r>
            <w:r>
              <w:rPr>
                <w:sz w:val="24"/>
              </w:rPr>
              <w:t>2</w:t>
            </w:r>
          </w:p>
        </w:tc>
        <w:tc>
          <w:tcPr>
            <w:tcW w:w="1426" w:type="dxa"/>
          </w:tcPr>
          <w:p w14:paraId="5149FB2F">
            <w:pPr>
              <w:pStyle w:val="8"/>
              <w:rPr>
                <w:rFonts w:ascii="微软雅黑"/>
                <w:sz w:val="24"/>
              </w:rPr>
            </w:pPr>
          </w:p>
          <w:p w14:paraId="095BA22E">
            <w:pPr>
              <w:pStyle w:val="8"/>
              <w:spacing w:before="99"/>
              <w:rPr>
                <w:rFonts w:ascii="微软雅黑"/>
                <w:sz w:val="24"/>
              </w:rPr>
            </w:pPr>
          </w:p>
          <w:p w14:paraId="13598857">
            <w:pPr>
              <w:pStyle w:val="8"/>
              <w:numPr>
                <w:ilvl w:val="0"/>
                <w:numId w:val="158"/>
              </w:numPr>
              <w:tabs>
                <w:tab w:val="left" w:pos="349"/>
              </w:tabs>
              <w:spacing w:before="0" w:after="0" w:line="240" w:lineRule="auto"/>
              <w:ind w:left="349" w:right="0" w:hanging="240"/>
              <w:jc w:val="left"/>
              <w:rPr>
                <w:sz w:val="24"/>
              </w:rPr>
            </w:pPr>
            <w:r>
              <w:rPr>
                <w:spacing w:val="-4"/>
                <w:sz w:val="24"/>
              </w:rPr>
              <w:t>公示栏</w:t>
            </w:r>
          </w:p>
        </w:tc>
        <w:tc>
          <w:tcPr>
            <w:tcW w:w="809" w:type="dxa"/>
          </w:tcPr>
          <w:p w14:paraId="60D3DD52">
            <w:pPr>
              <w:pStyle w:val="8"/>
              <w:rPr>
                <w:rFonts w:ascii="微软雅黑"/>
                <w:sz w:val="24"/>
              </w:rPr>
            </w:pPr>
          </w:p>
          <w:p w14:paraId="368273A0">
            <w:pPr>
              <w:pStyle w:val="8"/>
              <w:spacing w:before="99"/>
              <w:rPr>
                <w:rFonts w:ascii="微软雅黑"/>
                <w:sz w:val="24"/>
              </w:rPr>
            </w:pPr>
          </w:p>
          <w:p w14:paraId="3C203F69">
            <w:pPr>
              <w:pStyle w:val="8"/>
              <w:ind w:left="9"/>
              <w:jc w:val="center"/>
              <w:rPr>
                <w:sz w:val="24"/>
              </w:rPr>
            </w:pPr>
            <w:r>
              <w:rPr>
                <w:spacing w:val="-10"/>
                <w:sz w:val="24"/>
              </w:rPr>
              <w:t>√</w:t>
            </w:r>
          </w:p>
        </w:tc>
        <w:tc>
          <w:tcPr>
            <w:tcW w:w="759" w:type="dxa"/>
          </w:tcPr>
          <w:p w14:paraId="3236FCE6">
            <w:pPr>
              <w:pStyle w:val="8"/>
              <w:rPr>
                <w:rFonts w:ascii="Times New Roman"/>
                <w:sz w:val="22"/>
              </w:rPr>
            </w:pPr>
          </w:p>
        </w:tc>
        <w:tc>
          <w:tcPr>
            <w:tcW w:w="694" w:type="dxa"/>
          </w:tcPr>
          <w:p w14:paraId="23C3D243">
            <w:pPr>
              <w:pStyle w:val="8"/>
              <w:rPr>
                <w:rFonts w:ascii="微软雅黑"/>
                <w:sz w:val="24"/>
              </w:rPr>
            </w:pPr>
          </w:p>
          <w:p w14:paraId="5C7881B4">
            <w:pPr>
              <w:pStyle w:val="8"/>
              <w:spacing w:before="99"/>
              <w:rPr>
                <w:rFonts w:ascii="微软雅黑"/>
                <w:sz w:val="24"/>
              </w:rPr>
            </w:pPr>
          </w:p>
          <w:p w14:paraId="2CC5751D">
            <w:pPr>
              <w:pStyle w:val="8"/>
              <w:ind w:left="7"/>
              <w:jc w:val="center"/>
              <w:rPr>
                <w:sz w:val="24"/>
              </w:rPr>
            </w:pPr>
            <w:r>
              <w:rPr>
                <w:spacing w:val="-10"/>
                <w:sz w:val="24"/>
              </w:rPr>
              <w:t>√</w:t>
            </w:r>
          </w:p>
        </w:tc>
        <w:tc>
          <w:tcPr>
            <w:tcW w:w="725" w:type="dxa"/>
          </w:tcPr>
          <w:p w14:paraId="1F8B3DDF">
            <w:pPr>
              <w:pStyle w:val="8"/>
              <w:rPr>
                <w:rFonts w:ascii="Times New Roman"/>
                <w:sz w:val="22"/>
              </w:rPr>
            </w:pPr>
          </w:p>
        </w:tc>
      </w:tr>
    </w:tbl>
    <w:p w14:paraId="3713FEB1">
      <w:pPr>
        <w:pStyle w:val="8"/>
        <w:spacing w:after="0"/>
        <w:rPr>
          <w:rFonts w:ascii="Times New Roman"/>
          <w:sz w:val="22"/>
        </w:rPr>
        <w:sectPr>
          <w:pgSz w:w="16840" w:h="11910" w:orient="landscape"/>
          <w:pgMar w:top="1340" w:right="566" w:bottom="1160" w:left="992" w:header="0" w:footer="977" w:gutter="0"/>
          <w:cols w:space="720" w:num="1"/>
        </w:sectPr>
      </w:pPr>
    </w:p>
    <w:p w14:paraId="0D9C9DBF">
      <w:pPr>
        <w:pStyle w:val="2"/>
        <w:spacing w:before="468" w:after="20"/>
        <w:ind w:left="-1" w:right="425"/>
        <w:jc w:val="center"/>
      </w:pPr>
      <w:r>
        <w:rPr>
          <w:spacing w:val="-4"/>
        </w:rPr>
        <w:t>（十六）</w:t>
      </w:r>
      <w:r>
        <w:rPr>
          <w:spacing w:val="-5"/>
        </w:rPr>
        <w:t>卫生健康领域基层政务公开标准目录</w:t>
      </w:r>
    </w:p>
    <w:tbl>
      <w:tblPr>
        <w:tblStyle w:val="4"/>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51"/>
        <w:gridCol w:w="823"/>
        <w:gridCol w:w="2167"/>
        <w:gridCol w:w="3945"/>
        <w:gridCol w:w="935"/>
        <w:gridCol w:w="645"/>
        <w:gridCol w:w="1411"/>
        <w:gridCol w:w="674"/>
        <w:gridCol w:w="674"/>
        <w:gridCol w:w="674"/>
        <w:gridCol w:w="672"/>
      </w:tblGrid>
      <w:tr w14:paraId="0B31D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497" w:type="dxa"/>
            <w:vMerge w:val="restart"/>
          </w:tcPr>
          <w:p w14:paraId="79AF6105">
            <w:pPr>
              <w:pStyle w:val="8"/>
              <w:spacing w:before="419" w:line="242" w:lineRule="auto"/>
              <w:ind w:left="129" w:right="115"/>
              <w:rPr>
                <w:sz w:val="24"/>
              </w:rPr>
            </w:pPr>
            <w:r>
              <w:rPr>
                <w:spacing w:val="-10"/>
                <w:sz w:val="24"/>
              </w:rPr>
              <w:t>序号</w:t>
            </w:r>
          </w:p>
        </w:tc>
        <w:tc>
          <w:tcPr>
            <w:tcW w:w="1574" w:type="dxa"/>
            <w:gridSpan w:val="2"/>
          </w:tcPr>
          <w:p w14:paraId="46734133">
            <w:pPr>
              <w:pStyle w:val="8"/>
              <w:spacing w:before="98"/>
              <w:ind w:left="306"/>
              <w:rPr>
                <w:sz w:val="24"/>
              </w:rPr>
            </w:pPr>
            <w:r>
              <w:rPr>
                <w:spacing w:val="-3"/>
                <w:sz w:val="24"/>
              </w:rPr>
              <w:t>公开事项</w:t>
            </w:r>
          </w:p>
        </w:tc>
        <w:tc>
          <w:tcPr>
            <w:tcW w:w="2167" w:type="dxa"/>
            <w:vMerge w:val="restart"/>
          </w:tcPr>
          <w:p w14:paraId="4BFFD5B9">
            <w:pPr>
              <w:pStyle w:val="8"/>
              <w:spacing w:before="133"/>
              <w:rPr>
                <w:rFonts w:ascii="微软雅黑"/>
                <w:sz w:val="24"/>
              </w:rPr>
            </w:pPr>
          </w:p>
          <w:p w14:paraId="24B06362">
            <w:pPr>
              <w:pStyle w:val="8"/>
              <w:ind w:left="602"/>
              <w:rPr>
                <w:sz w:val="24"/>
              </w:rPr>
            </w:pPr>
            <w:r>
              <w:rPr>
                <w:spacing w:val="-3"/>
                <w:sz w:val="24"/>
              </w:rPr>
              <w:t>公开要素</w:t>
            </w:r>
          </w:p>
        </w:tc>
        <w:tc>
          <w:tcPr>
            <w:tcW w:w="3945" w:type="dxa"/>
            <w:vMerge w:val="restart"/>
          </w:tcPr>
          <w:p w14:paraId="6D68BC8B">
            <w:pPr>
              <w:pStyle w:val="8"/>
              <w:spacing w:before="133"/>
              <w:rPr>
                <w:rFonts w:ascii="微软雅黑"/>
                <w:sz w:val="24"/>
              </w:rPr>
            </w:pPr>
          </w:p>
          <w:p w14:paraId="0FB440FD">
            <w:pPr>
              <w:pStyle w:val="8"/>
              <w:ind w:left="10"/>
              <w:jc w:val="center"/>
              <w:rPr>
                <w:sz w:val="24"/>
              </w:rPr>
            </w:pPr>
            <w:r>
              <w:rPr>
                <w:spacing w:val="-3"/>
                <w:sz w:val="24"/>
              </w:rPr>
              <w:t>公开依据</w:t>
            </w:r>
          </w:p>
        </w:tc>
        <w:tc>
          <w:tcPr>
            <w:tcW w:w="935" w:type="dxa"/>
            <w:vMerge w:val="restart"/>
          </w:tcPr>
          <w:p w14:paraId="1B98B771">
            <w:pPr>
              <w:pStyle w:val="8"/>
              <w:spacing w:before="419" w:line="242" w:lineRule="auto"/>
              <w:ind w:left="228" w:right="214"/>
              <w:rPr>
                <w:sz w:val="24"/>
              </w:rPr>
            </w:pPr>
            <w:r>
              <w:rPr>
                <w:spacing w:val="-6"/>
                <w:sz w:val="24"/>
              </w:rPr>
              <w:t>公开</w:t>
            </w:r>
            <w:r>
              <w:rPr>
                <w:spacing w:val="-5"/>
                <w:sz w:val="24"/>
              </w:rPr>
              <w:t>时限</w:t>
            </w:r>
          </w:p>
        </w:tc>
        <w:tc>
          <w:tcPr>
            <w:tcW w:w="645" w:type="dxa"/>
            <w:vMerge w:val="restart"/>
          </w:tcPr>
          <w:p w14:paraId="1526657F">
            <w:pPr>
              <w:pStyle w:val="8"/>
              <w:spacing w:before="107" w:line="242" w:lineRule="auto"/>
              <w:ind w:left="203" w:right="189"/>
              <w:jc w:val="both"/>
              <w:rPr>
                <w:sz w:val="24"/>
              </w:rPr>
            </w:pPr>
            <w:r>
              <w:rPr>
                <w:spacing w:val="-10"/>
                <w:sz w:val="24"/>
              </w:rPr>
              <w:t>公开主体</w:t>
            </w:r>
          </w:p>
        </w:tc>
        <w:tc>
          <w:tcPr>
            <w:tcW w:w="1411" w:type="dxa"/>
            <w:vMerge w:val="restart"/>
          </w:tcPr>
          <w:p w14:paraId="03A680FA">
            <w:pPr>
              <w:pStyle w:val="8"/>
              <w:spacing w:before="133"/>
              <w:rPr>
                <w:rFonts w:ascii="微软雅黑"/>
                <w:sz w:val="24"/>
              </w:rPr>
            </w:pPr>
          </w:p>
          <w:p w14:paraId="3AA835D3">
            <w:pPr>
              <w:pStyle w:val="8"/>
              <w:ind w:left="228"/>
              <w:rPr>
                <w:sz w:val="24"/>
              </w:rPr>
            </w:pPr>
            <w:r>
              <w:rPr>
                <w:spacing w:val="-3"/>
                <w:sz w:val="24"/>
              </w:rPr>
              <w:t>公开渠道</w:t>
            </w:r>
          </w:p>
        </w:tc>
        <w:tc>
          <w:tcPr>
            <w:tcW w:w="1348" w:type="dxa"/>
            <w:gridSpan w:val="2"/>
          </w:tcPr>
          <w:p w14:paraId="56D061AB">
            <w:pPr>
              <w:pStyle w:val="8"/>
              <w:spacing w:before="98"/>
              <w:ind w:left="197"/>
              <w:rPr>
                <w:sz w:val="24"/>
              </w:rPr>
            </w:pPr>
            <w:r>
              <w:rPr>
                <w:spacing w:val="-3"/>
                <w:sz w:val="24"/>
              </w:rPr>
              <w:t>公开对象</w:t>
            </w:r>
          </w:p>
        </w:tc>
        <w:tc>
          <w:tcPr>
            <w:tcW w:w="1346" w:type="dxa"/>
            <w:gridSpan w:val="2"/>
          </w:tcPr>
          <w:p w14:paraId="4780A74E">
            <w:pPr>
              <w:pStyle w:val="8"/>
              <w:spacing w:before="98"/>
              <w:ind w:left="197"/>
              <w:rPr>
                <w:sz w:val="24"/>
              </w:rPr>
            </w:pPr>
            <w:r>
              <w:rPr>
                <w:spacing w:val="-3"/>
                <w:sz w:val="24"/>
              </w:rPr>
              <w:t>公开方式</w:t>
            </w:r>
          </w:p>
        </w:tc>
      </w:tr>
      <w:tr w14:paraId="30D95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497" w:type="dxa"/>
            <w:vMerge w:val="continue"/>
            <w:tcBorders>
              <w:top w:val="nil"/>
            </w:tcBorders>
          </w:tcPr>
          <w:p w14:paraId="7189532B">
            <w:pPr>
              <w:rPr>
                <w:sz w:val="2"/>
                <w:szCs w:val="2"/>
              </w:rPr>
            </w:pPr>
          </w:p>
        </w:tc>
        <w:tc>
          <w:tcPr>
            <w:tcW w:w="751" w:type="dxa"/>
          </w:tcPr>
          <w:p w14:paraId="48F68FAA">
            <w:pPr>
              <w:pStyle w:val="8"/>
              <w:spacing w:before="160" w:line="242" w:lineRule="auto"/>
              <w:ind w:left="134" w:right="125"/>
              <w:rPr>
                <w:sz w:val="24"/>
              </w:rPr>
            </w:pPr>
            <w:r>
              <w:rPr>
                <w:spacing w:val="-6"/>
                <w:sz w:val="24"/>
              </w:rPr>
              <w:t>一级</w:t>
            </w:r>
            <w:r>
              <w:rPr>
                <w:spacing w:val="-5"/>
                <w:sz w:val="24"/>
              </w:rPr>
              <w:t>事项</w:t>
            </w:r>
          </w:p>
        </w:tc>
        <w:tc>
          <w:tcPr>
            <w:tcW w:w="823" w:type="dxa"/>
          </w:tcPr>
          <w:p w14:paraId="62F679D0">
            <w:pPr>
              <w:pStyle w:val="8"/>
              <w:spacing w:before="160" w:line="242" w:lineRule="auto"/>
              <w:ind w:left="170" w:right="160"/>
              <w:rPr>
                <w:sz w:val="24"/>
              </w:rPr>
            </w:pPr>
            <w:r>
              <w:rPr>
                <w:spacing w:val="-6"/>
                <w:sz w:val="24"/>
              </w:rPr>
              <w:t>二级</w:t>
            </w:r>
            <w:r>
              <w:rPr>
                <w:spacing w:val="-5"/>
                <w:sz w:val="24"/>
              </w:rPr>
              <w:t>事项</w:t>
            </w:r>
          </w:p>
        </w:tc>
        <w:tc>
          <w:tcPr>
            <w:tcW w:w="2167" w:type="dxa"/>
            <w:vMerge w:val="continue"/>
            <w:tcBorders>
              <w:top w:val="nil"/>
            </w:tcBorders>
          </w:tcPr>
          <w:p w14:paraId="78F1D6D3">
            <w:pPr>
              <w:rPr>
                <w:sz w:val="2"/>
                <w:szCs w:val="2"/>
              </w:rPr>
            </w:pPr>
          </w:p>
        </w:tc>
        <w:tc>
          <w:tcPr>
            <w:tcW w:w="3945" w:type="dxa"/>
            <w:vMerge w:val="continue"/>
            <w:tcBorders>
              <w:top w:val="nil"/>
            </w:tcBorders>
          </w:tcPr>
          <w:p w14:paraId="4EC69989">
            <w:pPr>
              <w:rPr>
                <w:sz w:val="2"/>
                <w:szCs w:val="2"/>
              </w:rPr>
            </w:pPr>
          </w:p>
        </w:tc>
        <w:tc>
          <w:tcPr>
            <w:tcW w:w="935" w:type="dxa"/>
            <w:vMerge w:val="continue"/>
            <w:tcBorders>
              <w:top w:val="nil"/>
            </w:tcBorders>
          </w:tcPr>
          <w:p w14:paraId="6EB3CBF9">
            <w:pPr>
              <w:rPr>
                <w:sz w:val="2"/>
                <w:szCs w:val="2"/>
              </w:rPr>
            </w:pPr>
          </w:p>
        </w:tc>
        <w:tc>
          <w:tcPr>
            <w:tcW w:w="645" w:type="dxa"/>
            <w:vMerge w:val="continue"/>
            <w:tcBorders>
              <w:top w:val="nil"/>
            </w:tcBorders>
          </w:tcPr>
          <w:p w14:paraId="2BBD6609">
            <w:pPr>
              <w:rPr>
                <w:sz w:val="2"/>
                <w:szCs w:val="2"/>
              </w:rPr>
            </w:pPr>
          </w:p>
        </w:tc>
        <w:tc>
          <w:tcPr>
            <w:tcW w:w="1411" w:type="dxa"/>
            <w:vMerge w:val="continue"/>
            <w:tcBorders>
              <w:top w:val="nil"/>
            </w:tcBorders>
          </w:tcPr>
          <w:p w14:paraId="266291B9">
            <w:pPr>
              <w:rPr>
                <w:sz w:val="2"/>
                <w:szCs w:val="2"/>
              </w:rPr>
            </w:pPr>
          </w:p>
        </w:tc>
        <w:tc>
          <w:tcPr>
            <w:tcW w:w="674" w:type="dxa"/>
          </w:tcPr>
          <w:p w14:paraId="39AEA77C">
            <w:pPr>
              <w:pStyle w:val="8"/>
              <w:spacing w:before="160" w:line="242" w:lineRule="auto"/>
              <w:ind w:left="218" w:right="83" w:hanging="120"/>
              <w:rPr>
                <w:sz w:val="24"/>
              </w:rPr>
            </w:pPr>
            <w:r>
              <w:rPr>
                <w:spacing w:val="-6"/>
                <w:sz w:val="24"/>
              </w:rPr>
              <w:t>全社</w:t>
            </w:r>
            <w:r>
              <w:rPr>
                <w:spacing w:val="-10"/>
                <w:sz w:val="24"/>
              </w:rPr>
              <w:t>会</w:t>
            </w:r>
          </w:p>
        </w:tc>
        <w:tc>
          <w:tcPr>
            <w:tcW w:w="674" w:type="dxa"/>
          </w:tcPr>
          <w:p w14:paraId="527BCA57">
            <w:pPr>
              <w:pStyle w:val="8"/>
              <w:spacing w:before="160" w:line="242" w:lineRule="auto"/>
              <w:ind w:left="98" w:right="83"/>
              <w:rPr>
                <w:sz w:val="24"/>
              </w:rPr>
            </w:pPr>
            <w:r>
              <w:rPr>
                <w:spacing w:val="-6"/>
                <w:sz w:val="24"/>
              </w:rPr>
              <w:t>特定</w:t>
            </w:r>
            <w:r>
              <w:rPr>
                <w:spacing w:val="-5"/>
                <w:sz w:val="24"/>
              </w:rPr>
              <w:t>群众</w:t>
            </w:r>
          </w:p>
        </w:tc>
        <w:tc>
          <w:tcPr>
            <w:tcW w:w="674" w:type="dxa"/>
          </w:tcPr>
          <w:p w14:paraId="5C4E432C">
            <w:pPr>
              <w:pStyle w:val="8"/>
              <w:spacing w:before="316"/>
              <w:ind w:left="14"/>
              <w:jc w:val="center"/>
              <w:rPr>
                <w:sz w:val="24"/>
              </w:rPr>
            </w:pPr>
            <w:r>
              <w:rPr>
                <w:spacing w:val="-5"/>
                <w:sz w:val="24"/>
              </w:rPr>
              <w:t>主动</w:t>
            </w:r>
          </w:p>
        </w:tc>
        <w:tc>
          <w:tcPr>
            <w:tcW w:w="672" w:type="dxa"/>
          </w:tcPr>
          <w:p w14:paraId="707224FE">
            <w:pPr>
              <w:pStyle w:val="8"/>
              <w:spacing w:before="160" w:line="242" w:lineRule="auto"/>
              <w:ind w:left="219" w:right="80" w:hanging="120"/>
              <w:rPr>
                <w:sz w:val="24"/>
              </w:rPr>
            </w:pPr>
            <w:r>
              <w:rPr>
                <w:spacing w:val="-6"/>
                <w:sz w:val="24"/>
              </w:rPr>
              <w:t>依申</w:t>
            </w:r>
            <w:r>
              <w:rPr>
                <w:spacing w:val="-10"/>
                <w:sz w:val="24"/>
              </w:rPr>
              <w:t>请</w:t>
            </w:r>
          </w:p>
        </w:tc>
      </w:tr>
      <w:tr w14:paraId="23D9E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1" w:hRule="atLeast"/>
        </w:trPr>
        <w:tc>
          <w:tcPr>
            <w:tcW w:w="497" w:type="dxa"/>
          </w:tcPr>
          <w:p w14:paraId="247180F9">
            <w:pPr>
              <w:pStyle w:val="8"/>
              <w:rPr>
                <w:rFonts w:ascii="微软雅黑"/>
                <w:sz w:val="24"/>
              </w:rPr>
            </w:pPr>
          </w:p>
          <w:p w14:paraId="78069D83">
            <w:pPr>
              <w:pStyle w:val="8"/>
              <w:rPr>
                <w:rFonts w:ascii="微软雅黑"/>
                <w:sz w:val="24"/>
              </w:rPr>
            </w:pPr>
          </w:p>
          <w:p w14:paraId="279CF1A7">
            <w:pPr>
              <w:pStyle w:val="8"/>
              <w:rPr>
                <w:rFonts w:ascii="微软雅黑"/>
                <w:sz w:val="24"/>
              </w:rPr>
            </w:pPr>
          </w:p>
          <w:p w14:paraId="27341104">
            <w:pPr>
              <w:pStyle w:val="8"/>
              <w:rPr>
                <w:rFonts w:ascii="微软雅黑"/>
                <w:sz w:val="24"/>
              </w:rPr>
            </w:pPr>
          </w:p>
          <w:p w14:paraId="3C7E14C6">
            <w:pPr>
              <w:pStyle w:val="8"/>
              <w:spacing w:before="401"/>
              <w:rPr>
                <w:rFonts w:ascii="微软雅黑"/>
                <w:sz w:val="24"/>
              </w:rPr>
            </w:pPr>
          </w:p>
          <w:p w14:paraId="74B4ACA6">
            <w:pPr>
              <w:pStyle w:val="8"/>
              <w:ind w:left="11"/>
              <w:jc w:val="center"/>
              <w:rPr>
                <w:sz w:val="24"/>
              </w:rPr>
            </w:pPr>
            <w:r>
              <w:rPr>
                <w:spacing w:val="-10"/>
                <w:sz w:val="24"/>
              </w:rPr>
              <w:t>1</w:t>
            </w:r>
          </w:p>
        </w:tc>
        <w:tc>
          <w:tcPr>
            <w:tcW w:w="751" w:type="dxa"/>
          </w:tcPr>
          <w:p w14:paraId="0AD9A7ED">
            <w:pPr>
              <w:pStyle w:val="8"/>
              <w:rPr>
                <w:rFonts w:ascii="微软雅黑"/>
                <w:sz w:val="24"/>
              </w:rPr>
            </w:pPr>
          </w:p>
          <w:p w14:paraId="022E06A4">
            <w:pPr>
              <w:pStyle w:val="8"/>
              <w:rPr>
                <w:rFonts w:ascii="微软雅黑"/>
                <w:sz w:val="24"/>
              </w:rPr>
            </w:pPr>
          </w:p>
          <w:p w14:paraId="5EC01991">
            <w:pPr>
              <w:pStyle w:val="8"/>
              <w:rPr>
                <w:rFonts w:ascii="微软雅黑"/>
                <w:sz w:val="24"/>
              </w:rPr>
            </w:pPr>
          </w:p>
          <w:p w14:paraId="644E5070">
            <w:pPr>
              <w:pStyle w:val="8"/>
              <w:rPr>
                <w:rFonts w:ascii="微软雅黑"/>
                <w:sz w:val="24"/>
              </w:rPr>
            </w:pPr>
          </w:p>
          <w:p w14:paraId="3F04B77B">
            <w:pPr>
              <w:pStyle w:val="8"/>
              <w:spacing w:before="3"/>
              <w:rPr>
                <w:rFonts w:ascii="微软雅黑"/>
                <w:sz w:val="24"/>
              </w:rPr>
            </w:pPr>
          </w:p>
          <w:p w14:paraId="0AC245CA">
            <w:pPr>
              <w:pStyle w:val="8"/>
              <w:spacing w:line="218" w:lineRule="auto"/>
              <w:ind w:left="134" w:right="125"/>
              <w:jc w:val="both"/>
              <w:rPr>
                <w:sz w:val="24"/>
              </w:rPr>
            </w:pPr>
            <w:r>
              <w:rPr>
                <w:spacing w:val="-6"/>
                <w:sz w:val="24"/>
              </w:rPr>
              <w:t>公共卫生服务</w:t>
            </w:r>
            <w:r>
              <w:rPr>
                <w:spacing w:val="-5"/>
                <w:sz w:val="24"/>
              </w:rPr>
              <w:t>事项</w:t>
            </w:r>
          </w:p>
        </w:tc>
        <w:tc>
          <w:tcPr>
            <w:tcW w:w="823" w:type="dxa"/>
          </w:tcPr>
          <w:p w14:paraId="1F08AEBA">
            <w:pPr>
              <w:pStyle w:val="8"/>
              <w:rPr>
                <w:rFonts w:ascii="微软雅黑"/>
                <w:sz w:val="24"/>
              </w:rPr>
            </w:pPr>
          </w:p>
          <w:p w14:paraId="58553B30">
            <w:pPr>
              <w:pStyle w:val="8"/>
              <w:rPr>
                <w:rFonts w:ascii="微软雅黑"/>
                <w:sz w:val="24"/>
              </w:rPr>
            </w:pPr>
          </w:p>
          <w:p w14:paraId="1310D6E0">
            <w:pPr>
              <w:pStyle w:val="8"/>
              <w:rPr>
                <w:rFonts w:ascii="微软雅黑"/>
                <w:sz w:val="24"/>
              </w:rPr>
            </w:pPr>
          </w:p>
          <w:p w14:paraId="6182CBFA">
            <w:pPr>
              <w:pStyle w:val="8"/>
              <w:rPr>
                <w:rFonts w:ascii="微软雅黑"/>
                <w:sz w:val="24"/>
              </w:rPr>
            </w:pPr>
          </w:p>
          <w:p w14:paraId="6701FE59">
            <w:pPr>
              <w:pStyle w:val="8"/>
              <w:spacing w:before="283"/>
              <w:rPr>
                <w:rFonts w:ascii="微软雅黑"/>
                <w:sz w:val="24"/>
              </w:rPr>
            </w:pPr>
          </w:p>
          <w:p w14:paraId="27D45BB0">
            <w:pPr>
              <w:pStyle w:val="8"/>
              <w:spacing w:before="1" w:line="218" w:lineRule="auto"/>
              <w:ind w:left="170" w:right="160"/>
              <w:rPr>
                <w:sz w:val="24"/>
              </w:rPr>
            </w:pPr>
            <w:r>
              <w:rPr>
                <w:spacing w:val="-6"/>
                <w:sz w:val="24"/>
              </w:rPr>
              <w:t>预防</w:t>
            </w:r>
            <w:r>
              <w:rPr>
                <w:spacing w:val="-5"/>
                <w:sz w:val="24"/>
              </w:rPr>
              <w:t>接种</w:t>
            </w:r>
          </w:p>
        </w:tc>
        <w:tc>
          <w:tcPr>
            <w:tcW w:w="2167" w:type="dxa"/>
          </w:tcPr>
          <w:p w14:paraId="3647091F">
            <w:pPr>
              <w:pStyle w:val="8"/>
              <w:rPr>
                <w:rFonts w:ascii="微软雅黑"/>
                <w:sz w:val="24"/>
              </w:rPr>
            </w:pPr>
          </w:p>
          <w:p w14:paraId="1A64044F">
            <w:pPr>
              <w:pStyle w:val="8"/>
              <w:spacing w:before="351"/>
              <w:rPr>
                <w:rFonts w:ascii="微软雅黑"/>
                <w:sz w:val="24"/>
              </w:rPr>
            </w:pPr>
          </w:p>
          <w:p w14:paraId="658B1CC7">
            <w:pPr>
              <w:pStyle w:val="8"/>
              <w:numPr>
                <w:ilvl w:val="0"/>
                <w:numId w:val="159"/>
              </w:numPr>
              <w:tabs>
                <w:tab w:val="left" w:pos="348"/>
              </w:tabs>
              <w:spacing w:before="0" w:after="0" w:line="218" w:lineRule="auto"/>
              <w:ind w:left="108" w:right="127" w:firstLine="0"/>
              <w:jc w:val="left"/>
              <w:rPr>
                <w:sz w:val="24"/>
              </w:rPr>
            </w:pPr>
            <w:r>
              <w:rPr>
                <w:spacing w:val="-2"/>
                <w:sz w:val="24"/>
              </w:rPr>
              <w:t>法律法规和政策</w:t>
            </w:r>
            <w:r>
              <w:rPr>
                <w:spacing w:val="-6"/>
                <w:sz w:val="24"/>
              </w:rPr>
              <w:t>文件</w:t>
            </w:r>
          </w:p>
          <w:p w14:paraId="5F4B07F3">
            <w:pPr>
              <w:pStyle w:val="8"/>
              <w:numPr>
                <w:ilvl w:val="0"/>
                <w:numId w:val="159"/>
              </w:numPr>
              <w:tabs>
                <w:tab w:val="left" w:pos="348"/>
              </w:tabs>
              <w:spacing w:before="0" w:after="0" w:line="272" w:lineRule="exact"/>
              <w:ind w:left="348" w:right="0" w:hanging="240"/>
              <w:jc w:val="left"/>
              <w:rPr>
                <w:sz w:val="24"/>
              </w:rPr>
            </w:pPr>
            <w:r>
              <w:rPr>
                <w:spacing w:val="-3"/>
                <w:sz w:val="24"/>
              </w:rPr>
              <w:t>服务对象</w:t>
            </w:r>
          </w:p>
          <w:p w14:paraId="2FD4D452">
            <w:pPr>
              <w:pStyle w:val="8"/>
              <w:numPr>
                <w:ilvl w:val="0"/>
                <w:numId w:val="159"/>
              </w:numPr>
              <w:tabs>
                <w:tab w:val="left" w:pos="348"/>
              </w:tabs>
              <w:spacing w:before="8" w:after="0" w:line="218" w:lineRule="auto"/>
              <w:ind w:left="108" w:right="127" w:firstLine="0"/>
              <w:jc w:val="both"/>
              <w:rPr>
                <w:sz w:val="24"/>
              </w:rPr>
            </w:pPr>
            <w:r>
              <w:rPr>
                <w:spacing w:val="-2"/>
                <w:sz w:val="24"/>
              </w:rPr>
              <w:t>服务机构信息，包括名称、地点、</w:t>
            </w:r>
            <w:r>
              <w:rPr>
                <w:spacing w:val="-4"/>
                <w:sz w:val="24"/>
              </w:rPr>
              <w:t>服务时间</w:t>
            </w:r>
          </w:p>
          <w:p w14:paraId="19FB9140">
            <w:pPr>
              <w:pStyle w:val="8"/>
              <w:numPr>
                <w:ilvl w:val="0"/>
                <w:numId w:val="159"/>
              </w:numPr>
              <w:tabs>
                <w:tab w:val="left" w:pos="348"/>
              </w:tabs>
              <w:spacing w:before="0" w:after="0" w:line="272" w:lineRule="exact"/>
              <w:ind w:left="348" w:right="0" w:hanging="240"/>
              <w:jc w:val="left"/>
              <w:rPr>
                <w:sz w:val="24"/>
              </w:rPr>
            </w:pPr>
            <w:r>
              <w:rPr>
                <w:spacing w:val="-2"/>
                <w:sz w:val="24"/>
              </w:rPr>
              <w:t>服务项目和内容</w:t>
            </w:r>
          </w:p>
          <w:p w14:paraId="5AEF77EF">
            <w:pPr>
              <w:pStyle w:val="8"/>
              <w:numPr>
                <w:ilvl w:val="0"/>
                <w:numId w:val="159"/>
              </w:numPr>
              <w:tabs>
                <w:tab w:val="left" w:pos="348"/>
              </w:tabs>
              <w:spacing w:before="0" w:after="0" w:line="280" w:lineRule="exact"/>
              <w:ind w:left="348" w:right="0" w:hanging="240"/>
              <w:jc w:val="left"/>
              <w:rPr>
                <w:sz w:val="24"/>
              </w:rPr>
            </w:pPr>
            <w:r>
              <w:rPr>
                <w:spacing w:val="-3"/>
                <w:sz w:val="24"/>
              </w:rPr>
              <w:t>服务流程</w:t>
            </w:r>
          </w:p>
          <w:p w14:paraId="052C9C50">
            <w:pPr>
              <w:pStyle w:val="8"/>
              <w:numPr>
                <w:ilvl w:val="0"/>
                <w:numId w:val="159"/>
              </w:numPr>
              <w:tabs>
                <w:tab w:val="left" w:pos="348"/>
              </w:tabs>
              <w:spacing w:before="0" w:after="0" w:line="281" w:lineRule="exact"/>
              <w:ind w:left="348" w:right="0" w:hanging="240"/>
              <w:jc w:val="left"/>
              <w:rPr>
                <w:sz w:val="24"/>
              </w:rPr>
            </w:pPr>
            <w:r>
              <w:rPr>
                <w:spacing w:val="-3"/>
                <w:sz w:val="24"/>
              </w:rPr>
              <w:t>服务要求</w:t>
            </w:r>
          </w:p>
          <w:p w14:paraId="1FF81E7F">
            <w:pPr>
              <w:pStyle w:val="8"/>
              <w:numPr>
                <w:ilvl w:val="0"/>
                <w:numId w:val="159"/>
              </w:numPr>
              <w:tabs>
                <w:tab w:val="left" w:pos="348"/>
              </w:tabs>
              <w:spacing w:before="8" w:after="0" w:line="218" w:lineRule="auto"/>
              <w:ind w:left="108" w:right="127" w:firstLine="0"/>
              <w:jc w:val="left"/>
              <w:rPr>
                <w:sz w:val="24"/>
              </w:rPr>
            </w:pPr>
            <w:r>
              <w:rPr>
                <w:spacing w:val="-2"/>
                <w:sz w:val="24"/>
              </w:rPr>
              <w:t>投诉举报电话以及网上投诉渠道</w:t>
            </w:r>
          </w:p>
        </w:tc>
        <w:tc>
          <w:tcPr>
            <w:tcW w:w="3945" w:type="dxa"/>
          </w:tcPr>
          <w:p w14:paraId="173012E9">
            <w:pPr>
              <w:pStyle w:val="8"/>
              <w:spacing w:before="373"/>
              <w:rPr>
                <w:rFonts w:ascii="微软雅黑"/>
                <w:sz w:val="24"/>
              </w:rPr>
            </w:pPr>
          </w:p>
          <w:p w14:paraId="1F3FDAA2">
            <w:pPr>
              <w:pStyle w:val="8"/>
              <w:spacing w:line="218" w:lineRule="auto"/>
              <w:ind w:left="108" w:right="76"/>
              <w:rPr>
                <w:sz w:val="24"/>
              </w:rPr>
            </w:pPr>
            <w:r>
              <w:rPr>
                <w:spacing w:val="-13"/>
                <w:sz w:val="24"/>
              </w:rPr>
              <w:t>【行政法规】《疫苗流通和预防接种</w:t>
            </w:r>
            <w:r>
              <w:rPr>
                <w:spacing w:val="-24"/>
                <w:sz w:val="24"/>
              </w:rPr>
              <w:t>管理条例》</w:t>
            </w:r>
            <w:r>
              <w:rPr>
                <w:spacing w:val="-2"/>
                <w:sz w:val="24"/>
              </w:rPr>
              <w:t>（中华人民共和国国务院</w:t>
            </w:r>
            <w:r>
              <w:rPr>
                <w:spacing w:val="-12"/>
                <w:sz w:val="24"/>
              </w:rPr>
              <w:t xml:space="preserve">令第 </w:t>
            </w:r>
            <w:r>
              <w:rPr>
                <w:spacing w:val="-6"/>
                <w:sz w:val="24"/>
              </w:rPr>
              <w:t>434</w:t>
            </w:r>
            <w:r>
              <w:rPr>
                <w:spacing w:val="-18"/>
                <w:sz w:val="24"/>
              </w:rPr>
              <w:t xml:space="preserve"> 号 </w:t>
            </w:r>
            <w:r>
              <w:rPr>
                <w:spacing w:val="-6"/>
                <w:sz w:val="24"/>
              </w:rPr>
              <w:t>2016</w:t>
            </w:r>
            <w:r>
              <w:rPr>
                <w:spacing w:val="-44"/>
                <w:sz w:val="24"/>
              </w:rPr>
              <w:t xml:space="preserve"> 年</w:t>
            </w:r>
            <w:r>
              <w:rPr>
                <w:spacing w:val="-6"/>
                <w:sz w:val="24"/>
              </w:rPr>
              <w:t>4</w:t>
            </w:r>
            <w:r>
              <w:rPr>
                <w:spacing w:val="-42"/>
                <w:sz w:val="24"/>
              </w:rPr>
              <w:t xml:space="preserve"> 月</w:t>
            </w:r>
            <w:r>
              <w:rPr>
                <w:spacing w:val="-6"/>
                <w:sz w:val="24"/>
              </w:rPr>
              <w:t>23</w:t>
            </w:r>
            <w:r>
              <w:rPr>
                <w:spacing w:val="-10"/>
                <w:sz w:val="24"/>
              </w:rPr>
              <w:t xml:space="preserve"> 日《国务</w:t>
            </w:r>
            <w:r>
              <w:rPr>
                <w:spacing w:val="-2"/>
                <w:sz w:val="24"/>
              </w:rPr>
              <w:t>院关于修改&lt;疫苗流通和预防接种管理条例&gt;的决定》修订）</w:t>
            </w:r>
          </w:p>
          <w:p w14:paraId="7D1CE4A0">
            <w:pPr>
              <w:pStyle w:val="8"/>
              <w:spacing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57478EFB">
            <w:pPr>
              <w:pStyle w:val="8"/>
              <w:spacing w:before="2"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6CF62F31">
            <w:pPr>
              <w:pStyle w:val="8"/>
              <w:spacing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460099AA">
            <w:pPr>
              <w:pStyle w:val="8"/>
              <w:rPr>
                <w:rFonts w:ascii="微软雅黑"/>
                <w:sz w:val="24"/>
              </w:rPr>
            </w:pPr>
          </w:p>
          <w:p w14:paraId="2D8717CE">
            <w:pPr>
              <w:pStyle w:val="8"/>
              <w:rPr>
                <w:rFonts w:ascii="微软雅黑"/>
                <w:sz w:val="24"/>
              </w:rPr>
            </w:pPr>
          </w:p>
          <w:p w14:paraId="435F1B48">
            <w:pPr>
              <w:pStyle w:val="8"/>
              <w:spacing w:before="328"/>
              <w:rPr>
                <w:rFonts w:ascii="微软雅黑"/>
                <w:sz w:val="24"/>
              </w:rPr>
            </w:pPr>
          </w:p>
          <w:p w14:paraId="628BB217">
            <w:pPr>
              <w:pStyle w:val="8"/>
              <w:spacing w:line="218" w:lineRule="auto"/>
              <w:ind w:left="108" w:right="94"/>
              <w:jc w:val="both"/>
              <w:rPr>
                <w:sz w:val="24"/>
              </w:rPr>
            </w:pPr>
            <w:r>
              <w:rPr>
                <w:spacing w:val="-4"/>
                <w:sz w:val="24"/>
              </w:rPr>
              <w:t>自信息形成或者变更之日起</w:t>
            </w:r>
          </w:p>
          <w:p w14:paraId="5F685961">
            <w:pPr>
              <w:pStyle w:val="8"/>
              <w:spacing w:line="218" w:lineRule="auto"/>
              <w:ind w:left="108" w:right="94"/>
              <w:jc w:val="both"/>
              <w:rPr>
                <w:sz w:val="24"/>
              </w:rPr>
            </w:pPr>
            <w:r>
              <w:rPr>
                <w:sz w:val="24"/>
              </w:rPr>
              <w:t>20 个</w:t>
            </w:r>
            <w:r>
              <w:rPr>
                <w:spacing w:val="-4"/>
                <w:sz w:val="24"/>
              </w:rPr>
              <w:t>工作日内予以</w:t>
            </w:r>
            <w:r>
              <w:rPr>
                <w:spacing w:val="-6"/>
                <w:sz w:val="24"/>
              </w:rPr>
              <w:t>公开</w:t>
            </w:r>
          </w:p>
        </w:tc>
        <w:tc>
          <w:tcPr>
            <w:tcW w:w="645" w:type="dxa"/>
          </w:tcPr>
          <w:p w14:paraId="0EAC6412">
            <w:pPr>
              <w:pStyle w:val="8"/>
              <w:rPr>
                <w:rFonts w:ascii="微软雅黑"/>
                <w:sz w:val="24"/>
              </w:rPr>
            </w:pPr>
          </w:p>
          <w:p w14:paraId="77D12BB1">
            <w:pPr>
              <w:pStyle w:val="8"/>
              <w:rPr>
                <w:rFonts w:ascii="微软雅黑"/>
                <w:sz w:val="24"/>
              </w:rPr>
            </w:pPr>
          </w:p>
          <w:p w14:paraId="5CEBB973">
            <w:pPr>
              <w:pStyle w:val="8"/>
              <w:rPr>
                <w:rFonts w:ascii="微软雅黑"/>
                <w:sz w:val="24"/>
              </w:rPr>
            </w:pPr>
          </w:p>
          <w:p w14:paraId="5CE2E769">
            <w:pPr>
              <w:pStyle w:val="8"/>
              <w:spacing w:before="164"/>
              <w:rPr>
                <w:rFonts w:ascii="微软雅黑"/>
                <w:sz w:val="24"/>
              </w:rPr>
            </w:pPr>
          </w:p>
          <w:p w14:paraId="51AC8259">
            <w:pPr>
              <w:pStyle w:val="8"/>
              <w:spacing w:line="218" w:lineRule="auto"/>
              <w:ind w:left="203" w:right="189"/>
              <w:jc w:val="both"/>
              <w:rPr>
                <w:sz w:val="24"/>
              </w:rPr>
            </w:pPr>
            <w:r>
              <w:rPr>
                <w:spacing w:val="-10"/>
                <w:sz w:val="24"/>
              </w:rPr>
              <w:t>级索镇卫生院</w:t>
            </w:r>
          </w:p>
        </w:tc>
        <w:tc>
          <w:tcPr>
            <w:tcW w:w="1411" w:type="dxa"/>
          </w:tcPr>
          <w:p w14:paraId="337F7B1A">
            <w:pPr>
              <w:pStyle w:val="8"/>
              <w:rPr>
                <w:rFonts w:ascii="微软雅黑"/>
                <w:sz w:val="24"/>
              </w:rPr>
            </w:pPr>
          </w:p>
          <w:p w14:paraId="35C0E793">
            <w:pPr>
              <w:pStyle w:val="8"/>
              <w:rPr>
                <w:rFonts w:ascii="微软雅黑"/>
                <w:sz w:val="24"/>
              </w:rPr>
            </w:pPr>
          </w:p>
          <w:p w14:paraId="653E2753">
            <w:pPr>
              <w:pStyle w:val="8"/>
              <w:rPr>
                <w:rFonts w:ascii="微软雅黑"/>
                <w:sz w:val="24"/>
              </w:rPr>
            </w:pPr>
          </w:p>
          <w:p w14:paraId="016F282C">
            <w:pPr>
              <w:pStyle w:val="8"/>
              <w:rPr>
                <w:rFonts w:ascii="微软雅黑"/>
                <w:sz w:val="24"/>
              </w:rPr>
            </w:pPr>
          </w:p>
          <w:p w14:paraId="5F4C58F8">
            <w:pPr>
              <w:pStyle w:val="8"/>
              <w:spacing w:before="120"/>
              <w:rPr>
                <w:rFonts w:ascii="微软雅黑"/>
                <w:sz w:val="24"/>
              </w:rPr>
            </w:pPr>
          </w:p>
          <w:p w14:paraId="7A9A80C8">
            <w:pPr>
              <w:pStyle w:val="8"/>
              <w:numPr>
                <w:ilvl w:val="0"/>
                <w:numId w:val="160"/>
              </w:numPr>
              <w:tabs>
                <w:tab w:val="left" w:pos="350"/>
              </w:tabs>
              <w:spacing w:before="0" w:after="0" w:line="294" w:lineRule="exact"/>
              <w:ind w:left="350" w:right="0" w:hanging="240"/>
              <w:jc w:val="left"/>
              <w:rPr>
                <w:sz w:val="24"/>
              </w:rPr>
            </w:pPr>
            <w:r>
              <w:rPr>
                <w:spacing w:val="-5"/>
                <w:sz w:val="24"/>
              </w:rPr>
              <w:t>广播</w:t>
            </w:r>
          </w:p>
          <w:p w14:paraId="6787421E">
            <w:pPr>
              <w:pStyle w:val="8"/>
              <w:numPr>
                <w:ilvl w:val="0"/>
                <w:numId w:val="160"/>
              </w:numPr>
              <w:tabs>
                <w:tab w:val="left" w:pos="350"/>
              </w:tabs>
              <w:spacing w:before="9" w:after="0" w:line="218" w:lineRule="auto"/>
              <w:ind w:left="110" w:right="328" w:firstLine="0"/>
              <w:jc w:val="left"/>
              <w:rPr>
                <w:sz w:val="24"/>
              </w:rPr>
            </w:pPr>
            <w:r>
              <w:rPr>
                <w:spacing w:val="-4"/>
                <w:sz w:val="24"/>
              </w:rPr>
              <w:t>公开查</w:t>
            </w:r>
            <w:r>
              <w:rPr>
                <w:spacing w:val="-6"/>
                <w:sz w:val="24"/>
              </w:rPr>
              <w:t>阅点</w:t>
            </w:r>
          </w:p>
        </w:tc>
        <w:tc>
          <w:tcPr>
            <w:tcW w:w="674" w:type="dxa"/>
          </w:tcPr>
          <w:p w14:paraId="58BC99C9">
            <w:pPr>
              <w:pStyle w:val="8"/>
              <w:rPr>
                <w:rFonts w:ascii="微软雅黑"/>
                <w:sz w:val="24"/>
              </w:rPr>
            </w:pPr>
          </w:p>
          <w:p w14:paraId="7E603296">
            <w:pPr>
              <w:pStyle w:val="8"/>
              <w:rPr>
                <w:rFonts w:ascii="微软雅黑"/>
                <w:sz w:val="24"/>
              </w:rPr>
            </w:pPr>
          </w:p>
          <w:p w14:paraId="73A1A5FE">
            <w:pPr>
              <w:pStyle w:val="8"/>
              <w:rPr>
                <w:rFonts w:ascii="微软雅黑"/>
                <w:sz w:val="24"/>
              </w:rPr>
            </w:pPr>
          </w:p>
          <w:p w14:paraId="144466FD">
            <w:pPr>
              <w:pStyle w:val="8"/>
              <w:rPr>
                <w:rFonts w:ascii="微软雅黑"/>
                <w:sz w:val="24"/>
              </w:rPr>
            </w:pPr>
          </w:p>
          <w:p w14:paraId="1B1930F0">
            <w:pPr>
              <w:pStyle w:val="8"/>
              <w:spacing w:before="401"/>
              <w:rPr>
                <w:rFonts w:ascii="微软雅黑"/>
                <w:sz w:val="24"/>
              </w:rPr>
            </w:pPr>
          </w:p>
          <w:p w14:paraId="5F247DCB">
            <w:pPr>
              <w:pStyle w:val="8"/>
              <w:ind w:left="218"/>
              <w:rPr>
                <w:sz w:val="24"/>
              </w:rPr>
            </w:pPr>
            <w:r>
              <w:rPr>
                <w:spacing w:val="-10"/>
                <w:sz w:val="24"/>
              </w:rPr>
              <w:t>√</w:t>
            </w:r>
          </w:p>
        </w:tc>
        <w:tc>
          <w:tcPr>
            <w:tcW w:w="674" w:type="dxa"/>
          </w:tcPr>
          <w:p w14:paraId="329E34D6">
            <w:pPr>
              <w:pStyle w:val="8"/>
              <w:rPr>
                <w:rFonts w:ascii="Times New Roman"/>
                <w:sz w:val="24"/>
              </w:rPr>
            </w:pPr>
          </w:p>
        </w:tc>
        <w:tc>
          <w:tcPr>
            <w:tcW w:w="674" w:type="dxa"/>
          </w:tcPr>
          <w:p w14:paraId="6EC5FE24">
            <w:pPr>
              <w:pStyle w:val="8"/>
              <w:rPr>
                <w:rFonts w:ascii="微软雅黑"/>
                <w:sz w:val="24"/>
              </w:rPr>
            </w:pPr>
          </w:p>
          <w:p w14:paraId="3049E27C">
            <w:pPr>
              <w:pStyle w:val="8"/>
              <w:rPr>
                <w:rFonts w:ascii="微软雅黑"/>
                <w:sz w:val="24"/>
              </w:rPr>
            </w:pPr>
          </w:p>
          <w:p w14:paraId="1024D39B">
            <w:pPr>
              <w:pStyle w:val="8"/>
              <w:rPr>
                <w:rFonts w:ascii="微软雅黑"/>
                <w:sz w:val="24"/>
              </w:rPr>
            </w:pPr>
          </w:p>
          <w:p w14:paraId="10B43DA2">
            <w:pPr>
              <w:pStyle w:val="8"/>
              <w:rPr>
                <w:rFonts w:ascii="微软雅黑"/>
                <w:sz w:val="24"/>
              </w:rPr>
            </w:pPr>
          </w:p>
          <w:p w14:paraId="6486C732">
            <w:pPr>
              <w:pStyle w:val="8"/>
              <w:spacing w:before="401"/>
              <w:rPr>
                <w:rFonts w:ascii="微软雅黑"/>
                <w:sz w:val="24"/>
              </w:rPr>
            </w:pPr>
          </w:p>
          <w:p w14:paraId="42A89D38">
            <w:pPr>
              <w:pStyle w:val="8"/>
              <w:ind w:left="14"/>
              <w:jc w:val="center"/>
              <w:rPr>
                <w:sz w:val="24"/>
              </w:rPr>
            </w:pPr>
            <w:r>
              <w:rPr>
                <w:spacing w:val="-10"/>
                <w:sz w:val="24"/>
              </w:rPr>
              <w:t>√</w:t>
            </w:r>
          </w:p>
        </w:tc>
        <w:tc>
          <w:tcPr>
            <w:tcW w:w="672" w:type="dxa"/>
          </w:tcPr>
          <w:p w14:paraId="3FD81BFF">
            <w:pPr>
              <w:pStyle w:val="8"/>
              <w:rPr>
                <w:rFonts w:ascii="Times New Roman"/>
                <w:sz w:val="24"/>
              </w:rPr>
            </w:pPr>
          </w:p>
        </w:tc>
      </w:tr>
    </w:tbl>
    <w:p w14:paraId="672C0EF2">
      <w:pPr>
        <w:pStyle w:val="8"/>
        <w:spacing w:after="0"/>
        <w:rPr>
          <w:rFonts w:ascii="Times New Roman"/>
          <w:sz w:val="24"/>
        </w:rPr>
        <w:sectPr>
          <w:pgSz w:w="16840" w:h="11910" w:orient="landscape"/>
          <w:pgMar w:top="1340" w:right="566" w:bottom="1160" w:left="992" w:header="0" w:footer="977" w:gutter="0"/>
          <w:cols w:space="720" w:num="1"/>
        </w:sectPr>
      </w:pPr>
    </w:p>
    <w:p w14:paraId="5ECB6222">
      <w:pPr>
        <w:pStyle w:val="2"/>
        <w:spacing w:before="84" w:after="1"/>
        <w:rPr>
          <w:sz w:val="20"/>
        </w:rPr>
      </w:pPr>
    </w:p>
    <w:tbl>
      <w:tblPr>
        <w:tblStyle w:val="4"/>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51"/>
        <w:gridCol w:w="823"/>
        <w:gridCol w:w="2167"/>
        <w:gridCol w:w="3945"/>
        <w:gridCol w:w="935"/>
        <w:gridCol w:w="645"/>
        <w:gridCol w:w="1411"/>
        <w:gridCol w:w="674"/>
        <w:gridCol w:w="674"/>
        <w:gridCol w:w="674"/>
        <w:gridCol w:w="672"/>
      </w:tblGrid>
      <w:tr w14:paraId="02AD5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1" w:hRule="atLeast"/>
        </w:trPr>
        <w:tc>
          <w:tcPr>
            <w:tcW w:w="497" w:type="dxa"/>
          </w:tcPr>
          <w:p w14:paraId="70583E33">
            <w:pPr>
              <w:pStyle w:val="8"/>
              <w:rPr>
                <w:rFonts w:ascii="微软雅黑"/>
                <w:sz w:val="24"/>
              </w:rPr>
            </w:pPr>
          </w:p>
          <w:p w14:paraId="4DB57919">
            <w:pPr>
              <w:pStyle w:val="8"/>
              <w:rPr>
                <w:rFonts w:ascii="微软雅黑"/>
                <w:sz w:val="24"/>
              </w:rPr>
            </w:pPr>
          </w:p>
          <w:p w14:paraId="085C5C55">
            <w:pPr>
              <w:pStyle w:val="8"/>
              <w:spacing w:before="261"/>
              <w:rPr>
                <w:rFonts w:ascii="微软雅黑"/>
                <w:sz w:val="24"/>
              </w:rPr>
            </w:pPr>
          </w:p>
          <w:p w14:paraId="7F4F34CC">
            <w:pPr>
              <w:pStyle w:val="8"/>
              <w:ind w:left="11"/>
              <w:jc w:val="center"/>
              <w:rPr>
                <w:sz w:val="24"/>
              </w:rPr>
            </w:pPr>
            <w:r>
              <w:rPr>
                <w:spacing w:val="-10"/>
                <w:sz w:val="24"/>
              </w:rPr>
              <w:t>2</w:t>
            </w:r>
          </w:p>
        </w:tc>
        <w:tc>
          <w:tcPr>
            <w:tcW w:w="751" w:type="dxa"/>
          </w:tcPr>
          <w:p w14:paraId="5A1B10DA">
            <w:pPr>
              <w:pStyle w:val="8"/>
              <w:rPr>
                <w:rFonts w:ascii="微软雅黑"/>
                <w:sz w:val="24"/>
              </w:rPr>
            </w:pPr>
          </w:p>
          <w:p w14:paraId="02899C3C">
            <w:pPr>
              <w:pStyle w:val="8"/>
              <w:spacing w:before="305"/>
              <w:rPr>
                <w:rFonts w:ascii="微软雅黑"/>
                <w:sz w:val="24"/>
              </w:rPr>
            </w:pPr>
          </w:p>
          <w:p w14:paraId="4E54424D">
            <w:pPr>
              <w:pStyle w:val="8"/>
              <w:spacing w:line="218" w:lineRule="auto"/>
              <w:ind w:left="134" w:right="125"/>
              <w:jc w:val="both"/>
              <w:rPr>
                <w:sz w:val="24"/>
              </w:rPr>
            </w:pPr>
            <w:r>
              <w:rPr>
                <w:spacing w:val="-6"/>
                <w:sz w:val="24"/>
              </w:rPr>
              <w:t>公共卫生服务</w:t>
            </w:r>
            <w:r>
              <w:rPr>
                <w:spacing w:val="-5"/>
                <w:sz w:val="24"/>
              </w:rPr>
              <w:t>事项</w:t>
            </w:r>
          </w:p>
        </w:tc>
        <w:tc>
          <w:tcPr>
            <w:tcW w:w="823" w:type="dxa"/>
          </w:tcPr>
          <w:p w14:paraId="134FC851">
            <w:pPr>
              <w:pStyle w:val="8"/>
              <w:rPr>
                <w:rFonts w:ascii="微软雅黑"/>
                <w:sz w:val="24"/>
              </w:rPr>
            </w:pPr>
          </w:p>
          <w:p w14:paraId="46DA6F00">
            <w:pPr>
              <w:pStyle w:val="8"/>
              <w:rPr>
                <w:rFonts w:ascii="微软雅黑"/>
                <w:sz w:val="24"/>
              </w:rPr>
            </w:pPr>
          </w:p>
          <w:p w14:paraId="575FE259">
            <w:pPr>
              <w:pStyle w:val="8"/>
              <w:spacing w:before="4"/>
              <w:rPr>
                <w:rFonts w:ascii="微软雅黑"/>
                <w:sz w:val="24"/>
              </w:rPr>
            </w:pPr>
          </w:p>
          <w:p w14:paraId="1EDF2011">
            <w:pPr>
              <w:pStyle w:val="8"/>
              <w:spacing w:line="218" w:lineRule="auto"/>
              <w:ind w:left="170" w:right="160"/>
              <w:jc w:val="both"/>
              <w:rPr>
                <w:sz w:val="24"/>
              </w:rPr>
            </w:pPr>
            <w:r>
              <w:rPr>
                <w:spacing w:val="-6"/>
                <w:sz w:val="24"/>
              </w:rPr>
              <w:t>健康档案</w:t>
            </w:r>
            <w:r>
              <w:rPr>
                <w:spacing w:val="-5"/>
                <w:sz w:val="24"/>
              </w:rPr>
              <w:t>管理</w:t>
            </w:r>
          </w:p>
        </w:tc>
        <w:tc>
          <w:tcPr>
            <w:tcW w:w="2167" w:type="dxa"/>
          </w:tcPr>
          <w:p w14:paraId="1B81B3F5">
            <w:pPr>
              <w:pStyle w:val="8"/>
              <w:numPr>
                <w:ilvl w:val="0"/>
                <w:numId w:val="161"/>
              </w:numPr>
              <w:tabs>
                <w:tab w:val="left" w:pos="348"/>
              </w:tabs>
              <w:spacing w:before="211" w:after="0" w:line="218" w:lineRule="auto"/>
              <w:ind w:left="108" w:right="127" w:firstLine="0"/>
              <w:jc w:val="left"/>
              <w:rPr>
                <w:sz w:val="24"/>
              </w:rPr>
            </w:pPr>
            <w:r>
              <w:rPr>
                <w:spacing w:val="-2"/>
                <w:sz w:val="24"/>
              </w:rPr>
              <w:t>法律法规和政策</w:t>
            </w:r>
            <w:r>
              <w:rPr>
                <w:spacing w:val="-6"/>
                <w:sz w:val="24"/>
              </w:rPr>
              <w:t>文件</w:t>
            </w:r>
          </w:p>
          <w:p w14:paraId="31E6410F">
            <w:pPr>
              <w:pStyle w:val="8"/>
              <w:numPr>
                <w:ilvl w:val="0"/>
                <w:numId w:val="161"/>
              </w:numPr>
              <w:tabs>
                <w:tab w:val="left" w:pos="348"/>
              </w:tabs>
              <w:spacing w:before="0" w:after="0" w:line="272" w:lineRule="exact"/>
              <w:ind w:left="348" w:right="0" w:hanging="240"/>
              <w:jc w:val="left"/>
              <w:rPr>
                <w:sz w:val="24"/>
              </w:rPr>
            </w:pPr>
            <w:r>
              <w:rPr>
                <w:spacing w:val="-3"/>
                <w:sz w:val="24"/>
              </w:rPr>
              <w:t>服务对象</w:t>
            </w:r>
          </w:p>
          <w:p w14:paraId="778AABCA">
            <w:pPr>
              <w:pStyle w:val="8"/>
              <w:numPr>
                <w:ilvl w:val="0"/>
                <w:numId w:val="161"/>
              </w:numPr>
              <w:tabs>
                <w:tab w:val="left" w:pos="348"/>
              </w:tabs>
              <w:spacing w:before="8" w:after="0" w:line="218" w:lineRule="auto"/>
              <w:ind w:left="108" w:right="127" w:firstLine="0"/>
              <w:jc w:val="both"/>
              <w:rPr>
                <w:sz w:val="24"/>
              </w:rPr>
            </w:pPr>
            <w:r>
              <w:rPr>
                <w:spacing w:val="-2"/>
                <w:sz w:val="24"/>
              </w:rPr>
              <w:t>服务机构信息，包括名称、地点、</w:t>
            </w:r>
            <w:r>
              <w:rPr>
                <w:spacing w:val="-4"/>
                <w:sz w:val="24"/>
              </w:rPr>
              <w:t>服务时间</w:t>
            </w:r>
          </w:p>
          <w:p w14:paraId="2AC0286A">
            <w:pPr>
              <w:pStyle w:val="8"/>
              <w:numPr>
                <w:ilvl w:val="0"/>
                <w:numId w:val="161"/>
              </w:numPr>
              <w:tabs>
                <w:tab w:val="left" w:pos="348"/>
              </w:tabs>
              <w:spacing w:before="0" w:after="0" w:line="273" w:lineRule="exact"/>
              <w:ind w:left="348" w:right="0" w:hanging="240"/>
              <w:jc w:val="left"/>
              <w:rPr>
                <w:sz w:val="24"/>
              </w:rPr>
            </w:pPr>
            <w:r>
              <w:rPr>
                <w:spacing w:val="-2"/>
                <w:sz w:val="24"/>
              </w:rPr>
              <w:t>服务项目和内容</w:t>
            </w:r>
          </w:p>
          <w:p w14:paraId="5EF8221C">
            <w:pPr>
              <w:pStyle w:val="8"/>
              <w:numPr>
                <w:ilvl w:val="0"/>
                <w:numId w:val="161"/>
              </w:numPr>
              <w:tabs>
                <w:tab w:val="left" w:pos="348"/>
              </w:tabs>
              <w:spacing w:before="0" w:after="0" w:line="280" w:lineRule="exact"/>
              <w:ind w:left="348" w:right="0" w:hanging="240"/>
              <w:jc w:val="left"/>
              <w:rPr>
                <w:sz w:val="24"/>
              </w:rPr>
            </w:pPr>
            <w:r>
              <w:rPr>
                <w:spacing w:val="-3"/>
                <w:sz w:val="24"/>
              </w:rPr>
              <w:t>服务流程</w:t>
            </w:r>
          </w:p>
          <w:p w14:paraId="2CEB348F">
            <w:pPr>
              <w:pStyle w:val="8"/>
              <w:numPr>
                <w:ilvl w:val="0"/>
                <w:numId w:val="161"/>
              </w:numPr>
              <w:tabs>
                <w:tab w:val="left" w:pos="348"/>
              </w:tabs>
              <w:spacing w:before="0" w:after="0" w:line="280" w:lineRule="exact"/>
              <w:ind w:left="348" w:right="0" w:hanging="240"/>
              <w:jc w:val="left"/>
              <w:rPr>
                <w:sz w:val="24"/>
              </w:rPr>
            </w:pPr>
            <w:r>
              <w:rPr>
                <w:spacing w:val="-3"/>
                <w:sz w:val="24"/>
              </w:rPr>
              <w:t>服务要求</w:t>
            </w:r>
          </w:p>
          <w:p w14:paraId="598B1D70">
            <w:pPr>
              <w:pStyle w:val="8"/>
              <w:numPr>
                <w:ilvl w:val="0"/>
                <w:numId w:val="161"/>
              </w:numPr>
              <w:tabs>
                <w:tab w:val="left" w:pos="348"/>
              </w:tabs>
              <w:spacing w:before="8" w:after="0" w:line="218" w:lineRule="auto"/>
              <w:ind w:left="108" w:right="127" w:firstLine="0"/>
              <w:jc w:val="left"/>
              <w:rPr>
                <w:sz w:val="24"/>
              </w:rPr>
            </w:pPr>
            <w:r>
              <w:rPr>
                <w:spacing w:val="-2"/>
                <w:sz w:val="24"/>
              </w:rPr>
              <w:t>投诉举报电话以及网上投诉渠道</w:t>
            </w:r>
          </w:p>
        </w:tc>
        <w:tc>
          <w:tcPr>
            <w:tcW w:w="3945" w:type="dxa"/>
          </w:tcPr>
          <w:p w14:paraId="4E1EDD8A">
            <w:pPr>
              <w:pStyle w:val="8"/>
              <w:spacing w:before="49"/>
              <w:rPr>
                <w:rFonts w:ascii="微软雅黑"/>
                <w:sz w:val="24"/>
              </w:rPr>
            </w:pPr>
          </w:p>
          <w:p w14:paraId="173107D6">
            <w:pPr>
              <w:pStyle w:val="8"/>
              <w:spacing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0A2365FA">
            <w:pPr>
              <w:pStyle w:val="8"/>
              <w:spacing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7AA97273">
            <w:pPr>
              <w:pStyle w:val="8"/>
              <w:spacing w:before="1"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3D313F8C">
            <w:pPr>
              <w:pStyle w:val="8"/>
              <w:spacing w:before="188"/>
              <w:rPr>
                <w:rFonts w:ascii="微软雅黑"/>
                <w:sz w:val="24"/>
              </w:rPr>
            </w:pPr>
          </w:p>
          <w:p w14:paraId="0EF8C52C">
            <w:pPr>
              <w:pStyle w:val="8"/>
              <w:spacing w:line="218" w:lineRule="auto"/>
              <w:ind w:left="108" w:right="94"/>
              <w:jc w:val="both"/>
              <w:rPr>
                <w:sz w:val="24"/>
              </w:rPr>
            </w:pPr>
            <w:r>
              <w:rPr>
                <w:spacing w:val="-4"/>
                <w:sz w:val="24"/>
              </w:rPr>
              <w:t>自信息形成或者变更之日起</w:t>
            </w:r>
          </w:p>
          <w:p w14:paraId="27FB694E">
            <w:pPr>
              <w:pStyle w:val="8"/>
              <w:spacing w:before="2" w:line="218" w:lineRule="auto"/>
              <w:ind w:left="108" w:right="94" w:firstLine="60"/>
              <w:jc w:val="both"/>
              <w:rPr>
                <w:sz w:val="24"/>
              </w:rPr>
            </w:pPr>
            <w:r>
              <w:rPr>
                <w:sz w:val="24"/>
              </w:rPr>
              <w:t>20 个</w:t>
            </w:r>
            <w:r>
              <w:rPr>
                <w:spacing w:val="-4"/>
                <w:sz w:val="24"/>
              </w:rPr>
              <w:t>工作日内予以</w:t>
            </w:r>
            <w:r>
              <w:rPr>
                <w:spacing w:val="-6"/>
                <w:sz w:val="24"/>
              </w:rPr>
              <w:t>公开</w:t>
            </w:r>
          </w:p>
        </w:tc>
        <w:tc>
          <w:tcPr>
            <w:tcW w:w="645" w:type="dxa"/>
          </w:tcPr>
          <w:p w14:paraId="4DFAC132">
            <w:pPr>
              <w:pStyle w:val="8"/>
              <w:rPr>
                <w:rFonts w:ascii="微软雅黑"/>
                <w:sz w:val="24"/>
              </w:rPr>
            </w:pPr>
          </w:p>
          <w:p w14:paraId="242C351C">
            <w:pPr>
              <w:pStyle w:val="8"/>
              <w:spacing w:before="27"/>
              <w:rPr>
                <w:rFonts w:ascii="微软雅黑"/>
                <w:sz w:val="24"/>
              </w:rPr>
            </w:pPr>
          </w:p>
          <w:p w14:paraId="11D17C5F">
            <w:pPr>
              <w:pStyle w:val="8"/>
              <w:spacing w:line="218" w:lineRule="auto"/>
              <w:ind w:left="203" w:right="189"/>
              <w:jc w:val="both"/>
              <w:rPr>
                <w:sz w:val="24"/>
              </w:rPr>
            </w:pPr>
            <w:r>
              <w:rPr>
                <w:spacing w:val="-10"/>
                <w:sz w:val="24"/>
              </w:rPr>
              <w:t>级索镇卫生院</w:t>
            </w:r>
          </w:p>
        </w:tc>
        <w:tc>
          <w:tcPr>
            <w:tcW w:w="1411" w:type="dxa"/>
          </w:tcPr>
          <w:p w14:paraId="0E01DF24">
            <w:pPr>
              <w:pStyle w:val="8"/>
              <w:rPr>
                <w:rFonts w:ascii="微软雅黑"/>
                <w:sz w:val="24"/>
              </w:rPr>
            </w:pPr>
          </w:p>
          <w:p w14:paraId="36AC57D9">
            <w:pPr>
              <w:pStyle w:val="8"/>
              <w:spacing w:before="305"/>
              <w:rPr>
                <w:rFonts w:ascii="微软雅黑"/>
                <w:sz w:val="24"/>
              </w:rPr>
            </w:pPr>
          </w:p>
          <w:p w14:paraId="05DD3CEC">
            <w:pPr>
              <w:pStyle w:val="8"/>
              <w:numPr>
                <w:ilvl w:val="0"/>
                <w:numId w:val="162"/>
              </w:numPr>
              <w:tabs>
                <w:tab w:val="left" w:pos="350"/>
              </w:tabs>
              <w:spacing w:before="0" w:after="0" w:line="218" w:lineRule="auto"/>
              <w:ind w:left="110" w:right="328" w:firstLine="0"/>
              <w:jc w:val="left"/>
              <w:rPr>
                <w:sz w:val="24"/>
              </w:rPr>
            </w:pPr>
            <w:r>
              <w:rPr>
                <w:spacing w:val="-4"/>
                <w:sz w:val="24"/>
              </w:rPr>
              <w:t>公开查</w:t>
            </w:r>
            <w:r>
              <w:rPr>
                <w:spacing w:val="-6"/>
                <w:sz w:val="24"/>
              </w:rPr>
              <w:t>阅点</w:t>
            </w:r>
          </w:p>
          <w:p w14:paraId="7496FF0E">
            <w:pPr>
              <w:pStyle w:val="8"/>
              <w:numPr>
                <w:ilvl w:val="0"/>
                <w:numId w:val="162"/>
              </w:numPr>
              <w:tabs>
                <w:tab w:val="left" w:pos="350"/>
              </w:tabs>
              <w:spacing w:before="2" w:after="0" w:line="218" w:lineRule="auto"/>
              <w:ind w:left="110" w:right="208" w:firstLine="0"/>
              <w:jc w:val="left"/>
              <w:rPr>
                <w:sz w:val="24"/>
              </w:rPr>
            </w:pPr>
            <w:r>
              <w:rPr>
                <w:spacing w:val="-4"/>
                <w:sz w:val="24"/>
              </w:rPr>
              <w:t>入户/现</w:t>
            </w:r>
            <w:r>
              <w:rPr>
                <w:spacing w:val="-10"/>
                <w:sz w:val="24"/>
              </w:rPr>
              <w:t>场</w:t>
            </w:r>
          </w:p>
        </w:tc>
        <w:tc>
          <w:tcPr>
            <w:tcW w:w="674" w:type="dxa"/>
          </w:tcPr>
          <w:p w14:paraId="651078E0">
            <w:pPr>
              <w:pStyle w:val="8"/>
              <w:rPr>
                <w:rFonts w:ascii="微软雅黑"/>
                <w:sz w:val="24"/>
              </w:rPr>
            </w:pPr>
          </w:p>
          <w:p w14:paraId="7E678335">
            <w:pPr>
              <w:pStyle w:val="8"/>
              <w:rPr>
                <w:rFonts w:ascii="微软雅黑"/>
                <w:sz w:val="24"/>
              </w:rPr>
            </w:pPr>
          </w:p>
          <w:p w14:paraId="34B9B0C0">
            <w:pPr>
              <w:pStyle w:val="8"/>
              <w:spacing w:before="261"/>
              <w:rPr>
                <w:rFonts w:ascii="微软雅黑"/>
                <w:sz w:val="24"/>
              </w:rPr>
            </w:pPr>
          </w:p>
          <w:p w14:paraId="62C1E2AF">
            <w:pPr>
              <w:pStyle w:val="8"/>
              <w:ind w:left="14" w:right="1"/>
              <w:jc w:val="center"/>
              <w:rPr>
                <w:sz w:val="24"/>
              </w:rPr>
            </w:pPr>
            <w:r>
              <w:rPr>
                <w:spacing w:val="-10"/>
                <w:sz w:val="24"/>
              </w:rPr>
              <w:t>√</w:t>
            </w:r>
          </w:p>
        </w:tc>
        <w:tc>
          <w:tcPr>
            <w:tcW w:w="674" w:type="dxa"/>
          </w:tcPr>
          <w:p w14:paraId="6314A9A2">
            <w:pPr>
              <w:pStyle w:val="8"/>
              <w:rPr>
                <w:rFonts w:ascii="Times New Roman"/>
                <w:sz w:val="22"/>
              </w:rPr>
            </w:pPr>
          </w:p>
        </w:tc>
        <w:tc>
          <w:tcPr>
            <w:tcW w:w="674" w:type="dxa"/>
          </w:tcPr>
          <w:p w14:paraId="5D0378EB">
            <w:pPr>
              <w:pStyle w:val="8"/>
              <w:rPr>
                <w:rFonts w:ascii="微软雅黑"/>
                <w:sz w:val="24"/>
              </w:rPr>
            </w:pPr>
          </w:p>
          <w:p w14:paraId="1E588BF3">
            <w:pPr>
              <w:pStyle w:val="8"/>
              <w:rPr>
                <w:rFonts w:ascii="微软雅黑"/>
                <w:sz w:val="24"/>
              </w:rPr>
            </w:pPr>
          </w:p>
          <w:p w14:paraId="7DECE12B">
            <w:pPr>
              <w:pStyle w:val="8"/>
              <w:spacing w:before="261"/>
              <w:rPr>
                <w:rFonts w:ascii="微软雅黑"/>
                <w:sz w:val="24"/>
              </w:rPr>
            </w:pPr>
          </w:p>
          <w:p w14:paraId="5AA38B24">
            <w:pPr>
              <w:pStyle w:val="8"/>
              <w:ind w:left="14"/>
              <w:jc w:val="center"/>
              <w:rPr>
                <w:sz w:val="24"/>
              </w:rPr>
            </w:pPr>
            <w:r>
              <w:rPr>
                <w:spacing w:val="-10"/>
                <w:sz w:val="24"/>
              </w:rPr>
              <w:t>√</w:t>
            </w:r>
          </w:p>
        </w:tc>
        <w:tc>
          <w:tcPr>
            <w:tcW w:w="672" w:type="dxa"/>
          </w:tcPr>
          <w:p w14:paraId="62CB64D2">
            <w:pPr>
              <w:pStyle w:val="8"/>
              <w:rPr>
                <w:rFonts w:ascii="Times New Roman"/>
                <w:sz w:val="22"/>
              </w:rPr>
            </w:pPr>
          </w:p>
        </w:tc>
      </w:tr>
      <w:tr w14:paraId="350F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0" w:hRule="atLeast"/>
        </w:trPr>
        <w:tc>
          <w:tcPr>
            <w:tcW w:w="497" w:type="dxa"/>
          </w:tcPr>
          <w:p w14:paraId="7930892B">
            <w:pPr>
              <w:pStyle w:val="8"/>
              <w:rPr>
                <w:rFonts w:ascii="微软雅黑"/>
                <w:sz w:val="24"/>
              </w:rPr>
            </w:pPr>
          </w:p>
          <w:p w14:paraId="03DB6FEB">
            <w:pPr>
              <w:pStyle w:val="8"/>
              <w:rPr>
                <w:rFonts w:ascii="微软雅黑"/>
                <w:sz w:val="24"/>
              </w:rPr>
            </w:pPr>
          </w:p>
          <w:p w14:paraId="6BF8D274">
            <w:pPr>
              <w:pStyle w:val="8"/>
              <w:spacing w:before="275"/>
              <w:rPr>
                <w:rFonts w:ascii="微软雅黑"/>
                <w:sz w:val="24"/>
              </w:rPr>
            </w:pPr>
          </w:p>
          <w:p w14:paraId="19D8B1FC">
            <w:pPr>
              <w:pStyle w:val="8"/>
              <w:spacing w:before="1"/>
              <w:ind w:left="11"/>
              <w:jc w:val="center"/>
              <w:rPr>
                <w:sz w:val="24"/>
              </w:rPr>
            </w:pPr>
            <w:r>
              <w:rPr>
                <w:spacing w:val="-10"/>
                <w:sz w:val="24"/>
              </w:rPr>
              <w:t>3</w:t>
            </w:r>
          </w:p>
        </w:tc>
        <w:tc>
          <w:tcPr>
            <w:tcW w:w="751" w:type="dxa"/>
          </w:tcPr>
          <w:p w14:paraId="08BE3C6B">
            <w:pPr>
              <w:pStyle w:val="8"/>
              <w:rPr>
                <w:rFonts w:ascii="微软雅黑"/>
                <w:sz w:val="24"/>
              </w:rPr>
            </w:pPr>
          </w:p>
          <w:p w14:paraId="46E61332">
            <w:pPr>
              <w:pStyle w:val="8"/>
              <w:spacing w:before="319"/>
              <w:rPr>
                <w:rFonts w:ascii="微软雅黑"/>
                <w:sz w:val="24"/>
              </w:rPr>
            </w:pPr>
          </w:p>
          <w:p w14:paraId="473B5633">
            <w:pPr>
              <w:pStyle w:val="8"/>
              <w:spacing w:before="1" w:line="218" w:lineRule="auto"/>
              <w:ind w:left="134" w:right="125"/>
              <w:jc w:val="both"/>
              <w:rPr>
                <w:sz w:val="24"/>
              </w:rPr>
            </w:pPr>
            <w:r>
              <w:rPr>
                <w:spacing w:val="-6"/>
                <w:sz w:val="24"/>
              </w:rPr>
              <w:t>公共卫生服务</w:t>
            </w:r>
            <w:r>
              <w:rPr>
                <w:spacing w:val="-5"/>
                <w:sz w:val="24"/>
              </w:rPr>
              <w:t>事项</w:t>
            </w:r>
          </w:p>
        </w:tc>
        <w:tc>
          <w:tcPr>
            <w:tcW w:w="823" w:type="dxa"/>
          </w:tcPr>
          <w:p w14:paraId="60A2B269">
            <w:pPr>
              <w:pStyle w:val="8"/>
              <w:rPr>
                <w:rFonts w:ascii="微软雅黑"/>
                <w:sz w:val="24"/>
              </w:rPr>
            </w:pPr>
          </w:p>
          <w:p w14:paraId="4083A6D6">
            <w:pPr>
              <w:pStyle w:val="8"/>
              <w:rPr>
                <w:rFonts w:ascii="微软雅黑"/>
                <w:sz w:val="24"/>
              </w:rPr>
            </w:pPr>
          </w:p>
          <w:p w14:paraId="26BF11DC">
            <w:pPr>
              <w:pStyle w:val="8"/>
              <w:spacing w:before="158"/>
              <w:rPr>
                <w:rFonts w:ascii="微软雅黑"/>
                <w:sz w:val="24"/>
              </w:rPr>
            </w:pPr>
          </w:p>
          <w:p w14:paraId="04EADAAC">
            <w:pPr>
              <w:pStyle w:val="8"/>
              <w:spacing w:line="218" w:lineRule="auto"/>
              <w:ind w:left="170" w:right="160"/>
              <w:rPr>
                <w:sz w:val="24"/>
              </w:rPr>
            </w:pPr>
            <w:r>
              <w:rPr>
                <w:spacing w:val="-6"/>
                <w:sz w:val="24"/>
              </w:rPr>
              <w:t>健康</w:t>
            </w:r>
            <w:r>
              <w:rPr>
                <w:spacing w:val="-5"/>
                <w:sz w:val="24"/>
              </w:rPr>
              <w:t>教育</w:t>
            </w:r>
          </w:p>
        </w:tc>
        <w:tc>
          <w:tcPr>
            <w:tcW w:w="2167" w:type="dxa"/>
          </w:tcPr>
          <w:p w14:paraId="019A5C35">
            <w:pPr>
              <w:pStyle w:val="8"/>
              <w:numPr>
                <w:ilvl w:val="0"/>
                <w:numId w:val="163"/>
              </w:numPr>
              <w:tabs>
                <w:tab w:val="left" w:pos="348"/>
              </w:tabs>
              <w:spacing w:before="225" w:after="0" w:line="218" w:lineRule="auto"/>
              <w:ind w:left="108" w:right="127" w:firstLine="0"/>
              <w:jc w:val="left"/>
              <w:rPr>
                <w:sz w:val="24"/>
              </w:rPr>
            </w:pPr>
            <w:r>
              <w:rPr>
                <w:spacing w:val="-2"/>
                <w:sz w:val="24"/>
              </w:rPr>
              <w:t>法律法规和政策</w:t>
            </w:r>
            <w:r>
              <w:rPr>
                <w:spacing w:val="-6"/>
                <w:sz w:val="24"/>
              </w:rPr>
              <w:t>文件</w:t>
            </w:r>
          </w:p>
          <w:p w14:paraId="7FAF87B4">
            <w:pPr>
              <w:pStyle w:val="8"/>
              <w:numPr>
                <w:ilvl w:val="0"/>
                <w:numId w:val="163"/>
              </w:numPr>
              <w:tabs>
                <w:tab w:val="left" w:pos="348"/>
              </w:tabs>
              <w:spacing w:before="0" w:after="0" w:line="272" w:lineRule="exact"/>
              <w:ind w:left="348" w:right="0" w:hanging="240"/>
              <w:jc w:val="left"/>
              <w:rPr>
                <w:sz w:val="24"/>
              </w:rPr>
            </w:pPr>
            <w:r>
              <w:rPr>
                <w:spacing w:val="-3"/>
                <w:sz w:val="24"/>
              </w:rPr>
              <w:t>服务对象</w:t>
            </w:r>
          </w:p>
          <w:p w14:paraId="594EDE84">
            <w:pPr>
              <w:pStyle w:val="8"/>
              <w:numPr>
                <w:ilvl w:val="0"/>
                <w:numId w:val="163"/>
              </w:numPr>
              <w:tabs>
                <w:tab w:val="left" w:pos="348"/>
              </w:tabs>
              <w:spacing w:before="8" w:after="0" w:line="218" w:lineRule="auto"/>
              <w:ind w:left="108" w:right="127" w:firstLine="0"/>
              <w:jc w:val="both"/>
              <w:rPr>
                <w:sz w:val="24"/>
              </w:rPr>
            </w:pPr>
            <w:r>
              <w:rPr>
                <w:spacing w:val="-2"/>
                <w:sz w:val="24"/>
              </w:rPr>
              <w:t>服务机构信息，包括名称、地点、</w:t>
            </w:r>
            <w:r>
              <w:rPr>
                <w:spacing w:val="-4"/>
                <w:sz w:val="24"/>
              </w:rPr>
              <w:t>服务时间</w:t>
            </w:r>
          </w:p>
          <w:p w14:paraId="43660B78">
            <w:pPr>
              <w:pStyle w:val="8"/>
              <w:numPr>
                <w:ilvl w:val="0"/>
                <w:numId w:val="163"/>
              </w:numPr>
              <w:tabs>
                <w:tab w:val="left" w:pos="348"/>
              </w:tabs>
              <w:spacing w:before="0" w:after="0" w:line="273" w:lineRule="exact"/>
              <w:ind w:left="348" w:right="0" w:hanging="240"/>
              <w:jc w:val="left"/>
              <w:rPr>
                <w:sz w:val="24"/>
              </w:rPr>
            </w:pPr>
            <w:r>
              <w:rPr>
                <w:spacing w:val="-2"/>
                <w:sz w:val="24"/>
              </w:rPr>
              <w:t>服务项目和内容</w:t>
            </w:r>
          </w:p>
          <w:p w14:paraId="5C6B5612">
            <w:pPr>
              <w:pStyle w:val="8"/>
              <w:numPr>
                <w:ilvl w:val="0"/>
                <w:numId w:val="163"/>
              </w:numPr>
              <w:tabs>
                <w:tab w:val="left" w:pos="348"/>
              </w:tabs>
              <w:spacing w:before="0" w:after="0" w:line="280" w:lineRule="exact"/>
              <w:ind w:left="348" w:right="0" w:hanging="240"/>
              <w:jc w:val="left"/>
              <w:rPr>
                <w:sz w:val="24"/>
              </w:rPr>
            </w:pPr>
            <w:r>
              <w:rPr>
                <w:spacing w:val="-3"/>
                <w:sz w:val="24"/>
              </w:rPr>
              <w:t>服务流程</w:t>
            </w:r>
          </w:p>
          <w:p w14:paraId="0023B204">
            <w:pPr>
              <w:pStyle w:val="8"/>
              <w:numPr>
                <w:ilvl w:val="0"/>
                <w:numId w:val="163"/>
              </w:numPr>
              <w:tabs>
                <w:tab w:val="left" w:pos="348"/>
              </w:tabs>
              <w:spacing w:before="0" w:after="0" w:line="280" w:lineRule="exact"/>
              <w:ind w:left="348" w:right="0" w:hanging="240"/>
              <w:jc w:val="left"/>
              <w:rPr>
                <w:sz w:val="24"/>
              </w:rPr>
            </w:pPr>
            <w:r>
              <w:rPr>
                <w:spacing w:val="-3"/>
                <w:sz w:val="24"/>
              </w:rPr>
              <w:t>服务要求</w:t>
            </w:r>
          </w:p>
          <w:p w14:paraId="6F2B13BC">
            <w:pPr>
              <w:pStyle w:val="8"/>
              <w:numPr>
                <w:ilvl w:val="0"/>
                <w:numId w:val="163"/>
              </w:numPr>
              <w:tabs>
                <w:tab w:val="left" w:pos="348"/>
              </w:tabs>
              <w:spacing w:before="9" w:after="0" w:line="218" w:lineRule="auto"/>
              <w:ind w:left="108" w:right="127" w:firstLine="0"/>
              <w:jc w:val="left"/>
              <w:rPr>
                <w:sz w:val="24"/>
              </w:rPr>
            </w:pPr>
            <w:r>
              <w:rPr>
                <w:spacing w:val="-2"/>
                <w:sz w:val="24"/>
              </w:rPr>
              <w:t>投诉举报电话以及网上投诉渠道</w:t>
            </w:r>
          </w:p>
        </w:tc>
        <w:tc>
          <w:tcPr>
            <w:tcW w:w="3945" w:type="dxa"/>
          </w:tcPr>
          <w:p w14:paraId="0D3E3D66">
            <w:pPr>
              <w:pStyle w:val="8"/>
              <w:spacing w:before="63"/>
              <w:rPr>
                <w:rFonts w:ascii="微软雅黑"/>
                <w:sz w:val="24"/>
              </w:rPr>
            </w:pPr>
          </w:p>
          <w:p w14:paraId="7E223722">
            <w:pPr>
              <w:pStyle w:val="8"/>
              <w:spacing w:before="1"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5E5FE91A">
            <w:pPr>
              <w:pStyle w:val="8"/>
              <w:spacing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65DE6532">
            <w:pPr>
              <w:pStyle w:val="8"/>
              <w:spacing w:before="1"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699D64A1">
            <w:pPr>
              <w:pStyle w:val="8"/>
              <w:spacing w:before="203"/>
              <w:rPr>
                <w:rFonts w:ascii="微软雅黑"/>
                <w:sz w:val="24"/>
              </w:rPr>
            </w:pPr>
          </w:p>
          <w:p w14:paraId="15BB840E">
            <w:pPr>
              <w:pStyle w:val="8"/>
              <w:spacing w:line="218" w:lineRule="auto"/>
              <w:ind w:left="108" w:right="94"/>
              <w:jc w:val="both"/>
              <w:rPr>
                <w:sz w:val="24"/>
              </w:rPr>
            </w:pPr>
            <w:r>
              <w:rPr>
                <w:spacing w:val="-4"/>
                <w:sz w:val="24"/>
              </w:rPr>
              <w:t>自信息形成或者变更之日起</w:t>
            </w:r>
          </w:p>
          <w:p w14:paraId="10C10FA9">
            <w:pPr>
              <w:pStyle w:val="8"/>
              <w:spacing w:before="1" w:line="218" w:lineRule="auto"/>
              <w:ind w:left="108" w:right="94" w:firstLine="60"/>
              <w:jc w:val="both"/>
              <w:rPr>
                <w:sz w:val="24"/>
              </w:rPr>
            </w:pPr>
            <w:r>
              <w:rPr>
                <w:sz w:val="24"/>
              </w:rPr>
              <w:t>20 个</w:t>
            </w:r>
            <w:r>
              <w:rPr>
                <w:spacing w:val="-4"/>
                <w:sz w:val="24"/>
              </w:rPr>
              <w:t>工作日内予以</w:t>
            </w:r>
            <w:r>
              <w:rPr>
                <w:spacing w:val="-6"/>
                <w:sz w:val="24"/>
              </w:rPr>
              <w:t>公开</w:t>
            </w:r>
          </w:p>
        </w:tc>
        <w:tc>
          <w:tcPr>
            <w:tcW w:w="645" w:type="dxa"/>
          </w:tcPr>
          <w:p w14:paraId="566A1C30">
            <w:pPr>
              <w:pStyle w:val="8"/>
              <w:rPr>
                <w:rFonts w:ascii="微软雅黑"/>
                <w:sz w:val="24"/>
              </w:rPr>
            </w:pPr>
          </w:p>
          <w:p w14:paraId="17BCA570">
            <w:pPr>
              <w:pStyle w:val="8"/>
              <w:spacing w:before="41"/>
              <w:rPr>
                <w:rFonts w:ascii="微软雅黑"/>
                <w:sz w:val="24"/>
              </w:rPr>
            </w:pPr>
          </w:p>
          <w:p w14:paraId="7A0B387D">
            <w:pPr>
              <w:pStyle w:val="8"/>
              <w:spacing w:line="218" w:lineRule="auto"/>
              <w:ind w:left="203" w:right="189"/>
              <w:jc w:val="both"/>
              <w:rPr>
                <w:sz w:val="24"/>
              </w:rPr>
            </w:pPr>
            <w:r>
              <w:rPr>
                <w:spacing w:val="-10"/>
                <w:sz w:val="24"/>
              </w:rPr>
              <w:t>级索镇卫生院</w:t>
            </w:r>
          </w:p>
        </w:tc>
        <w:tc>
          <w:tcPr>
            <w:tcW w:w="1411" w:type="dxa"/>
          </w:tcPr>
          <w:p w14:paraId="3D56EE44">
            <w:pPr>
              <w:pStyle w:val="8"/>
              <w:rPr>
                <w:rFonts w:ascii="微软雅黑"/>
                <w:sz w:val="24"/>
              </w:rPr>
            </w:pPr>
          </w:p>
          <w:p w14:paraId="3F5D6CB7">
            <w:pPr>
              <w:pStyle w:val="8"/>
              <w:spacing w:before="319"/>
              <w:rPr>
                <w:rFonts w:ascii="微软雅黑"/>
                <w:sz w:val="24"/>
              </w:rPr>
            </w:pPr>
          </w:p>
          <w:p w14:paraId="059BDD1D">
            <w:pPr>
              <w:pStyle w:val="8"/>
              <w:numPr>
                <w:ilvl w:val="0"/>
                <w:numId w:val="164"/>
              </w:numPr>
              <w:tabs>
                <w:tab w:val="left" w:pos="350"/>
              </w:tabs>
              <w:spacing w:before="1" w:after="0" w:line="218" w:lineRule="auto"/>
              <w:ind w:left="110" w:right="328" w:firstLine="0"/>
              <w:jc w:val="left"/>
              <w:rPr>
                <w:sz w:val="24"/>
              </w:rPr>
            </w:pPr>
            <w:r>
              <w:rPr>
                <w:spacing w:val="-4"/>
                <w:sz w:val="24"/>
              </w:rPr>
              <w:t>公开查</w:t>
            </w:r>
            <w:r>
              <w:rPr>
                <w:spacing w:val="-6"/>
                <w:sz w:val="24"/>
              </w:rPr>
              <w:t>阅点</w:t>
            </w:r>
          </w:p>
          <w:p w14:paraId="49682197">
            <w:pPr>
              <w:pStyle w:val="8"/>
              <w:numPr>
                <w:ilvl w:val="0"/>
                <w:numId w:val="164"/>
              </w:numPr>
              <w:tabs>
                <w:tab w:val="left" w:pos="350"/>
              </w:tabs>
              <w:spacing w:before="1" w:after="0" w:line="218" w:lineRule="auto"/>
              <w:ind w:left="110" w:right="208" w:firstLine="0"/>
              <w:jc w:val="left"/>
              <w:rPr>
                <w:sz w:val="24"/>
              </w:rPr>
            </w:pPr>
            <w:r>
              <w:rPr>
                <w:spacing w:val="-4"/>
                <w:sz w:val="24"/>
              </w:rPr>
              <w:t>入户/现</w:t>
            </w:r>
            <w:r>
              <w:rPr>
                <w:spacing w:val="-10"/>
                <w:sz w:val="24"/>
              </w:rPr>
              <w:t>场</w:t>
            </w:r>
          </w:p>
        </w:tc>
        <w:tc>
          <w:tcPr>
            <w:tcW w:w="674" w:type="dxa"/>
          </w:tcPr>
          <w:p w14:paraId="03BC4BAB">
            <w:pPr>
              <w:pStyle w:val="8"/>
              <w:rPr>
                <w:rFonts w:ascii="微软雅黑"/>
                <w:sz w:val="24"/>
              </w:rPr>
            </w:pPr>
          </w:p>
          <w:p w14:paraId="59DE05C0">
            <w:pPr>
              <w:pStyle w:val="8"/>
              <w:rPr>
                <w:rFonts w:ascii="微软雅黑"/>
                <w:sz w:val="24"/>
              </w:rPr>
            </w:pPr>
          </w:p>
          <w:p w14:paraId="0E3F8036">
            <w:pPr>
              <w:pStyle w:val="8"/>
              <w:spacing w:before="275"/>
              <w:rPr>
                <w:rFonts w:ascii="微软雅黑"/>
                <w:sz w:val="24"/>
              </w:rPr>
            </w:pPr>
          </w:p>
          <w:p w14:paraId="622EA869">
            <w:pPr>
              <w:pStyle w:val="8"/>
              <w:spacing w:before="1"/>
              <w:ind w:left="14" w:right="1"/>
              <w:jc w:val="center"/>
              <w:rPr>
                <w:sz w:val="24"/>
              </w:rPr>
            </w:pPr>
            <w:r>
              <w:rPr>
                <w:spacing w:val="-10"/>
                <w:sz w:val="24"/>
              </w:rPr>
              <w:t>√</w:t>
            </w:r>
          </w:p>
        </w:tc>
        <w:tc>
          <w:tcPr>
            <w:tcW w:w="674" w:type="dxa"/>
          </w:tcPr>
          <w:p w14:paraId="583C0A11">
            <w:pPr>
              <w:pStyle w:val="8"/>
              <w:rPr>
                <w:rFonts w:ascii="Times New Roman"/>
                <w:sz w:val="22"/>
              </w:rPr>
            </w:pPr>
          </w:p>
        </w:tc>
        <w:tc>
          <w:tcPr>
            <w:tcW w:w="674" w:type="dxa"/>
          </w:tcPr>
          <w:p w14:paraId="0BF5B264">
            <w:pPr>
              <w:pStyle w:val="8"/>
              <w:rPr>
                <w:rFonts w:ascii="微软雅黑"/>
                <w:sz w:val="24"/>
              </w:rPr>
            </w:pPr>
          </w:p>
          <w:p w14:paraId="7E7FA3D7">
            <w:pPr>
              <w:pStyle w:val="8"/>
              <w:rPr>
                <w:rFonts w:ascii="微软雅黑"/>
                <w:sz w:val="24"/>
              </w:rPr>
            </w:pPr>
          </w:p>
          <w:p w14:paraId="7840836D">
            <w:pPr>
              <w:pStyle w:val="8"/>
              <w:spacing w:before="275"/>
              <w:rPr>
                <w:rFonts w:ascii="微软雅黑"/>
                <w:sz w:val="24"/>
              </w:rPr>
            </w:pPr>
          </w:p>
          <w:p w14:paraId="430FF71C">
            <w:pPr>
              <w:pStyle w:val="8"/>
              <w:spacing w:before="1"/>
              <w:ind w:left="14"/>
              <w:jc w:val="center"/>
              <w:rPr>
                <w:sz w:val="24"/>
              </w:rPr>
            </w:pPr>
            <w:r>
              <w:rPr>
                <w:spacing w:val="-10"/>
                <w:sz w:val="24"/>
              </w:rPr>
              <w:t>√</w:t>
            </w:r>
          </w:p>
        </w:tc>
        <w:tc>
          <w:tcPr>
            <w:tcW w:w="672" w:type="dxa"/>
          </w:tcPr>
          <w:p w14:paraId="6A0CA7B5">
            <w:pPr>
              <w:pStyle w:val="8"/>
              <w:rPr>
                <w:rFonts w:ascii="Times New Roman"/>
                <w:sz w:val="22"/>
              </w:rPr>
            </w:pPr>
          </w:p>
        </w:tc>
      </w:tr>
    </w:tbl>
    <w:p w14:paraId="5AE80508">
      <w:pPr>
        <w:pStyle w:val="8"/>
        <w:spacing w:after="0"/>
        <w:rPr>
          <w:rFonts w:ascii="Times New Roman"/>
          <w:sz w:val="22"/>
        </w:rPr>
        <w:sectPr>
          <w:pgSz w:w="16840" w:h="11910" w:orient="landscape"/>
          <w:pgMar w:top="1340" w:right="566" w:bottom="1160" w:left="992" w:header="0" w:footer="977" w:gutter="0"/>
          <w:cols w:space="720" w:num="1"/>
        </w:sectPr>
      </w:pPr>
    </w:p>
    <w:p w14:paraId="43ACCCC6">
      <w:pPr>
        <w:pStyle w:val="2"/>
        <w:spacing w:before="84" w:after="1"/>
        <w:rPr>
          <w:sz w:val="20"/>
        </w:rPr>
      </w:pPr>
    </w:p>
    <w:tbl>
      <w:tblPr>
        <w:tblStyle w:val="4"/>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51"/>
        <w:gridCol w:w="823"/>
        <w:gridCol w:w="2167"/>
        <w:gridCol w:w="3945"/>
        <w:gridCol w:w="935"/>
        <w:gridCol w:w="645"/>
        <w:gridCol w:w="1411"/>
        <w:gridCol w:w="674"/>
        <w:gridCol w:w="674"/>
        <w:gridCol w:w="674"/>
        <w:gridCol w:w="672"/>
      </w:tblGrid>
      <w:tr w14:paraId="5126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1" w:hRule="atLeast"/>
        </w:trPr>
        <w:tc>
          <w:tcPr>
            <w:tcW w:w="497" w:type="dxa"/>
          </w:tcPr>
          <w:p w14:paraId="07F752BA">
            <w:pPr>
              <w:pStyle w:val="8"/>
              <w:rPr>
                <w:rFonts w:ascii="微软雅黑"/>
                <w:sz w:val="24"/>
              </w:rPr>
            </w:pPr>
          </w:p>
          <w:p w14:paraId="3D9CCD96">
            <w:pPr>
              <w:pStyle w:val="8"/>
              <w:rPr>
                <w:rFonts w:ascii="微软雅黑"/>
                <w:sz w:val="24"/>
              </w:rPr>
            </w:pPr>
          </w:p>
          <w:p w14:paraId="60B2412F">
            <w:pPr>
              <w:pStyle w:val="8"/>
              <w:spacing w:before="256"/>
              <w:rPr>
                <w:rFonts w:ascii="微软雅黑"/>
                <w:sz w:val="24"/>
              </w:rPr>
            </w:pPr>
          </w:p>
          <w:p w14:paraId="6EA4861F">
            <w:pPr>
              <w:pStyle w:val="8"/>
              <w:ind w:left="11"/>
              <w:jc w:val="center"/>
              <w:rPr>
                <w:sz w:val="24"/>
              </w:rPr>
            </w:pPr>
            <w:r>
              <w:rPr>
                <w:spacing w:val="-10"/>
                <w:sz w:val="24"/>
              </w:rPr>
              <w:t>4</w:t>
            </w:r>
          </w:p>
        </w:tc>
        <w:tc>
          <w:tcPr>
            <w:tcW w:w="751" w:type="dxa"/>
          </w:tcPr>
          <w:p w14:paraId="58F15044">
            <w:pPr>
              <w:pStyle w:val="8"/>
              <w:rPr>
                <w:rFonts w:ascii="微软雅黑"/>
                <w:sz w:val="24"/>
              </w:rPr>
            </w:pPr>
          </w:p>
          <w:p w14:paraId="65C15B6B">
            <w:pPr>
              <w:pStyle w:val="8"/>
              <w:spacing w:before="300"/>
              <w:rPr>
                <w:rFonts w:ascii="微软雅黑"/>
                <w:sz w:val="24"/>
              </w:rPr>
            </w:pPr>
          </w:p>
          <w:p w14:paraId="37BD0C82">
            <w:pPr>
              <w:pStyle w:val="8"/>
              <w:spacing w:line="218" w:lineRule="auto"/>
              <w:ind w:left="134" w:right="125"/>
              <w:jc w:val="both"/>
              <w:rPr>
                <w:sz w:val="24"/>
              </w:rPr>
            </w:pPr>
            <w:r>
              <w:rPr>
                <w:spacing w:val="-6"/>
                <w:sz w:val="24"/>
              </w:rPr>
              <w:t>公共卫生服务</w:t>
            </w:r>
            <w:r>
              <w:rPr>
                <w:spacing w:val="-5"/>
                <w:sz w:val="24"/>
              </w:rPr>
              <w:t>事项</w:t>
            </w:r>
          </w:p>
        </w:tc>
        <w:tc>
          <w:tcPr>
            <w:tcW w:w="823" w:type="dxa"/>
          </w:tcPr>
          <w:p w14:paraId="0B6FA039">
            <w:pPr>
              <w:pStyle w:val="8"/>
              <w:rPr>
                <w:rFonts w:ascii="微软雅黑"/>
                <w:sz w:val="24"/>
              </w:rPr>
            </w:pPr>
          </w:p>
          <w:p w14:paraId="6BB8C41C">
            <w:pPr>
              <w:pStyle w:val="8"/>
              <w:spacing w:before="161"/>
              <w:rPr>
                <w:rFonts w:ascii="微软雅黑"/>
                <w:sz w:val="24"/>
              </w:rPr>
            </w:pPr>
          </w:p>
          <w:p w14:paraId="480E65DD">
            <w:pPr>
              <w:pStyle w:val="8"/>
              <w:spacing w:line="218" w:lineRule="auto"/>
              <w:ind w:left="170" w:right="160"/>
              <w:jc w:val="both"/>
              <w:rPr>
                <w:sz w:val="24"/>
              </w:rPr>
            </w:pPr>
            <w:r>
              <w:rPr>
                <w:spacing w:val="-4"/>
                <w:sz w:val="24"/>
              </w:rPr>
              <w:t>0～6</w:t>
            </w:r>
            <w:r>
              <w:rPr>
                <w:spacing w:val="-6"/>
                <w:sz w:val="24"/>
              </w:rPr>
              <w:t>岁儿童健康管</w:t>
            </w:r>
            <w:r>
              <w:rPr>
                <w:spacing w:val="-10"/>
                <w:sz w:val="24"/>
              </w:rPr>
              <w:t>理</w:t>
            </w:r>
          </w:p>
        </w:tc>
        <w:tc>
          <w:tcPr>
            <w:tcW w:w="2167" w:type="dxa"/>
          </w:tcPr>
          <w:p w14:paraId="2A11855D">
            <w:pPr>
              <w:pStyle w:val="8"/>
              <w:numPr>
                <w:ilvl w:val="0"/>
                <w:numId w:val="165"/>
              </w:numPr>
              <w:tabs>
                <w:tab w:val="left" w:pos="348"/>
              </w:tabs>
              <w:spacing w:before="206" w:after="0" w:line="218" w:lineRule="auto"/>
              <w:ind w:left="108" w:right="127" w:firstLine="0"/>
              <w:jc w:val="left"/>
              <w:rPr>
                <w:sz w:val="24"/>
              </w:rPr>
            </w:pPr>
            <w:r>
              <w:rPr>
                <w:spacing w:val="-2"/>
                <w:sz w:val="24"/>
              </w:rPr>
              <w:t>法律法规和政策</w:t>
            </w:r>
            <w:r>
              <w:rPr>
                <w:spacing w:val="-6"/>
                <w:sz w:val="24"/>
              </w:rPr>
              <w:t>文件</w:t>
            </w:r>
          </w:p>
          <w:p w14:paraId="2177F910">
            <w:pPr>
              <w:pStyle w:val="8"/>
              <w:numPr>
                <w:ilvl w:val="0"/>
                <w:numId w:val="165"/>
              </w:numPr>
              <w:tabs>
                <w:tab w:val="left" w:pos="348"/>
              </w:tabs>
              <w:spacing w:before="0" w:after="0" w:line="272" w:lineRule="exact"/>
              <w:ind w:left="348" w:right="0" w:hanging="240"/>
              <w:jc w:val="left"/>
              <w:rPr>
                <w:sz w:val="24"/>
              </w:rPr>
            </w:pPr>
            <w:r>
              <w:rPr>
                <w:spacing w:val="-3"/>
                <w:sz w:val="24"/>
              </w:rPr>
              <w:t>服务对象</w:t>
            </w:r>
          </w:p>
          <w:p w14:paraId="6F9EE117">
            <w:pPr>
              <w:pStyle w:val="8"/>
              <w:numPr>
                <w:ilvl w:val="0"/>
                <w:numId w:val="165"/>
              </w:numPr>
              <w:tabs>
                <w:tab w:val="left" w:pos="348"/>
              </w:tabs>
              <w:spacing w:before="8" w:after="0" w:line="218" w:lineRule="auto"/>
              <w:ind w:left="108" w:right="127" w:firstLine="0"/>
              <w:jc w:val="both"/>
              <w:rPr>
                <w:sz w:val="24"/>
              </w:rPr>
            </w:pPr>
            <w:r>
              <w:rPr>
                <w:spacing w:val="-2"/>
                <w:sz w:val="24"/>
              </w:rPr>
              <w:t>服务机构信息，包括名称、地点、</w:t>
            </w:r>
            <w:r>
              <w:rPr>
                <w:spacing w:val="-4"/>
                <w:sz w:val="24"/>
              </w:rPr>
              <w:t>服务时间</w:t>
            </w:r>
          </w:p>
          <w:p w14:paraId="451ED7F7">
            <w:pPr>
              <w:pStyle w:val="8"/>
              <w:numPr>
                <w:ilvl w:val="0"/>
                <w:numId w:val="165"/>
              </w:numPr>
              <w:tabs>
                <w:tab w:val="left" w:pos="348"/>
              </w:tabs>
              <w:spacing w:before="0" w:after="0" w:line="273" w:lineRule="exact"/>
              <w:ind w:left="348" w:right="0" w:hanging="240"/>
              <w:jc w:val="left"/>
              <w:rPr>
                <w:sz w:val="24"/>
              </w:rPr>
            </w:pPr>
            <w:r>
              <w:rPr>
                <w:spacing w:val="-2"/>
                <w:sz w:val="24"/>
              </w:rPr>
              <w:t>服务项目和内容</w:t>
            </w:r>
          </w:p>
          <w:p w14:paraId="42826519">
            <w:pPr>
              <w:pStyle w:val="8"/>
              <w:numPr>
                <w:ilvl w:val="0"/>
                <w:numId w:val="165"/>
              </w:numPr>
              <w:tabs>
                <w:tab w:val="left" w:pos="348"/>
              </w:tabs>
              <w:spacing w:before="0" w:after="0" w:line="280" w:lineRule="exact"/>
              <w:ind w:left="348" w:right="0" w:hanging="240"/>
              <w:jc w:val="left"/>
              <w:rPr>
                <w:sz w:val="24"/>
              </w:rPr>
            </w:pPr>
            <w:r>
              <w:rPr>
                <w:spacing w:val="-3"/>
                <w:sz w:val="24"/>
              </w:rPr>
              <w:t>服务流程</w:t>
            </w:r>
          </w:p>
          <w:p w14:paraId="0874867D">
            <w:pPr>
              <w:pStyle w:val="8"/>
              <w:numPr>
                <w:ilvl w:val="0"/>
                <w:numId w:val="165"/>
              </w:numPr>
              <w:tabs>
                <w:tab w:val="left" w:pos="348"/>
              </w:tabs>
              <w:spacing w:before="0" w:after="0" w:line="280" w:lineRule="exact"/>
              <w:ind w:left="348" w:right="0" w:hanging="240"/>
              <w:jc w:val="left"/>
              <w:rPr>
                <w:sz w:val="24"/>
              </w:rPr>
            </w:pPr>
            <w:r>
              <w:rPr>
                <w:spacing w:val="-3"/>
                <w:sz w:val="24"/>
              </w:rPr>
              <w:t>服务要求</w:t>
            </w:r>
          </w:p>
          <w:p w14:paraId="079836B4">
            <w:pPr>
              <w:pStyle w:val="8"/>
              <w:numPr>
                <w:ilvl w:val="0"/>
                <w:numId w:val="165"/>
              </w:numPr>
              <w:tabs>
                <w:tab w:val="left" w:pos="348"/>
              </w:tabs>
              <w:spacing w:before="8" w:after="0" w:line="218" w:lineRule="auto"/>
              <w:ind w:left="108" w:right="127" w:firstLine="0"/>
              <w:jc w:val="left"/>
              <w:rPr>
                <w:sz w:val="24"/>
              </w:rPr>
            </w:pPr>
            <w:r>
              <w:rPr>
                <w:spacing w:val="-2"/>
                <w:sz w:val="24"/>
              </w:rPr>
              <w:t>投诉举报电话以及网上投诉渠道</w:t>
            </w:r>
          </w:p>
        </w:tc>
        <w:tc>
          <w:tcPr>
            <w:tcW w:w="3945" w:type="dxa"/>
          </w:tcPr>
          <w:p w14:paraId="7A736B12">
            <w:pPr>
              <w:pStyle w:val="8"/>
              <w:spacing w:before="44"/>
              <w:rPr>
                <w:rFonts w:ascii="微软雅黑"/>
                <w:sz w:val="24"/>
              </w:rPr>
            </w:pPr>
          </w:p>
          <w:p w14:paraId="1F130ECE">
            <w:pPr>
              <w:pStyle w:val="8"/>
              <w:spacing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5F550A99">
            <w:pPr>
              <w:pStyle w:val="8"/>
              <w:spacing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4866EFE9">
            <w:pPr>
              <w:pStyle w:val="8"/>
              <w:spacing w:before="1"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0BE0B77A">
            <w:pPr>
              <w:pStyle w:val="8"/>
              <w:spacing w:before="183"/>
              <w:rPr>
                <w:rFonts w:ascii="微软雅黑"/>
                <w:sz w:val="24"/>
              </w:rPr>
            </w:pPr>
          </w:p>
          <w:p w14:paraId="749E53B9">
            <w:pPr>
              <w:pStyle w:val="8"/>
              <w:spacing w:before="1" w:line="218" w:lineRule="auto"/>
              <w:ind w:left="108" w:right="94"/>
              <w:jc w:val="both"/>
              <w:rPr>
                <w:sz w:val="24"/>
              </w:rPr>
            </w:pPr>
            <w:r>
              <w:rPr>
                <w:spacing w:val="-4"/>
                <w:sz w:val="24"/>
              </w:rPr>
              <w:t>自信息形成或者变更之日起</w:t>
            </w:r>
          </w:p>
          <w:p w14:paraId="483511C4">
            <w:pPr>
              <w:pStyle w:val="8"/>
              <w:spacing w:before="1" w:line="218" w:lineRule="auto"/>
              <w:ind w:left="108" w:right="94" w:firstLine="60"/>
              <w:jc w:val="both"/>
              <w:rPr>
                <w:sz w:val="24"/>
              </w:rPr>
            </w:pPr>
            <w:r>
              <w:rPr>
                <w:sz w:val="24"/>
              </w:rPr>
              <w:t>20 个</w:t>
            </w:r>
            <w:r>
              <w:rPr>
                <w:spacing w:val="-4"/>
                <w:sz w:val="24"/>
              </w:rPr>
              <w:t>工作日内予以</w:t>
            </w:r>
            <w:r>
              <w:rPr>
                <w:spacing w:val="-6"/>
                <w:sz w:val="24"/>
              </w:rPr>
              <w:t>公开</w:t>
            </w:r>
          </w:p>
        </w:tc>
        <w:tc>
          <w:tcPr>
            <w:tcW w:w="645" w:type="dxa"/>
          </w:tcPr>
          <w:p w14:paraId="7B71577E">
            <w:pPr>
              <w:pStyle w:val="8"/>
              <w:rPr>
                <w:rFonts w:ascii="微软雅黑"/>
                <w:sz w:val="24"/>
              </w:rPr>
            </w:pPr>
          </w:p>
          <w:p w14:paraId="72AD8732">
            <w:pPr>
              <w:pStyle w:val="8"/>
              <w:spacing w:before="22"/>
              <w:rPr>
                <w:rFonts w:ascii="微软雅黑"/>
                <w:sz w:val="24"/>
              </w:rPr>
            </w:pPr>
          </w:p>
          <w:p w14:paraId="7B046E27">
            <w:pPr>
              <w:pStyle w:val="8"/>
              <w:spacing w:line="218" w:lineRule="auto"/>
              <w:ind w:left="203" w:right="189"/>
              <w:jc w:val="both"/>
              <w:rPr>
                <w:sz w:val="24"/>
              </w:rPr>
            </w:pPr>
            <w:r>
              <w:rPr>
                <w:spacing w:val="-10"/>
                <w:sz w:val="24"/>
              </w:rPr>
              <w:t>级索镇卫生院</w:t>
            </w:r>
          </w:p>
        </w:tc>
        <w:tc>
          <w:tcPr>
            <w:tcW w:w="1411" w:type="dxa"/>
          </w:tcPr>
          <w:p w14:paraId="68A9607F">
            <w:pPr>
              <w:pStyle w:val="8"/>
              <w:rPr>
                <w:rFonts w:ascii="微软雅黑"/>
                <w:sz w:val="24"/>
              </w:rPr>
            </w:pPr>
          </w:p>
          <w:p w14:paraId="6B51EFFD">
            <w:pPr>
              <w:pStyle w:val="8"/>
              <w:spacing w:before="300"/>
              <w:rPr>
                <w:rFonts w:ascii="微软雅黑"/>
                <w:sz w:val="24"/>
              </w:rPr>
            </w:pPr>
          </w:p>
          <w:p w14:paraId="7DB95233">
            <w:pPr>
              <w:pStyle w:val="8"/>
              <w:numPr>
                <w:ilvl w:val="0"/>
                <w:numId w:val="166"/>
              </w:numPr>
              <w:tabs>
                <w:tab w:val="left" w:pos="350"/>
              </w:tabs>
              <w:spacing w:before="0" w:after="0" w:line="218" w:lineRule="auto"/>
              <w:ind w:left="110" w:right="328" w:firstLine="0"/>
              <w:jc w:val="left"/>
              <w:rPr>
                <w:sz w:val="24"/>
              </w:rPr>
            </w:pPr>
            <w:r>
              <w:rPr>
                <w:spacing w:val="-4"/>
                <w:sz w:val="24"/>
              </w:rPr>
              <w:t>公开查</w:t>
            </w:r>
            <w:r>
              <w:rPr>
                <w:spacing w:val="-6"/>
                <w:sz w:val="24"/>
              </w:rPr>
              <w:t>阅点</w:t>
            </w:r>
          </w:p>
          <w:p w14:paraId="2EE1482E">
            <w:pPr>
              <w:pStyle w:val="8"/>
              <w:numPr>
                <w:ilvl w:val="0"/>
                <w:numId w:val="166"/>
              </w:numPr>
              <w:tabs>
                <w:tab w:val="left" w:pos="350"/>
              </w:tabs>
              <w:spacing w:before="2" w:after="0" w:line="218" w:lineRule="auto"/>
              <w:ind w:left="110" w:right="235" w:firstLine="0"/>
              <w:jc w:val="left"/>
              <w:rPr>
                <w:sz w:val="24"/>
              </w:rPr>
            </w:pPr>
            <w:r>
              <w:rPr>
                <w:rFonts w:ascii="Times New Roman" w:hAnsi="Times New Roman" w:eastAsia="Times New Roman"/>
                <w:spacing w:val="-10"/>
                <w:sz w:val="24"/>
              </w:rPr>
              <w:t></w:t>
            </w:r>
            <w:r>
              <w:rPr>
                <w:spacing w:val="-10"/>
                <w:sz w:val="24"/>
              </w:rPr>
              <w:t>入户/</w:t>
            </w:r>
            <w:r>
              <w:rPr>
                <w:spacing w:val="-6"/>
                <w:sz w:val="24"/>
              </w:rPr>
              <w:t>现场</w:t>
            </w:r>
          </w:p>
        </w:tc>
        <w:tc>
          <w:tcPr>
            <w:tcW w:w="674" w:type="dxa"/>
          </w:tcPr>
          <w:p w14:paraId="41FEE6F9">
            <w:pPr>
              <w:pStyle w:val="8"/>
              <w:rPr>
                <w:rFonts w:ascii="微软雅黑"/>
                <w:sz w:val="24"/>
              </w:rPr>
            </w:pPr>
          </w:p>
          <w:p w14:paraId="3D5C1478">
            <w:pPr>
              <w:pStyle w:val="8"/>
              <w:rPr>
                <w:rFonts w:ascii="微软雅黑"/>
                <w:sz w:val="24"/>
              </w:rPr>
            </w:pPr>
          </w:p>
          <w:p w14:paraId="5E4AF203">
            <w:pPr>
              <w:pStyle w:val="8"/>
              <w:spacing w:before="256"/>
              <w:rPr>
                <w:rFonts w:ascii="微软雅黑"/>
                <w:sz w:val="24"/>
              </w:rPr>
            </w:pPr>
          </w:p>
          <w:p w14:paraId="11476211">
            <w:pPr>
              <w:pStyle w:val="8"/>
              <w:ind w:left="14" w:right="1"/>
              <w:jc w:val="center"/>
              <w:rPr>
                <w:sz w:val="24"/>
              </w:rPr>
            </w:pPr>
            <w:r>
              <w:rPr>
                <w:spacing w:val="-10"/>
                <w:sz w:val="24"/>
              </w:rPr>
              <w:t>√</w:t>
            </w:r>
          </w:p>
        </w:tc>
        <w:tc>
          <w:tcPr>
            <w:tcW w:w="674" w:type="dxa"/>
          </w:tcPr>
          <w:p w14:paraId="4FE0E21E">
            <w:pPr>
              <w:pStyle w:val="8"/>
              <w:rPr>
                <w:rFonts w:ascii="Times New Roman"/>
                <w:sz w:val="22"/>
              </w:rPr>
            </w:pPr>
          </w:p>
        </w:tc>
        <w:tc>
          <w:tcPr>
            <w:tcW w:w="674" w:type="dxa"/>
          </w:tcPr>
          <w:p w14:paraId="0BF68EBD">
            <w:pPr>
              <w:pStyle w:val="8"/>
              <w:rPr>
                <w:rFonts w:ascii="微软雅黑"/>
                <w:sz w:val="24"/>
              </w:rPr>
            </w:pPr>
          </w:p>
          <w:p w14:paraId="5D38BC26">
            <w:pPr>
              <w:pStyle w:val="8"/>
              <w:rPr>
                <w:rFonts w:ascii="微软雅黑"/>
                <w:sz w:val="24"/>
              </w:rPr>
            </w:pPr>
          </w:p>
          <w:p w14:paraId="48AF640A">
            <w:pPr>
              <w:pStyle w:val="8"/>
              <w:spacing w:before="256"/>
              <w:rPr>
                <w:rFonts w:ascii="微软雅黑"/>
                <w:sz w:val="24"/>
              </w:rPr>
            </w:pPr>
          </w:p>
          <w:p w14:paraId="195FE5E6">
            <w:pPr>
              <w:pStyle w:val="8"/>
              <w:ind w:left="14"/>
              <w:jc w:val="center"/>
              <w:rPr>
                <w:sz w:val="24"/>
              </w:rPr>
            </w:pPr>
            <w:r>
              <w:rPr>
                <w:spacing w:val="-10"/>
                <w:sz w:val="24"/>
              </w:rPr>
              <w:t>√</w:t>
            </w:r>
          </w:p>
        </w:tc>
        <w:tc>
          <w:tcPr>
            <w:tcW w:w="672" w:type="dxa"/>
          </w:tcPr>
          <w:p w14:paraId="5C090909">
            <w:pPr>
              <w:pStyle w:val="8"/>
              <w:rPr>
                <w:rFonts w:ascii="Times New Roman"/>
                <w:sz w:val="22"/>
              </w:rPr>
            </w:pPr>
          </w:p>
        </w:tc>
      </w:tr>
      <w:tr w14:paraId="2043C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4" w:hRule="atLeast"/>
        </w:trPr>
        <w:tc>
          <w:tcPr>
            <w:tcW w:w="497" w:type="dxa"/>
          </w:tcPr>
          <w:p w14:paraId="049B4A26">
            <w:pPr>
              <w:pStyle w:val="8"/>
              <w:rPr>
                <w:rFonts w:ascii="微软雅黑"/>
                <w:sz w:val="24"/>
              </w:rPr>
            </w:pPr>
          </w:p>
          <w:p w14:paraId="3955F5D4">
            <w:pPr>
              <w:pStyle w:val="8"/>
              <w:rPr>
                <w:rFonts w:ascii="微软雅黑"/>
                <w:sz w:val="24"/>
              </w:rPr>
            </w:pPr>
          </w:p>
          <w:p w14:paraId="3A356A1B">
            <w:pPr>
              <w:pStyle w:val="8"/>
              <w:spacing w:before="256"/>
              <w:rPr>
                <w:rFonts w:ascii="微软雅黑"/>
                <w:sz w:val="24"/>
              </w:rPr>
            </w:pPr>
          </w:p>
          <w:p w14:paraId="628BC0E9">
            <w:pPr>
              <w:pStyle w:val="8"/>
              <w:ind w:left="11"/>
              <w:jc w:val="center"/>
              <w:rPr>
                <w:sz w:val="24"/>
              </w:rPr>
            </w:pPr>
            <w:r>
              <w:rPr>
                <w:spacing w:val="-10"/>
                <w:sz w:val="24"/>
              </w:rPr>
              <w:t>5</w:t>
            </w:r>
          </w:p>
        </w:tc>
        <w:tc>
          <w:tcPr>
            <w:tcW w:w="751" w:type="dxa"/>
          </w:tcPr>
          <w:p w14:paraId="282917F3">
            <w:pPr>
              <w:pStyle w:val="8"/>
              <w:rPr>
                <w:rFonts w:ascii="微软雅黑"/>
                <w:sz w:val="24"/>
              </w:rPr>
            </w:pPr>
          </w:p>
          <w:p w14:paraId="0E7C199E">
            <w:pPr>
              <w:pStyle w:val="8"/>
              <w:spacing w:before="300"/>
              <w:rPr>
                <w:rFonts w:ascii="微软雅黑"/>
                <w:sz w:val="24"/>
              </w:rPr>
            </w:pPr>
          </w:p>
          <w:p w14:paraId="07449232">
            <w:pPr>
              <w:pStyle w:val="8"/>
              <w:spacing w:line="218" w:lineRule="auto"/>
              <w:ind w:left="134" w:right="125"/>
              <w:jc w:val="both"/>
              <w:rPr>
                <w:sz w:val="24"/>
              </w:rPr>
            </w:pPr>
            <w:r>
              <w:rPr>
                <w:spacing w:val="-6"/>
                <w:sz w:val="24"/>
              </w:rPr>
              <w:t>公共卫生服务</w:t>
            </w:r>
            <w:r>
              <w:rPr>
                <w:spacing w:val="-5"/>
                <w:sz w:val="24"/>
              </w:rPr>
              <w:t>事项</w:t>
            </w:r>
          </w:p>
        </w:tc>
        <w:tc>
          <w:tcPr>
            <w:tcW w:w="823" w:type="dxa"/>
          </w:tcPr>
          <w:p w14:paraId="747201AE">
            <w:pPr>
              <w:pStyle w:val="8"/>
              <w:rPr>
                <w:rFonts w:ascii="微软雅黑"/>
                <w:sz w:val="24"/>
              </w:rPr>
            </w:pPr>
          </w:p>
          <w:p w14:paraId="4FF16EEF">
            <w:pPr>
              <w:pStyle w:val="8"/>
              <w:spacing w:before="300"/>
              <w:rPr>
                <w:rFonts w:ascii="微软雅黑"/>
                <w:sz w:val="24"/>
              </w:rPr>
            </w:pPr>
          </w:p>
          <w:p w14:paraId="4A14A39A">
            <w:pPr>
              <w:pStyle w:val="8"/>
              <w:spacing w:line="218" w:lineRule="auto"/>
              <w:ind w:left="170" w:right="160"/>
              <w:jc w:val="both"/>
              <w:rPr>
                <w:sz w:val="24"/>
              </w:rPr>
            </w:pPr>
            <w:r>
              <w:rPr>
                <w:spacing w:val="-6"/>
                <w:sz w:val="24"/>
              </w:rPr>
              <w:t>孕产妇健康管</w:t>
            </w:r>
            <w:r>
              <w:rPr>
                <w:spacing w:val="-10"/>
                <w:sz w:val="24"/>
              </w:rPr>
              <w:t>理</w:t>
            </w:r>
          </w:p>
        </w:tc>
        <w:tc>
          <w:tcPr>
            <w:tcW w:w="2167" w:type="dxa"/>
          </w:tcPr>
          <w:p w14:paraId="72D7BCD2">
            <w:pPr>
              <w:pStyle w:val="8"/>
              <w:numPr>
                <w:ilvl w:val="0"/>
                <w:numId w:val="167"/>
              </w:numPr>
              <w:tabs>
                <w:tab w:val="left" w:pos="348"/>
              </w:tabs>
              <w:spacing w:before="206" w:after="0" w:line="218" w:lineRule="auto"/>
              <w:ind w:left="108" w:right="127" w:firstLine="0"/>
              <w:jc w:val="left"/>
              <w:rPr>
                <w:sz w:val="24"/>
              </w:rPr>
            </w:pPr>
            <w:r>
              <w:rPr>
                <w:spacing w:val="-2"/>
                <w:sz w:val="24"/>
              </w:rPr>
              <w:t>法律法规和政策</w:t>
            </w:r>
            <w:r>
              <w:rPr>
                <w:spacing w:val="-6"/>
                <w:sz w:val="24"/>
              </w:rPr>
              <w:t>文件</w:t>
            </w:r>
          </w:p>
          <w:p w14:paraId="5501F414">
            <w:pPr>
              <w:pStyle w:val="8"/>
              <w:numPr>
                <w:ilvl w:val="0"/>
                <w:numId w:val="167"/>
              </w:numPr>
              <w:tabs>
                <w:tab w:val="left" w:pos="348"/>
              </w:tabs>
              <w:spacing w:before="0" w:after="0" w:line="272" w:lineRule="exact"/>
              <w:ind w:left="348" w:right="0" w:hanging="240"/>
              <w:jc w:val="left"/>
              <w:rPr>
                <w:sz w:val="24"/>
              </w:rPr>
            </w:pPr>
            <w:r>
              <w:rPr>
                <w:spacing w:val="-3"/>
                <w:sz w:val="24"/>
              </w:rPr>
              <w:t>服务对象</w:t>
            </w:r>
          </w:p>
          <w:p w14:paraId="3602F135">
            <w:pPr>
              <w:pStyle w:val="8"/>
              <w:numPr>
                <w:ilvl w:val="0"/>
                <w:numId w:val="167"/>
              </w:numPr>
              <w:tabs>
                <w:tab w:val="left" w:pos="348"/>
              </w:tabs>
              <w:spacing w:before="8" w:after="0" w:line="218" w:lineRule="auto"/>
              <w:ind w:left="108" w:right="127" w:firstLine="0"/>
              <w:jc w:val="both"/>
              <w:rPr>
                <w:sz w:val="24"/>
              </w:rPr>
            </w:pPr>
            <w:r>
              <w:rPr>
                <w:spacing w:val="-2"/>
                <w:sz w:val="24"/>
              </w:rPr>
              <w:t>服务机构信息，包括名称、地点、</w:t>
            </w:r>
            <w:r>
              <w:rPr>
                <w:spacing w:val="-4"/>
                <w:sz w:val="24"/>
              </w:rPr>
              <w:t>服务时间</w:t>
            </w:r>
          </w:p>
          <w:p w14:paraId="222148FE">
            <w:pPr>
              <w:pStyle w:val="8"/>
              <w:numPr>
                <w:ilvl w:val="0"/>
                <w:numId w:val="167"/>
              </w:numPr>
              <w:tabs>
                <w:tab w:val="left" w:pos="348"/>
              </w:tabs>
              <w:spacing w:before="0" w:after="0" w:line="273" w:lineRule="exact"/>
              <w:ind w:left="348" w:right="0" w:hanging="240"/>
              <w:jc w:val="left"/>
              <w:rPr>
                <w:sz w:val="24"/>
              </w:rPr>
            </w:pPr>
            <w:r>
              <w:rPr>
                <w:spacing w:val="-2"/>
                <w:sz w:val="24"/>
              </w:rPr>
              <w:t>服务项目和内容</w:t>
            </w:r>
          </w:p>
          <w:p w14:paraId="3F38173D">
            <w:pPr>
              <w:pStyle w:val="8"/>
              <w:numPr>
                <w:ilvl w:val="0"/>
                <w:numId w:val="167"/>
              </w:numPr>
              <w:tabs>
                <w:tab w:val="left" w:pos="348"/>
              </w:tabs>
              <w:spacing w:before="0" w:after="0" w:line="280" w:lineRule="exact"/>
              <w:ind w:left="348" w:right="0" w:hanging="240"/>
              <w:jc w:val="left"/>
              <w:rPr>
                <w:sz w:val="24"/>
              </w:rPr>
            </w:pPr>
            <w:r>
              <w:rPr>
                <w:spacing w:val="-3"/>
                <w:sz w:val="24"/>
              </w:rPr>
              <w:t>服务流程</w:t>
            </w:r>
          </w:p>
          <w:p w14:paraId="342D7B1E">
            <w:pPr>
              <w:pStyle w:val="8"/>
              <w:numPr>
                <w:ilvl w:val="0"/>
                <w:numId w:val="167"/>
              </w:numPr>
              <w:tabs>
                <w:tab w:val="left" w:pos="348"/>
              </w:tabs>
              <w:spacing w:before="0" w:after="0" w:line="280" w:lineRule="exact"/>
              <w:ind w:left="348" w:right="0" w:hanging="240"/>
              <w:jc w:val="left"/>
              <w:rPr>
                <w:sz w:val="24"/>
              </w:rPr>
            </w:pPr>
            <w:r>
              <w:rPr>
                <w:spacing w:val="-3"/>
                <w:sz w:val="24"/>
              </w:rPr>
              <w:t>服务要求</w:t>
            </w:r>
          </w:p>
          <w:p w14:paraId="63599667">
            <w:pPr>
              <w:pStyle w:val="8"/>
              <w:numPr>
                <w:ilvl w:val="0"/>
                <w:numId w:val="167"/>
              </w:numPr>
              <w:tabs>
                <w:tab w:val="left" w:pos="348"/>
              </w:tabs>
              <w:spacing w:before="8" w:after="0" w:line="218" w:lineRule="auto"/>
              <w:ind w:left="108" w:right="127" w:firstLine="0"/>
              <w:jc w:val="left"/>
              <w:rPr>
                <w:sz w:val="24"/>
              </w:rPr>
            </w:pPr>
            <w:r>
              <w:rPr>
                <w:spacing w:val="-2"/>
                <w:sz w:val="24"/>
              </w:rPr>
              <w:t>投诉举报电话以及网上投诉渠道</w:t>
            </w:r>
          </w:p>
        </w:tc>
        <w:tc>
          <w:tcPr>
            <w:tcW w:w="3945" w:type="dxa"/>
          </w:tcPr>
          <w:p w14:paraId="384DBE3B">
            <w:pPr>
              <w:pStyle w:val="8"/>
              <w:spacing w:before="44"/>
              <w:rPr>
                <w:rFonts w:ascii="微软雅黑"/>
                <w:sz w:val="24"/>
              </w:rPr>
            </w:pPr>
          </w:p>
          <w:p w14:paraId="67523CEC">
            <w:pPr>
              <w:pStyle w:val="8"/>
              <w:spacing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1F55E2DF">
            <w:pPr>
              <w:pStyle w:val="8"/>
              <w:spacing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7021D76F">
            <w:pPr>
              <w:pStyle w:val="8"/>
              <w:spacing w:before="1"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447B4374">
            <w:pPr>
              <w:pStyle w:val="8"/>
              <w:spacing w:before="183"/>
              <w:rPr>
                <w:rFonts w:ascii="微软雅黑"/>
                <w:sz w:val="24"/>
              </w:rPr>
            </w:pPr>
          </w:p>
          <w:p w14:paraId="1521E1D3">
            <w:pPr>
              <w:pStyle w:val="8"/>
              <w:spacing w:before="1" w:line="218" w:lineRule="auto"/>
              <w:ind w:left="108" w:right="94"/>
              <w:jc w:val="both"/>
              <w:rPr>
                <w:sz w:val="24"/>
              </w:rPr>
            </w:pPr>
            <w:r>
              <w:rPr>
                <w:spacing w:val="-4"/>
                <w:sz w:val="24"/>
              </w:rPr>
              <w:t>自信息形成或者变更之日起</w:t>
            </w:r>
          </w:p>
          <w:p w14:paraId="3EB4C83A">
            <w:pPr>
              <w:pStyle w:val="8"/>
              <w:spacing w:before="1" w:line="218" w:lineRule="auto"/>
              <w:ind w:left="108" w:right="94" w:firstLine="60"/>
              <w:jc w:val="both"/>
              <w:rPr>
                <w:sz w:val="24"/>
              </w:rPr>
            </w:pPr>
            <w:r>
              <w:rPr>
                <w:sz w:val="24"/>
              </w:rPr>
              <w:t>20 个</w:t>
            </w:r>
            <w:r>
              <w:rPr>
                <w:spacing w:val="-4"/>
                <w:sz w:val="24"/>
              </w:rPr>
              <w:t>工作日内予以</w:t>
            </w:r>
            <w:r>
              <w:rPr>
                <w:spacing w:val="-6"/>
                <w:sz w:val="24"/>
              </w:rPr>
              <w:t>公开</w:t>
            </w:r>
          </w:p>
        </w:tc>
        <w:tc>
          <w:tcPr>
            <w:tcW w:w="645" w:type="dxa"/>
          </w:tcPr>
          <w:p w14:paraId="7D851E33">
            <w:pPr>
              <w:pStyle w:val="8"/>
              <w:rPr>
                <w:rFonts w:ascii="微软雅黑"/>
                <w:sz w:val="24"/>
              </w:rPr>
            </w:pPr>
          </w:p>
          <w:p w14:paraId="1FBE48D6">
            <w:pPr>
              <w:pStyle w:val="8"/>
              <w:spacing w:before="22"/>
              <w:rPr>
                <w:rFonts w:ascii="微软雅黑"/>
                <w:sz w:val="24"/>
              </w:rPr>
            </w:pPr>
          </w:p>
          <w:p w14:paraId="7ADCC339">
            <w:pPr>
              <w:pStyle w:val="8"/>
              <w:spacing w:line="218" w:lineRule="auto"/>
              <w:ind w:left="203" w:right="189"/>
              <w:jc w:val="both"/>
              <w:rPr>
                <w:sz w:val="24"/>
              </w:rPr>
            </w:pPr>
            <w:r>
              <w:rPr>
                <w:spacing w:val="-10"/>
                <w:sz w:val="24"/>
              </w:rPr>
              <w:t>级索镇卫生院</w:t>
            </w:r>
          </w:p>
        </w:tc>
        <w:tc>
          <w:tcPr>
            <w:tcW w:w="1411" w:type="dxa"/>
          </w:tcPr>
          <w:p w14:paraId="4903ECC1">
            <w:pPr>
              <w:pStyle w:val="8"/>
              <w:rPr>
                <w:rFonts w:ascii="微软雅黑"/>
                <w:sz w:val="24"/>
              </w:rPr>
            </w:pPr>
          </w:p>
          <w:p w14:paraId="23EDEBC8">
            <w:pPr>
              <w:pStyle w:val="8"/>
              <w:spacing w:before="300"/>
              <w:rPr>
                <w:rFonts w:ascii="微软雅黑"/>
                <w:sz w:val="24"/>
              </w:rPr>
            </w:pPr>
          </w:p>
          <w:p w14:paraId="310A0A06">
            <w:pPr>
              <w:pStyle w:val="8"/>
              <w:numPr>
                <w:ilvl w:val="0"/>
                <w:numId w:val="168"/>
              </w:numPr>
              <w:tabs>
                <w:tab w:val="left" w:pos="350"/>
              </w:tabs>
              <w:spacing w:before="0" w:after="0" w:line="218" w:lineRule="auto"/>
              <w:ind w:left="110" w:right="328" w:firstLine="0"/>
              <w:jc w:val="left"/>
              <w:rPr>
                <w:sz w:val="24"/>
              </w:rPr>
            </w:pPr>
            <w:r>
              <w:rPr>
                <w:spacing w:val="-4"/>
                <w:sz w:val="24"/>
              </w:rPr>
              <w:t>公开查</w:t>
            </w:r>
            <w:r>
              <w:rPr>
                <w:spacing w:val="-6"/>
                <w:sz w:val="24"/>
              </w:rPr>
              <w:t>阅点</w:t>
            </w:r>
          </w:p>
          <w:p w14:paraId="13150F5B">
            <w:pPr>
              <w:pStyle w:val="8"/>
              <w:numPr>
                <w:ilvl w:val="0"/>
                <w:numId w:val="168"/>
              </w:numPr>
              <w:tabs>
                <w:tab w:val="left" w:pos="350"/>
              </w:tabs>
              <w:spacing w:before="2" w:after="0" w:line="218" w:lineRule="auto"/>
              <w:ind w:left="110" w:right="208" w:firstLine="0"/>
              <w:jc w:val="left"/>
              <w:rPr>
                <w:sz w:val="24"/>
              </w:rPr>
            </w:pPr>
            <w:r>
              <w:rPr>
                <w:spacing w:val="-4"/>
                <w:sz w:val="24"/>
              </w:rPr>
              <w:t>入户/现</w:t>
            </w:r>
            <w:r>
              <w:rPr>
                <w:spacing w:val="-10"/>
                <w:sz w:val="24"/>
              </w:rPr>
              <w:t>场</w:t>
            </w:r>
          </w:p>
        </w:tc>
        <w:tc>
          <w:tcPr>
            <w:tcW w:w="674" w:type="dxa"/>
          </w:tcPr>
          <w:p w14:paraId="720898A9">
            <w:pPr>
              <w:pStyle w:val="8"/>
              <w:rPr>
                <w:rFonts w:ascii="微软雅黑"/>
                <w:sz w:val="24"/>
              </w:rPr>
            </w:pPr>
          </w:p>
          <w:p w14:paraId="58FBFD76">
            <w:pPr>
              <w:pStyle w:val="8"/>
              <w:rPr>
                <w:rFonts w:ascii="微软雅黑"/>
                <w:sz w:val="24"/>
              </w:rPr>
            </w:pPr>
          </w:p>
          <w:p w14:paraId="2B9AFC1E">
            <w:pPr>
              <w:pStyle w:val="8"/>
              <w:spacing w:before="256"/>
              <w:rPr>
                <w:rFonts w:ascii="微软雅黑"/>
                <w:sz w:val="24"/>
              </w:rPr>
            </w:pPr>
          </w:p>
          <w:p w14:paraId="3AD6BC9A">
            <w:pPr>
              <w:pStyle w:val="8"/>
              <w:ind w:left="14" w:right="1"/>
              <w:jc w:val="center"/>
              <w:rPr>
                <w:sz w:val="24"/>
              </w:rPr>
            </w:pPr>
            <w:r>
              <w:rPr>
                <w:spacing w:val="-10"/>
                <w:sz w:val="24"/>
              </w:rPr>
              <w:t>√</w:t>
            </w:r>
          </w:p>
        </w:tc>
        <w:tc>
          <w:tcPr>
            <w:tcW w:w="674" w:type="dxa"/>
          </w:tcPr>
          <w:p w14:paraId="6123612C">
            <w:pPr>
              <w:pStyle w:val="8"/>
              <w:rPr>
                <w:rFonts w:ascii="Times New Roman"/>
                <w:sz w:val="22"/>
              </w:rPr>
            </w:pPr>
          </w:p>
        </w:tc>
        <w:tc>
          <w:tcPr>
            <w:tcW w:w="674" w:type="dxa"/>
          </w:tcPr>
          <w:p w14:paraId="054139B7">
            <w:pPr>
              <w:pStyle w:val="8"/>
              <w:rPr>
                <w:rFonts w:ascii="微软雅黑"/>
                <w:sz w:val="24"/>
              </w:rPr>
            </w:pPr>
          </w:p>
          <w:p w14:paraId="406190A9">
            <w:pPr>
              <w:pStyle w:val="8"/>
              <w:rPr>
                <w:rFonts w:ascii="微软雅黑"/>
                <w:sz w:val="24"/>
              </w:rPr>
            </w:pPr>
          </w:p>
          <w:p w14:paraId="6BF47ED7">
            <w:pPr>
              <w:pStyle w:val="8"/>
              <w:spacing w:before="256"/>
              <w:rPr>
                <w:rFonts w:ascii="微软雅黑"/>
                <w:sz w:val="24"/>
              </w:rPr>
            </w:pPr>
          </w:p>
          <w:p w14:paraId="20747E91">
            <w:pPr>
              <w:pStyle w:val="8"/>
              <w:ind w:left="14"/>
              <w:jc w:val="center"/>
              <w:rPr>
                <w:sz w:val="24"/>
              </w:rPr>
            </w:pPr>
            <w:r>
              <w:rPr>
                <w:spacing w:val="-10"/>
                <w:sz w:val="24"/>
              </w:rPr>
              <w:t>√</w:t>
            </w:r>
          </w:p>
        </w:tc>
        <w:tc>
          <w:tcPr>
            <w:tcW w:w="672" w:type="dxa"/>
          </w:tcPr>
          <w:p w14:paraId="6083E182">
            <w:pPr>
              <w:pStyle w:val="8"/>
              <w:rPr>
                <w:rFonts w:ascii="Times New Roman"/>
                <w:sz w:val="22"/>
              </w:rPr>
            </w:pPr>
          </w:p>
        </w:tc>
      </w:tr>
    </w:tbl>
    <w:p w14:paraId="7017C720">
      <w:pPr>
        <w:pStyle w:val="8"/>
        <w:spacing w:after="0"/>
        <w:rPr>
          <w:rFonts w:ascii="Times New Roman"/>
          <w:sz w:val="22"/>
        </w:rPr>
        <w:sectPr>
          <w:pgSz w:w="16840" w:h="11910" w:orient="landscape"/>
          <w:pgMar w:top="1340" w:right="566" w:bottom="1160" w:left="992" w:header="0" w:footer="977" w:gutter="0"/>
          <w:cols w:space="720" w:num="1"/>
        </w:sectPr>
      </w:pPr>
    </w:p>
    <w:p w14:paraId="5A324ABB">
      <w:pPr>
        <w:pStyle w:val="2"/>
        <w:spacing w:before="84" w:after="1"/>
        <w:rPr>
          <w:sz w:val="20"/>
        </w:rPr>
      </w:pPr>
    </w:p>
    <w:tbl>
      <w:tblPr>
        <w:tblStyle w:val="4"/>
        <w:tblW w:w="0" w:type="auto"/>
        <w:tblInd w:w="4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7"/>
        <w:gridCol w:w="751"/>
        <w:gridCol w:w="823"/>
        <w:gridCol w:w="2167"/>
        <w:gridCol w:w="3945"/>
        <w:gridCol w:w="935"/>
        <w:gridCol w:w="645"/>
        <w:gridCol w:w="1411"/>
        <w:gridCol w:w="674"/>
        <w:gridCol w:w="674"/>
        <w:gridCol w:w="674"/>
        <w:gridCol w:w="672"/>
      </w:tblGrid>
      <w:tr w14:paraId="615B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8" w:hRule="atLeast"/>
        </w:trPr>
        <w:tc>
          <w:tcPr>
            <w:tcW w:w="497" w:type="dxa"/>
          </w:tcPr>
          <w:p w14:paraId="2D5FE6C7">
            <w:pPr>
              <w:pStyle w:val="8"/>
              <w:rPr>
                <w:rFonts w:ascii="微软雅黑"/>
                <w:sz w:val="24"/>
              </w:rPr>
            </w:pPr>
          </w:p>
          <w:p w14:paraId="32E4FF23">
            <w:pPr>
              <w:pStyle w:val="8"/>
              <w:rPr>
                <w:rFonts w:ascii="微软雅黑"/>
                <w:sz w:val="24"/>
              </w:rPr>
            </w:pPr>
          </w:p>
          <w:p w14:paraId="4EF748FF">
            <w:pPr>
              <w:pStyle w:val="8"/>
              <w:spacing w:before="146"/>
              <w:rPr>
                <w:rFonts w:ascii="微软雅黑"/>
                <w:sz w:val="24"/>
              </w:rPr>
            </w:pPr>
          </w:p>
          <w:p w14:paraId="546B52DD">
            <w:pPr>
              <w:pStyle w:val="8"/>
              <w:ind w:left="11"/>
              <w:jc w:val="center"/>
              <w:rPr>
                <w:sz w:val="24"/>
              </w:rPr>
            </w:pPr>
            <w:r>
              <w:rPr>
                <w:spacing w:val="-10"/>
                <w:sz w:val="24"/>
              </w:rPr>
              <w:t>6</w:t>
            </w:r>
          </w:p>
        </w:tc>
        <w:tc>
          <w:tcPr>
            <w:tcW w:w="751" w:type="dxa"/>
          </w:tcPr>
          <w:p w14:paraId="17DDF275">
            <w:pPr>
              <w:pStyle w:val="8"/>
              <w:rPr>
                <w:rFonts w:ascii="微软雅黑"/>
                <w:sz w:val="24"/>
              </w:rPr>
            </w:pPr>
          </w:p>
          <w:p w14:paraId="79D49871">
            <w:pPr>
              <w:pStyle w:val="8"/>
              <w:spacing w:before="190"/>
              <w:rPr>
                <w:rFonts w:ascii="微软雅黑"/>
                <w:sz w:val="24"/>
              </w:rPr>
            </w:pPr>
          </w:p>
          <w:p w14:paraId="153849B4">
            <w:pPr>
              <w:pStyle w:val="8"/>
              <w:spacing w:line="218" w:lineRule="auto"/>
              <w:ind w:left="134" w:right="125"/>
              <w:jc w:val="both"/>
              <w:rPr>
                <w:sz w:val="24"/>
              </w:rPr>
            </w:pPr>
            <w:r>
              <w:rPr>
                <w:spacing w:val="-6"/>
                <w:sz w:val="24"/>
              </w:rPr>
              <w:t>公共卫生服务</w:t>
            </w:r>
            <w:r>
              <w:rPr>
                <w:spacing w:val="-5"/>
                <w:sz w:val="24"/>
              </w:rPr>
              <w:t>事项</w:t>
            </w:r>
          </w:p>
        </w:tc>
        <w:tc>
          <w:tcPr>
            <w:tcW w:w="823" w:type="dxa"/>
          </w:tcPr>
          <w:p w14:paraId="52ED7988">
            <w:pPr>
              <w:pStyle w:val="8"/>
              <w:rPr>
                <w:rFonts w:ascii="微软雅黑"/>
                <w:sz w:val="24"/>
              </w:rPr>
            </w:pPr>
          </w:p>
          <w:p w14:paraId="40455D7D">
            <w:pPr>
              <w:pStyle w:val="8"/>
              <w:spacing w:before="190"/>
              <w:rPr>
                <w:rFonts w:ascii="微软雅黑"/>
                <w:sz w:val="24"/>
              </w:rPr>
            </w:pPr>
          </w:p>
          <w:p w14:paraId="680C4631">
            <w:pPr>
              <w:pStyle w:val="8"/>
              <w:spacing w:line="218" w:lineRule="auto"/>
              <w:ind w:left="170" w:right="160"/>
              <w:jc w:val="both"/>
              <w:rPr>
                <w:sz w:val="24"/>
              </w:rPr>
            </w:pPr>
            <w:r>
              <w:rPr>
                <w:spacing w:val="-6"/>
                <w:sz w:val="24"/>
              </w:rPr>
              <w:t>老年人健康管</w:t>
            </w:r>
            <w:r>
              <w:rPr>
                <w:spacing w:val="-10"/>
                <w:sz w:val="24"/>
              </w:rPr>
              <w:t>理</w:t>
            </w:r>
          </w:p>
        </w:tc>
        <w:tc>
          <w:tcPr>
            <w:tcW w:w="2167" w:type="dxa"/>
          </w:tcPr>
          <w:p w14:paraId="0043422B">
            <w:pPr>
              <w:pStyle w:val="8"/>
              <w:numPr>
                <w:ilvl w:val="0"/>
                <w:numId w:val="169"/>
              </w:numPr>
              <w:tabs>
                <w:tab w:val="left" w:pos="348"/>
              </w:tabs>
              <w:spacing w:before="93" w:after="0" w:line="218" w:lineRule="auto"/>
              <w:ind w:left="108" w:right="127" w:firstLine="0"/>
              <w:jc w:val="left"/>
              <w:rPr>
                <w:sz w:val="24"/>
              </w:rPr>
            </w:pPr>
            <w:r>
              <w:rPr>
                <w:spacing w:val="-2"/>
                <w:sz w:val="24"/>
              </w:rPr>
              <w:t>法律法规和政策</w:t>
            </w:r>
            <w:r>
              <w:rPr>
                <w:spacing w:val="-6"/>
                <w:sz w:val="24"/>
              </w:rPr>
              <w:t>文件</w:t>
            </w:r>
          </w:p>
          <w:p w14:paraId="47C677DB">
            <w:pPr>
              <w:pStyle w:val="8"/>
              <w:numPr>
                <w:ilvl w:val="0"/>
                <w:numId w:val="169"/>
              </w:numPr>
              <w:tabs>
                <w:tab w:val="left" w:pos="348"/>
              </w:tabs>
              <w:spacing w:before="0" w:after="0" w:line="273" w:lineRule="exact"/>
              <w:ind w:left="348" w:right="0" w:hanging="240"/>
              <w:jc w:val="left"/>
              <w:rPr>
                <w:sz w:val="24"/>
              </w:rPr>
            </w:pPr>
            <w:r>
              <w:rPr>
                <w:spacing w:val="-3"/>
                <w:sz w:val="24"/>
              </w:rPr>
              <w:t>服务对象</w:t>
            </w:r>
          </w:p>
          <w:p w14:paraId="117AB397">
            <w:pPr>
              <w:pStyle w:val="8"/>
              <w:numPr>
                <w:ilvl w:val="0"/>
                <w:numId w:val="169"/>
              </w:numPr>
              <w:tabs>
                <w:tab w:val="left" w:pos="348"/>
              </w:tabs>
              <w:spacing w:before="7" w:after="0" w:line="218" w:lineRule="auto"/>
              <w:ind w:left="108" w:right="127" w:firstLine="0"/>
              <w:jc w:val="both"/>
              <w:rPr>
                <w:sz w:val="24"/>
              </w:rPr>
            </w:pPr>
            <w:r>
              <w:rPr>
                <w:spacing w:val="-2"/>
                <w:sz w:val="24"/>
              </w:rPr>
              <w:t>服务机构信息，包括名称、地点、</w:t>
            </w:r>
            <w:r>
              <w:rPr>
                <w:spacing w:val="-4"/>
                <w:sz w:val="24"/>
              </w:rPr>
              <w:t>服务时间</w:t>
            </w:r>
          </w:p>
          <w:p w14:paraId="167BA93F">
            <w:pPr>
              <w:pStyle w:val="8"/>
              <w:numPr>
                <w:ilvl w:val="0"/>
                <w:numId w:val="169"/>
              </w:numPr>
              <w:tabs>
                <w:tab w:val="left" w:pos="348"/>
              </w:tabs>
              <w:spacing w:before="0" w:after="0" w:line="273" w:lineRule="exact"/>
              <w:ind w:left="348" w:right="0" w:hanging="240"/>
              <w:jc w:val="left"/>
              <w:rPr>
                <w:sz w:val="24"/>
              </w:rPr>
            </w:pPr>
            <w:r>
              <w:rPr>
                <w:spacing w:val="-2"/>
                <w:sz w:val="24"/>
              </w:rPr>
              <w:t>服务项目和内容</w:t>
            </w:r>
          </w:p>
          <w:p w14:paraId="51F5ABBA">
            <w:pPr>
              <w:pStyle w:val="8"/>
              <w:numPr>
                <w:ilvl w:val="0"/>
                <w:numId w:val="169"/>
              </w:numPr>
              <w:tabs>
                <w:tab w:val="left" w:pos="348"/>
              </w:tabs>
              <w:spacing w:before="0" w:after="0" w:line="281" w:lineRule="exact"/>
              <w:ind w:left="348" w:right="0" w:hanging="240"/>
              <w:jc w:val="left"/>
              <w:rPr>
                <w:sz w:val="24"/>
              </w:rPr>
            </w:pPr>
            <w:r>
              <w:rPr>
                <w:spacing w:val="-3"/>
                <w:sz w:val="24"/>
              </w:rPr>
              <w:t>服务流程</w:t>
            </w:r>
          </w:p>
          <w:p w14:paraId="2B172037">
            <w:pPr>
              <w:pStyle w:val="8"/>
              <w:numPr>
                <w:ilvl w:val="0"/>
                <w:numId w:val="169"/>
              </w:numPr>
              <w:tabs>
                <w:tab w:val="left" w:pos="348"/>
              </w:tabs>
              <w:spacing w:before="0" w:after="0" w:line="280" w:lineRule="exact"/>
              <w:ind w:left="348" w:right="0" w:hanging="240"/>
              <w:jc w:val="left"/>
              <w:rPr>
                <w:sz w:val="24"/>
              </w:rPr>
            </w:pPr>
            <w:r>
              <w:rPr>
                <w:spacing w:val="-3"/>
                <w:sz w:val="24"/>
              </w:rPr>
              <w:t>服务要求</w:t>
            </w:r>
          </w:p>
          <w:p w14:paraId="130FC294">
            <w:pPr>
              <w:pStyle w:val="8"/>
              <w:numPr>
                <w:ilvl w:val="0"/>
                <w:numId w:val="169"/>
              </w:numPr>
              <w:tabs>
                <w:tab w:val="left" w:pos="348"/>
              </w:tabs>
              <w:spacing w:before="7" w:after="0" w:line="218" w:lineRule="auto"/>
              <w:ind w:left="108" w:right="127" w:firstLine="0"/>
              <w:jc w:val="left"/>
              <w:rPr>
                <w:sz w:val="24"/>
              </w:rPr>
            </w:pPr>
            <w:r>
              <w:rPr>
                <w:spacing w:val="-2"/>
                <w:sz w:val="24"/>
              </w:rPr>
              <w:t>投诉举报电话以及网上投诉渠道</w:t>
            </w:r>
          </w:p>
        </w:tc>
        <w:tc>
          <w:tcPr>
            <w:tcW w:w="3945" w:type="dxa"/>
          </w:tcPr>
          <w:p w14:paraId="64A15E25">
            <w:pPr>
              <w:pStyle w:val="8"/>
              <w:spacing w:before="374"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4AB6B8FC">
            <w:pPr>
              <w:pStyle w:val="8"/>
              <w:spacing w:before="1"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285D8AA9">
            <w:pPr>
              <w:pStyle w:val="8"/>
              <w:spacing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05BCB142">
            <w:pPr>
              <w:pStyle w:val="8"/>
              <w:spacing w:before="71"/>
              <w:rPr>
                <w:rFonts w:ascii="微软雅黑"/>
                <w:sz w:val="24"/>
              </w:rPr>
            </w:pPr>
          </w:p>
          <w:p w14:paraId="420C7743">
            <w:pPr>
              <w:pStyle w:val="8"/>
              <w:spacing w:line="218" w:lineRule="auto"/>
              <w:ind w:left="108" w:right="94"/>
              <w:jc w:val="both"/>
              <w:rPr>
                <w:sz w:val="24"/>
              </w:rPr>
            </w:pPr>
            <w:r>
              <w:rPr>
                <w:spacing w:val="-4"/>
                <w:sz w:val="24"/>
              </w:rPr>
              <w:t>自信息形成或者变更之日起</w:t>
            </w:r>
          </w:p>
          <w:p w14:paraId="5457DAA6">
            <w:pPr>
              <w:pStyle w:val="8"/>
              <w:spacing w:before="1" w:line="218" w:lineRule="auto"/>
              <w:ind w:left="108" w:right="94" w:firstLine="60"/>
              <w:jc w:val="both"/>
              <w:rPr>
                <w:sz w:val="24"/>
              </w:rPr>
            </w:pPr>
            <w:r>
              <w:rPr>
                <w:sz w:val="24"/>
              </w:rPr>
              <w:t>20 个</w:t>
            </w:r>
            <w:r>
              <w:rPr>
                <w:spacing w:val="-4"/>
                <w:sz w:val="24"/>
              </w:rPr>
              <w:t>工作日内予以</w:t>
            </w:r>
            <w:r>
              <w:rPr>
                <w:spacing w:val="-6"/>
                <w:sz w:val="24"/>
              </w:rPr>
              <w:t>公开</w:t>
            </w:r>
          </w:p>
        </w:tc>
        <w:tc>
          <w:tcPr>
            <w:tcW w:w="645" w:type="dxa"/>
          </w:tcPr>
          <w:p w14:paraId="0EF3FB76">
            <w:pPr>
              <w:pStyle w:val="8"/>
              <w:spacing w:before="351"/>
              <w:rPr>
                <w:rFonts w:ascii="微软雅黑"/>
                <w:sz w:val="24"/>
              </w:rPr>
            </w:pPr>
          </w:p>
          <w:p w14:paraId="246B625C">
            <w:pPr>
              <w:pStyle w:val="8"/>
              <w:spacing w:before="1" w:line="218" w:lineRule="auto"/>
              <w:ind w:left="203" w:right="189"/>
              <w:jc w:val="both"/>
              <w:rPr>
                <w:sz w:val="24"/>
              </w:rPr>
            </w:pPr>
            <w:r>
              <w:rPr>
                <w:spacing w:val="-10"/>
                <w:sz w:val="24"/>
              </w:rPr>
              <w:t>级索镇卫生院</w:t>
            </w:r>
          </w:p>
        </w:tc>
        <w:tc>
          <w:tcPr>
            <w:tcW w:w="1411" w:type="dxa"/>
          </w:tcPr>
          <w:p w14:paraId="6686F88E">
            <w:pPr>
              <w:pStyle w:val="8"/>
              <w:rPr>
                <w:rFonts w:ascii="微软雅黑"/>
                <w:sz w:val="24"/>
              </w:rPr>
            </w:pPr>
          </w:p>
          <w:p w14:paraId="36F514ED">
            <w:pPr>
              <w:pStyle w:val="8"/>
              <w:spacing w:before="190"/>
              <w:rPr>
                <w:rFonts w:ascii="微软雅黑"/>
                <w:sz w:val="24"/>
              </w:rPr>
            </w:pPr>
          </w:p>
          <w:p w14:paraId="39EA5B9F">
            <w:pPr>
              <w:pStyle w:val="8"/>
              <w:numPr>
                <w:ilvl w:val="0"/>
                <w:numId w:val="170"/>
              </w:numPr>
              <w:tabs>
                <w:tab w:val="left" w:pos="350"/>
              </w:tabs>
              <w:spacing w:before="0" w:after="0" w:line="218" w:lineRule="auto"/>
              <w:ind w:left="110" w:right="328" w:firstLine="0"/>
              <w:jc w:val="left"/>
              <w:rPr>
                <w:sz w:val="24"/>
              </w:rPr>
            </w:pPr>
            <w:r>
              <w:rPr>
                <w:spacing w:val="-4"/>
                <w:sz w:val="24"/>
              </w:rPr>
              <w:t>公开查</w:t>
            </w:r>
            <w:r>
              <w:rPr>
                <w:spacing w:val="-6"/>
                <w:sz w:val="24"/>
              </w:rPr>
              <w:t>阅点</w:t>
            </w:r>
          </w:p>
          <w:p w14:paraId="5C3E6E2B">
            <w:pPr>
              <w:pStyle w:val="8"/>
              <w:numPr>
                <w:ilvl w:val="0"/>
                <w:numId w:val="170"/>
              </w:numPr>
              <w:tabs>
                <w:tab w:val="left" w:pos="350"/>
              </w:tabs>
              <w:spacing w:before="0" w:after="0" w:line="218" w:lineRule="auto"/>
              <w:ind w:left="110" w:right="208" w:firstLine="0"/>
              <w:jc w:val="left"/>
              <w:rPr>
                <w:sz w:val="24"/>
              </w:rPr>
            </w:pPr>
            <w:r>
              <w:rPr>
                <w:spacing w:val="-4"/>
                <w:sz w:val="24"/>
              </w:rPr>
              <w:t>入户/现</w:t>
            </w:r>
            <w:r>
              <w:rPr>
                <w:spacing w:val="-10"/>
                <w:sz w:val="24"/>
              </w:rPr>
              <w:t>场</w:t>
            </w:r>
          </w:p>
        </w:tc>
        <w:tc>
          <w:tcPr>
            <w:tcW w:w="674" w:type="dxa"/>
          </w:tcPr>
          <w:p w14:paraId="76BADE79">
            <w:pPr>
              <w:pStyle w:val="8"/>
              <w:rPr>
                <w:rFonts w:ascii="微软雅黑"/>
                <w:sz w:val="24"/>
              </w:rPr>
            </w:pPr>
          </w:p>
          <w:p w14:paraId="7C32FEE0">
            <w:pPr>
              <w:pStyle w:val="8"/>
              <w:rPr>
                <w:rFonts w:ascii="微软雅黑"/>
                <w:sz w:val="24"/>
              </w:rPr>
            </w:pPr>
          </w:p>
          <w:p w14:paraId="4582507E">
            <w:pPr>
              <w:pStyle w:val="8"/>
              <w:spacing w:before="146"/>
              <w:rPr>
                <w:rFonts w:ascii="微软雅黑"/>
                <w:sz w:val="24"/>
              </w:rPr>
            </w:pPr>
          </w:p>
          <w:p w14:paraId="41CCFCE0">
            <w:pPr>
              <w:pStyle w:val="8"/>
              <w:ind w:left="14" w:right="1"/>
              <w:jc w:val="center"/>
              <w:rPr>
                <w:sz w:val="24"/>
              </w:rPr>
            </w:pPr>
            <w:r>
              <w:rPr>
                <w:spacing w:val="-10"/>
                <w:sz w:val="24"/>
              </w:rPr>
              <w:t>√</w:t>
            </w:r>
          </w:p>
        </w:tc>
        <w:tc>
          <w:tcPr>
            <w:tcW w:w="674" w:type="dxa"/>
          </w:tcPr>
          <w:p w14:paraId="5D11461D">
            <w:pPr>
              <w:pStyle w:val="8"/>
              <w:rPr>
                <w:rFonts w:ascii="Times New Roman"/>
                <w:sz w:val="22"/>
              </w:rPr>
            </w:pPr>
          </w:p>
        </w:tc>
        <w:tc>
          <w:tcPr>
            <w:tcW w:w="674" w:type="dxa"/>
          </w:tcPr>
          <w:p w14:paraId="72F55B4B">
            <w:pPr>
              <w:pStyle w:val="8"/>
              <w:rPr>
                <w:rFonts w:ascii="微软雅黑"/>
                <w:sz w:val="24"/>
              </w:rPr>
            </w:pPr>
          </w:p>
          <w:p w14:paraId="56A83687">
            <w:pPr>
              <w:pStyle w:val="8"/>
              <w:rPr>
                <w:rFonts w:ascii="微软雅黑"/>
                <w:sz w:val="24"/>
              </w:rPr>
            </w:pPr>
          </w:p>
          <w:p w14:paraId="02DF767F">
            <w:pPr>
              <w:pStyle w:val="8"/>
              <w:spacing w:before="146"/>
              <w:rPr>
                <w:rFonts w:ascii="微软雅黑"/>
                <w:sz w:val="24"/>
              </w:rPr>
            </w:pPr>
          </w:p>
          <w:p w14:paraId="22A774DE">
            <w:pPr>
              <w:pStyle w:val="8"/>
              <w:ind w:left="14"/>
              <w:jc w:val="center"/>
              <w:rPr>
                <w:sz w:val="24"/>
              </w:rPr>
            </w:pPr>
            <w:r>
              <w:rPr>
                <w:spacing w:val="-10"/>
                <w:sz w:val="24"/>
              </w:rPr>
              <w:t>√</w:t>
            </w:r>
          </w:p>
        </w:tc>
        <w:tc>
          <w:tcPr>
            <w:tcW w:w="672" w:type="dxa"/>
          </w:tcPr>
          <w:p w14:paraId="2484EFF6">
            <w:pPr>
              <w:pStyle w:val="8"/>
              <w:rPr>
                <w:rFonts w:ascii="Times New Roman"/>
                <w:sz w:val="22"/>
              </w:rPr>
            </w:pPr>
          </w:p>
        </w:tc>
      </w:tr>
      <w:tr w14:paraId="156CF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3" w:hRule="atLeast"/>
        </w:trPr>
        <w:tc>
          <w:tcPr>
            <w:tcW w:w="497" w:type="dxa"/>
          </w:tcPr>
          <w:p w14:paraId="66144E84">
            <w:pPr>
              <w:pStyle w:val="8"/>
              <w:rPr>
                <w:rFonts w:ascii="微软雅黑"/>
                <w:sz w:val="24"/>
              </w:rPr>
            </w:pPr>
          </w:p>
          <w:p w14:paraId="3F35CDB3">
            <w:pPr>
              <w:pStyle w:val="8"/>
              <w:rPr>
                <w:rFonts w:ascii="微软雅黑"/>
                <w:sz w:val="24"/>
              </w:rPr>
            </w:pPr>
          </w:p>
          <w:p w14:paraId="55119844">
            <w:pPr>
              <w:pStyle w:val="8"/>
              <w:rPr>
                <w:rFonts w:ascii="微软雅黑"/>
                <w:sz w:val="24"/>
              </w:rPr>
            </w:pPr>
          </w:p>
          <w:p w14:paraId="6E496D5A">
            <w:pPr>
              <w:pStyle w:val="8"/>
              <w:spacing w:before="368"/>
              <w:rPr>
                <w:rFonts w:ascii="微软雅黑"/>
                <w:sz w:val="24"/>
              </w:rPr>
            </w:pPr>
          </w:p>
          <w:p w14:paraId="338F1C4A">
            <w:pPr>
              <w:pStyle w:val="8"/>
              <w:ind w:left="11"/>
              <w:jc w:val="center"/>
              <w:rPr>
                <w:sz w:val="24"/>
              </w:rPr>
            </w:pPr>
            <w:r>
              <w:rPr>
                <w:spacing w:val="-10"/>
                <w:sz w:val="24"/>
              </w:rPr>
              <w:t>7</w:t>
            </w:r>
          </w:p>
        </w:tc>
        <w:tc>
          <w:tcPr>
            <w:tcW w:w="751" w:type="dxa"/>
          </w:tcPr>
          <w:p w14:paraId="6AEAA376">
            <w:pPr>
              <w:pStyle w:val="8"/>
              <w:rPr>
                <w:rFonts w:ascii="微软雅黑"/>
                <w:sz w:val="24"/>
              </w:rPr>
            </w:pPr>
          </w:p>
          <w:p w14:paraId="14A9E75E">
            <w:pPr>
              <w:pStyle w:val="8"/>
              <w:rPr>
                <w:rFonts w:ascii="微软雅黑"/>
                <w:sz w:val="24"/>
              </w:rPr>
            </w:pPr>
          </w:p>
          <w:p w14:paraId="13894DAF">
            <w:pPr>
              <w:pStyle w:val="8"/>
              <w:spacing w:before="412"/>
              <w:rPr>
                <w:rFonts w:ascii="微软雅黑"/>
                <w:sz w:val="24"/>
              </w:rPr>
            </w:pPr>
          </w:p>
          <w:p w14:paraId="5111BB18">
            <w:pPr>
              <w:pStyle w:val="8"/>
              <w:spacing w:line="218" w:lineRule="auto"/>
              <w:ind w:left="134" w:right="125"/>
              <w:jc w:val="both"/>
              <w:rPr>
                <w:sz w:val="24"/>
              </w:rPr>
            </w:pPr>
            <w:r>
              <w:rPr>
                <w:spacing w:val="-6"/>
                <w:sz w:val="24"/>
              </w:rPr>
              <w:t>公共卫生服务</w:t>
            </w:r>
            <w:r>
              <w:rPr>
                <w:spacing w:val="-5"/>
                <w:sz w:val="24"/>
              </w:rPr>
              <w:t>事项</w:t>
            </w:r>
          </w:p>
        </w:tc>
        <w:tc>
          <w:tcPr>
            <w:tcW w:w="823" w:type="dxa"/>
          </w:tcPr>
          <w:p w14:paraId="21F2BB28">
            <w:pPr>
              <w:pStyle w:val="8"/>
              <w:spacing w:before="59" w:line="218" w:lineRule="auto"/>
              <w:ind w:left="105" w:right="-15" w:hanging="106"/>
              <w:jc w:val="center"/>
              <w:rPr>
                <w:sz w:val="24"/>
              </w:rPr>
            </w:pPr>
            <w:r>
              <w:rPr>
                <w:spacing w:val="-6"/>
                <w:sz w:val="24"/>
              </w:rPr>
              <w:t>慢性</w:t>
            </w:r>
            <w:r>
              <w:rPr>
                <w:spacing w:val="80"/>
                <w:sz w:val="24"/>
              </w:rPr>
              <w:t xml:space="preserve"> </w:t>
            </w:r>
            <w:r>
              <w:rPr>
                <w:spacing w:val="-4"/>
                <w:sz w:val="24"/>
              </w:rPr>
              <w:t>病患者健康管</w:t>
            </w:r>
            <w:r>
              <w:rPr>
                <w:spacing w:val="-94"/>
                <w:sz w:val="24"/>
              </w:rPr>
              <w:t>理</w:t>
            </w:r>
            <w:r>
              <w:rPr>
                <w:spacing w:val="-6"/>
                <w:sz w:val="24"/>
              </w:rPr>
              <w:t>（包</w:t>
            </w:r>
            <w:r>
              <w:rPr>
                <w:spacing w:val="-4"/>
                <w:sz w:val="24"/>
              </w:rPr>
              <w:t>括高血压患者健康管</w:t>
            </w:r>
            <w:r>
              <w:rPr>
                <w:spacing w:val="-10"/>
                <w:sz w:val="24"/>
              </w:rPr>
              <w:t xml:space="preserve">理和 </w:t>
            </w:r>
            <w:r>
              <w:rPr>
                <w:sz w:val="24"/>
              </w:rPr>
              <w:t>2</w:t>
            </w:r>
            <w:r>
              <w:rPr>
                <w:spacing w:val="-4"/>
                <w:sz w:val="24"/>
              </w:rPr>
              <w:t>型糖尿病患者健康管</w:t>
            </w:r>
            <w:r>
              <w:rPr>
                <w:spacing w:val="-6"/>
                <w:sz w:val="24"/>
              </w:rPr>
              <w:t>理）</w:t>
            </w:r>
          </w:p>
        </w:tc>
        <w:tc>
          <w:tcPr>
            <w:tcW w:w="2167" w:type="dxa"/>
          </w:tcPr>
          <w:p w14:paraId="39DF138A">
            <w:pPr>
              <w:pStyle w:val="8"/>
              <w:spacing w:before="318"/>
              <w:rPr>
                <w:rFonts w:ascii="微软雅黑"/>
                <w:sz w:val="24"/>
              </w:rPr>
            </w:pPr>
          </w:p>
          <w:p w14:paraId="1A7F7266">
            <w:pPr>
              <w:pStyle w:val="8"/>
              <w:numPr>
                <w:ilvl w:val="0"/>
                <w:numId w:val="171"/>
              </w:numPr>
              <w:tabs>
                <w:tab w:val="left" w:pos="348"/>
              </w:tabs>
              <w:spacing w:before="0" w:after="0" w:line="218" w:lineRule="auto"/>
              <w:ind w:left="108" w:right="127" w:firstLine="0"/>
              <w:jc w:val="left"/>
              <w:rPr>
                <w:sz w:val="24"/>
              </w:rPr>
            </w:pPr>
            <w:r>
              <w:rPr>
                <w:spacing w:val="-2"/>
                <w:sz w:val="24"/>
              </w:rPr>
              <w:t>法律法规和政策</w:t>
            </w:r>
            <w:r>
              <w:rPr>
                <w:spacing w:val="-6"/>
                <w:sz w:val="24"/>
              </w:rPr>
              <w:t>文件</w:t>
            </w:r>
          </w:p>
          <w:p w14:paraId="272E5384">
            <w:pPr>
              <w:pStyle w:val="8"/>
              <w:numPr>
                <w:ilvl w:val="0"/>
                <w:numId w:val="171"/>
              </w:numPr>
              <w:tabs>
                <w:tab w:val="left" w:pos="348"/>
              </w:tabs>
              <w:spacing w:before="0" w:after="0" w:line="272" w:lineRule="exact"/>
              <w:ind w:left="348" w:right="0" w:hanging="240"/>
              <w:jc w:val="left"/>
              <w:rPr>
                <w:sz w:val="24"/>
              </w:rPr>
            </w:pPr>
            <w:r>
              <w:rPr>
                <w:spacing w:val="-3"/>
                <w:sz w:val="24"/>
              </w:rPr>
              <w:t>服务对象</w:t>
            </w:r>
          </w:p>
          <w:p w14:paraId="4E9F6FA8">
            <w:pPr>
              <w:pStyle w:val="8"/>
              <w:numPr>
                <w:ilvl w:val="0"/>
                <w:numId w:val="171"/>
              </w:numPr>
              <w:tabs>
                <w:tab w:val="left" w:pos="348"/>
              </w:tabs>
              <w:spacing w:before="8" w:after="0" w:line="218" w:lineRule="auto"/>
              <w:ind w:left="108" w:right="127" w:firstLine="0"/>
              <w:jc w:val="both"/>
              <w:rPr>
                <w:sz w:val="24"/>
              </w:rPr>
            </w:pPr>
            <w:r>
              <w:rPr>
                <w:spacing w:val="-2"/>
                <w:sz w:val="24"/>
              </w:rPr>
              <w:t>服务机构信息，包括名称、地点、</w:t>
            </w:r>
            <w:r>
              <w:rPr>
                <w:spacing w:val="-4"/>
                <w:sz w:val="24"/>
              </w:rPr>
              <w:t>服务时间</w:t>
            </w:r>
          </w:p>
          <w:p w14:paraId="336A791E">
            <w:pPr>
              <w:pStyle w:val="8"/>
              <w:numPr>
                <w:ilvl w:val="0"/>
                <w:numId w:val="171"/>
              </w:numPr>
              <w:tabs>
                <w:tab w:val="left" w:pos="348"/>
              </w:tabs>
              <w:spacing w:before="0" w:after="0" w:line="273" w:lineRule="exact"/>
              <w:ind w:left="348" w:right="0" w:hanging="240"/>
              <w:jc w:val="left"/>
              <w:rPr>
                <w:sz w:val="24"/>
              </w:rPr>
            </w:pPr>
            <w:r>
              <w:rPr>
                <w:spacing w:val="-2"/>
                <w:sz w:val="24"/>
              </w:rPr>
              <w:t>服务项目和内容</w:t>
            </w:r>
          </w:p>
          <w:p w14:paraId="25A93551">
            <w:pPr>
              <w:pStyle w:val="8"/>
              <w:numPr>
                <w:ilvl w:val="0"/>
                <w:numId w:val="171"/>
              </w:numPr>
              <w:tabs>
                <w:tab w:val="left" w:pos="348"/>
              </w:tabs>
              <w:spacing w:before="0" w:after="0" w:line="280" w:lineRule="exact"/>
              <w:ind w:left="348" w:right="0" w:hanging="240"/>
              <w:jc w:val="left"/>
              <w:rPr>
                <w:sz w:val="24"/>
              </w:rPr>
            </w:pPr>
            <w:r>
              <w:rPr>
                <w:spacing w:val="-3"/>
                <w:sz w:val="24"/>
              </w:rPr>
              <w:t>服务流程</w:t>
            </w:r>
          </w:p>
          <w:p w14:paraId="116AB334">
            <w:pPr>
              <w:pStyle w:val="8"/>
              <w:numPr>
                <w:ilvl w:val="0"/>
                <w:numId w:val="171"/>
              </w:numPr>
              <w:tabs>
                <w:tab w:val="left" w:pos="348"/>
              </w:tabs>
              <w:spacing w:before="0" w:after="0" w:line="280" w:lineRule="exact"/>
              <w:ind w:left="348" w:right="0" w:hanging="240"/>
              <w:jc w:val="left"/>
              <w:rPr>
                <w:sz w:val="24"/>
              </w:rPr>
            </w:pPr>
            <w:r>
              <w:rPr>
                <w:spacing w:val="-3"/>
                <w:sz w:val="24"/>
              </w:rPr>
              <w:t>服务要求</w:t>
            </w:r>
          </w:p>
          <w:p w14:paraId="64291588">
            <w:pPr>
              <w:pStyle w:val="8"/>
              <w:numPr>
                <w:ilvl w:val="0"/>
                <w:numId w:val="171"/>
              </w:numPr>
              <w:tabs>
                <w:tab w:val="left" w:pos="348"/>
              </w:tabs>
              <w:spacing w:before="8" w:after="0" w:line="218" w:lineRule="auto"/>
              <w:ind w:left="108" w:right="127" w:firstLine="0"/>
              <w:jc w:val="left"/>
              <w:rPr>
                <w:sz w:val="24"/>
              </w:rPr>
            </w:pPr>
            <w:r>
              <w:rPr>
                <w:spacing w:val="-2"/>
                <w:sz w:val="24"/>
              </w:rPr>
              <w:t>投诉举报电话以及网上投诉渠道</w:t>
            </w:r>
          </w:p>
        </w:tc>
        <w:tc>
          <w:tcPr>
            <w:tcW w:w="3945" w:type="dxa"/>
          </w:tcPr>
          <w:p w14:paraId="2A6D72FB">
            <w:pPr>
              <w:pStyle w:val="8"/>
              <w:rPr>
                <w:rFonts w:ascii="微软雅黑"/>
                <w:sz w:val="24"/>
              </w:rPr>
            </w:pPr>
          </w:p>
          <w:p w14:paraId="71063BEB">
            <w:pPr>
              <w:pStyle w:val="8"/>
              <w:spacing w:before="156"/>
              <w:rPr>
                <w:rFonts w:ascii="微软雅黑"/>
                <w:sz w:val="24"/>
              </w:rPr>
            </w:pPr>
          </w:p>
          <w:p w14:paraId="60722ECD">
            <w:pPr>
              <w:pStyle w:val="8"/>
              <w:spacing w:line="218" w:lineRule="auto"/>
              <w:ind w:left="108" w:right="90"/>
              <w:jc w:val="both"/>
              <w:rPr>
                <w:sz w:val="24"/>
              </w:rPr>
            </w:pPr>
            <w:r>
              <w:rPr>
                <w:spacing w:val="-11"/>
                <w:sz w:val="24"/>
              </w:rPr>
              <w:t>【部门规章及规范性文件】《国家基</w:t>
            </w:r>
            <w:r>
              <w:rPr>
                <w:spacing w:val="-12"/>
                <w:sz w:val="24"/>
              </w:rPr>
              <w:t>本公共卫生服务规范</w:t>
            </w:r>
            <w:r>
              <w:rPr>
                <w:spacing w:val="-2"/>
                <w:sz w:val="24"/>
              </w:rPr>
              <w:t>（第三版</w:t>
            </w:r>
            <w:r>
              <w:rPr>
                <w:spacing w:val="-87"/>
                <w:sz w:val="24"/>
              </w:rPr>
              <w:t>）</w:t>
            </w:r>
            <w:r>
              <w:rPr>
                <w:spacing w:val="-173"/>
                <w:sz w:val="24"/>
              </w:rPr>
              <w:t>》</w:t>
            </w:r>
            <w:r>
              <w:rPr>
                <w:spacing w:val="-2"/>
                <w:sz w:val="24"/>
              </w:rPr>
              <w:t>（国</w:t>
            </w:r>
            <w:r>
              <w:rPr>
                <w:spacing w:val="-4"/>
                <w:sz w:val="24"/>
              </w:rPr>
              <w:t>卫基层发〔2017〕13</w:t>
            </w:r>
            <w:r>
              <w:rPr>
                <w:spacing w:val="-15"/>
                <w:sz w:val="24"/>
              </w:rPr>
              <w:t xml:space="preserve"> 号</w:t>
            </w:r>
            <w:r>
              <w:rPr>
                <w:spacing w:val="-4"/>
                <w:sz w:val="24"/>
              </w:rPr>
              <w:t>）</w:t>
            </w:r>
            <w:r>
              <w:rPr>
                <w:spacing w:val="-9"/>
                <w:sz w:val="24"/>
              </w:rPr>
              <w:t xml:space="preserve"> 《关于做</w:t>
            </w:r>
            <w:r>
              <w:rPr>
                <w:sz w:val="24"/>
              </w:rPr>
              <w:t>好 2017</w:t>
            </w:r>
          </w:p>
          <w:p w14:paraId="08696F4A">
            <w:pPr>
              <w:pStyle w:val="8"/>
              <w:spacing w:line="218" w:lineRule="auto"/>
              <w:ind w:left="108" w:right="-29"/>
              <w:jc w:val="both"/>
              <w:rPr>
                <w:sz w:val="24"/>
              </w:rPr>
            </w:pPr>
            <w:r>
              <w:rPr>
                <w:spacing w:val="-2"/>
                <w:sz w:val="24"/>
              </w:rPr>
              <w:t xml:space="preserve">年国家基本公共卫生服务项目工作 </w:t>
            </w:r>
            <w:r>
              <w:rPr>
                <w:sz w:val="24"/>
              </w:rPr>
              <w:t>的通知</w:t>
            </w:r>
            <w:r>
              <w:rPr>
                <w:spacing w:val="-173"/>
                <w:sz w:val="24"/>
              </w:rPr>
              <w:t>》</w:t>
            </w:r>
            <w:r>
              <w:rPr>
                <w:sz w:val="24"/>
              </w:rPr>
              <w:t>（</w:t>
            </w:r>
            <w:r>
              <w:rPr>
                <w:spacing w:val="-15"/>
                <w:sz w:val="24"/>
              </w:rPr>
              <w:t>国卫基层发〔</w:t>
            </w:r>
            <w:r>
              <w:rPr>
                <w:sz w:val="24"/>
              </w:rPr>
              <w:t>2017</w:t>
            </w:r>
            <w:r>
              <w:rPr>
                <w:spacing w:val="-87"/>
                <w:sz w:val="24"/>
              </w:rPr>
              <w:t>〕</w:t>
            </w:r>
            <w:r>
              <w:rPr>
                <w:sz w:val="24"/>
              </w:rPr>
              <w:t>46</w:t>
            </w:r>
            <w:r>
              <w:rPr>
                <w:spacing w:val="-15"/>
                <w:sz w:val="24"/>
              </w:rPr>
              <w:t xml:space="preserve"> 号</w:t>
            </w:r>
            <w:r>
              <w:rPr>
                <w:sz w:val="24"/>
              </w:rPr>
              <w:t>）</w:t>
            </w:r>
          </w:p>
          <w:p w14:paraId="6B5CFC17">
            <w:pPr>
              <w:pStyle w:val="8"/>
              <w:spacing w:before="1" w:line="218" w:lineRule="auto"/>
              <w:ind w:left="108" w:right="95"/>
              <w:jc w:val="both"/>
              <w:rPr>
                <w:sz w:val="24"/>
              </w:rPr>
            </w:pPr>
            <w:r>
              <w:rPr>
                <w:spacing w:val="-5"/>
                <w:sz w:val="24"/>
              </w:rPr>
              <w:t xml:space="preserve">《关于做好 </w:t>
            </w:r>
            <w:r>
              <w:rPr>
                <w:sz w:val="24"/>
              </w:rPr>
              <w:t>2018年国家基本公共卫</w:t>
            </w:r>
            <w:r>
              <w:rPr>
                <w:spacing w:val="-12"/>
                <w:sz w:val="24"/>
              </w:rPr>
              <w:t>生服务项目工作的通知》</w:t>
            </w:r>
            <w:r>
              <w:rPr>
                <w:spacing w:val="-2"/>
                <w:sz w:val="24"/>
              </w:rPr>
              <w:t>（国卫基层</w:t>
            </w:r>
            <w:r>
              <w:rPr>
                <w:sz w:val="24"/>
              </w:rPr>
              <w:t>发〔2018〕18 号）</w:t>
            </w:r>
          </w:p>
        </w:tc>
        <w:tc>
          <w:tcPr>
            <w:tcW w:w="935" w:type="dxa"/>
          </w:tcPr>
          <w:p w14:paraId="625E8C6B">
            <w:pPr>
              <w:pStyle w:val="8"/>
              <w:rPr>
                <w:rFonts w:ascii="微软雅黑"/>
                <w:sz w:val="24"/>
              </w:rPr>
            </w:pPr>
          </w:p>
          <w:p w14:paraId="190573AA">
            <w:pPr>
              <w:pStyle w:val="8"/>
              <w:spacing w:before="295"/>
              <w:rPr>
                <w:rFonts w:ascii="微软雅黑"/>
                <w:sz w:val="24"/>
              </w:rPr>
            </w:pPr>
          </w:p>
          <w:p w14:paraId="5792CBA8">
            <w:pPr>
              <w:pStyle w:val="8"/>
              <w:spacing w:before="1" w:line="218" w:lineRule="auto"/>
              <w:ind w:left="108" w:right="94"/>
              <w:jc w:val="both"/>
              <w:rPr>
                <w:sz w:val="24"/>
              </w:rPr>
            </w:pPr>
            <w:r>
              <w:rPr>
                <w:spacing w:val="-4"/>
                <w:sz w:val="24"/>
              </w:rPr>
              <w:t>自信息形成或者变更之日起</w:t>
            </w:r>
          </w:p>
          <w:p w14:paraId="7A83F6B7">
            <w:pPr>
              <w:pStyle w:val="8"/>
              <w:spacing w:before="1" w:line="218" w:lineRule="auto"/>
              <w:ind w:left="108" w:right="94" w:firstLine="60"/>
              <w:jc w:val="both"/>
              <w:rPr>
                <w:sz w:val="24"/>
              </w:rPr>
            </w:pPr>
            <w:r>
              <w:rPr>
                <w:sz w:val="24"/>
              </w:rPr>
              <w:t>20 个</w:t>
            </w:r>
            <w:r>
              <w:rPr>
                <w:spacing w:val="-4"/>
                <w:sz w:val="24"/>
              </w:rPr>
              <w:t>工作日内予以</w:t>
            </w:r>
            <w:r>
              <w:rPr>
                <w:spacing w:val="-6"/>
                <w:sz w:val="24"/>
              </w:rPr>
              <w:t>公开</w:t>
            </w:r>
          </w:p>
        </w:tc>
        <w:tc>
          <w:tcPr>
            <w:tcW w:w="645" w:type="dxa"/>
          </w:tcPr>
          <w:p w14:paraId="30DDF4E9">
            <w:pPr>
              <w:pStyle w:val="8"/>
              <w:rPr>
                <w:rFonts w:ascii="微软雅黑"/>
                <w:sz w:val="24"/>
              </w:rPr>
            </w:pPr>
          </w:p>
          <w:p w14:paraId="3790A656">
            <w:pPr>
              <w:pStyle w:val="8"/>
              <w:rPr>
                <w:rFonts w:ascii="微软雅黑"/>
                <w:sz w:val="24"/>
              </w:rPr>
            </w:pPr>
          </w:p>
          <w:p w14:paraId="33A19E39">
            <w:pPr>
              <w:pStyle w:val="8"/>
              <w:spacing w:before="134"/>
              <w:rPr>
                <w:rFonts w:ascii="微软雅黑"/>
                <w:sz w:val="24"/>
              </w:rPr>
            </w:pPr>
          </w:p>
          <w:p w14:paraId="6AFBDA03">
            <w:pPr>
              <w:pStyle w:val="8"/>
              <w:spacing w:line="218" w:lineRule="auto"/>
              <w:ind w:left="203" w:right="189"/>
              <w:jc w:val="both"/>
              <w:rPr>
                <w:sz w:val="24"/>
              </w:rPr>
            </w:pPr>
            <w:r>
              <w:rPr>
                <w:spacing w:val="-10"/>
                <w:sz w:val="24"/>
              </w:rPr>
              <w:t>级索镇卫生院</w:t>
            </w:r>
          </w:p>
        </w:tc>
        <w:tc>
          <w:tcPr>
            <w:tcW w:w="1411" w:type="dxa"/>
          </w:tcPr>
          <w:p w14:paraId="75F6E0A5">
            <w:pPr>
              <w:pStyle w:val="8"/>
              <w:rPr>
                <w:rFonts w:ascii="微软雅黑"/>
                <w:sz w:val="24"/>
              </w:rPr>
            </w:pPr>
          </w:p>
          <w:p w14:paraId="3E28E1EC">
            <w:pPr>
              <w:pStyle w:val="8"/>
              <w:rPr>
                <w:rFonts w:ascii="微软雅黑"/>
                <w:sz w:val="24"/>
              </w:rPr>
            </w:pPr>
          </w:p>
          <w:p w14:paraId="2AE4F94C">
            <w:pPr>
              <w:pStyle w:val="8"/>
              <w:spacing w:before="412"/>
              <w:rPr>
                <w:rFonts w:ascii="微软雅黑"/>
                <w:sz w:val="24"/>
              </w:rPr>
            </w:pPr>
          </w:p>
          <w:p w14:paraId="0C6D88B1">
            <w:pPr>
              <w:pStyle w:val="8"/>
              <w:numPr>
                <w:ilvl w:val="0"/>
                <w:numId w:val="172"/>
              </w:numPr>
              <w:tabs>
                <w:tab w:val="left" w:pos="350"/>
              </w:tabs>
              <w:spacing w:before="0" w:after="0" w:line="218" w:lineRule="auto"/>
              <w:ind w:left="110" w:right="328" w:firstLine="0"/>
              <w:jc w:val="left"/>
              <w:rPr>
                <w:sz w:val="24"/>
              </w:rPr>
            </w:pPr>
            <w:r>
              <w:rPr>
                <w:spacing w:val="-4"/>
                <w:sz w:val="24"/>
              </w:rPr>
              <w:t>公开查</w:t>
            </w:r>
            <w:r>
              <w:rPr>
                <w:spacing w:val="-6"/>
                <w:sz w:val="24"/>
              </w:rPr>
              <w:t>阅点</w:t>
            </w:r>
          </w:p>
          <w:p w14:paraId="3259F8B7">
            <w:pPr>
              <w:pStyle w:val="8"/>
              <w:numPr>
                <w:ilvl w:val="0"/>
                <w:numId w:val="172"/>
              </w:numPr>
              <w:tabs>
                <w:tab w:val="left" w:pos="350"/>
              </w:tabs>
              <w:spacing w:before="2" w:after="0" w:line="218" w:lineRule="auto"/>
              <w:ind w:left="110" w:right="208" w:firstLine="0"/>
              <w:jc w:val="left"/>
              <w:rPr>
                <w:sz w:val="24"/>
              </w:rPr>
            </w:pPr>
            <w:r>
              <w:rPr>
                <w:spacing w:val="-4"/>
                <w:sz w:val="24"/>
              </w:rPr>
              <w:t>入户/现</w:t>
            </w:r>
            <w:r>
              <w:rPr>
                <w:spacing w:val="-10"/>
                <w:sz w:val="24"/>
              </w:rPr>
              <w:t>场</w:t>
            </w:r>
          </w:p>
        </w:tc>
        <w:tc>
          <w:tcPr>
            <w:tcW w:w="674" w:type="dxa"/>
          </w:tcPr>
          <w:p w14:paraId="3560ADFA">
            <w:pPr>
              <w:pStyle w:val="8"/>
              <w:rPr>
                <w:rFonts w:ascii="微软雅黑"/>
                <w:sz w:val="24"/>
              </w:rPr>
            </w:pPr>
          </w:p>
          <w:p w14:paraId="27FAB0C6">
            <w:pPr>
              <w:pStyle w:val="8"/>
              <w:rPr>
                <w:rFonts w:ascii="微软雅黑"/>
                <w:sz w:val="24"/>
              </w:rPr>
            </w:pPr>
          </w:p>
          <w:p w14:paraId="497CFA46">
            <w:pPr>
              <w:pStyle w:val="8"/>
              <w:rPr>
                <w:rFonts w:ascii="微软雅黑"/>
                <w:sz w:val="24"/>
              </w:rPr>
            </w:pPr>
          </w:p>
          <w:p w14:paraId="0CE89071">
            <w:pPr>
              <w:pStyle w:val="8"/>
              <w:spacing w:before="368"/>
              <w:rPr>
                <w:rFonts w:ascii="微软雅黑"/>
                <w:sz w:val="24"/>
              </w:rPr>
            </w:pPr>
          </w:p>
          <w:p w14:paraId="008906D4">
            <w:pPr>
              <w:pStyle w:val="8"/>
              <w:ind w:left="14" w:right="1"/>
              <w:jc w:val="center"/>
              <w:rPr>
                <w:sz w:val="24"/>
              </w:rPr>
            </w:pPr>
            <w:r>
              <w:rPr>
                <w:spacing w:val="-10"/>
                <w:sz w:val="24"/>
              </w:rPr>
              <w:t>√</w:t>
            </w:r>
          </w:p>
        </w:tc>
        <w:tc>
          <w:tcPr>
            <w:tcW w:w="674" w:type="dxa"/>
          </w:tcPr>
          <w:p w14:paraId="36961BBF">
            <w:pPr>
              <w:pStyle w:val="8"/>
              <w:rPr>
                <w:rFonts w:ascii="Times New Roman"/>
                <w:sz w:val="22"/>
              </w:rPr>
            </w:pPr>
          </w:p>
        </w:tc>
        <w:tc>
          <w:tcPr>
            <w:tcW w:w="674" w:type="dxa"/>
          </w:tcPr>
          <w:p w14:paraId="1DFC7F3E">
            <w:pPr>
              <w:pStyle w:val="8"/>
              <w:rPr>
                <w:rFonts w:ascii="微软雅黑"/>
                <w:sz w:val="24"/>
              </w:rPr>
            </w:pPr>
          </w:p>
          <w:p w14:paraId="670932D1">
            <w:pPr>
              <w:pStyle w:val="8"/>
              <w:rPr>
                <w:rFonts w:ascii="微软雅黑"/>
                <w:sz w:val="24"/>
              </w:rPr>
            </w:pPr>
          </w:p>
          <w:p w14:paraId="555FABF8">
            <w:pPr>
              <w:pStyle w:val="8"/>
              <w:rPr>
                <w:rFonts w:ascii="微软雅黑"/>
                <w:sz w:val="24"/>
              </w:rPr>
            </w:pPr>
          </w:p>
          <w:p w14:paraId="72374197">
            <w:pPr>
              <w:pStyle w:val="8"/>
              <w:spacing w:before="368"/>
              <w:rPr>
                <w:rFonts w:ascii="微软雅黑"/>
                <w:sz w:val="24"/>
              </w:rPr>
            </w:pPr>
          </w:p>
          <w:p w14:paraId="2C1AE1E0">
            <w:pPr>
              <w:pStyle w:val="8"/>
              <w:ind w:left="14"/>
              <w:jc w:val="center"/>
              <w:rPr>
                <w:sz w:val="24"/>
              </w:rPr>
            </w:pPr>
            <w:r>
              <w:rPr>
                <w:spacing w:val="-10"/>
                <w:sz w:val="24"/>
              </w:rPr>
              <w:t>√</w:t>
            </w:r>
          </w:p>
        </w:tc>
        <w:tc>
          <w:tcPr>
            <w:tcW w:w="672" w:type="dxa"/>
          </w:tcPr>
          <w:p w14:paraId="7447B77F">
            <w:pPr>
              <w:pStyle w:val="8"/>
              <w:rPr>
                <w:rFonts w:ascii="Times New Roman"/>
                <w:sz w:val="22"/>
              </w:rPr>
            </w:pPr>
          </w:p>
        </w:tc>
      </w:tr>
    </w:tbl>
    <w:p w14:paraId="000EBF30">
      <w:pPr>
        <w:pStyle w:val="8"/>
        <w:spacing w:after="0"/>
        <w:rPr>
          <w:rFonts w:ascii="Times New Roman"/>
          <w:sz w:val="22"/>
        </w:rPr>
        <w:sectPr>
          <w:footerReference r:id="rId12" w:type="default"/>
          <w:pgSz w:w="16840" w:h="11910" w:orient="landscape"/>
          <w:pgMar w:top="1340" w:right="566" w:bottom="1160" w:left="992" w:header="0" w:footer="977" w:gutter="0"/>
          <w:cols w:space="720" w:num="1"/>
        </w:sectPr>
      </w:pPr>
    </w:p>
    <w:p w14:paraId="5CEBF5E5">
      <w:pPr>
        <w:pStyle w:val="2"/>
        <w:spacing w:line="583" w:lineRule="exact"/>
        <w:ind w:left="-1" w:right="422"/>
        <w:jc w:val="center"/>
      </w:pPr>
      <w:r>
        <mc:AlternateContent>
          <mc:Choice Requires="wps">
            <w:drawing>
              <wp:anchor distT="0" distB="0" distL="0" distR="0" simplePos="0" relativeHeight="251660288" behindDoc="0" locked="0" layoutInCell="1" allowOverlap="1">
                <wp:simplePos x="0" y="0"/>
                <wp:positionH relativeFrom="page">
                  <wp:posOffset>748030</wp:posOffset>
                </wp:positionH>
                <wp:positionV relativeFrom="page">
                  <wp:posOffset>1046480</wp:posOffset>
                </wp:positionV>
                <wp:extent cx="9197340" cy="5431155"/>
                <wp:effectExtent l="0" t="0" r="0" b="0"/>
                <wp:wrapNone/>
                <wp:docPr id="10" name="Textbox 10"/>
                <wp:cNvGraphicFramePr/>
                <a:graphic xmlns:a="http://schemas.openxmlformats.org/drawingml/2006/main">
                  <a:graphicData uri="http://schemas.microsoft.com/office/word/2010/wordprocessingShape">
                    <wps:wsp>
                      <wps:cNvSpPr txBox="1"/>
                      <wps:spPr>
                        <a:xfrm>
                          <a:off x="0" y="0"/>
                          <a:ext cx="9197340" cy="5431155"/>
                        </a:xfrm>
                        <a:prstGeom prst="rect">
                          <a:avLst/>
                        </a:prstGeom>
                      </wps:spPr>
                      <wps:txbx>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214"/>
                              <w:gridCol w:w="1200"/>
                              <w:gridCol w:w="2542"/>
                              <w:gridCol w:w="2808"/>
                              <w:gridCol w:w="1212"/>
                              <w:gridCol w:w="780"/>
                              <w:gridCol w:w="1306"/>
                              <w:gridCol w:w="660"/>
                              <w:gridCol w:w="703"/>
                              <w:gridCol w:w="677"/>
                              <w:gridCol w:w="749"/>
                            </w:tblGrid>
                            <w:tr w14:paraId="25B1A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04" w:type="dxa"/>
                                  <w:vMerge w:val="restart"/>
                                </w:tcPr>
                                <w:p w14:paraId="4E325E8A">
                                  <w:pPr>
                                    <w:pStyle w:val="8"/>
                                    <w:spacing w:before="323" w:line="268" w:lineRule="auto"/>
                                    <w:ind w:left="151" w:right="101"/>
                                    <w:rPr>
                                      <w:sz w:val="24"/>
                                    </w:rPr>
                                  </w:pPr>
                                  <w:r>
                                    <w:rPr>
                                      <w:spacing w:val="-10"/>
                                      <w:sz w:val="24"/>
                                    </w:rPr>
                                    <w:t>序号</w:t>
                                  </w:r>
                                </w:p>
                              </w:tc>
                              <w:tc>
                                <w:tcPr>
                                  <w:tcW w:w="2414" w:type="dxa"/>
                                  <w:gridSpan w:val="2"/>
                                </w:tcPr>
                                <w:p w14:paraId="55205DF5">
                                  <w:pPr>
                                    <w:pStyle w:val="8"/>
                                    <w:spacing w:before="141"/>
                                    <w:ind w:left="1019"/>
                                    <w:rPr>
                                      <w:sz w:val="24"/>
                                    </w:rPr>
                                  </w:pPr>
                                  <w:r>
                                    <w:rPr>
                                      <w:spacing w:val="-3"/>
                                      <w:sz w:val="24"/>
                                    </w:rPr>
                                    <w:t>公开事项</w:t>
                                  </w:r>
                                </w:p>
                              </w:tc>
                              <w:tc>
                                <w:tcPr>
                                  <w:tcW w:w="2542" w:type="dxa"/>
                                  <w:vMerge w:val="restart"/>
                                </w:tcPr>
                                <w:p w14:paraId="07DE3D5C">
                                  <w:pPr>
                                    <w:pStyle w:val="8"/>
                                    <w:spacing w:before="327"/>
                                    <w:rPr>
                                      <w:rFonts w:ascii="微软雅黑"/>
                                      <w:sz w:val="24"/>
                                    </w:rPr>
                                  </w:pPr>
                                </w:p>
                                <w:p w14:paraId="4D9DAB6C">
                                  <w:pPr>
                                    <w:pStyle w:val="8"/>
                                    <w:spacing w:before="1"/>
                                    <w:ind w:left="362"/>
                                    <w:rPr>
                                      <w:sz w:val="24"/>
                                    </w:rPr>
                                  </w:pPr>
                                  <w:r>
                                    <w:rPr>
                                      <w:sz w:val="24"/>
                                    </w:rPr>
                                    <w:t>公开内容（要素</w:t>
                                  </w:r>
                                  <w:r>
                                    <w:rPr>
                                      <w:spacing w:val="-10"/>
                                      <w:sz w:val="24"/>
                                    </w:rPr>
                                    <w:t>）</w:t>
                                  </w:r>
                                </w:p>
                              </w:tc>
                              <w:tc>
                                <w:tcPr>
                                  <w:tcW w:w="2808" w:type="dxa"/>
                                  <w:vMerge w:val="restart"/>
                                </w:tcPr>
                                <w:p w14:paraId="412ABE48">
                                  <w:pPr>
                                    <w:pStyle w:val="8"/>
                                    <w:spacing w:before="327"/>
                                    <w:rPr>
                                      <w:rFonts w:ascii="微软雅黑"/>
                                      <w:sz w:val="24"/>
                                    </w:rPr>
                                  </w:pPr>
                                </w:p>
                                <w:p w14:paraId="110F0A06">
                                  <w:pPr>
                                    <w:pStyle w:val="8"/>
                                    <w:spacing w:before="1"/>
                                    <w:ind w:left="415"/>
                                    <w:rPr>
                                      <w:sz w:val="24"/>
                                    </w:rPr>
                                  </w:pPr>
                                  <w:r>
                                    <w:rPr>
                                      <w:spacing w:val="-3"/>
                                      <w:sz w:val="24"/>
                                    </w:rPr>
                                    <w:t>公开依据</w:t>
                                  </w:r>
                                </w:p>
                              </w:tc>
                              <w:tc>
                                <w:tcPr>
                                  <w:tcW w:w="1212" w:type="dxa"/>
                                  <w:vMerge w:val="restart"/>
                                </w:tcPr>
                                <w:p w14:paraId="4ED9606C">
                                  <w:pPr>
                                    <w:pStyle w:val="8"/>
                                    <w:spacing w:before="327"/>
                                    <w:rPr>
                                      <w:rFonts w:ascii="微软雅黑"/>
                                      <w:sz w:val="24"/>
                                    </w:rPr>
                                  </w:pPr>
                                </w:p>
                                <w:p w14:paraId="68CC9835">
                                  <w:pPr>
                                    <w:pStyle w:val="8"/>
                                    <w:spacing w:before="1"/>
                                    <w:ind w:left="4"/>
                                    <w:rPr>
                                      <w:sz w:val="24"/>
                                    </w:rPr>
                                  </w:pPr>
                                  <w:r>
                                    <w:rPr>
                                      <w:spacing w:val="-3"/>
                                      <w:sz w:val="24"/>
                                    </w:rPr>
                                    <w:t>公开时限</w:t>
                                  </w:r>
                                </w:p>
                              </w:tc>
                              <w:tc>
                                <w:tcPr>
                                  <w:tcW w:w="780" w:type="dxa"/>
                                  <w:vMerge w:val="restart"/>
                                </w:tcPr>
                                <w:p w14:paraId="39C76179">
                                  <w:pPr>
                                    <w:pStyle w:val="8"/>
                                    <w:spacing w:before="171"/>
                                    <w:rPr>
                                      <w:rFonts w:ascii="微软雅黑"/>
                                      <w:sz w:val="24"/>
                                    </w:rPr>
                                  </w:pPr>
                                </w:p>
                                <w:p w14:paraId="574A61A7">
                                  <w:pPr>
                                    <w:pStyle w:val="8"/>
                                    <w:spacing w:before="1" w:line="242" w:lineRule="auto"/>
                                    <w:ind w:left="268" w:right="19"/>
                                    <w:rPr>
                                      <w:sz w:val="24"/>
                                    </w:rPr>
                                  </w:pPr>
                                  <w:r>
                                    <w:rPr>
                                      <w:spacing w:val="-6"/>
                                      <w:sz w:val="24"/>
                                    </w:rPr>
                                    <w:t>公开</w:t>
                                  </w:r>
                                  <w:r>
                                    <w:rPr>
                                      <w:spacing w:val="-5"/>
                                      <w:sz w:val="24"/>
                                    </w:rPr>
                                    <w:t>主体</w:t>
                                  </w:r>
                                </w:p>
                              </w:tc>
                              <w:tc>
                                <w:tcPr>
                                  <w:tcW w:w="1306" w:type="dxa"/>
                                  <w:vMerge w:val="restart"/>
                                </w:tcPr>
                                <w:p w14:paraId="698E086D">
                                  <w:pPr>
                                    <w:pStyle w:val="8"/>
                                    <w:spacing w:before="171"/>
                                    <w:rPr>
                                      <w:rFonts w:ascii="微软雅黑"/>
                                      <w:sz w:val="24"/>
                                    </w:rPr>
                                  </w:pPr>
                                </w:p>
                                <w:p w14:paraId="0C2D7698">
                                  <w:pPr>
                                    <w:pStyle w:val="8"/>
                                    <w:spacing w:before="1" w:line="242" w:lineRule="auto"/>
                                    <w:ind w:left="383" w:right="70" w:hanging="120"/>
                                    <w:rPr>
                                      <w:sz w:val="24"/>
                                    </w:rPr>
                                  </w:pPr>
                                  <w:r>
                                    <w:rPr>
                                      <w:spacing w:val="-4"/>
                                      <w:sz w:val="24"/>
                                    </w:rPr>
                                    <w:t>公开渠道和载体</w:t>
                                  </w:r>
                                </w:p>
                              </w:tc>
                              <w:tc>
                                <w:tcPr>
                                  <w:tcW w:w="1363" w:type="dxa"/>
                                  <w:gridSpan w:val="2"/>
                                </w:tcPr>
                                <w:p w14:paraId="25D7A6D6">
                                  <w:pPr>
                                    <w:pStyle w:val="8"/>
                                    <w:spacing w:before="141"/>
                                    <w:ind w:left="313"/>
                                    <w:rPr>
                                      <w:sz w:val="24"/>
                                    </w:rPr>
                                  </w:pPr>
                                  <w:r>
                                    <w:rPr>
                                      <w:spacing w:val="-3"/>
                                      <w:sz w:val="24"/>
                                    </w:rPr>
                                    <w:t>公开对象</w:t>
                                  </w:r>
                                </w:p>
                              </w:tc>
                              <w:tc>
                                <w:tcPr>
                                  <w:tcW w:w="1426" w:type="dxa"/>
                                  <w:gridSpan w:val="2"/>
                                </w:tcPr>
                                <w:p w14:paraId="518C2DC1">
                                  <w:pPr>
                                    <w:pStyle w:val="8"/>
                                    <w:spacing w:before="141"/>
                                    <w:ind w:left="309"/>
                                    <w:rPr>
                                      <w:sz w:val="24"/>
                                    </w:rPr>
                                  </w:pPr>
                                  <w:r>
                                    <w:rPr>
                                      <w:spacing w:val="-3"/>
                                      <w:sz w:val="24"/>
                                    </w:rPr>
                                    <w:t>公开方式</w:t>
                                  </w:r>
                                </w:p>
                              </w:tc>
                            </w:tr>
                            <w:tr w14:paraId="23BD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04" w:type="dxa"/>
                                  <w:vMerge w:val="continue"/>
                                  <w:tcBorders>
                                    <w:top w:val="nil"/>
                                  </w:tcBorders>
                                </w:tcPr>
                                <w:p w14:paraId="5B741BE2">
                                  <w:pPr>
                                    <w:rPr>
                                      <w:sz w:val="2"/>
                                      <w:szCs w:val="2"/>
                                    </w:rPr>
                                  </w:pPr>
                                </w:p>
                              </w:tc>
                              <w:tc>
                                <w:tcPr>
                                  <w:tcW w:w="1214" w:type="dxa"/>
                                </w:tcPr>
                                <w:p w14:paraId="7FE423E1">
                                  <w:pPr>
                                    <w:pStyle w:val="8"/>
                                    <w:spacing w:before="311"/>
                                    <w:ind w:left="127"/>
                                    <w:rPr>
                                      <w:sz w:val="24"/>
                                    </w:rPr>
                                  </w:pPr>
                                  <w:r>
                                    <w:rPr>
                                      <w:spacing w:val="-3"/>
                                      <w:sz w:val="24"/>
                                    </w:rPr>
                                    <w:t>一级事项</w:t>
                                  </w:r>
                                </w:p>
                              </w:tc>
                              <w:tc>
                                <w:tcPr>
                                  <w:tcW w:w="1200" w:type="dxa"/>
                                </w:tcPr>
                                <w:p w14:paraId="7A7B5F4E">
                                  <w:pPr>
                                    <w:pStyle w:val="8"/>
                                    <w:spacing w:before="311"/>
                                    <w:ind w:left="117"/>
                                    <w:rPr>
                                      <w:sz w:val="24"/>
                                    </w:rPr>
                                  </w:pPr>
                                  <w:r>
                                    <w:rPr>
                                      <w:spacing w:val="-3"/>
                                      <w:sz w:val="24"/>
                                    </w:rPr>
                                    <w:t>二级事项</w:t>
                                  </w:r>
                                </w:p>
                              </w:tc>
                              <w:tc>
                                <w:tcPr>
                                  <w:tcW w:w="2542" w:type="dxa"/>
                                  <w:vMerge w:val="continue"/>
                                  <w:tcBorders>
                                    <w:top w:val="nil"/>
                                  </w:tcBorders>
                                </w:tcPr>
                                <w:p w14:paraId="3329FF13">
                                  <w:pPr>
                                    <w:rPr>
                                      <w:sz w:val="2"/>
                                      <w:szCs w:val="2"/>
                                    </w:rPr>
                                  </w:pPr>
                                </w:p>
                              </w:tc>
                              <w:tc>
                                <w:tcPr>
                                  <w:tcW w:w="2808" w:type="dxa"/>
                                  <w:vMerge w:val="continue"/>
                                  <w:tcBorders>
                                    <w:top w:val="nil"/>
                                  </w:tcBorders>
                                </w:tcPr>
                                <w:p w14:paraId="0A29FB07">
                                  <w:pPr>
                                    <w:rPr>
                                      <w:sz w:val="2"/>
                                      <w:szCs w:val="2"/>
                                    </w:rPr>
                                  </w:pPr>
                                </w:p>
                              </w:tc>
                              <w:tc>
                                <w:tcPr>
                                  <w:tcW w:w="1212" w:type="dxa"/>
                                  <w:vMerge w:val="continue"/>
                                  <w:tcBorders>
                                    <w:top w:val="nil"/>
                                  </w:tcBorders>
                                </w:tcPr>
                                <w:p w14:paraId="70CDB3B0">
                                  <w:pPr>
                                    <w:rPr>
                                      <w:sz w:val="2"/>
                                      <w:szCs w:val="2"/>
                                    </w:rPr>
                                  </w:pPr>
                                </w:p>
                              </w:tc>
                              <w:tc>
                                <w:tcPr>
                                  <w:tcW w:w="780" w:type="dxa"/>
                                  <w:vMerge w:val="continue"/>
                                  <w:tcBorders>
                                    <w:top w:val="nil"/>
                                  </w:tcBorders>
                                </w:tcPr>
                                <w:p w14:paraId="2BBAF4B5">
                                  <w:pPr>
                                    <w:rPr>
                                      <w:sz w:val="2"/>
                                      <w:szCs w:val="2"/>
                                    </w:rPr>
                                  </w:pPr>
                                </w:p>
                              </w:tc>
                              <w:tc>
                                <w:tcPr>
                                  <w:tcW w:w="1306" w:type="dxa"/>
                                  <w:vMerge w:val="continue"/>
                                  <w:tcBorders>
                                    <w:top w:val="nil"/>
                                  </w:tcBorders>
                                </w:tcPr>
                                <w:p w14:paraId="7342BA2D">
                                  <w:pPr>
                                    <w:rPr>
                                      <w:sz w:val="2"/>
                                      <w:szCs w:val="2"/>
                                    </w:rPr>
                                  </w:pPr>
                                </w:p>
                              </w:tc>
                              <w:tc>
                                <w:tcPr>
                                  <w:tcW w:w="660" w:type="dxa"/>
                                </w:tcPr>
                                <w:p w14:paraId="21D1841A">
                                  <w:pPr>
                                    <w:pStyle w:val="8"/>
                                    <w:spacing w:before="156" w:line="242" w:lineRule="auto"/>
                                    <w:ind w:left="205" w:right="82" w:hanging="120"/>
                                    <w:rPr>
                                      <w:sz w:val="24"/>
                                    </w:rPr>
                                  </w:pPr>
                                  <w:r>
                                    <w:rPr>
                                      <w:spacing w:val="-6"/>
                                      <w:sz w:val="24"/>
                                    </w:rPr>
                                    <w:t>全社</w:t>
                                  </w:r>
                                  <w:r>
                                    <w:rPr>
                                      <w:spacing w:val="-10"/>
                                      <w:sz w:val="24"/>
                                    </w:rPr>
                                    <w:t>会</w:t>
                                  </w:r>
                                </w:p>
                              </w:tc>
                              <w:tc>
                                <w:tcPr>
                                  <w:tcW w:w="703" w:type="dxa"/>
                                </w:tcPr>
                                <w:p w14:paraId="2DDCE792">
                                  <w:pPr>
                                    <w:pStyle w:val="8"/>
                                    <w:spacing w:before="156" w:line="242" w:lineRule="auto"/>
                                    <w:ind w:left="109" w:right="101"/>
                                    <w:rPr>
                                      <w:sz w:val="24"/>
                                    </w:rPr>
                                  </w:pPr>
                                  <w:r>
                                    <w:rPr>
                                      <w:spacing w:val="-6"/>
                                      <w:sz w:val="24"/>
                                    </w:rPr>
                                    <w:t>特定</w:t>
                                  </w:r>
                                  <w:r>
                                    <w:rPr>
                                      <w:spacing w:val="-5"/>
                                      <w:sz w:val="24"/>
                                    </w:rPr>
                                    <w:t>群众</w:t>
                                  </w:r>
                                </w:p>
                              </w:tc>
                              <w:tc>
                                <w:tcPr>
                                  <w:tcW w:w="677" w:type="dxa"/>
                                </w:tcPr>
                                <w:p w14:paraId="29B21AFB">
                                  <w:pPr>
                                    <w:pStyle w:val="8"/>
                                    <w:spacing w:before="311"/>
                                    <w:ind w:left="95"/>
                                    <w:rPr>
                                      <w:sz w:val="24"/>
                                    </w:rPr>
                                  </w:pPr>
                                  <w:r>
                                    <w:rPr>
                                      <w:spacing w:val="-5"/>
                                      <w:sz w:val="24"/>
                                    </w:rPr>
                                    <w:t>主动</w:t>
                                  </w:r>
                                </w:p>
                              </w:tc>
                              <w:tc>
                                <w:tcPr>
                                  <w:tcW w:w="749" w:type="dxa"/>
                                </w:tcPr>
                                <w:p w14:paraId="32CBA503">
                                  <w:pPr>
                                    <w:pStyle w:val="8"/>
                                    <w:spacing w:before="2" w:line="242" w:lineRule="auto"/>
                                    <w:ind w:left="11" w:right="5"/>
                                    <w:jc w:val="center"/>
                                    <w:rPr>
                                      <w:sz w:val="24"/>
                                    </w:rPr>
                                  </w:pPr>
                                  <w:r>
                                    <w:rPr>
                                      <w:spacing w:val="-4"/>
                                      <w:sz w:val="24"/>
                                    </w:rPr>
                                    <w:t>依申请</w:t>
                                  </w:r>
                                  <w:r>
                                    <w:rPr>
                                      <w:spacing w:val="-10"/>
                                      <w:sz w:val="24"/>
                                    </w:rPr>
                                    <w:t>公</w:t>
                                  </w:r>
                                </w:p>
                                <w:p w14:paraId="1F81F0DA">
                                  <w:pPr>
                                    <w:pStyle w:val="8"/>
                                    <w:spacing w:line="292" w:lineRule="exact"/>
                                    <w:ind w:left="3"/>
                                    <w:jc w:val="center"/>
                                    <w:rPr>
                                      <w:sz w:val="24"/>
                                    </w:rPr>
                                  </w:pPr>
                                  <w:r>
                                    <w:rPr>
                                      <w:spacing w:val="-10"/>
                                      <w:sz w:val="24"/>
                                    </w:rPr>
                                    <w:t>开</w:t>
                                  </w:r>
                                </w:p>
                              </w:tc>
                            </w:tr>
                            <w:tr w14:paraId="2EBC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504" w:type="dxa"/>
                                </w:tcPr>
                                <w:p w14:paraId="6074ADAF">
                                  <w:pPr>
                                    <w:pStyle w:val="8"/>
                                    <w:rPr>
                                      <w:rFonts w:ascii="微软雅黑"/>
                                      <w:sz w:val="24"/>
                                    </w:rPr>
                                  </w:pPr>
                                </w:p>
                                <w:p w14:paraId="0ADE24CC">
                                  <w:pPr>
                                    <w:pStyle w:val="8"/>
                                    <w:spacing w:before="358"/>
                                    <w:rPr>
                                      <w:rFonts w:ascii="微软雅黑"/>
                                      <w:sz w:val="24"/>
                                    </w:rPr>
                                  </w:pPr>
                                </w:p>
                                <w:p w14:paraId="4A195BF5">
                                  <w:pPr>
                                    <w:pStyle w:val="8"/>
                                    <w:ind w:left="9"/>
                                    <w:jc w:val="center"/>
                                    <w:rPr>
                                      <w:sz w:val="24"/>
                                    </w:rPr>
                                  </w:pPr>
                                  <w:r>
                                    <w:rPr>
                                      <w:spacing w:val="-10"/>
                                      <w:sz w:val="24"/>
                                    </w:rPr>
                                    <w:t>1</w:t>
                                  </w:r>
                                </w:p>
                              </w:tc>
                              <w:tc>
                                <w:tcPr>
                                  <w:tcW w:w="1214" w:type="dxa"/>
                                </w:tcPr>
                                <w:p w14:paraId="38B0A6CE">
                                  <w:pPr>
                                    <w:pStyle w:val="8"/>
                                    <w:spacing w:before="99"/>
                                    <w:rPr>
                                      <w:rFonts w:ascii="微软雅黑"/>
                                      <w:sz w:val="24"/>
                                    </w:rPr>
                                  </w:pPr>
                                </w:p>
                                <w:p w14:paraId="0C35361B">
                                  <w:pPr>
                                    <w:pStyle w:val="8"/>
                                    <w:spacing w:before="1"/>
                                    <w:ind w:left="4"/>
                                    <w:rPr>
                                      <w:sz w:val="24"/>
                                    </w:rPr>
                                  </w:pPr>
                                  <w:r>
                                    <w:rPr>
                                      <w:spacing w:val="-3"/>
                                      <w:sz w:val="24"/>
                                    </w:rPr>
                                    <w:t>部门文件</w:t>
                                  </w:r>
                                </w:p>
                              </w:tc>
                              <w:tc>
                                <w:tcPr>
                                  <w:tcW w:w="1200" w:type="dxa"/>
                                </w:tcPr>
                                <w:p w14:paraId="7C96D1A3">
                                  <w:pPr>
                                    <w:pStyle w:val="8"/>
                                    <w:spacing w:before="121"/>
                                    <w:rPr>
                                      <w:rFonts w:ascii="微软雅黑"/>
                                      <w:sz w:val="24"/>
                                    </w:rPr>
                                  </w:pPr>
                                </w:p>
                                <w:p w14:paraId="1F4FBA9F">
                                  <w:pPr>
                                    <w:pStyle w:val="8"/>
                                    <w:spacing w:line="218" w:lineRule="auto"/>
                                    <w:ind w:left="2" w:right="225"/>
                                    <w:jc w:val="both"/>
                                    <w:rPr>
                                      <w:sz w:val="24"/>
                                    </w:rPr>
                                  </w:pPr>
                                  <w:r>
                                    <w:rPr>
                                      <w:spacing w:val="-4"/>
                                      <w:sz w:val="24"/>
                                    </w:rPr>
                                    <w:t>农村危房改造相关</w:t>
                                  </w:r>
                                  <w:r>
                                    <w:rPr>
                                      <w:spacing w:val="-6"/>
                                      <w:sz w:val="24"/>
                                    </w:rPr>
                                    <w:t>文件</w:t>
                                  </w:r>
                                </w:p>
                              </w:tc>
                              <w:tc>
                                <w:tcPr>
                                  <w:tcW w:w="2542" w:type="dxa"/>
                                </w:tcPr>
                                <w:p w14:paraId="6A62968E">
                                  <w:pPr>
                                    <w:pStyle w:val="8"/>
                                    <w:spacing w:before="283" w:line="218" w:lineRule="auto"/>
                                    <w:ind w:left="5" w:right="-15"/>
                                    <w:jc w:val="both"/>
                                    <w:rPr>
                                      <w:sz w:val="24"/>
                                    </w:rPr>
                                  </w:pPr>
                                  <w:r>
                                    <w:rPr>
                                      <w:spacing w:val="-14"/>
                                      <w:sz w:val="24"/>
                                    </w:rPr>
                                    <w:t>文件分类、生成日期、标</w:t>
                                  </w:r>
                                  <w:r>
                                    <w:rPr>
                                      <w:spacing w:val="-10"/>
                                      <w:sz w:val="24"/>
                                    </w:rPr>
                                    <w:t>题、文号、有效性、关键</w:t>
                                  </w:r>
                                  <w:r>
                                    <w:rPr>
                                      <w:spacing w:val="-2"/>
                                      <w:sz w:val="24"/>
                                    </w:rPr>
                                    <w:t>词和具体内容等</w:t>
                                  </w:r>
                                </w:p>
                              </w:tc>
                              <w:tc>
                                <w:tcPr>
                                  <w:tcW w:w="2808" w:type="dxa"/>
                                </w:tcPr>
                                <w:p w14:paraId="0A49DEFE">
                                  <w:pPr>
                                    <w:pStyle w:val="8"/>
                                    <w:spacing w:before="283" w:line="218" w:lineRule="auto"/>
                                    <w:ind w:left="4" w:right="-15"/>
                                    <w:rPr>
                                      <w:sz w:val="24"/>
                                    </w:rPr>
                                  </w:pPr>
                                  <w:r>
                                    <w:rPr>
                                      <w:spacing w:val="-13"/>
                                      <w:sz w:val="24"/>
                                    </w:rPr>
                                    <w:t>《政府信息公开条例》</w:t>
                                  </w:r>
                                  <w:r>
                                    <w:rPr>
                                      <w:spacing w:val="-73"/>
                                      <w:sz w:val="24"/>
                                    </w:rPr>
                                    <w:t>、《关</w:t>
                                  </w:r>
                                  <w:r>
                                    <w:rPr>
                                      <w:spacing w:val="-2"/>
                                      <w:sz w:val="24"/>
                                    </w:rPr>
                                    <w:t>于全面推进政务公开工作的意见》及其实施细则</w:t>
                                  </w:r>
                                </w:p>
                              </w:tc>
                              <w:tc>
                                <w:tcPr>
                                  <w:tcW w:w="1212" w:type="dxa"/>
                                </w:tcPr>
                                <w:p w14:paraId="7F4B9BB5">
                                  <w:pPr>
                                    <w:pStyle w:val="8"/>
                                    <w:spacing w:before="121"/>
                                    <w:rPr>
                                      <w:rFonts w:ascii="微软雅黑"/>
                                      <w:sz w:val="24"/>
                                    </w:rPr>
                                  </w:pPr>
                                </w:p>
                                <w:p w14:paraId="3671C66C">
                                  <w:pPr>
                                    <w:pStyle w:val="8"/>
                                    <w:spacing w:line="218" w:lineRule="auto"/>
                                    <w:ind w:left="4" w:right="-15"/>
                                    <w:jc w:val="both"/>
                                    <w:rPr>
                                      <w:sz w:val="24"/>
                                    </w:rPr>
                                  </w:pPr>
                                  <w:r>
                                    <w:rPr>
                                      <w:spacing w:val="-2"/>
                                      <w:sz w:val="24"/>
                                    </w:rPr>
                                    <w:t>信息形成之</w:t>
                                  </w:r>
                                  <w:r>
                                    <w:rPr>
                                      <w:spacing w:val="-5"/>
                                      <w:sz w:val="24"/>
                                    </w:rPr>
                                    <w:t xml:space="preserve">日起 </w:t>
                                  </w:r>
                                  <w:r>
                                    <w:rPr>
                                      <w:sz w:val="24"/>
                                    </w:rPr>
                                    <w:t>20</w:t>
                                  </w:r>
                                  <w:r>
                                    <w:rPr>
                                      <w:spacing w:val="-7"/>
                                      <w:sz w:val="24"/>
                                    </w:rPr>
                                    <w:t xml:space="preserve"> 个</w:t>
                                  </w:r>
                                  <w:r>
                                    <w:rPr>
                                      <w:spacing w:val="-4"/>
                                      <w:sz w:val="24"/>
                                    </w:rPr>
                                    <w:t>工作日内</w:t>
                                  </w:r>
                                </w:p>
                              </w:tc>
                              <w:tc>
                                <w:tcPr>
                                  <w:tcW w:w="780" w:type="dxa"/>
                                </w:tcPr>
                                <w:p w14:paraId="14BD98D6">
                                  <w:pPr>
                                    <w:pStyle w:val="8"/>
                                    <w:spacing w:before="4" w:line="218" w:lineRule="auto"/>
                                    <w:ind w:left="4" w:right="43"/>
                                    <w:jc w:val="both"/>
                                    <w:rPr>
                                      <w:sz w:val="24"/>
                                    </w:rPr>
                                  </w:pPr>
                                  <w:r>
                                    <w:rPr>
                                      <w:spacing w:val="-4"/>
                                      <w:sz w:val="24"/>
                                    </w:rPr>
                                    <w:t>级索镇乡村规划建设监督管理办公室规划</w:t>
                                  </w:r>
                                </w:p>
                                <w:p w14:paraId="6AEA0606">
                                  <w:pPr>
                                    <w:pStyle w:val="8"/>
                                    <w:spacing w:line="254" w:lineRule="exact"/>
                                    <w:ind w:left="4"/>
                                    <w:rPr>
                                      <w:sz w:val="24"/>
                                    </w:rPr>
                                  </w:pPr>
                                  <w:r>
                                    <w:rPr>
                                      <w:spacing w:val="-4"/>
                                      <w:sz w:val="24"/>
                                    </w:rPr>
                                    <w:t>建设岗</w:t>
                                  </w:r>
                                </w:p>
                              </w:tc>
                              <w:tc>
                                <w:tcPr>
                                  <w:tcW w:w="1306" w:type="dxa"/>
                                </w:tcPr>
                                <w:p w14:paraId="06CA4F4C">
                                  <w:pPr>
                                    <w:pStyle w:val="8"/>
                                    <w:numPr>
                                      <w:ilvl w:val="0"/>
                                      <w:numId w:val="173"/>
                                    </w:numPr>
                                    <w:tabs>
                                      <w:tab w:val="left" w:pos="244"/>
                                    </w:tabs>
                                    <w:spacing w:before="283" w:after="0" w:line="218" w:lineRule="auto"/>
                                    <w:ind w:left="4" w:right="89" w:firstLine="0"/>
                                    <w:jc w:val="left"/>
                                    <w:rPr>
                                      <w:sz w:val="24"/>
                                    </w:rPr>
                                  </w:pPr>
                                  <w:r>
                                    <w:rPr>
                                      <w:spacing w:val="-4"/>
                                      <w:sz w:val="24"/>
                                    </w:rPr>
                                    <w:t>公开查阅</w:t>
                                  </w:r>
                                  <w:r>
                                    <w:rPr>
                                      <w:spacing w:val="-10"/>
                                      <w:sz w:val="24"/>
                                    </w:rPr>
                                    <w:t>点</w:t>
                                  </w:r>
                                </w:p>
                                <w:p w14:paraId="5B61614A">
                                  <w:pPr>
                                    <w:pStyle w:val="8"/>
                                    <w:numPr>
                                      <w:ilvl w:val="0"/>
                                      <w:numId w:val="173"/>
                                    </w:numPr>
                                    <w:tabs>
                                      <w:tab w:val="left" w:pos="244"/>
                                    </w:tabs>
                                    <w:spacing w:before="2" w:after="0" w:line="218" w:lineRule="auto"/>
                                    <w:ind w:left="4" w:right="209" w:firstLine="0"/>
                                    <w:jc w:val="left"/>
                                    <w:rPr>
                                      <w:sz w:val="24"/>
                                    </w:rPr>
                                  </w:pPr>
                                  <w:r>
                                    <w:rPr>
                                      <w:spacing w:val="-4"/>
                                      <w:sz w:val="24"/>
                                    </w:rPr>
                                    <w:t>入户/现</w:t>
                                  </w:r>
                                  <w:r>
                                    <w:rPr>
                                      <w:spacing w:val="-10"/>
                                      <w:sz w:val="24"/>
                                    </w:rPr>
                                    <w:t>场</w:t>
                                  </w:r>
                                </w:p>
                              </w:tc>
                              <w:tc>
                                <w:tcPr>
                                  <w:tcW w:w="660" w:type="dxa"/>
                                </w:tcPr>
                                <w:p w14:paraId="51233BC0">
                                  <w:pPr>
                                    <w:pStyle w:val="8"/>
                                    <w:spacing w:before="380"/>
                                    <w:rPr>
                                      <w:rFonts w:ascii="微软雅黑"/>
                                      <w:sz w:val="24"/>
                                    </w:rPr>
                                  </w:pPr>
                                </w:p>
                                <w:p w14:paraId="7CD2C932">
                                  <w:pPr>
                                    <w:pStyle w:val="8"/>
                                    <w:ind w:left="1"/>
                                    <w:rPr>
                                      <w:sz w:val="24"/>
                                    </w:rPr>
                                  </w:pPr>
                                  <w:r>
                                    <w:rPr>
                                      <w:spacing w:val="-10"/>
                                      <w:sz w:val="24"/>
                                    </w:rPr>
                                    <w:t>√</w:t>
                                  </w:r>
                                </w:p>
                              </w:tc>
                              <w:tc>
                                <w:tcPr>
                                  <w:tcW w:w="703" w:type="dxa"/>
                                </w:tcPr>
                                <w:p w14:paraId="2AA0111E">
                                  <w:pPr>
                                    <w:pStyle w:val="8"/>
                                    <w:rPr>
                                      <w:rFonts w:ascii="Times New Roman"/>
                                      <w:sz w:val="24"/>
                                    </w:rPr>
                                  </w:pPr>
                                </w:p>
                              </w:tc>
                              <w:tc>
                                <w:tcPr>
                                  <w:tcW w:w="677" w:type="dxa"/>
                                </w:tcPr>
                                <w:p w14:paraId="5831DD6A">
                                  <w:pPr>
                                    <w:pStyle w:val="8"/>
                                    <w:spacing w:before="380"/>
                                    <w:rPr>
                                      <w:rFonts w:ascii="微软雅黑"/>
                                      <w:sz w:val="24"/>
                                    </w:rPr>
                                  </w:pPr>
                                </w:p>
                                <w:p w14:paraId="2AAD83D3">
                                  <w:pPr>
                                    <w:pStyle w:val="8"/>
                                    <w:ind w:left="4"/>
                                    <w:rPr>
                                      <w:sz w:val="24"/>
                                    </w:rPr>
                                  </w:pPr>
                                  <w:r>
                                    <w:rPr>
                                      <w:spacing w:val="-10"/>
                                      <w:sz w:val="24"/>
                                    </w:rPr>
                                    <w:t>√</w:t>
                                  </w:r>
                                </w:p>
                              </w:tc>
                              <w:tc>
                                <w:tcPr>
                                  <w:tcW w:w="749" w:type="dxa"/>
                                </w:tcPr>
                                <w:p w14:paraId="36AA9AD0">
                                  <w:pPr>
                                    <w:pStyle w:val="8"/>
                                    <w:rPr>
                                      <w:rFonts w:ascii="Times New Roman"/>
                                      <w:sz w:val="24"/>
                                    </w:rPr>
                                  </w:pPr>
                                </w:p>
                              </w:tc>
                            </w:tr>
                            <w:tr w14:paraId="5BDE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04" w:type="dxa"/>
                                </w:tcPr>
                                <w:p w14:paraId="5A117BFE">
                                  <w:pPr>
                                    <w:pStyle w:val="8"/>
                                    <w:spacing w:before="3"/>
                                    <w:rPr>
                                      <w:rFonts w:ascii="微软雅黑"/>
                                      <w:sz w:val="24"/>
                                    </w:rPr>
                                  </w:pPr>
                                </w:p>
                                <w:p w14:paraId="42BD3D9C">
                                  <w:pPr>
                                    <w:pStyle w:val="8"/>
                                    <w:spacing w:before="1"/>
                                    <w:ind w:left="9"/>
                                    <w:jc w:val="center"/>
                                    <w:rPr>
                                      <w:sz w:val="24"/>
                                    </w:rPr>
                                  </w:pPr>
                                  <w:r>
                                    <w:rPr>
                                      <w:spacing w:val="-10"/>
                                      <w:sz w:val="24"/>
                                    </w:rPr>
                                    <w:t>2</w:t>
                                  </w:r>
                                </w:p>
                              </w:tc>
                              <w:tc>
                                <w:tcPr>
                                  <w:tcW w:w="1214" w:type="dxa"/>
                                  <w:vMerge w:val="restart"/>
                                </w:tcPr>
                                <w:p w14:paraId="1CA32280">
                                  <w:pPr>
                                    <w:pStyle w:val="8"/>
                                    <w:spacing w:before="383"/>
                                    <w:rPr>
                                      <w:rFonts w:ascii="微软雅黑"/>
                                      <w:sz w:val="24"/>
                                    </w:rPr>
                                  </w:pPr>
                                </w:p>
                                <w:p w14:paraId="6E6E45EF">
                                  <w:pPr>
                                    <w:pStyle w:val="8"/>
                                    <w:ind w:left="4"/>
                                    <w:rPr>
                                      <w:sz w:val="24"/>
                                    </w:rPr>
                                  </w:pPr>
                                  <w:r>
                                    <w:rPr>
                                      <w:spacing w:val="-3"/>
                                      <w:sz w:val="24"/>
                                    </w:rPr>
                                    <w:t>政策解读</w:t>
                                  </w:r>
                                </w:p>
                              </w:tc>
                              <w:tc>
                                <w:tcPr>
                                  <w:tcW w:w="1200" w:type="dxa"/>
                                </w:tcPr>
                                <w:p w14:paraId="0312EB50">
                                  <w:pPr>
                                    <w:pStyle w:val="8"/>
                                    <w:spacing w:before="7" w:line="218" w:lineRule="auto"/>
                                    <w:ind w:left="2" w:right="225"/>
                                    <w:rPr>
                                      <w:sz w:val="24"/>
                                    </w:rPr>
                                  </w:pPr>
                                  <w:r>
                                    <w:rPr>
                                      <w:spacing w:val="-4"/>
                                      <w:sz w:val="24"/>
                                    </w:rPr>
                                    <w:t>上级政策</w:t>
                                  </w:r>
                                  <w:r>
                                    <w:rPr>
                                      <w:spacing w:val="-6"/>
                                      <w:sz w:val="24"/>
                                    </w:rPr>
                                    <w:t>解读</w:t>
                                  </w:r>
                                </w:p>
                              </w:tc>
                              <w:tc>
                                <w:tcPr>
                                  <w:tcW w:w="2542" w:type="dxa"/>
                                  <w:vMerge w:val="restart"/>
                                </w:tcPr>
                                <w:p w14:paraId="2A4EBA43">
                                  <w:pPr>
                                    <w:pStyle w:val="8"/>
                                    <w:spacing w:before="7" w:line="218" w:lineRule="auto"/>
                                    <w:ind w:left="5" w:right="-116"/>
                                    <w:rPr>
                                      <w:sz w:val="24"/>
                                    </w:rPr>
                                  </w:pPr>
                                  <w:r>
                                    <w:rPr>
                                      <w:spacing w:val="-2"/>
                                      <w:sz w:val="24"/>
                                    </w:rPr>
                                    <w:t xml:space="preserve">着重解读政策措施的背 </w:t>
                                  </w:r>
                                  <w:r>
                                    <w:rPr>
                                      <w:spacing w:val="-14"/>
                                      <w:sz w:val="24"/>
                                    </w:rPr>
                                    <w:t>景依据、目标任务、主要内容、涉及范围、执行标准，以及注意事项、关键</w:t>
                                  </w:r>
                                  <w:r>
                                    <w:rPr>
                                      <w:spacing w:val="-2"/>
                                      <w:sz w:val="24"/>
                                    </w:rPr>
                                    <w:t>词诠释、惠民利民举措、新旧政策差异等。</w:t>
                                  </w:r>
                                </w:p>
                              </w:tc>
                              <w:tc>
                                <w:tcPr>
                                  <w:tcW w:w="2808" w:type="dxa"/>
                                  <w:vMerge w:val="restart"/>
                                </w:tcPr>
                                <w:p w14:paraId="6E5A72FA">
                                  <w:pPr>
                                    <w:pStyle w:val="8"/>
                                    <w:spacing w:before="285" w:line="218" w:lineRule="auto"/>
                                    <w:ind w:left="4" w:right="-15"/>
                                    <w:rPr>
                                      <w:sz w:val="24"/>
                                    </w:rPr>
                                  </w:pPr>
                                  <w:r>
                                    <w:rPr>
                                      <w:spacing w:val="-13"/>
                                      <w:sz w:val="24"/>
                                    </w:rPr>
                                    <w:t>《政府信息公开条例》</w:t>
                                  </w:r>
                                  <w:r>
                                    <w:rPr>
                                      <w:spacing w:val="-73"/>
                                      <w:sz w:val="24"/>
                                    </w:rPr>
                                    <w:t>、《关</w:t>
                                  </w:r>
                                  <w:r>
                                    <w:rPr>
                                      <w:spacing w:val="-2"/>
                                      <w:sz w:val="24"/>
                                    </w:rPr>
                                    <w:t>于全面推进政务公开工作的意见》及其实施细则</w:t>
                                  </w:r>
                                </w:p>
                              </w:tc>
                              <w:tc>
                                <w:tcPr>
                                  <w:tcW w:w="1212" w:type="dxa"/>
                                  <w:vMerge w:val="restart"/>
                                </w:tcPr>
                                <w:p w14:paraId="14A62BF8">
                                  <w:pPr>
                                    <w:pStyle w:val="8"/>
                                    <w:spacing w:before="123"/>
                                    <w:rPr>
                                      <w:rFonts w:ascii="微软雅黑"/>
                                      <w:sz w:val="24"/>
                                    </w:rPr>
                                  </w:pPr>
                                </w:p>
                                <w:p w14:paraId="35ED9F52">
                                  <w:pPr>
                                    <w:pStyle w:val="8"/>
                                    <w:spacing w:before="1" w:line="218" w:lineRule="auto"/>
                                    <w:ind w:left="4" w:right="-15"/>
                                    <w:jc w:val="both"/>
                                    <w:rPr>
                                      <w:sz w:val="24"/>
                                    </w:rPr>
                                  </w:pPr>
                                  <w:r>
                                    <w:rPr>
                                      <w:spacing w:val="-2"/>
                                      <w:sz w:val="24"/>
                                    </w:rPr>
                                    <w:t>信息形成之</w:t>
                                  </w:r>
                                  <w:r>
                                    <w:rPr>
                                      <w:spacing w:val="-5"/>
                                      <w:sz w:val="24"/>
                                    </w:rPr>
                                    <w:t xml:space="preserve">日起 </w:t>
                                  </w:r>
                                  <w:r>
                                    <w:rPr>
                                      <w:sz w:val="24"/>
                                    </w:rPr>
                                    <w:t>20</w:t>
                                  </w:r>
                                  <w:r>
                                    <w:rPr>
                                      <w:spacing w:val="-7"/>
                                      <w:sz w:val="24"/>
                                    </w:rPr>
                                    <w:t xml:space="preserve"> 个</w:t>
                                  </w:r>
                                  <w:r>
                                    <w:rPr>
                                      <w:spacing w:val="-4"/>
                                      <w:sz w:val="24"/>
                                    </w:rPr>
                                    <w:t>工作日内</w:t>
                                  </w:r>
                                </w:p>
                              </w:tc>
                              <w:tc>
                                <w:tcPr>
                                  <w:tcW w:w="780" w:type="dxa"/>
                                  <w:vMerge w:val="restart"/>
                                </w:tcPr>
                                <w:p w14:paraId="30A4AB2F">
                                  <w:pPr>
                                    <w:pStyle w:val="8"/>
                                    <w:spacing w:before="285" w:line="218" w:lineRule="auto"/>
                                    <w:ind w:left="4" w:right="43"/>
                                    <w:jc w:val="both"/>
                                    <w:rPr>
                                      <w:sz w:val="24"/>
                                    </w:rPr>
                                  </w:pPr>
                                  <w:r>
                                    <w:rPr>
                                      <w:spacing w:val="-4"/>
                                      <w:sz w:val="24"/>
                                    </w:rPr>
                                    <w:t>级索镇乡村规划建设监督管理办公室规划</w:t>
                                  </w:r>
                                </w:p>
                                <w:p w14:paraId="1E8D3A1F">
                                  <w:pPr>
                                    <w:pStyle w:val="8"/>
                                    <w:spacing w:line="257" w:lineRule="exact"/>
                                    <w:ind w:left="4"/>
                                    <w:rPr>
                                      <w:sz w:val="24"/>
                                    </w:rPr>
                                  </w:pPr>
                                  <w:r>
                                    <w:rPr>
                                      <w:spacing w:val="-4"/>
                                      <w:sz w:val="24"/>
                                    </w:rPr>
                                    <w:t>建设岗</w:t>
                                  </w:r>
                                </w:p>
                              </w:tc>
                              <w:tc>
                                <w:tcPr>
                                  <w:tcW w:w="1306" w:type="dxa"/>
                                  <w:vMerge w:val="restart"/>
                                </w:tcPr>
                                <w:p w14:paraId="69FB9AB3">
                                  <w:pPr>
                                    <w:pStyle w:val="8"/>
                                    <w:numPr>
                                      <w:ilvl w:val="0"/>
                                      <w:numId w:val="174"/>
                                    </w:numPr>
                                    <w:tabs>
                                      <w:tab w:val="left" w:pos="244"/>
                                    </w:tabs>
                                    <w:spacing w:before="285" w:after="0" w:line="218" w:lineRule="auto"/>
                                    <w:ind w:left="4" w:right="89" w:firstLine="0"/>
                                    <w:jc w:val="left"/>
                                    <w:rPr>
                                      <w:sz w:val="24"/>
                                    </w:rPr>
                                  </w:pPr>
                                  <w:r>
                                    <w:rPr>
                                      <w:spacing w:val="-4"/>
                                      <w:sz w:val="24"/>
                                    </w:rPr>
                                    <w:t>公开查阅</w:t>
                                  </w:r>
                                  <w:r>
                                    <w:rPr>
                                      <w:spacing w:val="-10"/>
                                      <w:sz w:val="24"/>
                                    </w:rPr>
                                    <w:t>点</w:t>
                                  </w:r>
                                </w:p>
                                <w:p w14:paraId="6AFC6C93">
                                  <w:pPr>
                                    <w:pStyle w:val="8"/>
                                    <w:numPr>
                                      <w:ilvl w:val="0"/>
                                      <w:numId w:val="174"/>
                                    </w:numPr>
                                    <w:tabs>
                                      <w:tab w:val="left" w:pos="244"/>
                                    </w:tabs>
                                    <w:spacing w:before="2" w:after="0" w:line="218" w:lineRule="auto"/>
                                    <w:ind w:left="4" w:right="209" w:firstLine="0"/>
                                    <w:jc w:val="left"/>
                                    <w:rPr>
                                      <w:sz w:val="24"/>
                                    </w:rPr>
                                  </w:pPr>
                                  <w:r>
                                    <w:rPr>
                                      <w:spacing w:val="-4"/>
                                      <w:sz w:val="24"/>
                                    </w:rPr>
                                    <w:t>入户/现</w:t>
                                  </w:r>
                                  <w:r>
                                    <w:rPr>
                                      <w:spacing w:val="-10"/>
                                      <w:sz w:val="24"/>
                                    </w:rPr>
                                    <w:t>场</w:t>
                                  </w:r>
                                </w:p>
                              </w:tc>
                              <w:tc>
                                <w:tcPr>
                                  <w:tcW w:w="660" w:type="dxa"/>
                                  <w:vMerge w:val="restart"/>
                                </w:tcPr>
                                <w:p w14:paraId="4C7EBE06">
                                  <w:pPr>
                                    <w:pStyle w:val="8"/>
                                    <w:spacing w:before="383"/>
                                    <w:rPr>
                                      <w:rFonts w:ascii="微软雅黑"/>
                                      <w:sz w:val="24"/>
                                    </w:rPr>
                                  </w:pPr>
                                </w:p>
                                <w:p w14:paraId="089F459C">
                                  <w:pPr>
                                    <w:pStyle w:val="8"/>
                                    <w:ind w:left="1"/>
                                    <w:rPr>
                                      <w:sz w:val="24"/>
                                    </w:rPr>
                                  </w:pPr>
                                  <w:r>
                                    <w:rPr>
                                      <w:spacing w:val="-10"/>
                                      <w:sz w:val="24"/>
                                    </w:rPr>
                                    <w:t>√</w:t>
                                  </w:r>
                                </w:p>
                              </w:tc>
                              <w:tc>
                                <w:tcPr>
                                  <w:tcW w:w="703" w:type="dxa"/>
                                  <w:vMerge w:val="restart"/>
                                </w:tcPr>
                                <w:p w14:paraId="20FA0625">
                                  <w:pPr>
                                    <w:pStyle w:val="8"/>
                                    <w:rPr>
                                      <w:rFonts w:ascii="Times New Roman"/>
                                      <w:sz w:val="24"/>
                                    </w:rPr>
                                  </w:pPr>
                                </w:p>
                              </w:tc>
                              <w:tc>
                                <w:tcPr>
                                  <w:tcW w:w="677" w:type="dxa"/>
                                  <w:vMerge w:val="restart"/>
                                </w:tcPr>
                                <w:p w14:paraId="735519A7">
                                  <w:pPr>
                                    <w:pStyle w:val="8"/>
                                    <w:spacing w:before="383"/>
                                    <w:rPr>
                                      <w:rFonts w:ascii="微软雅黑"/>
                                      <w:sz w:val="24"/>
                                    </w:rPr>
                                  </w:pPr>
                                </w:p>
                                <w:p w14:paraId="06A5CD2A">
                                  <w:pPr>
                                    <w:pStyle w:val="8"/>
                                    <w:ind w:left="4"/>
                                    <w:rPr>
                                      <w:sz w:val="24"/>
                                    </w:rPr>
                                  </w:pPr>
                                  <w:r>
                                    <w:rPr>
                                      <w:spacing w:val="-10"/>
                                      <w:sz w:val="24"/>
                                    </w:rPr>
                                    <w:t>√</w:t>
                                  </w:r>
                                </w:p>
                              </w:tc>
                              <w:tc>
                                <w:tcPr>
                                  <w:tcW w:w="749" w:type="dxa"/>
                                  <w:vMerge w:val="restart"/>
                                </w:tcPr>
                                <w:p w14:paraId="27F8C612">
                                  <w:pPr>
                                    <w:pStyle w:val="8"/>
                                    <w:rPr>
                                      <w:rFonts w:ascii="Times New Roman"/>
                                      <w:sz w:val="24"/>
                                    </w:rPr>
                                  </w:pPr>
                                </w:p>
                              </w:tc>
                            </w:tr>
                            <w:tr w14:paraId="15AD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04" w:type="dxa"/>
                                </w:tcPr>
                                <w:p w14:paraId="722D7218">
                                  <w:pPr>
                                    <w:pStyle w:val="8"/>
                                    <w:spacing w:before="332"/>
                                    <w:rPr>
                                      <w:rFonts w:ascii="微软雅黑"/>
                                      <w:sz w:val="24"/>
                                    </w:rPr>
                                  </w:pPr>
                                </w:p>
                                <w:p w14:paraId="5F22E755">
                                  <w:pPr>
                                    <w:pStyle w:val="8"/>
                                    <w:ind w:left="9"/>
                                    <w:jc w:val="center"/>
                                    <w:rPr>
                                      <w:sz w:val="24"/>
                                    </w:rPr>
                                  </w:pPr>
                                  <w:r>
                                    <w:rPr>
                                      <w:spacing w:val="-10"/>
                                      <w:sz w:val="24"/>
                                    </w:rPr>
                                    <w:t>3</w:t>
                                  </w:r>
                                </w:p>
                              </w:tc>
                              <w:tc>
                                <w:tcPr>
                                  <w:tcW w:w="1214" w:type="dxa"/>
                                  <w:vMerge w:val="continue"/>
                                  <w:tcBorders>
                                    <w:top w:val="nil"/>
                                  </w:tcBorders>
                                </w:tcPr>
                                <w:p w14:paraId="04229A51">
                                  <w:pPr>
                                    <w:rPr>
                                      <w:sz w:val="2"/>
                                      <w:szCs w:val="2"/>
                                    </w:rPr>
                                  </w:pPr>
                                </w:p>
                              </w:tc>
                              <w:tc>
                                <w:tcPr>
                                  <w:tcW w:w="1200" w:type="dxa"/>
                                </w:tcPr>
                                <w:p w14:paraId="04D143E1">
                                  <w:pPr>
                                    <w:pStyle w:val="8"/>
                                    <w:spacing w:before="285" w:line="218" w:lineRule="auto"/>
                                    <w:ind w:left="2" w:right="225"/>
                                    <w:rPr>
                                      <w:sz w:val="24"/>
                                    </w:rPr>
                                  </w:pPr>
                                  <w:r>
                                    <w:rPr>
                                      <w:spacing w:val="-4"/>
                                      <w:sz w:val="24"/>
                                    </w:rPr>
                                    <w:t>本级政策</w:t>
                                  </w:r>
                                  <w:r>
                                    <w:rPr>
                                      <w:spacing w:val="-6"/>
                                      <w:sz w:val="24"/>
                                    </w:rPr>
                                    <w:t>解读</w:t>
                                  </w:r>
                                </w:p>
                              </w:tc>
                              <w:tc>
                                <w:tcPr>
                                  <w:tcW w:w="2542" w:type="dxa"/>
                                  <w:vMerge w:val="continue"/>
                                  <w:tcBorders>
                                    <w:top w:val="nil"/>
                                  </w:tcBorders>
                                </w:tcPr>
                                <w:p w14:paraId="4F2B646A">
                                  <w:pPr>
                                    <w:rPr>
                                      <w:sz w:val="2"/>
                                      <w:szCs w:val="2"/>
                                    </w:rPr>
                                  </w:pPr>
                                </w:p>
                              </w:tc>
                              <w:tc>
                                <w:tcPr>
                                  <w:tcW w:w="2808" w:type="dxa"/>
                                  <w:vMerge w:val="continue"/>
                                  <w:tcBorders>
                                    <w:top w:val="nil"/>
                                  </w:tcBorders>
                                </w:tcPr>
                                <w:p w14:paraId="0E63A3F1">
                                  <w:pPr>
                                    <w:rPr>
                                      <w:sz w:val="2"/>
                                      <w:szCs w:val="2"/>
                                    </w:rPr>
                                  </w:pPr>
                                </w:p>
                              </w:tc>
                              <w:tc>
                                <w:tcPr>
                                  <w:tcW w:w="1212" w:type="dxa"/>
                                  <w:vMerge w:val="continue"/>
                                  <w:tcBorders>
                                    <w:top w:val="nil"/>
                                  </w:tcBorders>
                                </w:tcPr>
                                <w:p w14:paraId="163B6EB9">
                                  <w:pPr>
                                    <w:rPr>
                                      <w:sz w:val="2"/>
                                      <w:szCs w:val="2"/>
                                    </w:rPr>
                                  </w:pPr>
                                </w:p>
                              </w:tc>
                              <w:tc>
                                <w:tcPr>
                                  <w:tcW w:w="780" w:type="dxa"/>
                                  <w:vMerge w:val="continue"/>
                                  <w:tcBorders>
                                    <w:top w:val="nil"/>
                                  </w:tcBorders>
                                </w:tcPr>
                                <w:p w14:paraId="0952892F">
                                  <w:pPr>
                                    <w:rPr>
                                      <w:sz w:val="2"/>
                                      <w:szCs w:val="2"/>
                                    </w:rPr>
                                  </w:pPr>
                                </w:p>
                              </w:tc>
                              <w:tc>
                                <w:tcPr>
                                  <w:tcW w:w="1306" w:type="dxa"/>
                                  <w:vMerge w:val="continue"/>
                                  <w:tcBorders>
                                    <w:top w:val="nil"/>
                                  </w:tcBorders>
                                </w:tcPr>
                                <w:p w14:paraId="01A1D5AD">
                                  <w:pPr>
                                    <w:rPr>
                                      <w:sz w:val="2"/>
                                      <w:szCs w:val="2"/>
                                    </w:rPr>
                                  </w:pPr>
                                </w:p>
                              </w:tc>
                              <w:tc>
                                <w:tcPr>
                                  <w:tcW w:w="660" w:type="dxa"/>
                                  <w:vMerge w:val="continue"/>
                                  <w:tcBorders>
                                    <w:top w:val="nil"/>
                                  </w:tcBorders>
                                </w:tcPr>
                                <w:p w14:paraId="4926D609">
                                  <w:pPr>
                                    <w:rPr>
                                      <w:sz w:val="2"/>
                                      <w:szCs w:val="2"/>
                                    </w:rPr>
                                  </w:pPr>
                                </w:p>
                              </w:tc>
                              <w:tc>
                                <w:tcPr>
                                  <w:tcW w:w="703" w:type="dxa"/>
                                  <w:vMerge w:val="continue"/>
                                  <w:tcBorders>
                                    <w:top w:val="nil"/>
                                  </w:tcBorders>
                                </w:tcPr>
                                <w:p w14:paraId="52EB007C">
                                  <w:pPr>
                                    <w:rPr>
                                      <w:sz w:val="2"/>
                                      <w:szCs w:val="2"/>
                                    </w:rPr>
                                  </w:pPr>
                                </w:p>
                              </w:tc>
                              <w:tc>
                                <w:tcPr>
                                  <w:tcW w:w="677" w:type="dxa"/>
                                  <w:vMerge w:val="continue"/>
                                  <w:tcBorders>
                                    <w:top w:val="nil"/>
                                  </w:tcBorders>
                                </w:tcPr>
                                <w:p w14:paraId="112C16FD">
                                  <w:pPr>
                                    <w:rPr>
                                      <w:sz w:val="2"/>
                                      <w:szCs w:val="2"/>
                                    </w:rPr>
                                  </w:pPr>
                                </w:p>
                              </w:tc>
                              <w:tc>
                                <w:tcPr>
                                  <w:tcW w:w="749" w:type="dxa"/>
                                  <w:vMerge w:val="continue"/>
                                  <w:tcBorders>
                                    <w:top w:val="nil"/>
                                  </w:tcBorders>
                                </w:tcPr>
                                <w:p w14:paraId="2FF1EBD8">
                                  <w:pPr>
                                    <w:rPr>
                                      <w:sz w:val="2"/>
                                      <w:szCs w:val="2"/>
                                    </w:rPr>
                                  </w:pPr>
                                </w:p>
                              </w:tc>
                            </w:tr>
                            <w:tr w14:paraId="664A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04" w:type="dxa"/>
                                </w:tcPr>
                                <w:p w14:paraId="14A0F1E1">
                                  <w:pPr>
                                    <w:pStyle w:val="8"/>
                                    <w:spacing w:before="99"/>
                                    <w:rPr>
                                      <w:rFonts w:ascii="微软雅黑"/>
                                      <w:sz w:val="24"/>
                                    </w:rPr>
                                  </w:pPr>
                                </w:p>
                                <w:p w14:paraId="79F39147">
                                  <w:pPr>
                                    <w:pStyle w:val="8"/>
                                    <w:spacing w:before="1"/>
                                    <w:ind w:left="9"/>
                                    <w:jc w:val="center"/>
                                    <w:rPr>
                                      <w:sz w:val="24"/>
                                    </w:rPr>
                                  </w:pPr>
                                  <w:r>
                                    <w:rPr>
                                      <w:spacing w:val="-10"/>
                                      <w:sz w:val="24"/>
                                    </w:rPr>
                                    <w:t>4</w:t>
                                  </w:r>
                                </w:p>
                              </w:tc>
                              <w:tc>
                                <w:tcPr>
                                  <w:tcW w:w="1214" w:type="dxa"/>
                                  <w:vMerge w:val="restart"/>
                                </w:tcPr>
                                <w:p w14:paraId="68CF7508">
                                  <w:pPr>
                                    <w:pStyle w:val="8"/>
                                    <w:spacing w:before="263"/>
                                    <w:ind w:left="4"/>
                                    <w:rPr>
                                      <w:sz w:val="24"/>
                                    </w:rPr>
                                  </w:pPr>
                                  <w:r>
                                    <w:rPr>
                                      <w:spacing w:val="-3"/>
                                      <w:sz w:val="24"/>
                                    </w:rPr>
                                    <w:t>计划实施</w:t>
                                  </w:r>
                                </w:p>
                              </w:tc>
                              <w:tc>
                                <w:tcPr>
                                  <w:tcW w:w="1200" w:type="dxa"/>
                                </w:tcPr>
                                <w:p w14:paraId="14559985">
                                  <w:pPr>
                                    <w:pStyle w:val="8"/>
                                    <w:spacing w:before="263"/>
                                    <w:ind w:left="2"/>
                                    <w:rPr>
                                      <w:sz w:val="24"/>
                                    </w:rPr>
                                  </w:pPr>
                                  <w:r>
                                    <w:rPr>
                                      <w:spacing w:val="-3"/>
                                      <w:sz w:val="24"/>
                                    </w:rPr>
                                    <w:t>任务分配</w:t>
                                  </w:r>
                                </w:p>
                              </w:tc>
                              <w:tc>
                                <w:tcPr>
                                  <w:tcW w:w="2542" w:type="dxa"/>
                                </w:tcPr>
                                <w:p w14:paraId="41C03CCF">
                                  <w:pPr>
                                    <w:pStyle w:val="8"/>
                                    <w:spacing w:before="285" w:line="218" w:lineRule="auto"/>
                                    <w:ind w:left="5" w:right="125"/>
                                    <w:rPr>
                                      <w:sz w:val="24"/>
                                    </w:rPr>
                                  </w:pPr>
                                  <w:r>
                                    <w:rPr>
                                      <w:spacing w:val="-2"/>
                                      <w:sz w:val="24"/>
                                    </w:rPr>
                                    <w:t>及时公开农村危房改造补助农户名单</w:t>
                                  </w:r>
                                </w:p>
                              </w:tc>
                              <w:tc>
                                <w:tcPr>
                                  <w:tcW w:w="2808" w:type="dxa"/>
                                  <w:vMerge w:val="restart"/>
                                </w:tcPr>
                                <w:p w14:paraId="42689AF4">
                                  <w:pPr>
                                    <w:pStyle w:val="8"/>
                                    <w:spacing w:before="4" w:line="218" w:lineRule="auto"/>
                                    <w:ind w:left="4" w:right="151"/>
                                    <w:jc w:val="both"/>
                                    <w:rPr>
                                      <w:sz w:val="24"/>
                                    </w:rPr>
                                  </w:pPr>
                                  <w:r>
                                    <w:rPr>
                                      <w:spacing w:val="-2"/>
                                      <w:sz w:val="24"/>
                                    </w:rPr>
                                    <w:t>《住房城乡建设部财政部国务院扶贫办关于加强和完善建档立卡贫困户等重点对象农村危房改造若干问题的通知》等</w:t>
                                  </w:r>
                                </w:p>
                              </w:tc>
                              <w:tc>
                                <w:tcPr>
                                  <w:tcW w:w="1212" w:type="dxa"/>
                                </w:tcPr>
                                <w:p w14:paraId="50F543D9">
                                  <w:pPr>
                                    <w:pStyle w:val="8"/>
                                    <w:spacing w:before="4" w:line="218" w:lineRule="auto"/>
                                    <w:ind w:left="4" w:right="-15"/>
                                    <w:jc w:val="both"/>
                                    <w:rPr>
                                      <w:sz w:val="24"/>
                                    </w:rPr>
                                  </w:pPr>
                                  <w:r>
                                    <w:rPr>
                                      <w:spacing w:val="-2"/>
                                      <w:sz w:val="24"/>
                                    </w:rPr>
                                    <w:t>分配结果确</w:t>
                                  </w:r>
                                  <w:r>
                                    <w:rPr>
                                      <w:spacing w:val="-5"/>
                                      <w:sz w:val="24"/>
                                    </w:rPr>
                                    <w:t xml:space="preserve">定后 </w:t>
                                  </w:r>
                                  <w:r>
                                    <w:rPr>
                                      <w:sz w:val="24"/>
                                    </w:rPr>
                                    <w:t>20</w:t>
                                  </w:r>
                                  <w:r>
                                    <w:rPr>
                                      <w:spacing w:val="-7"/>
                                      <w:sz w:val="24"/>
                                    </w:rPr>
                                    <w:t xml:space="preserve"> 个</w:t>
                                  </w:r>
                                  <w:r>
                                    <w:rPr>
                                      <w:spacing w:val="-4"/>
                                      <w:sz w:val="24"/>
                                    </w:rPr>
                                    <w:t>工作日内</w:t>
                                  </w:r>
                                </w:p>
                              </w:tc>
                              <w:tc>
                                <w:tcPr>
                                  <w:tcW w:w="780" w:type="dxa"/>
                                  <w:vMerge w:val="restart"/>
                                </w:tcPr>
                                <w:p w14:paraId="15263E43">
                                  <w:pPr>
                                    <w:pStyle w:val="8"/>
                                    <w:spacing w:before="285" w:line="218" w:lineRule="auto"/>
                                    <w:ind w:left="4" w:right="43"/>
                                    <w:jc w:val="both"/>
                                    <w:rPr>
                                      <w:sz w:val="24"/>
                                    </w:rPr>
                                  </w:pPr>
                                  <w:r>
                                    <w:rPr>
                                      <w:spacing w:val="-4"/>
                                      <w:sz w:val="24"/>
                                    </w:rPr>
                                    <w:t>级索镇乡村规划建设监督管理办公室规划建设岗</w:t>
                                  </w:r>
                                </w:p>
                              </w:tc>
                              <w:tc>
                                <w:tcPr>
                                  <w:tcW w:w="1306" w:type="dxa"/>
                                </w:tcPr>
                                <w:p w14:paraId="317B4BD3">
                                  <w:pPr>
                                    <w:pStyle w:val="8"/>
                                    <w:numPr>
                                      <w:ilvl w:val="0"/>
                                      <w:numId w:val="175"/>
                                    </w:numPr>
                                    <w:tabs>
                                      <w:tab w:val="left" w:pos="244"/>
                                    </w:tabs>
                                    <w:spacing w:before="4" w:after="0" w:line="218" w:lineRule="auto"/>
                                    <w:ind w:left="4" w:right="89" w:firstLine="0"/>
                                    <w:jc w:val="left"/>
                                    <w:rPr>
                                      <w:sz w:val="24"/>
                                    </w:rPr>
                                  </w:pPr>
                                  <w:r>
                                    <w:rPr>
                                      <w:spacing w:val="-4"/>
                                      <w:sz w:val="24"/>
                                    </w:rPr>
                                    <w:t>公开查阅</w:t>
                                  </w:r>
                                  <w:r>
                                    <w:rPr>
                                      <w:spacing w:val="-10"/>
                                      <w:sz w:val="24"/>
                                    </w:rPr>
                                    <w:t>点</w:t>
                                  </w:r>
                                </w:p>
                                <w:p w14:paraId="36CF6063">
                                  <w:pPr>
                                    <w:pStyle w:val="8"/>
                                    <w:numPr>
                                      <w:ilvl w:val="0"/>
                                      <w:numId w:val="175"/>
                                    </w:numPr>
                                    <w:tabs>
                                      <w:tab w:val="left" w:pos="244"/>
                                    </w:tabs>
                                    <w:spacing w:before="0" w:after="0" w:line="272" w:lineRule="exact"/>
                                    <w:ind w:left="244" w:right="0" w:hanging="240"/>
                                    <w:jc w:val="left"/>
                                    <w:rPr>
                                      <w:sz w:val="24"/>
                                    </w:rPr>
                                  </w:pPr>
                                  <w:r>
                                    <w:rPr>
                                      <w:spacing w:val="-3"/>
                                      <w:sz w:val="24"/>
                                    </w:rPr>
                                    <w:t>入户/现</w:t>
                                  </w:r>
                                </w:p>
                                <w:p w14:paraId="252B4FEC">
                                  <w:pPr>
                                    <w:pStyle w:val="8"/>
                                    <w:spacing w:line="264" w:lineRule="exact"/>
                                    <w:ind w:left="4"/>
                                    <w:rPr>
                                      <w:sz w:val="24"/>
                                    </w:rPr>
                                  </w:pPr>
                                  <w:r>
                                    <w:rPr>
                                      <w:spacing w:val="-10"/>
                                      <w:sz w:val="24"/>
                                    </w:rPr>
                                    <w:t>场</w:t>
                                  </w:r>
                                </w:p>
                              </w:tc>
                              <w:tc>
                                <w:tcPr>
                                  <w:tcW w:w="660" w:type="dxa"/>
                                </w:tcPr>
                                <w:p w14:paraId="38014542">
                                  <w:pPr>
                                    <w:pStyle w:val="8"/>
                                    <w:spacing w:before="263"/>
                                    <w:ind w:left="1"/>
                                    <w:rPr>
                                      <w:sz w:val="24"/>
                                    </w:rPr>
                                  </w:pPr>
                                  <w:r>
                                    <w:rPr>
                                      <w:spacing w:val="-10"/>
                                      <w:sz w:val="24"/>
                                    </w:rPr>
                                    <w:t>√</w:t>
                                  </w:r>
                                </w:p>
                              </w:tc>
                              <w:tc>
                                <w:tcPr>
                                  <w:tcW w:w="703" w:type="dxa"/>
                                </w:tcPr>
                                <w:p w14:paraId="0D50DC39">
                                  <w:pPr>
                                    <w:pStyle w:val="8"/>
                                    <w:rPr>
                                      <w:rFonts w:ascii="Times New Roman"/>
                                      <w:sz w:val="24"/>
                                    </w:rPr>
                                  </w:pPr>
                                </w:p>
                              </w:tc>
                              <w:tc>
                                <w:tcPr>
                                  <w:tcW w:w="677" w:type="dxa"/>
                                </w:tcPr>
                                <w:p w14:paraId="3595D0BD">
                                  <w:pPr>
                                    <w:pStyle w:val="8"/>
                                    <w:spacing w:before="263"/>
                                    <w:ind w:left="4"/>
                                    <w:rPr>
                                      <w:sz w:val="24"/>
                                    </w:rPr>
                                  </w:pPr>
                                  <w:r>
                                    <w:rPr>
                                      <w:spacing w:val="-10"/>
                                      <w:sz w:val="24"/>
                                    </w:rPr>
                                    <w:t>√</w:t>
                                  </w:r>
                                </w:p>
                              </w:tc>
                              <w:tc>
                                <w:tcPr>
                                  <w:tcW w:w="749" w:type="dxa"/>
                                </w:tcPr>
                                <w:p w14:paraId="56078FF0">
                                  <w:pPr>
                                    <w:pStyle w:val="8"/>
                                    <w:rPr>
                                      <w:rFonts w:ascii="Times New Roman"/>
                                      <w:sz w:val="24"/>
                                    </w:rPr>
                                  </w:pPr>
                                </w:p>
                              </w:tc>
                            </w:tr>
                            <w:tr w14:paraId="1192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504" w:type="dxa"/>
                                </w:tcPr>
                                <w:p w14:paraId="4CA84F21">
                                  <w:pPr>
                                    <w:pStyle w:val="8"/>
                                    <w:rPr>
                                      <w:rFonts w:ascii="微软雅黑"/>
                                      <w:sz w:val="24"/>
                                    </w:rPr>
                                  </w:pPr>
                                </w:p>
                                <w:p w14:paraId="52F098AC">
                                  <w:pPr>
                                    <w:pStyle w:val="8"/>
                                    <w:spacing w:before="60"/>
                                    <w:rPr>
                                      <w:rFonts w:ascii="微软雅黑"/>
                                      <w:sz w:val="24"/>
                                    </w:rPr>
                                  </w:pPr>
                                </w:p>
                                <w:p w14:paraId="467BFC14">
                                  <w:pPr>
                                    <w:pStyle w:val="8"/>
                                    <w:ind w:left="9"/>
                                    <w:jc w:val="center"/>
                                    <w:rPr>
                                      <w:sz w:val="24"/>
                                    </w:rPr>
                                  </w:pPr>
                                  <w:r>
                                    <w:rPr>
                                      <w:spacing w:val="-10"/>
                                      <w:sz w:val="24"/>
                                    </w:rPr>
                                    <w:t>5</w:t>
                                  </w:r>
                                </w:p>
                              </w:tc>
                              <w:tc>
                                <w:tcPr>
                                  <w:tcW w:w="1214" w:type="dxa"/>
                                  <w:vMerge w:val="continue"/>
                                  <w:tcBorders>
                                    <w:top w:val="nil"/>
                                  </w:tcBorders>
                                </w:tcPr>
                                <w:p w14:paraId="6400246F">
                                  <w:pPr>
                                    <w:rPr>
                                      <w:sz w:val="2"/>
                                      <w:szCs w:val="2"/>
                                    </w:rPr>
                                  </w:pPr>
                                </w:p>
                              </w:tc>
                              <w:tc>
                                <w:tcPr>
                                  <w:tcW w:w="1200" w:type="dxa"/>
                                </w:tcPr>
                                <w:p w14:paraId="1119DF69">
                                  <w:pPr>
                                    <w:pStyle w:val="8"/>
                                    <w:spacing w:before="99"/>
                                    <w:rPr>
                                      <w:rFonts w:ascii="微软雅黑"/>
                                      <w:sz w:val="24"/>
                                    </w:rPr>
                                  </w:pPr>
                                </w:p>
                                <w:p w14:paraId="4A5DA723">
                                  <w:pPr>
                                    <w:pStyle w:val="8"/>
                                    <w:spacing w:before="1"/>
                                    <w:ind w:left="2"/>
                                    <w:rPr>
                                      <w:sz w:val="24"/>
                                    </w:rPr>
                                  </w:pPr>
                                  <w:r>
                                    <w:rPr>
                                      <w:spacing w:val="-3"/>
                                      <w:sz w:val="24"/>
                                    </w:rPr>
                                    <w:t>组织培训</w:t>
                                  </w:r>
                                </w:p>
                              </w:tc>
                              <w:tc>
                                <w:tcPr>
                                  <w:tcW w:w="2542" w:type="dxa"/>
                                </w:tcPr>
                                <w:p w14:paraId="0992C84B">
                                  <w:pPr>
                                    <w:pStyle w:val="8"/>
                                    <w:spacing w:before="285" w:line="218" w:lineRule="auto"/>
                                    <w:ind w:left="5" w:right="125"/>
                                    <w:rPr>
                                      <w:sz w:val="24"/>
                                    </w:rPr>
                                  </w:pPr>
                                  <w:r>
                                    <w:rPr>
                                      <w:spacing w:val="-2"/>
                                      <w:sz w:val="24"/>
                                    </w:rPr>
                                    <w:t>组织开展农村建筑工匠</w:t>
                                  </w:r>
                                  <w:r>
                                    <w:rPr>
                                      <w:spacing w:val="-4"/>
                                      <w:sz w:val="24"/>
                                    </w:rPr>
                                    <w:t>培训文件</w:t>
                                  </w:r>
                                </w:p>
                              </w:tc>
                              <w:tc>
                                <w:tcPr>
                                  <w:tcW w:w="2808" w:type="dxa"/>
                                  <w:vMerge w:val="continue"/>
                                  <w:tcBorders>
                                    <w:top w:val="nil"/>
                                  </w:tcBorders>
                                </w:tcPr>
                                <w:p w14:paraId="4EAFD0AD">
                                  <w:pPr>
                                    <w:rPr>
                                      <w:sz w:val="2"/>
                                      <w:szCs w:val="2"/>
                                    </w:rPr>
                                  </w:pPr>
                                </w:p>
                              </w:tc>
                              <w:tc>
                                <w:tcPr>
                                  <w:tcW w:w="1212" w:type="dxa"/>
                                </w:tcPr>
                                <w:p w14:paraId="10D86653">
                                  <w:pPr>
                                    <w:pStyle w:val="8"/>
                                    <w:spacing w:before="285" w:line="218" w:lineRule="auto"/>
                                    <w:ind w:left="4" w:right="-15"/>
                                    <w:jc w:val="both"/>
                                    <w:rPr>
                                      <w:sz w:val="24"/>
                                    </w:rPr>
                                  </w:pPr>
                                  <w:r>
                                    <w:rPr>
                                      <w:spacing w:val="-2"/>
                                      <w:sz w:val="24"/>
                                    </w:rPr>
                                    <w:t>信息形成之</w:t>
                                  </w:r>
                                  <w:r>
                                    <w:rPr>
                                      <w:spacing w:val="-5"/>
                                      <w:sz w:val="24"/>
                                    </w:rPr>
                                    <w:t xml:space="preserve">日起 </w:t>
                                  </w:r>
                                  <w:r>
                                    <w:rPr>
                                      <w:sz w:val="24"/>
                                    </w:rPr>
                                    <w:t>20</w:t>
                                  </w:r>
                                  <w:r>
                                    <w:rPr>
                                      <w:spacing w:val="-7"/>
                                      <w:sz w:val="24"/>
                                    </w:rPr>
                                    <w:t xml:space="preserve"> 个</w:t>
                                  </w:r>
                                  <w:r>
                                    <w:rPr>
                                      <w:spacing w:val="-4"/>
                                      <w:sz w:val="24"/>
                                    </w:rPr>
                                    <w:t>工作日内</w:t>
                                  </w:r>
                                </w:p>
                              </w:tc>
                              <w:tc>
                                <w:tcPr>
                                  <w:tcW w:w="780" w:type="dxa"/>
                                  <w:vMerge w:val="continue"/>
                                  <w:tcBorders>
                                    <w:top w:val="nil"/>
                                  </w:tcBorders>
                                </w:tcPr>
                                <w:p w14:paraId="725B765A">
                                  <w:pPr>
                                    <w:rPr>
                                      <w:sz w:val="2"/>
                                      <w:szCs w:val="2"/>
                                    </w:rPr>
                                  </w:pPr>
                                </w:p>
                              </w:tc>
                              <w:tc>
                                <w:tcPr>
                                  <w:tcW w:w="1306" w:type="dxa"/>
                                </w:tcPr>
                                <w:p w14:paraId="20937DF0">
                                  <w:pPr>
                                    <w:pStyle w:val="8"/>
                                    <w:numPr>
                                      <w:ilvl w:val="0"/>
                                      <w:numId w:val="176"/>
                                    </w:numPr>
                                    <w:tabs>
                                      <w:tab w:val="left" w:pos="244"/>
                                    </w:tabs>
                                    <w:spacing w:before="4" w:after="0" w:line="218" w:lineRule="auto"/>
                                    <w:ind w:left="4" w:right="89" w:firstLine="0"/>
                                    <w:jc w:val="left"/>
                                    <w:rPr>
                                      <w:sz w:val="24"/>
                                    </w:rPr>
                                  </w:pPr>
                                  <w:r>
                                    <w:rPr>
                                      <w:spacing w:val="-4"/>
                                      <w:sz w:val="24"/>
                                    </w:rPr>
                                    <w:t>公开查阅</w:t>
                                  </w:r>
                                  <w:r>
                                    <w:rPr>
                                      <w:spacing w:val="-10"/>
                                      <w:sz w:val="24"/>
                                    </w:rPr>
                                    <w:t>点</w:t>
                                  </w:r>
                                </w:p>
                                <w:p w14:paraId="2BADF3AF">
                                  <w:pPr>
                                    <w:pStyle w:val="8"/>
                                    <w:numPr>
                                      <w:ilvl w:val="0"/>
                                      <w:numId w:val="176"/>
                                    </w:numPr>
                                    <w:tabs>
                                      <w:tab w:val="left" w:pos="244"/>
                                    </w:tabs>
                                    <w:spacing w:before="0" w:after="0" w:line="218" w:lineRule="auto"/>
                                    <w:ind w:left="4" w:right="209" w:firstLine="0"/>
                                    <w:jc w:val="left"/>
                                    <w:rPr>
                                      <w:sz w:val="24"/>
                                    </w:rPr>
                                  </w:pPr>
                                  <w:r>
                                    <w:rPr>
                                      <w:spacing w:val="-4"/>
                                      <w:sz w:val="24"/>
                                    </w:rPr>
                                    <w:t>入户/现</w:t>
                                  </w:r>
                                  <w:r>
                                    <w:rPr>
                                      <w:spacing w:val="-10"/>
                                      <w:sz w:val="24"/>
                                    </w:rPr>
                                    <w:t>场</w:t>
                                  </w:r>
                                </w:p>
                              </w:tc>
                              <w:tc>
                                <w:tcPr>
                                  <w:tcW w:w="660" w:type="dxa"/>
                                </w:tcPr>
                                <w:p w14:paraId="63515A03">
                                  <w:pPr>
                                    <w:pStyle w:val="8"/>
                                    <w:spacing w:before="99"/>
                                    <w:rPr>
                                      <w:rFonts w:ascii="微软雅黑"/>
                                      <w:sz w:val="24"/>
                                    </w:rPr>
                                  </w:pPr>
                                </w:p>
                                <w:p w14:paraId="0A644102">
                                  <w:pPr>
                                    <w:pStyle w:val="8"/>
                                    <w:spacing w:before="1"/>
                                    <w:ind w:left="1"/>
                                    <w:rPr>
                                      <w:sz w:val="24"/>
                                    </w:rPr>
                                  </w:pPr>
                                  <w:r>
                                    <w:rPr>
                                      <w:spacing w:val="-10"/>
                                      <w:sz w:val="24"/>
                                    </w:rPr>
                                    <w:t>√</w:t>
                                  </w:r>
                                </w:p>
                              </w:tc>
                              <w:tc>
                                <w:tcPr>
                                  <w:tcW w:w="703" w:type="dxa"/>
                                </w:tcPr>
                                <w:p w14:paraId="5421FD0D">
                                  <w:pPr>
                                    <w:pStyle w:val="8"/>
                                    <w:rPr>
                                      <w:rFonts w:ascii="Times New Roman"/>
                                      <w:sz w:val="24"/>
                                    </w:rPr>
                                  </w:pPr>
                                </w:p>
                              </w:tc>
                              <w:tc>
                                <w:tcPr>
                                  <w:tcW w:w="677" w:type="dxa"/>
                                </w:tcPr>
                                <w:p w14:paraId="145BAD6D">
                                  <w:pPr>
                                    <w:pStyle w:val="8"/>
                                    <w:spacing w:before="99"/>
                                    <w:rPr>
                                      <w:rFonts w:ascii="微软雅黑"/>
                                      <w:sz w:val="24"/>
                                    </w:rPr>
                                  </w:pPr>
                                </w:p>
                                <w:p w14:paraId="48363A78">
                                  <w:pPr>
                                    <w:pStyle w:val="8"/>
                                    <w:spacing w:before="1"/>
                                    <w:ind w:left="4"/>
                                    <w:rPr>
                                      <w:sz w:val="24"/>
                                    </w:rPr>
                                  </w:pPr>
                                  <w:r>
                                    <w:rPr>
                                      <w:spacing w:val="-10"/>
                                      <w:sz w:val="24"/>
                                    </w:rPr>
                                    <w:t>√</w:t>
                                  </w:r>
                                </w:p>
                              </w:tc>
                              <w:tc>
                                <w:tcPr>
                                  <w:tcW w:w="749" w:type="dxa"/>
                                </w:tcPr>
                                <w:p w14:paraId="2E3EEFB3">
                                  <w:pPr>
                                    <w:pStyle w:val="8"/>
                                    <w:rPr>
                                      <w:rFonts w:ascii="Times New Roman"/>
                                      <w:sz w:val="24"/>
                                    </w:rPr>
                                  </w:pPr>
                                </w:p>
                              </w:tc>
                            </w:tr>
                          </w:tbl>
                          <w:p w14:paraId="5B2E297E">
                            <w:pPr>
                              <w:pStyle w:val="2"/>
                            </w:pPr>
                          </w:p>
                        </w:txbxContent>
                      </wps:txbx>
                      <wps:bodyPr wrap="square" lIns="0" tIns="0" rIns="0" bIns="0" rtlCol="0">
                        <a:noAutofit/>
                      </wps:bodyPr>
                    </wps:wsp>
                  </a:graphicData>
                </a:graphic>
              </wp:anchor>
            </w:drawing>
          </mc:Choice>
          <mc:Fallback>
            <w:pict>
              <v:shape id="Textbox 10" o:spid="_x0000_s1026" o:spt="202" type="#_x0000_t202" style="position:absolute;left:0pt;margin-left:58.9pt;margin-top:82.4pt;height:427.65pt;width:724.2pt;mso-position-horizontal-relative:page;mso-position-vertical-relative:page;z-index:251660288;mso-width-relative:page;mso-height-relative:page;" filled="f" stroked="f" coordsize="21600,21600" o:gfxdata="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n52nXYAAAADQEAAA8AAAAAAAAAAQAgAAAAIgAAAGRycy9kb3ducmV2LnhtbFBLAQIUABQAAAAI&#10;AIdO4kD+I3oLtAEAAHcDAAAOAAAAAAAAAAEAIAAAACcBAABkcnMvZTJvRG9jLnhtbFBLBQYAAAAA&#10;BgAGAFkBAABNBQAAAAA=&#10;">
                <v:fill on="f" focussize="0,0"/>
                <v:stroke on="f"/>
                <v:imagedata o:title=""/>
                <o:lock v:ext="edit" aspectratio="f"/>
                <v:textbox inset="0mm,0mm,0mm,0mm">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
                        <w:gridCol w:w="1214"/>
                        <w:gridCol w:w="1200"/>
                        <w:gridCol w:w="2542"/>
                        <w:gridCol w:w="2808"/>
                        <w:gridCol w:w="1212"/>
                        <w:gridCol w:w="780"/>
                        <w:gridCol w:w="1306"/>
                        <w:gridCol w:w="660"/>
                        <w:gridCol w:w="703"/>
                        <w:gridCol w:w="677"/>
                        <w:gridCol w:w="749"/>
                      </w:tblGrid>
                      <w:tr w14:paraId="25B1A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504" w:type="dxa"/>
                            <w:vMerge w:val="restart"/>
                          </w:tcPr>
                          <w:p w14:paraId="4E325E8A">
                            <w:pPr>
                              <w:pStyle w:val="8"/>
                              <w:spacing w:before="323" w:line="268" w:lineRule="auto"/>
                              <w:ind w:left="151" w:right="101"/>
                              <w:rPr>
                                <w:sz w:val="24"/>
                              </w:rPr>
                            </w:pPr>
                            <w:r>
                              <w:rPr>
                                <w:spacing w:val="-10"/>
                                <w:sz w:val="24"/>
                              </w:rPr>
                              <w:t>序号</w:t>
                            </w:r>
                          </w:p>
                        </w:tc>
                        <w:tc>
                          <w:tcPr>
                            <w:tcW w:w="2414" w:type="dxa"/>
                            <w:gridSpan w:val="2"/>
                          </w:tcPr>
                          <w:p w14:paraId="55205DF5">
                            <w:pPr>
                              <w:pStyle w:val="8"/>
                              <w:spacing w:before="141"/>
                              <w:ind w:left="1019"/>
                              <w:rPr>
                                <w:sz w:val="24"/>
                              </w:rPr>
                            </w:pPr>
                            <w:r>
                              <w:rPr>
                                <w:spacing w:val="-3"/>
                                <w:sz w:val="24"/>
                              </w:rPr>
                              <w:t>公开事项</w:t>
                            </w:r>
                          </w:p>
                        </w:tc>
                        <w:tc>
                          <w:tcPr>
                            <w:tcW w:w="2542" w:type="dxa"/>
                            <w:vMerge w:val="restart"/>
                          </w:tcPr>
                          <w:p w14:paraId="07DE3D5C">
                            <w:pPr>
                              <w:pStyle w:val="8"/>
                              <w:spacing w:before="327"/>
                              <w:rPr>
                                <w:rFonts w:ascii="微软雅黑"/>
                                <w:sz w:val="24"/>
                              </w:rPr>
                            </w:pPr>
                          </w:p>
                          <w:p w14:paraId="4D9DAB6C">
                            <w:pPr>
                              <w:pStyle w:val="8"/>
                              <w:spacing w:before="1"/>
                              <w:ind w:left="362"/>
                              <w:rPr>
                                <w:sz w:val="24"/>
                              </w:rPr>
                            </w:pPr>
                            <w:r>
                              <w:rPr>
                                <w:sz w:val="24"/>
                              </w:rPr>
                              <w:t>公开内容（要素</w:t>
                            </w:r>
                            <w:r>
                              <w:rPr>
                                <w:spacing w:val="-10"/>
                                <w:sz w:val="24"/>
                              </w:rPr>
                              <w:t>）</w:t>
                            </w:r>
                          </w:p>
                        </w:tc>
                        <w:tc>
                          <w:tcPr>
                            <w:tcW w:w="2808" w:type="dxa"/>
                            <w:vMerge w:val="restart"/>
                          </w:tcPr>
                          <w:p w14:paraId="412ABE48">
                            <w:pPr>
                              <w:pStyle w:val="8"/>
                              <w:spacing w:before="327"/>
                              <w:rPr>
                                <w:rFonts w:ascii="微软雅黑"/>
                                <w:sz w:val="24"/>
                              </w:rPr>
                            </w:pPr>
                          </w:p>
                          <w:p w14:paraId="110F0A06">
                            <w:pPr>
                              <w:pStyle w:val="8"/>
                              <w:spacing w:before="1"/>
                              <w:ind w:left="415"/>
                              <w:rPr>
                                <w:sz w:val="24"/>
                              </w:rPr>
                            </w:pPr>
                            <w:r>
                              <w:rPr>
                                <w:spacing w:val="-3"/>
                                <w:sz w:val="24"/>
                              </w:rPr>
                              <w:t>公开依据</w:t>
                            </w:r>
                          </w:p>
                        </w:tc>
                        <w:tc>
                          <w:tcPr>
                            <w:tcW w:w="1212" w:type="dxa"/>
                            <w:vMerge w:val="restart"/>
                          </w:tcPr>
                          <w:p w14:paraId="4ED9606C">
                            <w:pPr>
                              <w:pStyle w:val="8"/>
                              <w:spacing w:before="327"/>
                              <w:rPr>
                                <w:rFonts w:ascii="微软雅黑"/>
                                <w:sz w:val="24"/>
                              </w:rPr>
                            </w:pPr>
                          </w:p>
                          <w:p w14:paraId="68CC9835">
                            <w:pPr>
                              <w:pStyle w:val="8"/>
                              <w:spacing w:before="1"/>
                              <w:ind w:left="4"/>
                              <w:rPr>
                                <w:sz w:val="24"/>
                              </w:rPr>
                            </w:pPr>
                            <w:r>
                              <w:rPr>
                                <w:spacing w:val="-3"/>
                                <w:sz w:val="24"/>
                              </w:rPr>
                              <w:t>公开时限</w:t>
                            </w:r>
                          </w:p>
                        </w:tc>
                        <w:tc>
                          <w:tcPr>
                            <w:tcW w:w="780" w:type="dxa"/>
                            <w:vMerge w:val="restart"/>
                          </w:tcPr>
                          <w:p w14:paraId="39C76179">
                            <w:pPr>
                              <w:pStyle w:val="8"/>
                              <w:spacing w:before="171"/>
                              <w:rPr>
                                <w:rFonts w:ascii="微软雅黑"/>
                                <w:sz w:val="24"/>
                              </w:rPr>
                            </w:pPr>
                          </w:p>
                          <w:p w14:paraId="574A61A7">
                            <w:pPr>
                              <w:pStyle w:val="8"/>
                              <w:spacing w:before="1" w:line="242" w:lineRule="auto"/>
                              <w:ind w:left="268" w:right="19"/>
                              <w:rPr>
                                <w:sz w:val="24"/>
                              </w:rPr>
                            </w:pPr>
                            <w:r>
                              <w:rPr>
                                <w:spacing w:val="-6"/>
                                <w:sz w:val="24"/>
                              </w:rPr>
                              <w:t>公开</w:t>
                            </w:r>
                            <w:r>
                              <w:rPr>
                                <w:spacing w:val="-5"/>
                                <w:sz w:val="24"/>
                              </w:rPr>
                              <w:t>主体</w:t>
                            </w:r>
                          </w:p>
                        </w:tc>
                        <w:tc>
                          <w:tcPr>
                            <w:tcW w:w="1306" w:type="dxa"/>
                            <w:vMerge w:val="restart"/>
                          </w:tcPr>
                          <w:p w14:paraId="698E086D">
                            <w:pPr>
                              <w:pStyle w:val="8"/>
                              <w:spacing w:before="171"/>
                              <w:rPr>
                                <w:rFonts w:ascii="微软雅黑"/>
                                <w:sz w:val="24"/>
                              </w:rPr>
                            </w:pPr>
                          </w:p>
                          <w:p w14:paraId="0C2D7698">
                            <w:pPr>
                              <w:pStyle w:val="8"/>
                              <w:spacing w:before="1" w:line="242" w:lineRule="auto"/>
                              <w:ind w:left="383" w:right="70" w:hanging="120"/>
                              <w:rPr>
                                <w:sz w:val="24"/>
                              </w:rPr>
                            </w:pPr>
                            <w:r>
                              <w:rPr>
                                <w:spacing w:val="-4"/>
                                <w:sz w:val="24"/>
                              </w:rPr>
                              <w:t>公开渠道和载体</w:t>
                            </w:r>
                          </w:p>
                        </w:tc>
                        <w:tc>
                          <w:tcPr>
                            <w:tcW w:w="1363" w:type="dxa"/>
                            <w:gridSpan w:val="2"/>
                          </w:tcPr>
                          <w:p w14:paraId="25D7A6D6">
                            <w:pPr>
                              <w:pStyle w:val="8"/>
                              <w:spacing w:before="141"/>
                              <w:ind w:left="313"/>
                              <w:rPr>
                                <w:sz w:val="24"/>
                              </w:rPr>
                            </w:pPr>
                            <w:r>
                              <w:rPr>
                                <w:spacing w:val="-3"/>
                                <w:sz w:val="24"/>
                              </w:rPr>
                              <w:t>公开对象</w:t>
                            </w:r>
                          </w:p>
                        </w:tc>
                        <w:tc>
                          <w:tcPr>
                            <w:tcW w:w="1426" w:type="dxa"/>
                            <w:gridSpan w:val="2"/>
                          </w:tcPr>
                          <w:p w14:paraId="518C2DC1">
                            <w:pPr>
                              <w:pStyle w:val="8"/>
                              <w:spacing w:before="141"/>
                              <w:ind w:left="309"/>
                              <w:rPr>
                                <w:sz w:val="24"/>
                              </w:rPr>
                            </w:pPr>
                            <w:r>
                              <w:rPr>
                                <w:spacing w:val="-3"/>
                                <w:sz w:val="24"/>
                              </w:rPr>
                              <w:t>公开方式</w:t>
                            </w:r>
                          </w:p>
                        </w:tc>
                      </w:tr>
                      <w:tr w14:paraId="23BD6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04" w:type="dxa"/>
                            <w:vMerge w:val="continue"/>
                            <w:tcBorders>
                              <w:top w:val="nil"/>
                            </w:tcBorders>
                          </w:tcPr>
                          <w:p w14:paraId="5B741BE2">
                            <w:pPr>
                              <w:rPr>
                                <w:sz w:val="2"/>
                                <w:szCs w:val="2"/>
                              </w:rPr>
                            </w:pPr>
                          </w:p>
                        </w:tc>
                        <w:tc>
                          <w:tcPr>
                            <w:tcW w:w="1214" w:type="dxa"/>
                          </w:tcPr>
                          <w:p w14:paraId="7FE423E1">
                            <w:pPr>
                              <w:pStyle w:val="8"/>
                              <w:spacing w:before="311"/>
                              <w:ind w:left="127"/>
                              <w:rPr>
                                <w:sz w:val="24"/>
                              </w:rPr>
                            </w:pPr>
                            <w:r>
                              <w:rPr>
                                <w:spacing w:val="-3"/>
                                <w:sz w:val="24"/>
                              </w:rPr>
                              <w:t>一级事项</w:t>
                            </w:r>
                          </w:p>
                        </w:tc>
                        <w:tc>
                          <w:tcPr>
                            <w:tcW w:w="1200" w:type="dxa"/>
                          </w:tcPr>
                          <w:p w14:paraId="7A7B5F4E">
                            <w:pPr>
                              <w:pStyle w:val="8"/>
                              <w:spacing w:before="311"/>
                              <w:ind w:left="117"/>
                              <w:rPr>
                                <w:sz w:val="24"/>
                              </w:rPr>
                            </w:pPr>
                            <w:r>
                              <w:rPr>
                                <w:spacing w:val="-3"/>
                                <w:sz w:val="24"/>
                              </w:rPr>
                              <w:t>二级事项</w:t>
                            </w:r>
                          </w:p>
                        </w:tc>
                        <w:tc>
                          <w:tcPr>
                            <w:tcW w:w="2542" w:type="dxa"/>
                            <w:vMerge w:val="continue"/>
                            <w:tcBorders>
                              <w:top w:val="nil"/>
                            </w:tcBorders>
                          </w:tcPr>
                          <w:p w14:paraId="3329FF13">
                            <w:pPr>
                              <w:rPr>
                                <w:sz w:val="2"/>
                                <w:szCs w:val="2"/>
                              </w:rPr>
                            </w:pPr>
                          </w:p>
                        </w:tc>
                        <w:tc>
                          <w:tcPr>
                            <w:tcW w:w="2808" w:type="dxa"/>
                            <w:vMerge w:val="continue"/>
                            <w:tcBorders>
                              <w:top w:val="nil"/>
                            </w:tcBorders>
                          </w:tcPr>
                          <w:p w14:paraId="0A29FB07">
                            <w:pPr>
                              <w:rPr>
                                <w:sz w:val="2"/>
                                <w:szCs w:val="2"/>
                              </w:rPr>
                            </w:pPr>
                          </w:p>
                        </w:tc>
                        <w:tc>
                          <w:tcPr>
                            <w:tcW w:w="1212" w:type="dxa"/>
                            <w:vMerge w:val="continue"/>
                            <w:tcBorders>
                              <w:top w:val="nil"/>
                            </w:tcBorders>
                          </w:tcPr>
                          <w:p w14:paraId="70CDB3B0">
                            <w:pPr>
                              <w:rPr>
                                <w:sz w:val="2"/>
                                <w:szCs w:val="2"/>
                              </w:rPr>
                            </w:pPr>
                          </w:p>
                        </w:tc>
                        <w:tc>
                          <w:tcPr>
                            <w:tcW w:w="780" w:type="dxa"/>
                            <w:vMerge w:val="continue"/>
                            <w:tcBorders>
                              <w:top w:val="nil"/>
                            </w:tcBorders>
                          </w:tcPr>
                          <w:p w14:paraId="2BBAF4B5">
                            <w:pPr>
                              <w:rPr>
                                <w:sz w:val="2"/>
                                <w:szCs w:val="2"/>
                              </w:rPr>
                            </w:pPr>
                          </w:p>
                        </w:tc>
                        <w:tc>
                          <w:tcPr>
                            <w:tcW w:w="1306" w:type="dxa"/>
                            <w:vMerge w:val="continue"/>
                            <w:tcBorders>
                              <w:top w:val="nil"/>
                            </w:tcBorders>
                          </w:tcPr>
                          <w:p w14:paraId="7342BA2D">
                            <w:pPr>
                              <w:rPr>
                                <w:sz w:val="2"/>
                                <w:szCs w:val="2"/>
                              </w:rPr>
                            </w:pPr>
                          </w:p>
                        </w:tc>
                        <w:tc>
                          <w:tcPr>
                            <w:tcW w:w="660" w:type="dxa"/>
                          </w:tcPr>
                          <w:p w14:paraId="21D1841A">
                            <w:pPr>
                              <w:pStyle w:val="8"/>
                              <w:spacing w:before="156" w:line="242" w:lineRule="auto"/>
                              <w:ind w:left="205" w:right="82" w:hanging="120"/>
                              <w:rPr>
                                <w:sz w:val="24"/>
                              </w:rPr>
                            </w:pPr>
                            <w:r>
                              <w:rPr>
                                <w:spacing w:val="-6"/>
                                <w:sz w:val="24"/>
                              </w:rPr>
                              <w:t>全社</w:t>
                            </w:r>
                            <w:r>
                              <w:rPr>
                                <w:spacing w:val="-10"/>
                                <w:sz w:val="24"/>
                              </w:rPr>
                              <w:t>会</w:t>
                            </w:r>
                          </w:p>
                        </w:tc>
                        <w:tc>
                          <w:tcPr>
                            <w:tcW w:w="703" w:type="dxa"/>
                          </w:tcPr>
                          <w:p w14:paraId="2DDCE792">
                            <w:pPr>
                              <w:pStyle w:val="8"/>
                              <w:spacing w:before="156" w:line="242" w:lineRule="auto"/>
                              <w:ind w:left="109" w:right="101"/>
                              <w:rPr>
                                <w:sz w:val="24"/>
                              </w:rPr>
                            </w:pPr>
                            <w:r>
                              <w:rPr>
                                <w:spacing w:val="-6"/>
                                <w:sz w:val="24"/>
                              </w:rPr>
                              <w:t>特定</w:t>
                            </w:r>
                            <w:r>
                              <w:rPr>
                                <w:spacing w:val="-5"/>
                                <w:sz w:val="24"/>
                              </w:rPr>
                              <w:t>群众</w:t>
                            </w:r>
                          </w:p>
                        </w:tc>
                        <w:tc>
                          <w:tcPr>
                            <w:tcW w:w="677" w:type="dxa"/>
                          </w:tcPr>
                          <w:p w14:paraId="29B21AFB">
                            <w:pPr>
                              <w:pStyle w:val="8"/>
                              <w:spacing w:before="311"/>
                              <w:ind w:left="95"/>
                              <w:rPr>
                                <w:sz w:val="24"/>
                              </w:rPr>
                            </w:pPr>
                            <w:r>
                              <w:rPr>
                                <w:spacing w:val="-5"/>
                                <w:sz w:val="24"/>
                              </w:rPr>
                              <w:t>主动</w:t>
                            </w:r>
                          </w:p>
                        </w:tc>
                        <w:tc>
                          <w:tcPr>
                            <w:tcW w:w="749" w:type="dxa"/>
                          </w:tcPr>
                          <w:p w14:paraId="32CBA503">
                            <w:pPr>
                              <w:pStyle w:val="8"/>
                              <w:spacing w:before="2" w:line="242" w:lineRule="auto"/>
                              <w:ind w:left="11" w:right="5"/>
                              <w:jc w:val="center"/>
                              <w:rPr>
                                <w:sz w:val="24"/>
                              </w:rPr>
                            </w:pPr>
                            <w:r>
                              <w:rPr>
                                <w:spacing w:val="-4"/>
                                <w:sz w:val="24"/>
                              </w:rPr>
                              <w:t>依申请</w:t>
                            </w:r>
                            <w:r>
                              <w:rPr>
                                <w:spacing w:val="-10"/>
                                <w:sz w:val="24"/>
                              </w:rPr>
                              <w:t>公</w:t>
                            </w:r>
                          </w:p>
                          <w:p w14:paraId="1F81F0DA">
                            <w:pPr>
                              <w:pStyle w:val="8"/>
                              <w:spacing w:line="292" w:lineRule="exact"/>
                              <w:ind w:left="3"/>
                              <w:jc w:val="center"/>
                              <w:rPr>
                                <w:sz w:val="24"/>
                              </w:rPr>
                            </w:pPr>
                            <w:r>
                              <w:rPr>
                                <w:spacing w:val="-10"/>
                                <w:sz w:val="24"/>
                              </w:rPr>
                              <w:t>开</w:t>
                            </w:r>
                          </w:p>
                        </w:tc>
                      </w:tr>
                      <w:tr w14:paraId="2EBCF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504" w:type="dxa"/>
                          </w:tcPr>
                          <w:p w14:paraId="6074ADAF">
                            <w:pPr>
                              <w:pStyle w:val="8"/>
                              <w:rPr>
                                <w:rFonts w:ascii="微软雅黑"/>
                                <w:sz w:val="24"/>
                              </w:rPr>
                            </w:pPr>
                          </w:p>
                          <w:p w14:paraId="0ADE24CC">
                            <w:pPr>
                              <w:pStyle w:val="8"/>
                              <w:spacing w:before="358"/>
                              <w:rPr>
                                <w:rFonts w:ascii="微软雅黑"/>
                                <w:sz w:val="24"/>
                              </w:rPr>
                            </w:pPr>
                          </w:p>
                          <w:p w14:paraId="4A195BF5">
                            <w:pPr>
                              <w:pStyle w:val="8"/>
                              <w:ind w:left="9"/>
                              <w:jc w:val="center"/>
                              <w:rPr>
                                <w:sz w:val="24"/>
                              </w:rPr>
                            </w:pPr>
                            <w:r>
                              <w:rPr>
                                <w:spacing w:val="-10"/>
                                <w:sz w:val="24"/>
                              </w:rPr>
                              <w:t>1</w:t>
                            </w:r>
                          </w:p>
                        </w:tc>
                        <w:tc>
                          <w:tcPr>
                            <w:tcW w:w="1214" w:type="dxa"/>
                          </w:tcPr>
                          <w:p w14:paraId="38B0A6CE">
                            <w:pPr>
                              <w:pStyle w:val="8"/>
                              <w:spacing w:before="99"/>
                              <w:rPr>
                                <w:rFonts w:ascii="微软雅黑"/>
                                <w:sz w:val="24"/>
                              </w:rPr>
                            </w:pPr>
                          </w:p>
                          <w:p w14:paraId="0C35361B">
                            <w:pPr>
                              <w:pStyle w:val="8"/>
                              <w:spacing w:before="1"/>
                              <w:ind w:left="4"/>
                              <w:rPr>
                                <w:sz w:val="24"/>
                              </w:rPr>
                            </w:pPr>
                            <w:r>
                              <w:rPr>
                                <w:spacing w:val="-3"/>
                                <w:sz w:val="24"/>
                              </w:rPr>
                              <w:t>部门文件</w:t>
                            </w:r>
                          </w:p>
                        </w:tc>
                        <w:tc>
                          <w:tcPr>
                            <w:tcW w:w="1200" w:type="dxa"/>
                          </w:tcPr>
                          <w:p w14:paraId="7C96D1A3">
                            <w:pPr>
                              <w:pStyle w:val="8"/>
                              <w:spacing w:before="121"/>
                              <w:rPr>
                                <w:rFonts w:ascii="微软雅黑"/>
                                <w:sz w:val="24"/>
                              </w:rPr>
                            </w:pPr>
                          </w:p>
                          <w:p w14:paraId="1F4FBA9F">
                            <w:pPr>
                              <w:pStyle w:val="8"/>
                              <w:spacing w:line="218" w:lineRule="auto"/>
                              <w:ind w:left="2" w:right="225"/>
                              <w:jc w:val="both"/>
                              <w:rPr>
                                <w:sz w:val="24"/>
                              </w:rPr>
                            </w:pPr>
                            <w:r>
                              <w:rPr>
                                <w:spacing w:val="-4"/>
                                <w:sz w:val="24"/>
                              </w:rPr>
                              <w:t>农村危房改造相关</w:t>
                            </w:r>
                            <w:r>
                              <w:rPr>
                                <w:spacing w:val="-6"/>
                                <w:sz w:val="24"/>
                              </w:rPr>
                              <w:t>文件</w:t>
                            </w:r>
                          </w:p>
                        </w:tc>
                        <w:tc>
                          <w:tcPr>
                            <w:tcW w:w="2542" w:type="dxa"/>
                          </w:tcPr>
                          <w:p w14:paraId="6A62968E">
                            <w:pPr>
                              <w:pStyle w:val="8"/>
                              <w:spacing w:before="283" w:line="218" w:lineRule="auto"/>
                              <w:ind w:left="5" w:right="-15"/>
                              <w:jc w:val="both"/>
                              <w:rPr>
                                <w:sz w:val="24"/>
                              </w:rPr>
                            </w:pPr>
                            <w:r>
                              <w:rPr>
                                <w:spacing w:val="-14"/>
                                <w:sz w:val="24"/>
                              </w:rPr>
                              <w:t>文件分类、生成日期、标</w:t>
                            </w:r>
                            <w:r>
                              <w:rPr>
                                <w:spacing w:val="-10"/>
                                <w:sz w:val="24"/>
                              </w:rPr>
                              <w:t>题、文号、有效性、关键</w:t>
                            </w:r>
                            <w:r>
                              <w:rPr>
                                <w:spacing w:val="-2"/>
                                <w:sz w:val="24"/>
                              </w:rPr>
                              <w:t>词和具体内容等</w:t>
                            </w:r>
                          </w:p>
                        </w:tc>
                        <w:tc>
                          <w:tcPr>
                            <w:tcW w:w="2808" w:type="dxa"/>
                          </w:tcPr>
                          <w:p w14:paraId="0A49DEFE">
                            <w:pPr>
                              <w:pStyle w:val="8"/>
                              <w:spacing w:before="283" w:line="218" w:lineRule="auto"/>
                              <w:ind w:left="4" w:right="-15"/>
                              <w:rPr>
                                <w:sz w:val="24"/>
                              </w:rPr>
                            </w:pPr>
                            <w:r>
                              <w:rPr>
                                <w:spacing w:val="-13"/>
                                <w:sz w:val="24"/>
                              </w:rPr>
                              <w:t>《政府信息公开条例》</w:t>
                            </w:r>
                            <w:r>
                              <w:rPr>
                                <w:spacing w:val="-73"/>
                                <w:sz w:val="24"/>
                              </w:rPr>
                              <w:t>、《关</w:t>
                            </w:r>
                            <w:r>
                              <w:rPr>
                                <w:spacing w:val="-2"/>
                                <w:sz w:val="24"/>
                              </w:rPr>
                              <w:t>于全面推进政务公开工作的意见》及其实施细则</w:t>
                            </w:r>
                          </w:p>
                        </w:tc>
                        <w:tc>
                          <w:tcPr>
                            <w:tcW w:w="1212" w:type="dxa"/>
                          </w:tcPr>
                          <w:p w14:paraId="7F4B9BB5">
                            <w:pPr>
                              <w:pStyle w:val="8"/>
                              <w:spacing w:before="121"/>
                              <w:rPr>
                                <w:rFonts w:ascii="微软雅黑"/>
                                <w:sz w:val="24"/>
                              </w:rPr>
                            </w:pPr>
                          </w:p>
                          <w:p w14:paraId="3671C66C">
                            <w:pPr>
                              <w:pStyle w:val="8"/>
                              <w:spacing w:line="218" w:lineRule="auto"/>
                              <w:ind w:left="4" w:right="-15"/>
                              <w:jc w:val="both"/>
                              <w:rPr>
                                <w:sz w:val="24"/>
                              </w:rPr>
                            </w:pPr>
                            <w:r>
                              <w:rPr>
                                <w:spacing w:val="-2"/>
                                <w:sz w:val="24"/>
                              </w:rPr>
                              <w:t>信息形成之</w:t>
                            </w:r>
                            <w:r>
                              <w:rPr>
                                <w:spacing w:val="-5"/>
                                <w:sz w:val="24"/>
                              </w:rPr>
                              <w:t xml:space="preserve">日起 </w:t>
                            </w:r>
                            <w:r>
                              <w:rPr>
                                <w:sz w:val="24"/>
                              </w:rPr>
                              <w:t>20</w:t>
                            </w:r>
                            <w:r>
                              <w:rPr>
                                <w:spacing w:val="-7"/>
                                <w:sz w:val="24"/>
                              </w:rPr>
                              <w:t xml:space="preserve"> 个</w:t>
                            </w:r>
                            <w:r>
                              <w:rPr>
                                <w:spacing w:val="-4"/>
                                <w:sz w:val="24"/>
                              </w:rPr>
                              <w:t>工作日内</w:t>
                            </w:r>
                          </w:p>
                        </w:tc>
                        <w:tc>
                          <w:tcPr>
                            <w:tcW w:w="780" w:type="dxa"/>
                          </w:tcPr>
                          <w:p w14:paraId="14BD98D6">
                            <w:pPr>
                              <w:pStyle w:val="8"/>
                              <w:spacing w:before="4" w:line="218" w:lineRule="auto"/>
                              <w:ind w:left="4" w:right="43"/>
                              <w:jc w:val="both"/>
                              <w:rPr>
                                <w:sz w:val="24"/>
                              </w:rPr>
                            </w:pPr>
                            <w:r>
                              <w:rPr>
                                <w:spacing w:val="-4"/>
                                <w:sz w:val="24"/>
                              </w:rPr>
                              <w:t>级索镇乡村规划建设监督管理办公室规划</w:t>
                            </w:r>
                          </w:p>
                          <w:p w14:paraId="6AEA0606">
                            <w:pPr>
                              <w:pStyle w:val="8"/>
                              <w:spacing w:line="254" w:lineRule="exact"/>
                              <w:ind w:left="4"/>
                              <w:rPr>
                                <w:sz w:val="24"/>
                              </w:rPr>
                            </w:pPr>
                            <w:r>
                              <w:rPr>
                                <w:spacing w:val="-4"/>
                                <w:sz w:val="24"/>
                              </w:rPr>
                              <w:t>建设岗</w:t>
                            </w:r>
                          </w:p>
                        </w:tc>
                        <w:tc>
                          <w:tcPr>
                            <w:tcW w:w="1306" w:type="dxa"/>
                          </w:tcPr>
                          <w:p w14:paraId="06CA4F4C">
                            <w:pPr>
                              <w:pStyle w:val="8"/>
                              <w:numPr>
                                <w:ilvl w:val="0"/>
                                <w:numId w:val="173"/>
                              </w:numPr>
                              <w:tabs>
                                <w:tab w:val="left" w:pos="244"/>
                              </w:tabs>
                              <w:spacing w:before="283" w:after="0" w:line="218" w:lineRule="auto"/>
                              <w:ind w:left="4" w:right="89" w:firstLine="0"/>
                              <w:jc w:val="left"/>
                              <w:rPr>
                                <w:sz w:val="24"/>
                              </w:rPr>
                            </w:pPr>
                            <w:r>
                              <w:rPr>
                                <w:spacing w:val="-4"/>
                                <w:sz w:val="24"/>
                              </w:rPr>
                              <w:t>公开查阅</w:t>
                            </w:r>
                            <w:r>
                              <w:rPr>
                                <w:spacing w:val="-10"/>
                                <w:sz w:val="24"/>
                              </w:rPr>
                              <w:t>点</w:t>
                            </w:r>
                          </w:p>
                          <w:p w14:paraId="5B61614A">
                            <w:pPr>
                              <w:pStyle w:val="8"/>
                              <w:numPr>
                                <w:ilvl w:val="0"/>
                                <w:numId w:val="173"/>
                              </w:numPr>
                              <w:tabs>
                                <w:tab w:val="left" w:pos="244"/>
                              </w:tabs>
                              <w:spacing w:before="2" w:after="0" w:line="218" w:lineRule="auto"/>
                              <w:ind w:left="4" w:right="209" w:firstLine="0"/>
                              <w:jc w:val="left"/>
                              <w:rPr>
                                <w:sz w:val="24"/>
                              </w:rPr>
                            </w:pPr>
                            <w:r>
                              <w:rPr>
                                <w:spacing w:val="-4"/>
                                <w:sz w:val="24"/>
                              </w:rPr>
                              <w:t>入户/现</w:t>
                            </w:r>
                            <w:r>
                              <w:rPr>
                                <w:spacing w:val="-10"/>
                                <w:sz w:val="24"/>
                              </w:rPr>
                              <w:t>场</w:t>
                            </w:r>
                          </w:p>
                        </w:tc>
                        <w:tc>
                          <w:tcPr>
                            <w:tcW w:w="660" w:type="dxa"/>
                          </w:tcPr>
                          <w:p w14:paraId="51233BC0">
                            <w:pPr>
                              <w:pStyle w:val="8"/>
                              <w:spacing w:before="380"/>
                              <w:rPr>
                                <w:rFonts w:ascii="微软雅黑"/>
                                <w:sz w:val="24"/>
                              </w:rPr>
                            </w:pPr>
                          </w:p>
                          <w:p w14:paraId="7CD2C932">
                            <w:pPr>
                              <w:pStyle w:val="8"/>
                              <w:ind w:left="1"/>
                              <w:rPr>
                                <w:sz w:val="24"/>
                              </w:rPr>
                            </w:pPr>
                            <w:r>
                              <w:rPr>
                                <w:spacing w:val="-10"/>
                                <w:sz w:val="24"/>
                              </w:rPr>
                              <w:t>√</w:t>
                            </w:r>
                          </w:p>
                        </w:tc>
                        <w:tc>
                          <w:tcPr>
                            <w:tcW w:w="703" w:type="dxa"/>
                          </w:tcPr>
                          <w:p w14:paraId="2AA0111E">
                            <w:pPr>
                              <w:pStyle w:val="8"/>
                              <w:rPr>
                                <w:rFonts w:ascii="Times New Roman"/>
                                <w:sz w:val="24"/>
                              </w:rPr>
                            </w:pPr>
                          </w:p>
                        </w:tc>
                        <w:tc>
                          <w:tcPr>
                            <w:tcW w:w="677" w:type="dxa"/>
                          </w:tcPr>
                          <w:p w14:paraId="5831DD6A">
                            <w:pPr>
                              <w:pStyle w:val="8"/>
                              <w:spacing w:before="380"/>
                              <w:rPr>
                                <w:rFonts w:ascii="微软雅黑"/>
                                <w:sz w:val="24"/>
                              </w:rPr>
                            </w:pPr>
                          </w:p>
                          <w:p w14:paraId="2AAD83D3">
                            <w:pPr>
                              <w:pStyle w:val="8"/>
                              <w:ind w:left="4"/>
                              <w:rPr>
                                <w:sz w:val="24"/>
                              </w:rPr>
                            </w:pPr>
                            <w:r>
                              <w:rPr>
                                <w:spacing w:val="-10"/>
                                <w:sz w:val="24"/>
                              </w:rPr>
                              <w:t>√</w:t>
                            </w:r>
                          </w:p>
                        </w:tc>
                        <w:tc>
                          <w:tcPr>
                            <w:tcW w:w="749" w:type="dxa"/>
                          </w:tcPr>
                          <w:p w14:paraId="36AA9AD0">
                            <w:pPr>
                              <w:pStyle w:val="8"/>
                              <w:rPr>
                                <w:rFonts w:ascii="Times New Roman"/>
                                <w:sz w:val="24"/>
                              </w:rPr>
                            </w:pPr>
                          </w:p>
                        </w:tc>
                      </w:tr>
                      <w:tr w14:paraId="5BDEC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504" w:type="dxa"/>
                          </w:tcPr>
                          <w:p w14:paraId="5A117BFE">
                            <w:pPr>
                              <w:pStyle w:val="8"/>
                              <w:spacing w:before="3"/>
                              <w:rPr>
                                <w:rFonts w:ascii="微软雅黑"/>
                                <w:sz w:val="24"/>
                              </w:rPr>
                            </w:pPr>
                          </w:p>
                          <w:p w14:paraId="42BD3D9C">
                            <w:pPr>
                              <w:pStyle w:val="8"/>
                              <w:spacing w:before="1"/>
                              <w:ind w:left="9"/>
                              <w:jc w:val="center"/>
                              <w:rPr>
                                <w:sz w:val="24"/>
                              </w:rPr>
                            </w:pPr>
                            <w:r>
                              <w:rPr>
                                <w:spacing w:val="-10"/>
                                <w:sz w:val="24"/>
                              </w:rPr>
                              <w:t>2</w:t>
                            </w:r>
                          </w:p>
                        </w:tc>
                        <w:tc>
                          <w:tcPr>
                            <w:tcW w:w="1214" w:type="dxa"/>
                            <w:vMerge w:val="restart"/>
                          </w:tcPr>
                          <w:p w14:paraId="1CA32280">
                            <w:pPr>
                              <w:pStyle w:val="8"/>
                              <w:spacing w:before="383"/>
                              <w:rPr>
                                <w:rFonts w:ascii="微软雅黑"/>
                                <w:sz w:val="24"/>
                              </w:rPr>
                            </w:pPr>
                          </w:p>
                          <w:p w14:paraId="6E6E45EF">
                            <w:pPr>
                              <w:pStyle w:val="8"/>
                              <w:ind w:left="4"/>
                              <w:rPr>
                                <w:sz w:val="24"/>
                              </w:rPr>
                            </w:pPr>
                            <w:r>
                              <w:rPr>
                                <w:spacing w:val="-3"/>
                                <w:sz w:val="24"/>
                              </w:rPr>
                              <w:t>政策解读</w:t>
                            </w:r>
                          </w:p>
                        </w:tc>
                        <w:tc>
                          <w:tcPr>
                            <w:tcW w:w="1200" w:type="dxa"/>
                          </w:tcPr>
                          <w:p w14:paraId="0312EB50">
                            <w:pPr>
                              <w:pStyle w:val="8"/>
                              <w:spacing w:before="7" w:line="218" w:lineRule="auto"/>
                              <w:ind w:left="2" w:right="225"/>
                              <w:rPr>
                                <w:sz w:val="24"/>
                              </w:rPr>
                            </w:pPr>
                            <w:r>
                              <w:rPr>
                                <w:spacing w:val="-4"/>
                                <w:sz w:val="24"/>
                              </w:rPr>
                              <w:t>上级政策</w:t>
                            </w:r>
                            <w:r>
                              <w:rPr>
                                <w:spacing w:val="-6"/>
                                <w:sz w:val="24"/>
                              </w:rPr>
                              <w:t>解读</w:t>
                            </w:r>
                          </w:p>
                        </w:tc>
                        <w:tc>
                          <w:tcPr>
                            <w:tcW w:w="2542" w:type="dxa"/>
                            <w:vMerge w:val="restart"/>
                          </w:tcPr>
                          <w:p w14:paraId="2A4EBA43">
                            <w:pPr>
                              <w:pStyle w:val="8"/>
                              <w:spacing w:before="7" w:line="218" w:lineRule="auto"/>
                              <w:ind w:left="5" w:right="-116"/>
                              <w:rPr>
                                <w:sz w:val="24"/>
                              </w:rPr>
                            </w:pPr>
                            <w:r>
                              <w:rPr>
                                <w:spacing w:val="-2"/>
                                <w:sz w:val="24"/>
                              </w:rPr>
                              <w:t xml:space="preserve">着重解读政策措施的背 </w:t>
                            </w:r>
                            <w:r>
                              <w:rPr>
                                <w:spacing w:val="-14"/>
                                <w:sz w:val="24"/>
                              </w:rPr>
                              <w:t>景依据、目标任务、主要内容、涉及范围、执行标准，以及注意事项、关键</w:t>
                            </w:r>
                            <w:r>
                              <w:rPr>
                                <w:spacing w:val="-2"/>
                                <w:sz w:val="24"/>
                              </w:rPr>
                              <w:t>词诠释、惠民利民举措、新旧政策差异等。</w:t>
                            </w:r>
                          </w:p>
                        </w:tc>
                        <w:tc>
                          <w:tcPr>
                            <w:tcW w:w="2808" w:type="dxa"/>
                            <w:vMerge w:val="restart"/>
                          </w:tcPr>
                          <w:p w14:paraId="6E5A72FA">
                            <w:pPr>
                              <w:pStyle w:val="8"/>
                              <w:spacing w:before="285" w:line="218" w:lineRule="auto"/>
                              <w:ind w:left="4" w:right="-15"/>
                              <w:rPr>
                                <w:sz w:val="24"/>
                              </w:rPr>
                            </w:pPr>
                            <w:r>
                              <w:rPr>
                                <w:spacing w:val="-13"/>
                                <w:sz w:val="24"/>
                              </w:rPr>
                              <w:t>《政府信息公开条例》</w:t>
                            </w:r>
                            <w:r>
                              <w:rPr>
                                <w:spacing w:val="-73"/>
                                <w:sz w:val="24"/>
                              </w:rPr>
                              <w:t>、《关</w:t>
                            </w:r>
                            <w:r>
                              <w:rPr>
                                <w:spacing w:val="-2"/>
                                <w:sz w:val="24"/>
                              </w:rPr>
                              <w:t>于全面推进政务公开工作的意见》及其实施细则</w:t>
                            </w:r>
                          </w:p>
                        </w:tc>
                        <w:tc>
                          <w:tcPr>
                            <w:tcW w:w="1212" w:type="dxa"/>
                            <w:vMerge w:val="restart"/>
                          </w:tcPr>
                          <w:p w14:paraId="14A62BF8">
                            <w:pPr>
                              <w:pStyle w:val="8"/>
                              <w:spacing w:before="123"/>
                              <w:rPr>
                                <w:rFonts w:ascii="微软雅黑"/>
                                <w:sz w:val="24"/>
                              </w:rPr>
                            </w:pPr>
                          </w:p>
                          <w:p w14:paraId="35ED9F52">
                            <w:pPr>
                              <w:pStyle w:val="8"/>
                              <w:spacing w:before="1" w:line="218" w:lineRule="auto"/>
                              <w:ind w:left="4" w:right="-15"/>
                              <w:jc w:val="both"/>
                              <w:rPr>
                                <w:sz w:val="24"/>
                              </w:rPr>
                            </w:pPr>
                            <w:r>
                              <w:rPr>
                                <w:spacing w:val="-2"/>
                                <w:sz w:val="24"/>
                              </w:rPr>
                              <w:t>信息形成之</w:t>
                            </w:r>
                            <w:r>
                              <w:rPr>
                                <w:spacing w:val="-5"/>
                                <w:sz w:val="24"/>
                              </w:rPr>
                              <w:t xml:space="preserve">日起 </w:t>
                            </w:r>
                            <w:r>
                              <w:rPr>
                                <w:sz w:val="24"/>
                              </w:rPr>
                              <w:t>20</w:t>
                            </w:r>
                            <w:r>
                              <w:rPr>
                                <w:spacing w:val="-7"/>
                                <w:sz w:val="24"/>
                              </w:rPr>
                              <w:t xml:space="preserve"> 个</w:t>
                            </w:r>
                            <w:r>
                              <w:rPr>
                                <w:spacing w:val="-4"/>
                                <w:sz w:val="24"/>
                              </w:rPr>
                              <w:t>工作日内</w:t>
                            </w:r>
                          </w:p>
                        </w:tc>
                        <w:tc>
                          <w:tcPr>
                            <w:tcW w:w="780" w:type="dxa"/>
                            <w:vMerge w:val="restart"/>
                          </w:tcPr>
                          <w:p w14:paraId="30A4AB2F">
                            <w:pPr>
                              <w:pStyle w:val="8"/>
                              <w:spacing w:before="285" w:line="218" w:lineRule="auto"/>
                              <w:ind w:left="4" w:right="43"/>
                              <w:jc w:val="both"/>
                              <w:rPr>
                                <w:sz w:val="24"/>
                              </w:rPr>
                            </w:pPr>
                            <w:r>
                              <w:rPr>
                                <w:spacing w:val="-4"/>
                                <w:sz w:val="24"/>
                              </w:rPr>
                              <w:t>级索镇乡村规划建设监督管理办公室规划</w:t>
                            </w:r>
                          </w:p>
                          <w:p w14:paraId="1E8D3A1F">
                            <w:pPr>
                              <w:pStyle w:val="8"/>
                              <w:spacing w:line="257" w:lineRule="exact"/>
                              <w:ind w:left="4"/>
                              <w:rPr>
                                <w:sz w:val="24"/>
                              </w:rPr>
                            </w:pPr>
                            <w:r>
                              <w:rPr>
                                <w:spacing w:val="-4"/>
                                <w:sz w:val="24"/>
                              </w:rPr>
                              <w:t>建设岗</w:t>
                            </w:r>
                          </w:p>
                        </w:tc>
                        <w:tc>
                          <w:tcPr>
                            <w:tcW w:w="1306" w:type="dxa"/>
                            <w:vMerge w:val="restart"/>
                          </w:tcPr>
                          <w:p w14:paraId="69FB9AB3">
                            <w:pPr>
                              <w:pStyle w:val="8"/>
                              <w:numPr>
                                <w:ilvl w:val="0"/>
                                <w:numId w:val="174"/>
                              </w:numPr>
                              <w:tabs>
                                <w:tab w:val="left" w:pos="244"/>
                              </w:tabs>
                              <w:spacing w:before="285" w:after="0" w:line="218" w:lineRule="auto"/>
                              <w:ind w:left="4" w:right="89" w:firstLine="0"/>
                              <w:jc w:val="left"/>
                              <w:rPr>
                                <w:sz w:val="24"/>
                              </w:rPr>
                            </w:pPr>
                            <w:r>
                              <w:rPr>
                                <w:spacing w:val="-4"/>
                                <w:sz w:val="24"/>
                              </w:rPr>
                              <w:t>公开查阅</w:t>
                            </w:r>
                            <w:r>
                              <w:rPr>
                                <w:spacing w:val="-10"/>
                                <w:sz w:val="24"/>
                              </w:rPr>
                              <w:t>点</w:t>
                            </w:r>
                          </w:p>
                          <w:p w14:paraId="6AFC6C93">
                            <w:pPr>
                              <w:pStyle w:val="8"/>
                              <w:numPr>
                                <w:ilvl w:val="0"/>
                                <w:numId w:val="174"/>
                              </w:numPr>
                              <w:tabs>
                                <w:tab w:val="left" w:pos="244"/>
                              </w:tabs>
                              <w:spacing w:before="2" w:after="0" w:line="218" w:lineRule="auto"/>
                              <w:ind w:left="4" w:right="209" w:firstLine="0"/>
                              <w:jc w:val="left"/>
                              <w:rPr>
                                <w:sz w:val="24"/>
                              </w:rPr>
                            </w:pPr>
                            <w:r>
                              <w:rPr>
                                <w:spacing w:val="-4"/>
                                <w:sz w:val="24"/>
                              </w:rPr>
                              <w:t>入户/现</w:t>
                            </w:r>
                            <w:r>
                              <w:rPr>
                                <w:spacing w:val="-10"/>
                                <w:sz w:val="24"/>
                              </w:rPr>
                              <w:t>场</w:t>
                            </w:r>
                          </w:p>
                        </w:tc>
                        <w:tc>
                          <w:tcPr>
                            <w:tcW w:w="660" w:type="dxa"/>
                            <w:vMerge w:val="restart"/>
                          </w:tcPr>
                          <w:p w14:paraId="4C7EBE06">
                            <w:pPr>
                              <w:pStyle w:val="8"/>
                              <w:spacing w:before="383"/>
                              <w:rPr>
                                <w:rFonts w:ascii="微软雅黑"/>
                                <w:sz w:val="24"/>
                              </w:rPr>
                            </w:pPr>
                          </w:p>
                          <w:p w14:paraId="089F459C">
                            <w:pPr>
                              <w:pStyle w:val="8"/>
                              <w:ind w:left="1"/>
                              <w:rPr>
                                <w:sz w:val="24"/>
                              </w:rPr>
                            </w:pPr>
                            <w:r>
                              <w:rPr>
                                <w:spacing w:val="-10"/>
                                <w:sz w:val="24"/>
                              </w:rPr>
                              <w:t>√</w:t>
                            </w:r>
                          </w:p>
                        </w:tc>
                        <w:tc>
                          <w:tcPr>
                            <w:tcW w:w="703" w:type="dxa"/>
                            <w:vMerge w:val="restart"/>
                          </w:tcPr>
                          <w:p w14:paraId="20FA0625">
                            <w:pPr>
                              <w:pStyle w:val="8"/>
                              <w:rPr>
                                <w:rFonts w:ascii="Times New Roman"/>
                                <w:sz w:val="24"/>
                              </w:rPr>
                            </w:pPr>
                          </w:p>
                        </w:tc>
                        <w:tc>
                          <w:tcPr>
                            <w:tcW w:w="677" w:type="dxa"/>
                            <w:vMerge w:val="restart"/>
                          </w:tcPr>
                          <w:p w14:paraId="735519A7">
                            <w:pPr>
                              <w:pStyle w:val="8"/>
                              <w:spacing w:before="383"/>
                              <w:rPr>
                                <w:rFonts w:ascii="微软雅黑"/>
                                <w:sz w:val="24"/>
                              </w:rPr>
                            </w:pPr>
                          </w:p>
                          <w:p w14:paraId="06A5CD2A">
                            <w:pPr>
                              <w:pStyle w:val="8"/>
                              <w:ind w:left="4"/>
                              <w:rPr>
                                <w:sz w:val="24"/>
                              </w:rPr>
                            </w:pPr>
                            <w:r>
                              <w:rPr>
                                <w:spacing w:val="-10"/>
                                <w:sz w:val="24"/>
                              </w:rPr>
                              <w:t>√</w:t>
                            </w:r>
                          </w:p>
                        </w:tc>
                        <w:tc>
                          <w:tcPr>
                            <w:tcW w:w="749" w:type="dxa"/>
                            <w:vMerge w:val="restart"/>
                          </w:tcPr>
                          <w:p w14:paraId="27F8C612">
                            <w:pPr>
                              <w:pStyle w:val="8"/>
                              <w:rPr>
                                <w:rFonts w:ascii="Times New Roman"/>
                                <w:sz w:val="24"/>
                              </w:rPr>
                            </w:pPr>
                          </w:p>
                        </w:tc>
                      </w:tr>
                      <w:tr w14:paraId="15AD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504" w:type="dxa"/>
                          </w:tcPr>
                          <w:p w14:paraId="722D7218">
                            <w:pPr>
                              <w:pStyle w:val="8"/>
                              <w:spacing w:before="332"/>
                              <w:rPr>
                                <w:rFonts w:ascii="微软雅黑"/>
                                <w:sz w:val="24"/>
                              </w:rPr>
                            </w:pPr>
                          </w:p>
                          <w:p w14:paraId="5F22E755">
                            <w:pPr>
                              <w:pStyle w:val="8"/>
                              <w:ind w:left="9"/>
                              <w:jc w:val="center"/>
                              <w:rPr>
                                <w:sz w:val="24"/>
                              </w:rPr>
                            </w:pPr>
                            <w:r>
                              <w:rPr>
                                <w:spacing w:val="-10"/>
                                <w:sz w:val="24"/>
                              </w:rPr>
                              <w:t>3</w:t>
                            </w:r>
                          </w:p>
                        </w:tc>
                        <w:tc>
                          <w:tcPr>
                            <w:tcW w:w="1214" w:type="dxa"/>
                            <w:vMerge w:val="continue"/>
                            <w:tcBorders>
                              <w:top w:val="nil"/>
                            </w:tcBorders>
                          </w:tcPr>
                          <w:p w14:paraId="04229A51">
                            <w:pPr>
                              <w:rPr>
                                <w:sz w:val="2"/>
                                <w:szCs w:val="2"/>
                              </w:rPr>
                            </w:pPr>
                          </w:p>
                        </w:tc>
                        <w:tc>
                          <w:tcPr>
                            <w:tcW w:w="1200" w:type="dxa"/>
                          </w:tcPr>
                          <w:p w14:paraId="04D143E1">
                            <w:pPr>
                              <w:pStyle w:val="8"/>
                              <w:spacing w:before="285" w:line="218" w:lineRule="auto"/>
                              <w:ind w:left="2" w:right="225"/>
                              <w:rPr>
                                <w:sz w:val="24"/>
                              </w:rPr>
                            </w:pPr>
                            <w:r>
                              <w:rPr>
                                <w:spacing w:val="-4"/>
                                <w:sz w:val="24"/>
                              </w:rPr>
                              <w:t>本级政策</w:t>
                            </w:r>
                            <w:r>
                              <w:rPr>
                                <w:spacing w:val="-6"/>
                                <w:sz w:val="24"/>
                              </w:rPr>
                              <w:t>解读</w:t>
                            </w:r>
                          </w:p>
                        </w:tc>
                        <w:tc>
                          <w:tcPr>
                            <w:tcW w:w="2542" w:type="dxa"/>
                            <w:vMerge w:val="continue"/>
                            <w:tcBorders>
                              <w:top w:val="nil"/>
                            </w:tcBorders>
                          </w:tcPr>
                          <w:p w14:paraId="4F2B646A">
                            <w:pPr>
                              <w:rPr>
                                <w:sz w:val="2"/>
                                <w:szCs w:val="2"/>
                              </w:rPr>
                            </w:pPr>
                          </w:p>
                        </w:tc>
                        <w:tc>
                          <w:tcPr>
                            <w:tcW w:w="2808" w:type="dxa"/>
                            <w:vMerge w:val="continue"/>
                            <w:tcBorders>
                              <w:top w:val="nil"/>
                            </w:tcBorders>
                          </w:tcPr>
                          <w:p w14:paraId="0E63A3F1">
                            <w:pPr>
                              <w:rPr>
                                <w:sz w:val="2"/>
                                <w:szCs w:val="2"/>
                              </w:rPr>
                            </w:pPr>
                          </w:p>
                        </w:tc>
                        <w:tc>
                          <w:tcPr>
                            <w:tcW w:w="1212" w:type="dxa"/>
                            <w:vMerge w:val="continue"/>
                            <w:tcBorders>
                              <w:top w:val="nil"/>
                            </w:tcBorders>
                          </w:tcPr>
                          <w:p w14:paraId="163B6EB9">
                            <w:pPr>
                              <w:rPr>
                                <w:sz w:val="2"/>
                                <w:szCs w:val="2"/>
                              </w:rPr>
                            </w:pPr>
                          </w:p>
                        </w:tc>
                        <w:tc>
                          <w:tcPr>
                            <w:tcW w:w="780" w:type="dxa"/>
                            <w:vMerge w:val="continue"/>
                            <w:tcBorders>
                              <w:top w:val="nil"/>
                            </w:tcBorders>
                          </w:tcPr>
                          <w:p w14:paraId="0952892F">
                            <w:pPr>
                              <w:rPr>
                                <w:sz w:val="2"/>
                                <w:szCs w:val="2"/>
                              </w:rPr>
                            </w:pPr>
                          </w:p>
                        </w:tc>
                        <w:tc>
                          <w:tcPr>
                            <w:tcW w:w="1306" w:type="dxa"/>
                            <w:vMerge w:val="continue"/>
                            <w:tcBorders>
                              <w:top w:val="nil"/>
                            </w:tcBorders>
                          </w:tcPr>
                          <w:p w14:paraId="01A1D5AD">
                            <w:pPr>
                              <w:rPr>
                                <w:sz w:val="2"/>
                                <w:szCs w:val="2"/>
                              </w:rPr>
                            </w:pPr>
                          </w:p>
                        </w:tc>
                        <w:tc>
                          <w:tcPr>
                            <w:tcW w:w="660" w:type="dxa"/>
                            <w:vMerge w:val="continue"/>
                            <w:tcBorders>
                              <w:top w:val="nil"/>
                            </w:tcBorders>
                          </w:tcPr>
                          <w:p w14:paraId="4926D609">
                            <w:pPr>
                              <w:rPr>
                                <w:sz w:val="2"/>
                                <w:szCs w:val="2"/>
                              </w:rPr>
                            </w:pPr>
                          </w:p>
                        </w:tc>
                        <w:tc>
                          <w:tcPr>
                            <w:tcW w:w="703" w:type="dxa"/>
                            <w:vMerge w:val="continue"/>
                            <w:tcBorders>
                              <w:top w:val="nil"/>
                            </w:tcBorders>
                          </w:tcPr>
                          <w:p w14:paraId="52EB007C">
                            <w:pPr>
                              <w:rPr>
                                <w:sz w:val="2"/>
                                <w:szCs w:val="2"/>
                              </w:rPr>
                            </w:pPr>
                          </w:p>
                        </w:tc>
                        <w:tc>
                          <w:tcPr>
                            <w:tcW w:w="677" w:type="dxa"/>
                            <w:vMerge w:val="continue"/>
                            <w:tcBorders>
                              <w:top w:val="nil"/>
                            </w:tcBorders>
                          </w:tcPr>
                          <w:p w14:paraId="112C16FD">
                            <w:pPr>
                              <w:rPr>
                                <w:sz w:val="2"/>
                                <w:szCs w:val="2"/>
                              </w:rPr>
                            </w:pPr>
                          </w:p>
                        </w:tc>
                        <w:tc>
                          <w:tcPr>
                            <w:tcW w:w="749" w:type="dxa"/>
                            <w:vMerge w:val="continue"/>
                            <w:tcBorders>
                              <w:top w:val="nil"/>
                            </w:tcBorders>
                          </w:tcPr>
                          <w:p w14:paraId="2FF1EBD8">
                            <w:pPr>
                              <w:rPr>
                                <w:sz w:val="2"/>
                                <w:szCs w:val="2"/>
                              </w:rPr>
                            </w:pPr>
                          </w:p>
                        </w:tc>
                      </w:tr>
                      <w:tr w14:paraId="664A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04" w:type="dxa"/>
                          </w:tcPr>
                          <w:p w14:paraId="14A0F1E1">
                            <w:pPr>
                              <w:pStyle w:val="8"/>
                              <w:spacing w:before="99"/>
                              <w:rPr>
                                <w:rFonts w:ascii="微软雅黑"/>
                                <w:sz w:val="24"/>
                              </w:rPr>
                            </w:pPr>
                          </w:p>
                          <w:p w14:paraId="79F39147">
                            <w:pPr>
                              <w:pStyle w:val="8"/>
                              <w:spacing w:before="1"/>
                              <w:ind w:left="9"/>
                              <w:jc w:val="center"/>
                              <w:rPr>
                                <w:sz w:val="24"/>
                              </w:rPr>
                            </w:pPr>
                            <w:r>
                              <w:rPr>
                                <w:spacing w:val="-10"/>
                                <w:sz w:val="24"/>
                              </w:rPr>
                              <w:t>4</w:t>
                            </w:r>
                          </w:p>
                        </w:tc>
                        <w:tc>
                          <w:tcPr>
                            <w:tcW w:w="1214" w:type="dxa"/>
                            <w:vMerge w:val="restart"/>
                          </w:tcPr>
                          <w:p w14:paraId="68CF7508">
                            <w:pPr>
                              <w:pStyle w:val="8"/>
                              <w:spacing w:before="263"/>
                              <w:ind w:left="4"/>
                              <w:rPr>
                                <w:sz w:val="24"/>
                              </w:rPr>
                            </w:pPr>
                            <w:r>
                              <w:rPr>
                                <w:spacing w:val="-3"/>
                                <w:sz w:val="24"/>
                              </w:rPr>
                              <w:t>计划实施</w:t>
                            </w:r>
                          </w:p>
                        </w:tc>
                        <w:tc>
                          <w:tcPr>
                            <w:tcW w:w="1200" w:type="dxa"/>
                          </w:tcPr>
                          <w:p w14:paraId="14559985">
                            <w:pPr>
                              <w:pStyle w:val="8"/>
                              <w:spacing w:before="263"/>
                              <w:ind w:left="2"/>
                              <w:rPr>
                                <w:sz w:val="24"/>
                              </w:rPr>
                            </w:pPr>
                            <w:r>
                              <w:rPr>
                                <w:spacing w:val="-3"/>
                                <w:sz w:val="24"/>
                              </w:rPr>
                              <w:t>任务分配</w:t>
                            </w:r>
                          </w:p>
                        </w:tc>
                        <w:tc>
                          <w:tcPr>
                            <w:tcW w:w="2542" w:type="dxa"/>
                          </w:tcPr>
                          <w:p w14:paraId="41C03CCF">
                            <w:pPr>
                              <w:pStyle w:val="8"/>
                              <w:spacing w:before="285" w:line="218" w:lineRule="auto"/>
                              <w:ind w:left="5" w:right="125"/>
                              <w:rPr>
                                <w:sz w:val="24"/>
                              </w:rPr>
                            </w:pPr>
                            <w:r>
                              <w:rPr>
                                <w:spacing w:val="-2"/>
                                <w:sz w:val="24"/>
                              </w:rPr>
                              <w:t>及时公开农村危房改造补助农户名单</w:t>
                            </w:r>
                          </w:p>
                        </w:tc>
                        <w:tc>
                          <w:tcPr>
                            <w:tcW w:w="2808" w:type="dxa"/>
                            <w:vMerge w:val="restart"/>
                          </w:tcPr>
                          <w:p w14:paraId="42689AF4">
                            <w:pPr>
                              <w:pStyle w:val="8"/>
                              <w:spacing w:before="4" w:line="218" w:lineRule="auto"/>
                              <w:ind w:left="4" w:right="151"/>
                              <w:jc w:val="both"/>
                              <w:rPr>
                                <w:sz w:val="24"/>
                              </w:rPr>
                            </w:pPr>
                            <w:r>
                              <w:rPr>
                                <w:spacing w:val="-2"/>
                                <w:sz w:val="24"/>
                              </w:rPr>
                              <w:t>《住房城乡建设部财政部国务院扶贫办关于加强和完善建档立卡贫困户等重点对象农村危房改造若干问题的通知》等</w:t>
                            </w:r>
                          </w:p>
                        </w:tc>
                        <w:tc>
                          <w:tcPr>
                            <w:tcW w:w="1212" w:type="dxa"/>
                          </w:tcPr>
                          <w:p w14:paraId="50F543D9">
                            <w:pPr>
                              <w:pStyle w:val="8"/>
                              <w:spacing w:before="4" w:line="218" w:lineRule="auto"/>
                              <w:ind w:left="4" w:right="-15"/>
                              <w:jc w:val="both"/>
                              <w:rPr>
                                <w:sz w:val="24"/>
                              </w:rPr>
                            </w:pPr>
                            <w:r>
                              <w:rPr>
                                <w:spacing w:val="-2"/>
                                <w:sz w:val="24"/>
                              </w:rPr>
                              <w:t>分配结果确</w:t>
                            </w:r>
                            <w:r>
                              <w:rPr>
                                <w:spacing w:val="-5"/>
                                <w:sz w:val="24"/>
                              </w:rPr>
                              <w:t xml:space="preserve">定后 </w:t>
                            </w:r>
                            <w:r>
                              <w:rPr>
                                <w:sz w:val="24"/>
                              </w:rPr>
                              <w:t>20</w:t>
                            </w:r>
                            <w:r>
                              <w:rPr>
                                <w:spacing w:val="-7"/>
                                <w:sz w:val="24"/>
                              </w:rPr>
                              <w:t xml:space="preserve"> 个</w:t>
                            </w:r>
                            <w:r>
                              <w:rPr>
                                <w:spacing w:val="-4"/>
                                <w:sz w:val="24"/>
                              </w:rPr>
                              <w:t>工作日内</w:t>
                            </w:r>
                          </w:p>
                        </w:tc>
                        <w:tc>
                          <w:tcPr>
                            <w:tcW w:w="780" w:type="dxa"/>
                            <w:vMerge w:val="restart"/>
                          </w:tcPr>
                          <w:p w14:paraId="15263E43">
                            <w:pPr>
                              <w:pStyle w:val="8"/>
                              <w:spacing w:before="285" w:line="218" w:lineRule="auto"/>
                              <w:ind w:left="4" w:right="43"/>
                              <w:jc w:val="both"/>
                              <w:rPr>
                                <w:sz w:val="24"/>
                              </w:rPr>
                            </w:pPr>
                            <w:r>
                              <w:rPr>
                                <w:spacing w:val="-4"/>
                                <w:sz w:val="24"/>
                              </w:rPr>
                              <w:t>级索镇乡村规划建设监督管理办公室规划建设岗</w:t>
                            </w:r>
                          </w:p>
                        </w:tc>
                        <w:tc>
                          <w:tcPr>
                            <w:tcW w:w="1306" w:type="dxa"/>
                          </w:tcPr>
                          <w:p w14:paraId="317B4BD3">
                            <w:pPr>
                              <w:pStyle w:val="8"/>
                              <w:numPr>
                                <w:ilvl w:val="0"/>
                                <w:numId w:val="175"/>
                              </w:numPr>
                              <w:tabs>
                                <w:tab w:val="left" w:pos="244"/>
                              </w:tabs>
                              <w:spacing w:before="4" w:after="0" w:line="218" w:lineRule="auto"/>
                              <w:ind w:left="4" w:right="89" w:firstLine="0"/>
                              <w:jc w:val="left"/>
                              <w:rPr>
                                <w:sz w:val="24"/>
                              </w:rPr>
                            </w:pPr>
                            <w:r>
                              <w:rPr>
                                <w:spacing w:val="-4"/>
                                <w:sz w:val="24"/>
                              </w:rPr>
                              <w:t>公开查阅</w:t>
                            </w:r>
                            <w:r>
                              <w:rPr>
                                <w:spacing w:val="-10"/>
                                <w:sz w:val="24"/>
                              </w:rPr>
                              <w:t>点</w:t>
                            </w:r>
                          </w:p>
                          <w:p w14:paraId="36CF6063">
                            <w:pPr>
                              <w:pStyle w:val="8"/>
                              <w:numPr>
                                <w:ilvl w:val="0"/>
                                <w:numId w:val="175"/>
                              </w:numPr>
                              <w:tabs>
                                <w:tab w:val="left" w:pos="244"/>
                              </w:tabs>
                              <w:spacing w:before="0" w:after="0" w:line="272" w:lineRule="exact"/>
                              <w:ind w:left="244" w:right="0" w:hanging="240"/>
                              <w:jc w:val="left"/>
                              <w:rPr>
                                <w:sz w:val="24"/>
                              </w:rPr>
                            </w:pPr>
                            <w:r>
                              <w:rPr>
                                <w:spacing w:val="-3"/>
                                <w:sz w:val="24"/>
                              </w:rPr>
                              <w:t>入户/现</w:t>
                            </w:r>
                          </w:p>
                          <w:p w14:paraId="252B4FEC">
                            <w:pPr>
                              <w:pStyle w:val="8"/>
                              <w:spacing w:line="264" w:lineRule="exact"/>
                              <w:ind w:left="4"/>
                              <w:rPr>
                                <w:sz w:val="24"/>
                              </w:rPr>
                            </w:pPr>
                            <w:r>
                              <w:rPr>
                                <w:spacing w:val="-10"/>
                                <w:sz w:val="24"/>
                              </w:rPr>
                              <w:t>场</w:t>
                            </w:r>
                          </w:p>
                        </w:tc>
                        <w:tc>
                          <w:tcPr>
                            <w:tcW w:w="660" w:type="dxa"/>
                          </w:tcPr>
                          <w:p w14:paraId="38014542">
                            <w:pPr>
                              <w:pStyle w:val="8"/>
                              <w:spacing w:before="263"/>
                              <w:ind w:left="1"/>
                              <w:rPr>
                                <w:sz w:val="24"/>
                              </w:rPr>
                            </w:pPr>
                            <w:r>
                              <w:rPr>
                                <w:spacing w:val="-10"/>
                                <w:sz w:val="24"/>
                              </w:rPr>
                              <w:t>√</w:t>
                            </w:r>
                          </w:p>
                        </w:tc>
                        <w:tc>
                          <w:tcPr>
                            <w:tcW w:w="703" w:type="dxa"/>
                          </w:tcPr>
                          <w:p w14:paraId="0D50DC39">
                            <w:pPr>
                              <w:pStyle w:val="8"/>
                              <w:rPr>
                                <w:rFonts w:ascii="Times New Roman"/>
                                <w:sz w:val="24"/>
                              </w:rPr>
                            </w:pPr>
                          </w:p>
                        </w:tc>
                        <w:tc>
                          <w:tcPr>
                            <w:tcW w:w="677" w:type="dxa"/>
                          </w:tcPr>
                          <w:p w14:paraId="3595D0BD">
                            <w:pPr>
                              <w:pStyle w:val="8"/>
                              <w:spacing w:before="263"/>
                              <w:ind w:left="4"/>
                              <w:rPr>
                                <w:sz w:val="24"/>
                              </w:rPr>
                            </w:pPr>
                            <w:r>
                              <w:rPr>
                                <w:spacing w:val="-10"/>
                                <w:sz w:val="24"/>
                              </w:rPr>
                              <w:t>√</w:t>
                            </w:r>
                          </w:p>
                        </w:tc>
                        <w:tc>
                          <w:tcPr>
                            <w:tcW w:w="749" w:type="dxa"/>
                          </w:tcPr>
                          <w:p w14:paraId="56078FF0">
                            <w:pPr>
                              <w:pStyle w:val="8"/>
                              <w:rPr>
                                <w:rFonts w:ascii="Times New Roman"/>
                                <w:sz w:val="24"/>
                              </w:rPr>
                            </w:pPr>
                          </w:p>
                        </w:tc>
                      </w:tr>
                      <w:tr w14:paraId="1192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504" w:type="dxa"/>
                          </w:tcPr>
                          <w:p w14:paraId="4CA84F21">
                            <w:pPr>
                              <w:pStyle w:val="8"/>
                              <w:rPr>
                                <w:rFonts w:ascii="微软雅黑"/>
                                <w:sz w:val="24"/>
                              </w:rPr>
                            </w:pPr>
                          </w:p>
                          <w:p w14:paraId="52F098AC">
                            <w:pPr>
                              <w:pStyle w:val="8"/>
                              <w:spacing w:before="60"/>
                              <w:rPr>
                                <w:rFonts w:ascii="微软雅黑"/>
                                <w:sz w:val="24"/>
                              </w:rPr>
                            </w:pPr>
                          </w:p>
                          <w:p w14:paraId="467BFC14">
                            <w:pPr>
                              <w:pStyle w:val="8"/>
                              <w:ind w:left="9"/>
                              <w:jc w:val="center"/>
                              <w:rPr>
                                <w:sz w:val="24"/>
                              </w:rPr>
                            </w:pPr>
                            <w:r>
                              <w:rPr>
                                <w:spacing w:val="-10"/>
                                <w:sz w:val="24"/>
                              </w:rPr>
                              <w:t>5</w:t>
                            </w:r>
                          </w:p>
                        </w:tc>
                        <w:tc>
                          <w:tcPr>
                            <w:tcW w:w="1214" w:type="dxa"/>
                            <w:vMerge w:val="continue"/>
                            <w:tcBorders>
                              <w:top w:val="nil"/>
                            </w:tcBorders>
                          </w:tcPr>
                          <w:p w14:paraId="6400246F">
                            <w:pPr>
                              <w:rPr>
                                <w:sz w:val="2"/>
                                <w:szCs w:val="2"/>
                              </w:rPr>
                            </w:pPr>
                          </w:p>
                        </w:tc>
                        <w:tc>
                          <w:tcPr>
                            <w:tcW w:w="1200" w:type="dxa"/>
                          </w:tcPr>
                          <w:p w14:paraId="1119DF69">
                            <w:pPr>
                              <w:pStyle w:val="8"/>
                              <w:spacing w:before="99"/>
                              <w:rPr>
                                <w:rFonts w:ascii="微软雅黑"/>
                                <w:sz w:val="24"/>
                              </w:rPr>
                            </w:pPr>
                          </w:p>
                          <w:p w14:paraId="4A5DA723">
                            <w:pPr>
                              <w:pStyle w:val="8"/>
                              <w:spacing w:before="1"/>
                              <w:ind w:left="2"/>
                              <w:rPr>
                                <w:sz w:val="24"/>
                              </w:rPr>
                            </w:pPr>
                            <w:r>
                              <w:rPr>
                                <w:spacing w:val="-3"/>
                                <w:sz w:val="24"/>
                              </w:rPr>
                              <w:t>组织培训</w:t>
                            </w:r>
                          </w:p>
                        </w:tc>
                        <w:tc>
                          <w:tcPr>
                            <w:tcW w:w="2542" w:type="dxa"/>
                          </w:tcPr>
                          <w:p w14:paraId="0992C84B">
                            <w:pPr>
                              <w:pStyle w:val="8"/>
                              <w:spacing w:before="285" w:line="218" w:lineRule="auto"/>
                              <w:ind w:left="5" w:right="125"/>
                              <w:rPr>
                                <w:sz w:val="24"/>
                              </w:rPr>
                            </w:pPr>
                            <w:r>
                              <w:rPr>
                                <w:spacing w:val="-2"/>
                                <w:sz w:val="24"/>
                              </w:rPr>
                              <w:t>组织开展农村建筑工匠</w:t>
                            </w:r>
                            <w:r>
                              <w:rPr>
                                <w:spacing w:val="-4"/>
                                <w:sz w:val="24"/>
                              </w:rPr>
                              <w:t>培训文件</w:t>
                            </w:r>
                          </w:p>
                        </w:tc>
                        <w:tc>
                          <w:tcPr>
                            <w:tcW w:w="2808" w:type="dxa"/>
                            <w:vMerge w:val="continue"/>
                            <w:tcBorders>
                              <w:top w:val="nil"/>
                            </w:tcBorders>
                          </w:tcPr>
                          <w:p w14:paraId="4EAFD0AD">
                            <w:pPr>
                              <w:rPr>
                                <w:sz w:val="2"/>
                                <w:szCs w:val="2"/>
                              </w:rPr>
                            </w:pPr>
                          </w:p>
                        </w:tc>
                        <w:tc>
                          <w:tcPr>
                            <w:tcW w:w="1212" w:type="dxa"/>
                          </w:tcPr>
                          <w:p w14:paraId="10D86653">
                            <w:pPr>
                              <w:pStyle w:val="8"/>
                              <w:spacing w:before="285" w:line="218" w:lineRule="auto"/>
                              <w:ind w:left="4" w:right="-15"/>
                              <w:jc w:val="both"/>
                              <w:rPr>
                                <w:sz w:val="24"/>
                              </w:rPr>
                            </w:pPr>
                            <w:r>
                              <w:rPr>
                                <w:spacing w:val="-2"/>
                                <w:sz w:val="24"/>
                              </w:rPr>
                              <w:t>信息形成之</w:t>
                            </w:r>
                            <w:r>
                              <w:rPr>
                                <w:spacing w:val="-5"/>
                                <w:sz w:val="24"/>
                              </w:rPr>
                              <w:t xml:space="preserve">日起 </w:t>
                            </w:r>
                            <w:r>
                              <w:rPr>
                                <w:sz w:val="24"/>
                              </w:rPr>
                              <w:t>20</w:t>
                            </w:r>
                            <w:r>
                              <w:rPr>
                                <w:spacing w:val="-7"/>
                                <w:sz w:val="24"/>
                              </w:rPr>
                              <w:t xml:space="preserve"> 个</w:t>
                            </w:r>
                            <w:r>
                              <w:rPr>
                                <w:spacing w:val="-4"/>
                                <w:sz w:val="24"/>
                              </w:rPr>
                              <w:t>工作日内</w:t>
                            </w:r>
                          </w:p>
                        </w:tc>
                        <w:tc>
                          <w:tcPr>
                            <w:tcW w:w="780" w:type="dxa"/>
                            <w:vMerge w:val="continue"/>
                            <w:tcBorders>
                              <w:top w:val="nil"/>
                            </w:tcBorders>
                          </w:tcPr>
                          <w:p w14:paraId="725B765A">
                            <w:pPr>
                              <w:rPr>
                                <w:sz w:val="2"/>
                                <w:szCs w:val="2"/>
                              </w:rPr>
                            </w:pPr>
                          </w:p>
                        </w:tc>
                        <w:tc>
                          <w:tcPr>
                            <w:tcW w:w="1306" w:type="dxa"/>
                          </w:tcPr>
                          <w:p w14:paraId="20937DF0">
                            <w:pPr>
                              <w:pStyle w:val="8"/>
                              <w:numPr>
                                <w:ilvl w:val="0"/>
                                <w:numId w:val="176"/>
                              </w:numPr>
                              <w:tabs>
                                <w:tab w:val="left" w:pos="244"/>
                              </w:tabs>
                              <w:spacing w:before="4" w:after="0" w:line="218" w:lineRule="auto"/>
                              <w:ind w:left="4" w:right="89" w:firstLine="0"/>
                              <w:jc w:val="left"/>
                              <w:rPr>
                                <w:sz w:val="24"/>
                              </w:rPr>
                            </w:pPr>
                            <w:r>
                              <w:rPr>
                                <w:spacing w:val="-4"/>
                                <w:sz w:val="24"/>
                              </w:rPr>
                              <w:t>公开查阅</w:t>
                            </w:r>
                            <w:r>
                              <w:rPr>
                                <w:spacing w:val="-10"/>
                                <w:sz w:val="24"/>
                              </w:rPr>
                              <w:t>点</w:t>
                            </w:r>
                          </w:p>
                          <w:p w14:paraId="2BADF3AF">
                            <w:pPr>
                              <w:pStyle w:val="8"/>
                              <w:numPr>
                                <w:ilvl w:val="0"/>
                                <w:numId w:val="176"/>
                              </w:numPr>
                              <w:tabs>
                                <w:tab w:val="left" w:pos="244"/>
                              </w:tabs>
                              <w:spacing w:before="0" w:after="0" w:line="218" w:lineRule="auto"/>
                              <w:ind w:left="4" w:right="209" w:firstLine="0"/>
                              <w:jc w:val="left"/>
                              <w:rPr>
                                <w:sz w:val="24"/>
                              </w:rPr>
                            </w:pPr>
                            <w:r>
                              <w:rPr>
                                <w:spacing w:val="-4"/>
                                <w:sz w:val="24"/>
                              </w:rPr>
                              <w:t>入户/现</w:t>
                            </w:r>
                            <w:r>
                              <w:rPr>
                                <w:spacing w:val="-10"/>
                                <w:sz w:val="24"/>
                              </w:rPr>
                              <w:t>场</w:t>
                            </w:r>
                          </w:p>
                        </w:tc>
                        <w:tc>
                          <w:tcPr>
                            <w:tcW w:w="660" w:type="dxa"/>
                          </w:tcPr>
                          <w:p w14:paraId="63515A03">
                            <w:pPr>
                              <w:pStyle w:val="8"/>
                              <w:spacing w:before="99"/>
                              <w:rPr>
                                <w:rFonts w:ascii="微软雅黑"/>
                                <w:sz w:val="24"/>
                              </w:rPr>
                            </w:pPr>
                          </w:p>
                          <w:p w14:paraId="0A644102">
                            <w:pPr>
                              <w:pStyle w:val="8"/>
                              <w:spacing w:before="1"/>
                              <w:ind w:left="1"/>
                              <w:rPr>
                                <w:sz w:val="24"/>
                              </w:rPr>
                            </w:pPr>
                            <w:r>
                              <w:rPr>
                                <w:spacing w:val="-10"/>
                                <w:sz w:val="24"/>
                              </w:rPr>
                              <w:t>√</w:t>
                            </w:r>
                          </w:p>
                        </w:tc>
                        <w:tc>
                          <w:tcPr>
                            <w:tcW w:w="703" w:type="dxa"/>
                          </w:tcPr>
                          <w:p w14:paraId="5421FD0D">
                            <w:pPr>
                              <w:pStyle w:val="8"/>
                              <w:rPr>
                                <w:rFonts w:ascii="Times New Roman"/>
                                <w:sz w:val="24"/>
                              </w:rPr>
                            </w:pPr>
                          </w:p>
                        </w:tc>
                        <w:tc>
                          <w:tcPr>
                            <w:tcW w:w="677" w:type="dxa"/>
                          </w:tcPr>
                          <w:p w14:paraId="145BAD6D">
                            <w:pPr>
                              <w:pStyle w:val="8"/>
                              <w:spacing w:before="99"/>
                              <w:rPr>
                                <w:rFonts w:ascii="微软雅黑"/>
                                <w:sz w:val="24"/>
                              </w:rPr>
                            </w:pPr>
                          </w:p>
                          <w:p w14:paraId="48363A78">
                            <w:pPr>
                              <w:pStyle w:val="8"/>
                              <w:spacing w:before="1"/>
                              <w:ind w:left="4"/>
                              <w:rPr>
                                <w:sz w:val="24"/>
                              </w:rPr>
                            </w:pPr>
                            <w:r>
                              <w:rPr>
                                <w:spacing w:val="-10"/>
                                <w:sz w:val="24"/>
                              </w:rPr>
                              <w:t>√</w:t>
                            </w:r>
                          </w:p>
                        </w:tc>
                        <w:tc>
                          <w:tcPr>
                            <w:tcW w:w="749" w:type="dxa"/>
                          </w:tcPr>
                          <w:p w14:paraId="2E3EEFB3">
                            <w:pPr>
                              <w:pStyle w:val="8"/>
                              <w:rPr>
                                <w:rFonts w:ascii="Times New Roman"/>
                                <w:sz w:val="24"/>
                              </w:rPr>
                            </w:pPr>
                          </w:p>
                        </w:tc>
                      </w:tr>
                    </w:tbl>
                    <w:p w14:paraId="5B2E297E">
                      <w:pPr>
                        <w:pStyle w:val="2"/>
                      </w:pPr>
                    </w:p>
                  </w:txbxContent>
                </v:textbox>
              </v:shape>
            </w:pict>
          </mc:Fallback>
        </mc:AlternateContent>
      </w:r>
      <w:r>
        <w:rPr>
          <w:spacing w:val="-4"/>
        </w:rPr>
        <w:t>（十七）</w:t>
      </w:r>
      <w:r>
        <w:rPr>
          <w:spacing w:val="-5"/>
        </w:rPr>
        <w:t>农村危房改造领域基层政务公开标准目录</w:t>
      </w:r>
    </w:p>
    <w:p w14:paraId="6EC47CD6">
      <w:pPr>
        <w:pStyle w:val="2"/>
        <w:spacing w:after="0" w:line="583" w:lineRule="exact"/>
        <w:jc w:val="center"/>
        <w:sectPr>
          <w:footerReference r:id="rId13" w:type="default"/>
          <w:pgSz w:w="16840" w:h="11910" w:orient="landscape"/>
          <w:pgMar w:top="1080" w:right="566" w:bottom="1500" w:left="992" w:header="0" w:footer="1305" w:gutter="0"/>
          <w:pgNumType w:start="1"/>
          <w:cols w:space="720" w:num="1"/>
        </w:sectPr>
      </w:pPr>
    </w:p>
    <w:p w14:paraId="4A9BABE8">
      <w:pPr>
        <w:pStyle w:val="2"/>
        <w:spacing w:before="286"/>
        <w:rPr>
          <w:sz w:val="20"/>
        </w:rPr>
      </w:pPr>
    </w:p>
    <w:tbl>
      <w:tblPr>
        <w:tblStyle w:val="4"/>
        <w:tblW w:w="0" w:type="auto"/>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246"/>
        <w:gridCol w:w="1126"/>
        <w:gridCol w:w="2566"/>
        <w:gridCol w:w="2880"/>
        <w:gridCol w:w="1123"/>
        <w:gridCol w:w="1017"/>
        <w:gridCol w:w="1142"/>
        <w:gridCol w:w="645"/>
        <w:gridCol w:w="705"/>
        <w:gridCol w:w="659"/>
        <w:gridCol w:w="719"/>
      </w:tblGrid>
      <w:tr w14:paraId="6E9EB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09" w:type="dxa"/>
            <w:vMerge w:val="restart"/>
          </w:tcPr>
          <w:p w14:paraId="7F3D8B4F">
            <w:pPr>
              <w:pStyle w:val="8"/>
              <w:spacing w:before="322" w:line="268" w:lineRule="auto"/>
              <w:ind w:left="143" w:right="132"/>
              <w:rPr>
                <w:sz w:val="22"/>
              </w:rPr>
            </w:pPr>
            <w:r>
              <w:rPr>
                <w:spacing w:val="-10"/>
                <w:sz w:val="22"/>
              </w:rPr>
              <w:t>序号</w:t>
            </w:r>
          </w:p>
        </w:tc>
        <w:tc>
          <w:tcPr>
            <w:tcW w:w="2372" w:type="dxa"/>
            <w:gridSpan w:val="2"/>
          </w:tcPr>
          <w:p w14:paraId="0A10D758">
            <w:pPr>
              <w:pStyle w:val="8"/>
              <w:spacing w:before="17" w:line="274" w:lineRule="exact"/>
              <w:ind w:left="527"/>
              <w:rPr>
                <w:sz w:val="22"/>
              </w:rPr>
            </w:pPr>
            <w:r>
              <w:rPr>
                <w:spacing w:val="-3"/>
                <w:sz w:val="22"/>
              </w:rPr>
              <w:t>公开事项</w:t>
            </w:r>
          </w:p>
        </w:tc>
        <w:tc>
          <w:tcPr>
            <w:tcW w:w="2566" w:type="dxa"/>
            <w:vMerge w:val="restart"/>
          </w:tcPr>
          <w:p w14:paraId="5F6915A4">
            <w:pPr>
              <w:pStyle w:val="8"/>
              <w:spacing w:before="67"/>
              <w:rPr>
                <w:rFonts w:ascii="微软雅黑"/>
                <w:sz w:val="22"/>
              </w:rPr>
            </w:pPr>
          </w:p>
          <w:p w14:paraId="70C4C0F5">
            <w:pPr>
              <w:pStyle w:val="8"/>
              <w:spacing w:before="1"/>
              <w:ind w:left="294"/>
              <w:rPr>
                <w:sz w:val="22"/>
              </w:rPr>
            </w:pPr>
            <w:r>
              <w:rPr>
                <w:spacing w:val="-2"/>
                <w:sz w:val="22"/>
              </w:rPr>
              <w:t>公开内容（要素</w:t>
            </w:r>
            <w:r>
              <w:rPr>
                <w:spacing w:val="-10"/>
                <w:sz w:val="22"/>
              </w:rPr>
              <w:t>）</w:t>
            </w:r>
          </w:p>
        </w:tc>
        <w:tc>
          <w:tcPr>
            <w:tcW w:w="2880" w:type="dxa"/>
            <w:vMerge w:val="restart"/>
          </w:tcPr>
          <w:p w14:paraId="13C66B74">
            <w:pPr>
              <w:pStyle w:val="8"/>
              <w:spacing w:before="67"/>
              <w:rPr>
                <w:rFonts w:ascii="微软雅黑"/>
                <w:sz w:val="22"/>
              </w:rPr>
            </w:pPr>
          </w:p>
          <w:p w14:paraId="07EFEA59">
            <w:pPr>
              <w:pStyle w:val="8"/>
              <w:spacing w:before="1"/>
              <w:ind w:left="312"/>
              <w:rPr>
                <w:sz w:val="22"/>
              </w:rPr>
            </w:pPr>
            <w:r>
              <w:rPr>
                <w:spacing w:val="-3"/>
                <w:sz w:val="22"/>
              </w:rPr>
              <w:t>公开依据</w:t>
            </w:r>
          </w:p>
        </w:tc>
        <w:tc>
          <w:tcPr>
            <w:tcW w:w="1123" w:type="dxa"/>
            <w:vMerge w:val="restart"/>
          </w:tcPr>
          <w:p w14:paraId="659E3351">
            <w:pPr>
              <w:pStyle w:val="8"/>
              <w:spacing w:before="67"/>
              <w:rPr>
                <w:rFonts w:ascii="微软雅黑"/>
                <w:sz w:val="22"/>
              </w:rPr>
            </w:pPr>
          </w:p>
          <w:p w14:paraId="269D69D1">
            <w:pPr>
              <w:pStyle w:val="8"/>
              <w:spacing w:before="1" w:line="242" w:lineRule="auto"/>
              <w:ind w:left="394" w:right="-15"/>
              <w:rPr>
                <w:sz w:val="22"/>
              </w:rPr>
            </w:pPr>
            <w:r>
              <w:rPr>
                <w:spacing w:val="15"/>
                <w:sz w:val="22"/>
              </w:rPr>
              <w:t>公开时</w:t>
            </w:r>
            <w:r>
              <w:rPr>
                <w:spacing w:val="-10"/>
                <w:sz w:val="22"/>
              </w:rPr>
              <w:t>限</w:t>
            </w:r>
          </w:p>
        </w:tc>
        <w:tc>
          <w:tcPr>
            <w:tcW w:w="1017" w:type="dxa"/>
            <w:vMerge w:val="restart"/>
          </w:tcPr>
          <w:p w14:paraId="1522C137">
            <w:pPr>
              <w:pStyle w:val="8"/>
              <w:spacing w:before="322" w:line="268" w:lineRule="auto"/>
              <w:ind w:left="113" w:right="98"/>
              <w:rPr>
                <w:sz w:val="22"/>
              </w:rPr>
            </w:pPr>
            <w:r>
              <w:rPr>
                <w:spacing w:val="-20"/>
                <w:sz w:val="22"/>
              </w:rPr>
              <w:t>公 开 主</w:t>
            </w:r>
            <w:r>
              <w:rPr>
                <w:spacing w:val="-10"/>
                <w:sz w:val="22"/>
              </w:rPr>
              <w:t>体</w:t>
            </w:r>
          </w:p>
        </w:tc>
        <w:tc>
          <w:tcPr>
            <w:tcW w:w="1142" w:type="dxa"/>
            <w:vMerge w:val="restart"/>
          </w:tcPr>
          <w:p w14:paraId="596942B8">
            <w:pPr>
              <w:pStyle w:val="8"/>
              <w:spacing w:before="67"/>
              <w:rPr>
                <w:rFonts w:ascii="微软雅黑"/>
                <w:sz w:val="22"/>
              </w:rPr>
            </w:pPr>
          </w:p>
          <w:p w14:paraId="20A4D14F">
            <w:pPr>
              <w:pStyle w:val="8"/>
              <w:spacing w:before="1" w:line="242" w:lineRule="auto"/>
              <w:ind w:left="152" w:right="-15"/>
              <w:rPr>
                <w:sz w:val="22"/>
              </w:rPr>
            </w:pPr>
            <w:r>
              <w:rPr>
                <w:spacing w:val="21"/>
                <w:sz w:val="22"/>
              </w:rPr>
              <w:t>公开渠道</w:t>
            </w:r>
            <w:r>
              <w:rPr>
                <w:spacing w:val="-4"/>
                <w:sz w:val="22"/>
              </w:rPr>
              <w:t>和载体</w:t>
            </w:r>
          </w:p>
        </w:tc>
        <w:tc>
          <w:tcPr>
            <w:tcW w:w="1350" w:type="dxa"/>
            <w:gridSpan w:val="2"/>
          </w:tcPr>
          <w:p w14:paraId="736F60BA">
            <w:pPr>
              <w:pStyle w:val="8"/>
              <w:spacing w:before="17" w:line="274" w:lineRule="exact"/>
              <w:ind w:left="169"/>
              <w:rPr>
                <w:sz w:val="22"/>
              </w:rPr>
            </w:pPr>
            <w:r>
              <w:rPr>
                <w:spacing w:val="-3"/>
                <w:sz w:val="22"/>
              </w:rPr>
              <w:t>公开对象</w:t>
            </w:r>
          </w:p>
        </w:tc>
        <w:tc>
          <w:tcPr>
            <w:tcW w:w="1378" w:type="dxa"/>
            <w:gridSpan w:val="2"/>
          </w:tcPr>
          <w:p w14:paraId="353669D1">
            <w:pPr>
              <w:pStyle w:val="8"/>
              <w:spacing w:before="17" w:line="274" w:lineRule="exact"/>
              <w:ind w:left="146"/>
              <w:rPr>
                <w:sz w:val="22"/>
              </w:rPr>
            </w:pPr>
            <w:r>
              <w:rPr>
                <w:spacing w:val="-3"/>
                <w:sz w:val="22"/>
              </w:rPr>
              <w:t>公开方式</w:t>
            </w:r>
          </w:p>
        </w:tc>
      </w:tr>
      <w:tr w14:paraId="3E420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509" w:type="dxa"/>
            <w:vMerge w:val="continue"/>
            <w:tcBorders>
              <w:top w:val="nil"/>
            </w:tcBorders>
          </w:tcPr>
          <w:p w14:paraId="6CA28E3D">
            <w:pPr>
              <w:rPr>
                <w:sz w:val="2"/>
                <w:szCs w:val="2"/>
              </w:rPr>
            </w:pPr>
          </w:p>
        </w:tc>
        <w:tc>
          <w:tcPr>
            <w:tcW w:w="1246" w:type="dxa"/>
          </w:tcPr>
          <w:p w14:paraId="109AFF5C">
            <w:pPr>
              <w:pStyle w:val="8"/>
              <w:spacing w:before="171"/>
              <w:ind w:left="160"/>
              <w:rPr>
                <w:sz w:val="22"/>
              </w:rPr>
            </w:pPr>
            <w:r>
              <w:rPr>
                <w:spacing w:val="-3"/>
                <w:sz w:val="22"/>
              </w:rPr>
              <w:t>一级事项</w:t>
            </w:r>
          </w:p>
        </w:tc>
        <w:tc>
          <w:tcPr>
            <w:tcW w:w="1126" w:type="dxa"/>
          </w:tcPr>
          <w:p w14:paraId="6042078D">
            <w:pPr>
              <w:pStyle w:val="8"/>
              <w:spacing w:before="315"/>
              <w:ind w:left="148"/>
              <w:rPr>
                <w:sz w:val="22"/>
              </w:rPr>
            </w:pPr>
            <w:r>
              <w:rPr>
                <w:spacing w:val="-3"/>
                <w:sz w:val="22"/>
              </w:rPr>
              <w:t>二级事项</w:t>
            </w:r>
          </w:p>
        </w:tc>
        <w:tc>
          <w:tcPr>
            <w:tcW w:w="2566" w:type="dxa"/>
            <w:vMerge w:val="continue"/>
            <w:tcBorders>
              <w:top w:val="nil"/>
            </w:tcBorders>
          </w:tcPr>
          <w:p w14:paraId="46F1CBFE">
            <w:pPr>
              <w:rPr>
                <w:sz w:val="2"/>
                <w:szCs w:val="2"/>
              </w:rPr>
            </w:pPr>
          </w:p>
        </w:tc>
        <w:tc>
          <w:tcPr>
            <w:tcW w:w="2880" w:type="dxa"/>
            <w:vMerge w:val="continue"/>
            <w:tcBorders>
              <w:top w:val="nil"/>
            </w:tcBorders>
          </w:tcPr>
          <w:p w14:paraId="1B3F2F6B">
            <w:pPr>
              <w:rPr>
                <w:sz w:val="2"/>
                <w:szCs w:val="2"/>
              </w:rPr>
            </w:pPr>
          </w:p>
        </w:tc>
        <w:tc>
          <w:tcPr>
            <w:tcW w:w="1123" w:type="dxa"/>
            <w:vMerge w:val="continue"/>
            <w:tcBorders>
              <w:top w:val="nil"/>
            </w:tcBorders>
          </w:tcPr>
          <w:p w14:paraId="170D0A80">
            <w:pPr>
              <w:rPr>
                <w:sz w:val="2"/>
                <w:szCs w:val="2"/>
              </w:rPr>
            </w:pPr>
          </w:p>
        </w:tc>
        <w:tc>
          <w:tcPr>
            <w:tcW w:w="1017" w:type="dxa"/>
            <w:vMerge w:val="continue"/>
            <w:tcBorders>
              <w:top w:val="nil"/>
            </w:tcBorders>
          </w:tcPr>
          <w:p w14:paraId="75826B0A">
            <w:pPr>
              <w:rPr>
                <w:sz w:val="2"/>
                <w:szCs w:val="2"/>
              </w:rPr>
            </w:pPr>
          </w:p>
        </w:tc>
        <w:tc>
          <w:tcPr>
            <w:tcW w:w="1142" w:type="dxa"/>
            <w:vMerge w:val="continue"/>
            <w:tcBorders>
              <w:top w:val="nil"/>
            </w:tcBorders>
          </w:tcPr>
          <w:p w14:paraId="4550C53E">
            <w:pPr>
              <w:rPr>
                <w:sz w:val="2"/>
                <w:szCs w:val="2"/>
              </w:rPr>
            </w:pPr>
          </w:p>
        </w:tc>
        <w:tc>
          <w:tcPr>
            <w:tcW w:w="645" w:type="dxa"/>
          </w:tcPr>
          <w:p w14:paraId="0BAB1425">
            <w:pPr>
              <w:pStyle w:val="8"/>
              <w:spacing w:before="15" w:line="268" w:lineRule="auto"/>
              <w:ind w:left="172" w:right="239"/>
              <w:rPr>
                <w:sz w:val="22"/>
              </w:rPr>
            </w:pPr>
            <w:r>
              <w:rPr>
                <w:spacing w:val="-10"/>
                <w:sz w:val="22"/>
              </w:rPr>
              <w:t>全社</w:t>
            </w:r>
          </w:p>
          <w:p w14:paraId="0EF62AF5">
            <w:pPr>
              <w:pStyle w:val="8"/>
              <w:spacing w:line="257" w:lineRule="exact"/>
              <w:ind w:left="172"/>
              <w:rPr>
                <w:sz w:val="22"/>
              </w:rPr>
            </w:pPr>
            <w:r>
              <w:rPr>
                <w:spacing w:val="-10"/>
                <w:sz w:val="22"/>
              </w:rPr>
              <w:t>会</w:t>
            </w:r>
          </w:p>
        </w:tc>
        <w:tc>
          <w:tcPr>
            <w:tcW w:w="705" w:type="dxa"/>
          </w:tcPr>
          <w:p w14:paraId="68041E13">
            <w:pPr>
              <w:pStyle w:val="8"/>
              <w:spacing w:before="171" w:line="268" w:lineRule="auto"/>
              <w:ind w:left="110" w:right="90"/>
              <w:rPr>
                <w:sz w:val="22"/>
              </w:rPr>
            </w:pPr>
            <w:r>
              <w:rPr>
                <w:spacing w:val="20"/>
                <w:sz w:val="22"/>
              </w:rPr>
              <w:t>特定</w:t>
            </w:r>
            <w:r>
              <w:rPr>
                <w:spacing w:val="-5"/>
                <w:sz w:val="22"/>
              </w:rPr>
              <w:t>群众</w:t>
            </w:r>
          </w:p>
        </w:tc>
        <w:tc>
          <w:tcPr>
            <w:tcW w:w="659" w:type="dxa"/>
          </w:tcPr>
          <w:p w14:paraId="12947592">
            <w:pPr>
              <w:pStyle w:val="8"/>
              <w:spacing w:before="171" w:line="268" w:lineRule="auto"/>
              <w:ind w:left="144" w:right="281"/>
              <w:rPr>
                <w:sz w:val="22"/>
              </w:rPr>
            </w:pPr>
            <w:r>
              <w:rPr>
                <w:spacing w:val="-10"/>
                <w:sz w:val="22"/>
              </w:rPr>
              <w:t>主动</w:t>
            </w:r>
          </w:p>
        </w:tc>
        <w:tc>
          <w:tcPr>
            <w:tcW w:w="719" w:type="dxa"/>
          </w:tcPr>
          <w:p w14:paraId="0370591B">
            <w:pPr>
              <w:pStyle w:val="8"/>
              <w:spacing w:before="15" w:line="268" w:lineRule="auto"/>
              <w:ind w:left="114" w:right="95"/>
              <w:jc w:val="center"/>
              <w:rPr>
                <w:sz w:val="22"/>
              </w:rPr>
            </w:pPr>
            <w:r>
              <w:rPr>
                <w:spacing w:val="-22"/>
                <w:sz w:val="22"/>
              </w:rPr>
              <w:t>依 申</w:t>
            </w:r>
            <w:r>
              <w:rPr>
                <w:spacing w:val="-5"/>
                <w:sz w:val="22"/>
              </w:rPr>
              <w:t>请公</w:t>
            </w:r>
          </w:p>
          <w:p w14:paraId="17095A22">
            <w:pPr>
              <w:pStyle w:val="8"/>
              <w:spacing w:line="257" w:lineRule="exact"/>
              <w:ind w:right="36"/>
              <w:jc w:val="center"/>
              <w:rPr>
                <w:sz w:val="22"/>
              </w:rPr>
            </w:pPr>
            <w:r>
              <w:rPr>
                <w:spacing w:val="-10"/>
                <w:sz w:val="22"/>
              </w:rPr>
              <w:t>开</w:t>
            </w:r>
          </w:p>
        </w:tc>
      </w:tr>
      <w:tr w14:paraId="42AD6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8" w:hRule="atLeast"/>
        </w:trPr>
        <w:tc>
          <w:tcPr>
            <w:tcW w:w="509" w:type="dxa"/>
          </w:tcPr>
          <w:p w14:paraId="68777D95">
            <w:pPr>
              <w:pStyle w:val="8"/>
              <w:rPr>
                <w:rFonts w:ascii="微软雅黑"/>
                <w:sz w:val="24"/>
              </w:rPr>
            </w:pPr>
          </w:p>
          <w:p w14:paraId="2C28FCE7">
            <w:pPr>
              <w:pStyle w:val="8"/>
              <w:spacing w:before="358"/>
              <w:rPr>
                <w:rFonts w:ascii="微软雅黑"/>
                <w:sz w:val="24"/>
              </w:rPr>
            </w:pPr>
          </w:p>
          <w:p w14:paraId="6C6E6A3B">
            <w:pPr>
              <w:pStyle w:val="8"/>
              <w:ind w:left="9"/>
              <w:jc w:val="center"/>
              <w:rPr>
                <w:sz w:val="24"/>
              </w:rPr>
            </w:pPr>
            <w:r>
              <w:rPr>
                <w:spacing w:val="-10"/>
                <w:sz w:val="24"/>
              </w:rPr>
              <w:t>6</w:t>
            </w:r>
          </w:p>
        </w:tc>
        <w:tc>
          <w:tcPr>
            <w:tcW w:w="1246" w:type="dxa"/>
            <w:vMerge w:val="restart"/>
          </w:tcPr>
          <w:p w14:paraId="708865CE">
            <w:pPr>
              <w:pStyle w:val="8"/>
              <w:rPr>
                <w:rFonts w:ascii="微软雅黑"/>
                <w:sz w:val="24"/>
              </w:rPr>
            </w:pPr>
          </w:p>
          <w:p w14:paraId="687F6B8E">
            <w:pPr>
              <w:pStyle w:val="8"/>
              <w:rPr>
                <w:rFonts w:ascii="微软雅黑"/>
                <w:sz w:val="24"/>
              </w:rPr>
            </w:pPr>
          </w:p>
          <w:p w14:paraId="55EDD655">
            <w:pPr>
              <w:pStyle w:val="8"/>
              <w:rPr>
                <w:rFonts w:ascii="微软雅黑"/>
                <w:sz w:val="24"/>
              </w:rPr>
            </w:pPr>
          </w:p>
          <w:p w14:paraId="72CC1023">
            <w:pPr>
              <w:pStyle w:val="8"/>
              <w:rPr>
                <w:rFonts w:ascii="微软雅黑"/>
                <w:sz w:val="24"/>
              </w:rPr>
            </w:pPr>
          </w:p>
          <w:p w14:paraId="0575F314">
            <w:pPr>
              <w:pStyle w:val="8"/>
              <w:rPr>
                <w:rFonts w:ascii="微软雅黑"/>
                <w:sz w:val="24"/>
              </w:rPr>
            </w:pPr>
          </w:p>
          <w:p w14:paraId="1FE2E70A">
            <w:pPr>
              <w:pStyle w:val="8"/>
              <w:spacing w:before="285"/>
              <w:rPr>
                <w:rFonts w:ascii="微软雅黑"/>
                <w:sz w:val="24"/>
              </w:rPr>
            </w:pPr>
          </w:p>
          <w:p w14:paraId="02728FB2">
            <w:pPr>
              <w:pStyle w:val="8"/>
              <w:ind w:left="4"/>
              <w:rPr>
                <w:sz w:val="24"/>
              </w:rPr>
            </w:pPr>
            <w:r>
              <w:rPr>
                <w:spacing w:val="-2"/>
                <w:sz w:val="24"/>
              </w:rPr>
              <w:t>条件与标准</w:t>
            </w:r>
          </w:p>
        </w:tc>
        <w:tc>
          <w:tcPr>
            <w:tcW w:w="1126" w:type="dxa"/>
          </w:tcPr>
          <w:p w14:paraId="2DE695E4">
            <w:pPr>
              <w:pStyle w:val="8"/>
              <w:rPr>
                <w:rFonts w:ascii="微软雅黑"/>
                <w:sz w:val="24"/>
              </w:rPr>
            </w:pPr>
          </w:p>
          <w:p w14:paraId="4CE8599D">
            <w:pPr>
              <w:pStyle w:val="8"/>
              <w:spacing w:before="238"/>
              <w:rPr>
                <w:rFonts w:ascii="微软雅黑"/>
                <w:sz w:val="24"/>
              </w:rPr>
            </w:pPr>
          </w:p>
          <w:p w14:paraId="29C88FF2">
            <w:pPr>
              <w:pStyle w:val="8"/>
              <w:spacing w:line="218" w:lineRule="auto"/>
              <w:ind w:left="4" w:right="150"/>
              <w:jc w:val="both"/>
              <w:rPr>
                <w:sz w:val="24"/>
              </w:rPr>
            </w:pPr>
            <w:r>
              <w:rPr>
                <w:spacing w:val="-4"/>
                <w:sz w:val="24"/>
              </w:rPr>
              <w:t>农村危房等级评定</w:t>
            </w:r>
            <w:r>
              <w:rPr>
                <w:spacing w:val="-6"/>
                <w:sz w:val="24"/>
              </w:rPr>
              <w:t>标准</w:t>
            </w:r>
          </w:p>
        </w:tc>
        <w:tc>
          <w:tcPr>
            <w:tcW w:w="2566" w:type="dxa"/>
          </w:tcPr>
          <w:p w14:paraId="0EFC275F">
            <w:pPr>
              <w:pStyle w:val="8"/>
              <w:rPr>
                <w:rFonts w:ascii="微软雅黑"/>
                <w:sz w:val="24"/>
              </w:rPr>
            </w:pPr>
          </w:p>
          <w:p w14:paraId="3EF8924D">
            <w:pPr>
              <w:pStyle w:val="8"/>
              <w:spacing w:before="238"/>
              <w:rPr>
                <w:rFonts w:ascii="微软雅黑"/>
                <w:sz w:val="24"/>
              </w:rPr>
            </w:pPr>
          </w:p>
          <w:p w14:paraId="30915241">
            <w:pPr>
              <w:pStyle w:val="8"/>
              <w:spacing w:line="218" w:lineRule="auto"/>
              <w:ind w:left="3" w:right="150"/>
              <w:rPr>
                <w:sz w:val="24"/>
              </w:rPr>
            </w:pPr>
            <w:r>
              <w:rPr>
                <w:spacing w:val="-2"/>
                <w:sz w:val="24"/>
              </w:rPr>
              <w:t>农村危房等级评定相关</w:t>
            </w:r>
            <w:r>
              <w:rPr>
                <w:spacing w:val="-6"/>
                <w:sz w:val="24"/>
              </w:rPr>
              <w:t>标准</w:t>
            </w:r>
          </w:p>
        </w:tc>
        <w:tc>
          <w:tcPr>
            <w:tcW w:w="2880" w:type="dxa"/>
          </w:tcPr>
          <w:p w14:paraId="52EB2C31">
            <w:pPr>
              <w:pStyle w:val="8"/>
              <w:spacing w:before="4" w:line="218" w:lineRule="auto"/>
              <w:ind w:right="-15"/>
              <w:rPr>
                <w:sz w:val="24"/>
              </w:rPr>
            </w:pPr>
            <w:r>
              <w:rPr>
                <w:spacing w:val="-2"/>
                <w:sz w:val="24"/>
              </w:rPr>
              <w:t>《预算法》、《政府信息公</w:t>
            </w:r>
            <w:r>
              <w:rPr>
                <w:sz w:val="24"/>
              </w:rPr>
              <w:t>开条例 》、</w:t>
            </w:r>
          </w:p>
          <w:p w14:paraId="3FA5AEFB">
            <w:pPr>
              <w:pStyle w:val="8"/>
              <w:spacing w:line="218" w:lineRule="auto"/>
              <w:ind w:right="-15"/>
              <w:rPr>
                <w:sz w:val="24"/>
              </w:rPr>
            </w:pPr>
            <w:r>
              <w:rPr>
                <w:spacing w:val="-2"/>
                <w:sz w:val="24"/>
              </w:rPr>
              <w:t>《住房城乡建设部财政部 关于印发农村危房改造脱贫攻坚三年行动方案的通知》</w:t>
            </w:r>
            <w:r>
              <w:rPr>
                <w:spacing w:val="-10"/>
                <w:sz w:val="24"/>
              </w:rPr>
              <w:t>、《住房城乡建设部 财政</w:t>
            </w:r>
            <w:r>
              <w:rPr>
                <w:sz w:val="24"/>
              </w:rPr>
              <w:t>部 国务院扶贫办关于加强</w:t>
            </w:r>
            <w:r>
              <w:rPr>
                <w:spacing w:val="-2"/>
                <w:sz w:val="24"/>
              </w:rPr>
              <w:t>和完善建档立卡贫困户等重点对象农村危房改造</w:t>
            </w:r>
          </w:p>
          <w:p w14:paraId="0FD8DB7E">
            <w:pPr>
              <w:pStyle w:val="8"/>
              <w:spacing w:line="255" w:lineRule="exact"/>
              <w:rPr>
                <w:sz w:val="24"/>
              </w:rPr>
            </w:pPr>
            <w:r>
              <w:rPr>
                <w:spacing w:val="-2"/>
                <w:sz w:val="24"/>
              </w:rPr>
              <w:t>若干问题的通知》等</w:t>
            </w:r>
          </w:p>
        </w:tc>
        <w:tc>
          <w:tcPr>
            <w:tcW w:w="1123" w:type="dxa"/>
          </w:tcPr>
          <w:p w14:paraId="5417189A">
            <w:pPr>
              <w:pStyle w:val="8"/>
              <w:rPr>
                <w:rFonts w:ascii="微软雅黑"/>
                <w:sz w:val="24"/>
              </w:rPr>
            </w:pPr>
          </w:p>
          <w:p w14:paraId="19358C6C">
            <w:pPr>
              <w:pStyle w:val="8"/>
              <w:spacing w:before="99"/>
              <w:rPr>
                <w:rFonts w:ascii="微软雅黑"/>
                <w:sz w:val="24"/>
              </w:rPr>
            </w:pPr>
          </w:p>
          <w:p w14:paraId="75AB5212">
            <w:pPr>
              <w:pStyle w:val="8"/>
              <w:spacing w:line="218" w:lineRule="auto"/>
              <w:ind w:right="30"/>
              <w:rPr>
                <w:sz w:val="24"/>
              </w:rPr>
            </w:pPr>
            <w:r>
              <w:rPr>
                <w:spacing w:val="-4"/>
                <w:sz w:val="24"/>
              </w:rPr>
              <w:t>信息形成</w:t>
            </w:r>
            <w:r>
              <w:rPr>
                <w:spacing w:val="-8"/>
                <w:sz w:val="24"/>
              </w:rPr>
              <w:t xml:space="preserve">之日起 </w:t>
            </w:r>
            <w:r>
              <w:rPr>
                <w:sz w:val="24"/>
              </w:rPr>
              <w:t>20</w:t>
            </w:r>
            <w:r>
              <w:rPr>
                <w:spacing w:val="-4"/>
                <w:sz w:val="24"/>
              </w:rPr>
              <w:t>个工作日</w:t>
            </w:r>
            <w:r>
              <w:rPr>
                <w:spacing w:val="-10"/>
                <w:sz w:val="24"/>
              </w:rPr>
              <w:t>内</w:t>
            </w:r>
          </w:p>
        </w:tc>
        <w:tc>
          <w:tcPr>
            <w:tcW w:w="1017" w:type="dxa"/>
          </w:tcPr>
          <w:p w14:paraId="72AA856E">
            <w:pPr>
              <w:pStyle w:val="8"/>
              <w:spacing w:before="121"/>
              <w:rPr>
                <w:rFonts w:ascii="微软雅黑"/>
                <w:sz w:val="24"/>
              </w:rPr>
            </w:pPr>
          </w:p>
          <w:p w14:paraId="2717E390">
            <w:pPr>
              <w:pStyle w:val="8"/>
              <w:spacing w:line="218" w:lineRule="auto"/>
              <w:ind w:left="3" w:right="41"/>
              <w:jc w:val="both"/>
              <w:rPr>
                <w:sz w:val="24"/>
              </w:rPr>
            </w:pPr>
            <w:r>
              <w:rPr>
                <w:spacing w:val="-4"/>
                <w:sz w:val="24"/>
              </w:rPr>
              <w:t>级索镇乡村规划建设监督管理办公室规划建设</w:t>
            </w:r>
            <w:r>
              <w:rPr>
                <w:spacing w:val="-10"/>
                <w:sz w:val="24"/>
              </w:rPr>
              <w:t>岗</w:t>
            </w:r>
          </w:p>
        </w:tc>
        <w:tc>
          <w:tcPr>
            <w:tcW w:w="1142" w:type="dxa"/>
          </w:tcPr>
          <w:p w14:paraId="30291762">
            <w:pPr>
              <w:pStyle w:val="8"/>
              <w:rPr>
                <w:rFonts w:ascii="微软雅黑"/>
                <w:sz w:val="24"/>
              </w:rPr>
            </w:pPr>
          </w:p>
          <w:p w14:paraId="74C4631C">
            <w:pPr>
              <w:pStyle w:val="8"/>
              <w:spacing w:before="99"/>
              <w:rPr>
                <w:rFonts w:ascii="微软雅黑"/>
                <w:sz w:val="24"/>
              </w:rPr>
            </w:pPr>
          </w:p>
          <w:p w14:paraId="24D4510D">
            <w:pPr>
              <w:pStyle w:val="8"/>
              <w:numPr>
                <w:ilvl w:val="0"/>
                <w:numId w:val="177"/>
              </w:numPr>
              <w:tabs>
                <w:tab w:val="left" w:pos="300"/>
              </w:tabs>
              <w:spacing w:before="0" w:after="0" w:line="218" w:lineRule="auto"/>
              <w:ind w:left="3" w:right="-15" w:firstLine="0"/>
              <w:jc w:val="left"/>
              <w:rPr>
                <w:sz w:val="24"/>
              </w:rPr>
            </w:pPr>
            <w:r>
              <w:rPr>
                <w:spacing w:val="34"/>
                <w:sz w:val="24"/>
              </w:rPr>
              <w:t>公开查</w:t>
            </w:r>
            <w:r>
              <w:rPr>
                <w:spacing w:val="-6"/>
                <w:sz w:val="24"/>
              </w:rPr>
              <w:t>阅点</w:t>
            </w:r>
          </w:p>
          <w:p w14:paraId="3DAC169A">
            <w:pPr>
              <w:pStyle w:val="8"/>
              <w:numPr>
                <w:ilvl w:val="0"/>
                <w:numId w:val="177"/>
              </w:numPr>
              <w:tabs>
                <w:tab w:val="left" w:pos="257"/>
              </w:tabs>
              <w:spacing w:before="0" w:after="0" w:line="218" w:lineRule="auto"/>
              <w:ind w:left="3" w:right="-15" w:firstLine="0"/>
              <w:jc w:val="left"/>
              <w:rPr>
                <w:sz w:val="24"/>
              </w:rPr>
            </w:pPr>
            <w:r>
              <w:rPr>
                <w:spacing w:val="7"/>
                <w:sz w:val="24"/>
              </w:rPr>
              <w:t>入户/现</w:t>
            </w:r>
            <w:r>
              <w:rPr>
                <w:spacing w:val="-10"/>
                <w:sz w:val="24"/>
              </w:rPr>
              <w:t>场</w:t>
            </w:r>
          </w:p>
        </w:tc>
        <w:tc>
          <w:tcPr>
            <w:tcW w:w="645" w:type="dxa"/>
          </w:tcPr>
          <w:p w14:paraId="6C7ACC41">
            <w:pPr>
              <w:pStyle w:val="8"/>
              <w:rPr>
                <w:rFonts w:ascii="微软雅黑"/>
                <w:sz w:val="24"/>
              </w:rPr>
            </w:pPr>
          </w:p>
          <w:p w14:paraId="1693C787">
            <w:pPr>
              <w:pStyle w:val="8"/>
              <w:rPr>
                <w:rFonts w:ascii="微软雅黑"/>
                <w:sz w:val="24"/>
              </w:rPr>
            </w:pPr>
          </w:p>
          <w:p w14:paraId="31C26F42">
            <w:pPr>
              <w:pStyle w:val="8"/>
              <w:spacing w:before="55"/>
              <w:rPr>
                <w:rFonts w:ascii="微软雅黑"/>
                <w:sz w:val="24"/>
              </w:rPr>
            </w:pPr>
          </w:p>
          <w:p w14:paraId="114F2443">
            <w:pPr>
              <w:pStyle w:val="8"/>
              <w:ind w:left="7"/>
              <w:jc w:val="center"/>
              <w:rPr>
                <w:sz w:val="24"/>
              </w:rPr>
            </w:pPr>
            <w:r>
              <w:rPr>
                <w:spacing w:val="-10"/>
                <w:sz w:val="24"/>
              </w:rPr>
              <w:t>√</w:t>
            </w:r>
          </w:p>
        </w:tc>
        <w:tc>
          <w:tcPr>
            <w:tcW w:w="705" w:type="dxa"/>
          </w:tcPr>
          <w:p w14:paraId="1324507F">
            <w:pPr>
              <w:pStyle w:val="8"/>
              <w:rPr>
                <w:rFonts w:ascii="Times New Roman"/>
                <w:sz w:val="22"/>
              </w:rPr>
            </w:pPr>
          </w:p>
        </w:tc>
        <w:tc>
          <w:tcPr>
            <w:tcW w:w="659" w:type="dxa"/>
          </w:tcPr>
          <w:p w14:paraId="13FEBB66">
            <w:pPr>
              <w:pStyle w:val="8"/>
              <w:rPr>
                <w:rFonts w:ascii="微软雅黑"/>
                <w:sz w:val="24"/>
              </w:rPr>
            </w:pPr>
          </w:p>
          <w:p w14:paraId="3BE8BC69">
            <w:pPr>
              <w:pStyle w:val="8"/>
              <w:spacing w:before="358"/>
              <w:rPr>
                <w:rFonts w:ascii="微软雅黑"/>
                <w:sz w:val="24"/>
              </w:rPr>
            </w:pPr>
          </w:p>
          <w:p w14:paraId="1240B635">
            <w:pPr>
              <w:pStyle w:val="8"/>
              <w:ind w:left="10"/>
              <w:jc w:val="center"/>
              <w:rPr>
                <w:sz w:val="24"/>
              </w:rPr>
            </w:pPr>
            <w:r>
              <w:rPr>
                <w:spacing w:val="-10"/>
                <w:sz w:val="24"/>
              </w:rPr>
              <w:t>√</w:t>
            </w:r>
          </w:p>
        </w:tc>
        <w:tc>
          <w:tcPr>
            <w:tcW w:w="719" w:type="dxa"/>
          </w:tcPr>
          <w:p w14:paraId="13C9C3D9">
            <w:pPr>
              <w:pStyle w:val="8"/>
              <w:rPr>
                <w:rFonts w:ascii="Times New Roman"/>
                <w:sz w:val="22"/>
              </w:rPr>
            </w:pPr>
          </w:p>
        </w:tc>
      </w:tr>
      <w:tr w14:paraId="3AD0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6" w:hRule="atLeast"/>
        </w:trPr>
        <w:tc>
          <w:tcPr>
            <w:tcW w:w="509" w:type="dxa"/>
          </w:tcPr>
          <w:p w14:paraId="54DF2FBB">
            <w:pPr>
              <w:pStyle w:val="8"/>
              <w:rPr>
                <w:rFonts w:ascii="微软雅黑"/>
                <w:sz w:val="24"/>
              </w:rPr>
            </w:pPr>
          </w:p>
          <w:p w14:paraId="1F1084E7">
            <w:pPr>
              <w:pStyle w:val="8"/>
              <w:spacing w:before="87"/>
              <w:rPr>
                <w:rFonts w:ascii="微软雅黑"/>
                <w:sz w:val="24"/>
              </w:rPr>
            </w:pPr>
          </w:p>
          <w:p w14:paraId="112AEFA9">
            <w:pPr>
              <w:pStyle w:val="8"/>
              <w:ind w:left="9"/>
              <w:jc w:val="center"/>
              <w:rPr>
                <w:sz w:val="24"/>
              </w:rPr>
            </w:pPr>
            <w:r>
              <w:rPr>
                <w:spacing w:val="-10"/>
                <w:sz w:val="24"/>
              </w:rPr>
              <w:t>7</w:t>
            </w:r>
          </w:p>
        </w:tc>
        <w:tc>
          <w:tcPr>
            <w:tcW w:w="1246" w:type="dxa"/>
            <w:vMerge w:val="continue"/>
            <w:tcBorders>
              <w:top w:val="nil"/>
            </w:tcBorders>
          </w:tcPr>
          <w:p w14:paraId="7E4257E6">
            <w:pPr>
              <w:rPr>
                <w:sz w:val="2"/>
                <w:szCs w:val="2"/>
              </w:rPr>
            </w:pPr>
          </w:p>
        </w:tc>
        <w:tc>
          <w:tcPr>
            <w:tcW w:w="1126" w:type="dxa"/>
          </w:tcPr>
          <w:p w14:paraId="433C0E00">
            <w:pPr>
              <w:pStyle w:val="8"/>
              <w:spacing w:before="285" w:line="218" w:lineRule="auto"/>
              <w:ind w:left="4" w:right="150"/>
              <w:jc w:val="both"/>
              <w:rPr>
                <w:sz w:val="24"/>
              </w:rPr>
            </w:pPr>
            <w:r>
              <w:rPr>
                <w:spacing w:val="-4"/>
                <w:sz w:val="24"/>
              </w:rPr>
              <w:t>农村危房改造对象</w:t>
            </w:r>
            <w:r>
              <w:rPr>
                <w:spacing w:val="-3"/>
                <w:sz w:val="24"/>
              </w:rPr>
              <w:t>申请条件</w:t>
            </w:r>
          </w:p>
        </w:tc>
        <w:tc>
          <w:tcPr>
            <w:tcW w:w="2566" w:type="dxa"/>
          </w:tcPr>
          <w:p w14:paraId="05FF7837">
            <w:pPr>
              <w:pStyle w:val="8"/>
              <w:spacing w:before="285" w:line="218" w:lineRule="auto"/>
              <w:ind w:left="3" w:right="150"/>
              <w:rPr>
                <w:sz w:val="24"/>
              </w:rPr>
            </w:pPr>
            <w:r>
              <w:rPr>
                <w:spacing w:val="-2"/>
                <w:sz w:val="24"/>
              </w:rPr>
              <w:t>农村危房改造农户申请</w:t>
            </w:r>
            <w:r>
              <w:rPr>
                <w:spacing w:val="-6"/>
                <w:sz w:val="24"/>
              </w:rPr>
              <w:t>条件</w:t>
            </w:r>
          </w:p>
        </w:tc>
        <w:tc>
          <w:tcPr>
            <w:tcW w:w="2880" w:type="dxa"/>
          </w:tcPr>
          <w:p w14:paraId="1408CBB7">
            <w:pPr>
              <w:pStyle w:val="8"/>
              <w:spacing w:before="102"/>
              <w:rPr>
                <w:rFonts w:ascii="微软雅黑"/>
                <w:sz w:val="24"/>
              </w:rPr>
            </w:pPr>
          </w:p>
          <w:p w14:paraId="60D288CB">
            <w:pPr>
              <w:pStyle w:val="8"/>
              <w:rPr>
                <w:sz w:val="24"/>
              </w:rPr>
            </w:pPr>
            <w:r>
              <w:rPr>
                <w:spacing w:val="-5"/>
                <w:sz w:val="24"/>
              </w:rPr>
              <w:t>同上</w:t>
            </w:r>
          </w:p>
        </w:tc>
        <w:tc>
          <w:tcPr>
            <w:tcW w:w="1123" w:type="dxa"/>
          </w:tcPr>
          <w:p w14:paraId="7D8B2609">
            <w:pPr>
              <w:pStyle w:val="8"/>
              <w:spacing w:before="285" w:line="218" w:lineRule="auto"/>
              <w:ind w:right="30"/>
              <w:rPr>
                <w:sz w:val="24"/>
              </w:rPr>
            </w:pPr>
            <w:r>
              <w:rPr>
                <w:spacing w:val="-4"/>
                <w:sz w:val="24"/>
              </w:rPr>
              <w:t>信息形成</w:t>
            </w:r>
            <w:r>
              <w:rPr>
                <w:spacing w:val="-8"/>
                <w:sz w:val="24"/>
              </w:rPr>
              <w:t xml:space="preserve">之日起 </w:t>
            </w:r>
            <w:r>
              <w:rPr>
                <w:sz w:val="24"/>
              </w:rPr>
              <w:t>20</w:t>
            </w:r>
            <w:r>
              <w:rPr>
                <w:spacing w:val="-4"/>
                <w:sz w:val="24"/>
              </w:rPr>
              <w:t>个工作日</w:t>
            </w:r>
            <w:r>
              <w:rPr>
                <w:spacing w:val="-10"/>
                <w:sz w:val="24"/>
              </w:rPr>
              <w:t>内</w:t>
            </w:r>
          </w:p>
        </w:tc>
        <w:tc>
          <w:tcPr>
            <w:tcW w:w="1017" w:type="dxa"/>
          </w:tcPr>
          <w:p w14:paraId="3F951820">
            <w:pPr>
              <w:pStyle w:val="8"/>
              <w:spacing w:before="7" w:line="218" w:lineRule="auto"/>
              <w:ind w:left="3" w:right="41"/>
              <w:jc w:val="both"/>
              <w:rPr>
                <w:sz w:val="24"/>
              </w:rPr>
            </w:pPr>
            <w:r>
              <w:rPr>
                <w:spacing w:val="-4"/>
                <w:sz w:val="24"/>
              </w:rPr>
              <w:t>级索镇乡村规划建设监督管理办公室</w:t>
            </w:r>
            <w:r>
              <w:rPr>
                <w:spacing w:val="-3"/>
                <w:sz w:val="24"/>
              </w:rPr>
              <w:t>规划建设</w:t>
            </w:r>
          </w:p>
          <w:p w14:paraId="3FB2317D">
            <w:pPr>
              <w:pStyle w:val="8"/>
              <w:spacing w:line="270" w:lineRule="exact"/>
              <w:ind w:left="3"/>
              <w:rPr>
                <w:sz w:val="24"/>
              </w:rPr>
            </w:pPr>
            <w:r>
              <w:rPr>
                <w:spacing w:val="-10"/>
                <w:sz w:val="24"/>
              </w:rPr>
              <w:t>岗</w:t>
            </w:r>
          </w:p>
        </w:tc>
        <w:tc>
          <w:tcPr>
            <w:tcW w:w="1142" w:type="dxa"/>
          </w:tcPr>
          <w:p w14:paraId="7965C628">
            <w:pPr>
              <w:pStyle w:val="8"/>
              <w:numPr>
                <w:ilvl w:val="0"/>
                <w:numId w:val="178"/>
              </w:numPr>
              <w:tabs>
                <w:tab w:val="left" w:pos="243"/>
              </w:tabs>
              <w:spacing w:before="292" w:after="0" w:line="218" w:lineRule="auto"/>
              <w:ind w:left="3" w:right="166" w:firstLine="0"/>
              <w:jc w:val="left"/>
              <w:rPr>
                <w:sz w:val="24"/>
              </w:rPr>
            </w:pPr>
            <w:r>
              <w:rPr>
                <w:spacing w:val="-4"/>
                <w:sz w:val="24"/>
              </w:rPr>
              <w:t>公开查</w:t>
            </w:r>
            <w:r>
              <w:rPr>
                <w:spacing w:val="-6"/>
                <w:sz w:val="24"/>
              </w:rPr>
              <w:t>阅点</w:t>
            </w:r>
          </w:p>
          <w:p w14:paraId="0917EAEA">
            <w:pPr>
              <w:pStyle w:val="8"/>
              <w:numPr>
                <w:ilvl w:val="0"/>
                <w:numId w:val="178"/>
              </w:numPr>
              <w:tabs>
                <w:tab w:val="left" w:pos="243"/>
              </w:tabs>
              <w:spacing w:before="2" w:after="0" w:line="218" w:lineRule="auto"/>
              <w:ind w:left="3" w:right="46" w:firstLine="0"/>
              <w:jc w:val="left"/>
              <w:rPr>
                <w:sz w:val="24"/>
              </w:rPr>
            </w:pPr>
            <w:r>
              <w:rPr>
                <w:spacing w:val="-4"/>
                <w:sz w:val="24"/>
              </w:rPr>
              <w:t>入户/现</w:t>
            </w:r>
            <w:r>
              <w:rPr>
                <w:spacing w:val="-10"/>
                <w:sz w:val="24"/>
              </w:rPr>
              <w:t>场</w:t>
            </w:r>
          </w:p>
        </w:tc>
        <w:tc>
          <w:tcPr>
            <w:tcW w:w="645" w:type="dxa"/>
          </w:tcPr>
          <w:p w14:paraId="693D05C2">
            <w:pPr>
              <w:pStyle w:val="8"/>
              <w:rPr>
                <w:rFonts w:ascii="微软雅黑"/>
                <w:sz w:val="24"/>
              </w:rPr>
            </w:pPr>
          </w:p>
          <w:p w14:paraId="4D260676">
            <w:pPr>
              <w:pStyle w:val="8"/>
              <w:spacing w:before="87"/>
              <w:rPr>
                <w:rFonts w:ascii="微软雅黑"/>
                <w:sz w:val="24"/>
              </w:rPr>
            </w:pPr>
          </w:p>
          <w:p w14:paraId="3E3F7E88">
            <w:pPr>
              <w:pStyle w:val="8"/>
              <w:ind w:left="7"/>
              <w:jc w:val="center"/>
              <w:rPr>
                <w:sz w:val="24"/>
              </w:rPr>
            </w:pPr>
            <w:r>
              <w:rPr>
                <w:spacing w:val="-10"/>
                <w:sz w:val="24"/>
              </w:rPr>
              <w:t>√</w:t>
            </w:r>
          </w:p>
        </w:tc>
        <w:tc>
          <w:tcPr>
            <w:tcW w:w="705" w:type="dxa"/>
          </w:tcPr>
          <w:p w14:paraId="6C51E054">
            <w:pPr>
              <w:pStyle w:val="8"/>
              <w:rPr>
                <w:rFonts w:ascii="Times New Roman"/>
                <w:sz w:val="22"/>
              </w:rPr>
            </w:pPr>
          </w:p>
        </w:tc>
        <w:tc>
          <w:tcPr>
            <w:tcW w:w="659" w:type="dxa"/>
          </w:tcPr>
          <w:p w14:paraId="608B8DDC">
            <w:pPr>
              <w:pStyle w:val="8"/>
              <w:rPr>
                <w:rFonts w:ascii="微软雅黑"/>
                <w:sz w:val="24"/>
              </w:rPr>
            </w:pPr>
          </w:p>
          <w:p w14:paraId="2737AA31">
            <w:pPr>
              <w:pStyle w:val="8"/>
              <w:spacing w:before="87"/>
              <w:rPr>
                <w:rFonts w:ascii="微软雅黑"/>
                <w:sz w:val="24"/>
              </w:rPr>
            </w:pPr>
          </w:p>
          <w:p w14:paraId="2BA4F9F6">
            <w:pPr>
              <w:pStyle w:val="8"/>
              <w:ind w:left="10"/>
              <w:jc w:val="center"/>
              <w:rPr>
                <w:sz w:val="24"/>
              </w:rPr>
            </w:pPr>
            <w:r>
              <w:rPr>
                <w:spacing w:val="-10"/>
                <w:sz w:val="24"/>
              </w:rPr>
              <w:t>√</w:t>
            </w:r>
          </w:p>
        </w:tc>
        <w:tc>
          <w:tcPr>
            <w:tcW w:w="719" w:type="dxa"/>
          </w:tcPr>
          <w:p w14:paraId="182EC825">
            <w:pPr>
              <w:pStyle w:val="8"/>
              <w:rPr>
                <w:rFonts w:ascii="Times New Roman"/>
                <w:sz w:val="22"/>
              </w:rPr>
            </w:pPr>
          </w:p>
        </w:tc>
      </w:tr>
      <w:tr w14:paraId="218E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0" w:hRule="atLeast"/>
        </w:trPr>
        <w:tc>
          <w:tcPr>
            <w:tcW w:w="509" w:type="dxa"/>
          </w:tcPr>
          <w:p w14:paraId="7AF64715">
            <w:pPr>
              <w:pStyle w:val="8"/>
              <w:rPr>
                <w:rFonts w:ascii="微软雅黑"/>
                <w:sz w:val="24"/>
              </w:rPr>
            </w:pPr>
          </w:p>
          <w:p w14:paraId="11299C0D">
            <w:pPr>
              <w:pStyle w:val="8"/>
              <w:spacing w:before="358"/>
              <w:rPr>
                <w:rFonts w:ascii="微软雅黑"/>
                <w:sz w:val="24"/>
              </w:rPr>
            </w:pPr>
          </w:p>
          <w:p w14:paraId="23446C69">
            <w:pPr>
              <w:pStyle w:val="8"/>
              <w:ind w:left="9"/>
              <w:jc w:val="center"/>
              <w:rPr>
                <w:sz w:val="24"/>
              </w:rPr>
            </w:pPr>
            <w:r>
              <w:rPr>
                <w:spacing w:val="-10"/>
                <w:sz w:val="24"/>
              </w:rPr>
              <w:t>8</w:t>
            </w:r>
          </w:p>
        </w:tc>
        <w:tc>
          <w:tcPr>
            <w:tcW w:w="1246" w:type="dxa"/>
            <w:vMerge w:val="continue"/>
            <w:tcBorders>
              <w:top w:val="nil"/>
            </w:tcBorders>
          </w:tcPr>
          <w:p w14:paraId="5C127409">
            <w:pPr>
              <w:rPr>
                <w:sz w:val="2"/>
                <w:szCs w:val="2"/>
              </w:rPr>
            </w:pPr>
          </w:p>
        </w:tc>
        <w:tc>
          <w:tcPr>
            <w:tcW w:w="1126" w:type="dxa"/>
          </w:tcPr>
          <w:p w14:paraId="08011F96">
            <w:pPr>
              <w:pStyle w:val="8"/>
              <w:spacing w:before="285" w:line="218" w:lineRule="auto"/>
              <w:ind w:left="4" w:right="150"/>
              <w:jc w:val="both"/>
              <w:rPr>
                <w:sz w:val="24"/>
              </w:rPr>
            </w:pPr>
            <w:r>
              <w:rPr>
                <w:spacing w:val="-4"/>
                <w:sz w:val="24"/>
              </w:rPr>
              <w:t>农村危房改造资金</w:t>
            </w:r>
            <w:r>
              <w:rPr>
                <w:spacing w:val="-3"/>
                <w:sz w:val="24"/>
              </w:rPr>
              <w:t>补助标准</w:t>
            </w:r>
          </w:p>
        </w:tc>
        <w:tc>
          <w:tcPr>
            <w:tcW w:w="2566" w:type="dxa"/>
          </w:tcPr>
          <w:p w14:paraId="54473FC5">
            <w:pPr>
              <w:pStyle w:val="8"/>
              <w:spacing w:before="121"/>
              <w:rPr>
                <w:rFonts w:ascii="微软雅黑"/>
                <w:sz w:val="24"/>
              </w:rPr>
            </w:pPr>
          </w:p>
          <w:p w14:paraId="30231447">
            <w:pPr>
              <w:pStyle w:val="8"/>
              <w:spacing w:line="218" w:lineRule="auto"/>
              <w:ind w:left="3" w:right="150"/>
              <w:rPr>
                <w:sz w:val="24"/>
              </w:rPr>
            </w:pPr>
            <w:r>
              <w:rPr>
                <w:spacing w:val="-2"/>
                <w:sz w:val="24"/>
              </w:rPr>
              <w:t>农村危房改造资金补助</w:t>
            </w:r>
            <w:r>
              <w:rPr>
                <w:spacing w:val="-6"/>
                <w:sz w:val="24"/>
              </w:rPr>
              <w:t>标准</w:t>
            </w:r>
          </w:p>
        </w:tc>
        <w:tc>
          <w:tcPr>
            <w:tcW w:w="2880" w:type="dxa"/>
          </w:tcPr>
          <w:p w14:paraId="7FE017C2">
            <w:pPr>
              <w:pStyle w:val="8"/>
              <w:spacing w:before="380"/>
              <w:rPr>
                <w:rFonts w:ascii="微软雅黑"/>
                <w:sz w:val="24"/>
              </w:rPr>
            </w:pPr>
          </w:p>
          <w:p w14:paraId="007854AA">
            <w:pPr>
              <w:pStyle w:val="8"/>
              <w:rPr>
                <w:sz w:val="24"/>
              </w:rPr>
            </w:pPr>
            <w:r>
              <w:rPr>
                <w:spacing w:val="-5"/>
                <w:sz w:val="24"/>
              </w:rPr>
              <w:t>同上</w:t>
            </w:r>
          </w:p>
        </w:tc>
        <w:tc>
          <w:tcPr>
            <w:tcW w:w="1123" w:type="dxa"/>
          </w:tcPr>
          <w:p w14:paraId="6516194E">
            <w:pPr>
              <w:pStyle w:val="8"/>
              <w:spacing w:before="285" w:line="218" w:lineRule="auto"/>
              <w:ind w:right="30"/>
              <w:rPr>
                <w:sz w:val="24"/>
              </w:rPr>
            </w:pPr>
            <w:r>
              <w:rPr>
                <w:spacing w:val="-4"/>
                <w:sz w:val="24"/>
              </w:rPr>
              <w:t>信息形成</w:t>
            </w:r>
            <w:r>
              <w:rPr>
                <w:spacing w:val="-8"/>
                <w:sz w:val="24"/>
              </w:rPr>
              <w:t xml:space="preserve">之日起 </w:t>
            </w:r>
            <w:r>
              <w:rPr>
                <w:sz w:val="24"/>
              </w:rPr>
              <w:t>20</w:t>
            </w:r>
            <w:r>
              <w:rPr>
                <w:spacing w:val="-4"/>
                <w:sz w:val="24"/>
              </w:rPr>
              <w:t>个工作日</w:t>
            </w:r>
            <w:r>
              <w:rPr>
                <w:spacing w:val="-10"/>
                <w:sz w:val="24"/>
              </w:rPr>
              <w:t>内</w:t>
            </w:r>
          </w:p>
        </w:tc>
        <w:tc>
          <w:tcPr>
            <w:tcW w:w="1017" w:type="dxa"/>
          </w:tcPr>
          <w:p w14:paraId="0ADB2E99">
            <w:pPr>
              <w:pStyle w:val="8"/>
              <w:spacing w:before="4" w:line="218" w:lineRule="auto"/>
              <w:ind w:left="3" w:right="41"/>
              <w:jc w:val="both"/>
              <w:rPr>
                <w:sz w:val="24"/>
              </w:rPr>
            </w:pPr>
            <w:r>
              <w:rPr>
                <w:spacing w:val="-4"/>
                <w:sz w:val="24"/>
              </w:rPr>
              <w:t>级索镇乡村规划建设监督管理办公室规划建设</w:t>
            </w:r>
            <w:r>
              <w:rPr>
                <w:spacing w:val="-3"/>
                <w:sz w:val="24"/>
              </w:rPr>
              <w:t>岗、财政</w:t>
            </w:r>
          </w:p>
          <w:p w14:paraId="7898E7CA">
            <w:pPr>
              <w:pStyle w:val="8"/>
              <w:spacing w:line="257" w:lineRule="exact"/>
              <w:ind w:left="3"/>
              <w:rPr>
                <w:sz w:val="24"/>
              </w:rPr>
            </w:pPr>
            <w:r>
              <w:rPr>
                <w:spacing w:val="-10"/>
                <w:sz w:val="24"/>
              </w:rPr>
              <w:t>所</w:t>
            </w:r>
          </w:p>
        </w:tc>
        <w:tc>
          <w:tcPr>
            <w:tcW w:w="1142" w:type="dxa"/>
          </w:tcPr>
          <w:p w14:paraId="6F219F27">
            <w:pPr>
              <w:pStyle w:val="8"/>
              <w:numPr>
                <w:ilvl w:val="0"/>
                <w:numId w:val="179"/>
              </w:numPr>
              <w:tabs>
                <w:tab w:val="left" w:pos="243"/>
              </w:tabs>
              <w:spacing w:before="424" w:after="0" w:line="218" w:lineRule="auto"/>
              <w:ind w:left="3" w:right="166" w:firstLine="0"/>
              <w:jc w:val="left"/>
              <w:rPr>
                <w:sz w:val="24"/>
              </w:rPr>
            </w:pPr>
            <w:r>
              <w:rPr>
                <w:spacing w:val="-4"/>
                <w:sz w:val="24"/>
              </w:rPr>
              <w:t>公开查</w:t>
            </w:r>
            <w:r>
              <w:rPr>
                <w:spacing w:val="-6"/>
                <w:sz w:val="24"/>
              </w:rPr>
              <w:t>阅点</w:t>
            </w:r>
          </w:p>
          <w:p w14:paraId="39569878">
            <w:pPr>
              <w:pStyle w:val="8"/>
              <w:numPr>
                <w:ilvl w:val="0"/>
                <w:numId w:val="179"/>
              </w:numPr>
              <w:tabs>
                <w:tab w:val="left" w:pos="243"/>
              </w:tabs>
              <w:spacing w:before="0" w:after="0" w:line="218" w:lineRule="auto"/>
              <w:ind w:left="3" w:right="46" w:firstLine="0"/>
              <w:jc w:val="left"/>
              <w:rPr>
                <w:sz w:val="24"/>
              </w:rPr>
            </w:pPr>
            <w:r>
              <w:rPr>
                <w:spacing w:val="-4"/>
                <w:sz w:val="24"/>
              </w:rPr>
              <w:t>入户/现</w:t>
            </w:r>
            <w:r>
              <w:rPr>
                <w:spacing w:val="-10"/>
                <w:sz w:val="24"/>
              </w:rPr>
              <w:t>场</w:t>
            </w:r>
          </w:p>
        </w:tc>
        <w:tc>
          <w:tcPr>
            <w:tcW w:w="645" w:type="dxa"/>
          </w:tcPr>
          <w:p w14:paraId="5BA9F068">
            <w:pPr>
              <w:pStyle w:val="8"/>
              <w:rPr>
                <w:rFonts w:ascii="微软雅黑"/>
                <w:sz w:val="24"/>
              </w:rPr>
            </w:pPr>
          </w:p>
          <w:p w14:paraId="6FF55237">
            <w:pPr>
              <w:pStyle w:val="8"/>
              <w:spacing w:before="358"/>
              <w:rPr>
                <w:rFonts w:ascii="微软雅黑"/>
                <w:sz w:val="24"/>
              </w:rPr>
            </w:pPr>
          </w:p>
          <w:p w14:paraId="5373E382">
            <w:pPr>
              <w:pStyle w:val="8"/>
              <w:ind w:left="7"/>
              <w:jc w:val="center"/>
              <w:rPr>
                <w:sz w:val="24"/>
              </w:rPr>
            </w:pPr>
            <w:r>
              <w:rPr>
                <w:spacing w:val="-10"/>
                <w:sz w:val="24"/>
              </w:rPr>
              <w:t>√</w:t>
            </w:r>
          </w:p>
        </w:tc>
        <w:tc>
          <w:tcPr>
            <w:tcW w:w="705" w:type="dxa"/>
          </w:tcPr>
          <w:p w14:paraId="19E53B85">
            <w:pPr>
              <w:pStyle w:val="8"/>
              <w:rPr>
                <w:rFonts w:ascii="Times New Roman"/>
                <w:sz w:val="22"/>
              </w:rPr>
            </w:pPr>
          </w:p>
        </w:tc>
        <w:tc>
          <w:tcPr>
            <w:tcW w:w="659" w:type="dxa"/>
          </w:tcPr>
          <w:p w14:paraId="30F583B6">
            <w:pPr>
              <w:pStyle w:val="8"/>
              <w:rPr>
                <w:rFonts w:ascii="微软雅黑"/>
                <w:sz w:val="24"/>
              </w:rPr>
            </w:pPr>
          </w:p>
          <w:p w14:paraId="5BB5EB90">
            <w:pPr>
              <w:pStyle w:val="8"/>
              <w:spacing w:before="358"/>
              <w:rPr>
                <w:rFonts w:ascii="微软雅黑"/>
                <w:sz w:val="24"/>
              </w:rPr>
            </w:pPr>
          </w:p>
          <w:p w14:paraId="6893E770">
            <w:pPr>
              <w:pStyle w:val="8"/>
              <w:ind w:left="10"/>
              <w:jc w:val="center"/>
              <w:rPr>
                <w:sz w:val="24"/>
              </w:rPr>
            </w:pPr>
            <w:r>
              <w:rPr>
                <w:spacing w:val="-10"/>
                <w:sz w:val="24"/>
              </w:rPr>
              <w:t>√</w:t>
            </w:r>
          </w:p>
        </w:tc>
        <w:tc>
          <w:tcPr>
            <w:tcW w:w="719" w:type="dxa"/>
          </w:tcPr>
          <w:p w14:paraId="2AC3BD3D">
            <w:pPr>
              <w:pStyle w:val="8"/>
              <w:rPr>
                <w:rFonts w:ascii="Times New Roman"/>
                <w:sz w:val="22"/>
              </w:rPr>
            </w:pPr>
          </w:p>
        </w:tc>
      </w:tr>
    </w:tbl>
    <w:p w14:paraId="55A090D2">
      <w:pPr>
        <w:pStyle w:val="8"/>
        <w:spacing w:after="0"/>
        <w:rPr>
          <w:rFonts w:ascii="Times New Roman"/>
          <w:sz w:val="22"/>
        </w:rPr>
        <w:sectPr>
          <w:pgSz w:w="16840" w:h="11910" w:orient="landscape"/>
          <w:pgMar w:top="1340" w:right="566" w:bottom="1500" w:left="992" w:header="0" w:footer="1305" w:gutter="0"/>
          <w:cols w:space="720" w:num="1"/>
        </w:sectPr>
      </w:pPr>
    </w:p>
    <w:p w14:paraId="473FBA83">
      <w:pPr>
        <w:pStyle w:val="2"/>
        <w:spacing w:before="45"/>
        <w:ind w:left="-1" w:right="424"/>
        <w:jc w:val="center"/>
      </w:pPr>
      <w:r>
        <mc:AlternateContent>
          <mc:Choice Requires="wps">
            <w:drawing>
              <wp:anchor distT="0" distB="0" distL="0" distR="0" simplePos="0" relativeHeight="251661312" behindDoc="0" locked="0" layoutInCell="1" allowOverlap="1">
                <wp:simplePos x="0" y="0"/>
                <wp:positionH relativeFrom="page">
                  <wp:posOffset>787400</wp:posOffset>
                </wp:positionH>
                <wp:positionV relativeFrom="page">
                  <wp:posOffset>1208405</wp:posOffset>
                </wp:positionV>
                <wp:extent cx="9179560" cy="5226685"/>
                <wp:effectExtent l="0" t="0" r="0" b="0"/>
                <wp:wrapNone/>
                <wp:docPr id="11" name="Textbox 11"/>
                <wp:cNvGraphicFramePr/>
                <a:graphic xmlns:a="http://schemas.openxmlformats.org/drawingml/2006/main">
                  <a:graphicData uri="http://schemas.microsoft.com/office/word/2010/wordprocessingShape">
                    <wps:wsp>
                      <wps:cNvSpPr txBox="1"/>
                      <wps:spPr>
                        <a:xfrm>
                          <a:off x="0" y="0"/>
                          <a:ext cx="9179560" cy="5226685"/>
                        </a:xfrm>
                        <a:prstGeom prst="rect">
                          <a:avLst/>
                        </a:prstGeom>
                      </wps:spPr>
                      <wps:txbx>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845"/>
                              <w:gridCol w:w="1313"/>
                              <w:gridCol w:w="2631"/>
                              <w:gridCol w:w="1693"/>
                              <w:gridCol w:w="1628"/>
                              <w:gridCol w:w="994"/>
                              <w:gridCol w:w="2069"/>
                              <w:gridCol w:w="634"/>
                              <w:gridCol w:w="737"/>
                              <w:gridCol w:w="567"/>
                              <w:gridCol w:w="661"/>
                            </w:tblGrid>
                            <w:tr w14:paraId="3F6C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59" w:type="dxa"/>
                                  <w:vMerge w:val="restart"/>
                                </w:tcPr>
                                <w:p w14:paraId="7E1D9900">
                                  <w:pPr>
                                    <w:pStyle w:val="8"/>
                                    <w:spacing w:before="357" w:line="268" w:lineRule="auto"/>
                                    <w:ind w:left="143" w:right="163"/>
                                    <w:rPr>
                                      <w:sz w:val="24"/>
                                    </w:rPr>
                                  </w:pPr>
                                  <w:r>
                                    <w:rPr>
                                      <w:spacing w:val="-10"/>
                                      <w:sz w:val="24"/>
                                    </w:rPr>
                                    <w:t>序号</w:t>
                                  </w:r>
                                </w:p>
                              </w:tc>
                              <w:tc>
                                <w:tcPr>
                                  <w:tcW w:w="2158" w:type="dxa"/>
                                  <w:gridSpan w:val="2"/>
                                </w:tcPr>
                                <w:p w14:paraId="62845939">
                                  <w:pPr>
                                    <w:pStyle w:val="8"/>
                                    <w:spacing w:line="302" w:lineRule="exact"/>
                                    <w:ind w:left="525"/>
                                    <w:rPr>
                                      <w:sz w:val="24"/>
                                    </w:rPr>
                                  </w:pPr>
                                  <w:r>
                                    <w:rPr>
                                      <w:spacing w:val="-3"/>
                                      <w:sz w:val="24"/>
                                    </w:rPr>
                                    <w:t>公开事项</w:t>
                                  </w:r>
                                </w:p>
                              </w:tc>
                              <w:tc>
                                <w:tcPr>
                                  <w:tcW w:w="2631" w:type="dxa"/>
                                  <w:vMerge w:val="restart"/>
                                </w:tcPr>
                                <w:p w14:paraId="51D55122">
                                  <w:pPr>
                                    <w:pStyle w:val="8"/>
                                    <w:spacing w:before="49"/>
                                    <w:rPr>
                                      <w:rFonts w:ascii="微软雅黑"/>
                                      <w:sz w:val="24"/>
                                    </w:rPr>
                                  </w:pPr>
                                </w:p>
                                <w:p w14:paraId="3B541DA3">
                                  <w:pPr>
                                    <w:pStyle w:val="8"/>
                                    <w:ind w:left="294"/>
                                    <w:rPr>
                                      <w:sz w:val="24"/>
                                    </w:rPr>
                                  </w:pPr>
                                  <w:r>
                                    <w:rPr>
                                      <w:sz w:val="24"/>
                                    </w:rPr>
                                    <w:t>公开内容（要素</w:t>
                                  </w:r>
                                  <w:r>
                                    <w:rPr>
                                      <w:spacing w:val="-10"/>
                                      <w:sz w:val="24"/>
                                    </w:rPr>
                                    <w:t>）</w:t>
                                  </w:r>
                                </w:p>
                              </w:tc>
                              <w:tc>
                                <w:tcPr>
                                  <w:tcW w:w="1693" w:type="dxa"/>
                                  <w:vMerge w:val="restart"/>
                                </w:tcPr>
                                <w:p w14:paraId="54926F04">
                                  <w:pPr>
                                    <w:pStyle w:val="8"/>
                                    <w:spacing w:before="49"/>
                                    <w:rPr>
                                      <w:rFonts w:ascii="微软雅黑"/>
                                      <w:sz w:val="24"/>
                                    </w:rPr>
                                  </w:pPr>
                                </w:p>
                                <w:p w14:paraId="4BFE167D">
                                  <w:pPr>
                                    <w:pStyle w:val="8"/>
                                    <w:ind w:left="315"/>
                                    <w:rPr>
                                      <w:sz w:val="24"/>
                                    </w:rPr>
                                  </w:pPr>
                                  <w:r>
                                    <w:rPr>
                                      <w:spacing w:val="-3"/>
                                      <w:sz w:val="24"/>
                                    </w:rPr>
                                    <w:t>公开依据</w:t>
                                  </w:r>
                                </w:p>
                              </w:tc>
                              <w:tc>
                                <w:tcPr>
                                  <w:tcW w:w="1628" w:type="dxa"/>
                                  <w:vMerge w:val="restart"/>
                                </w:tcPr>
                                <w:p w14:paraId="69A2AD58">
                                  <w:pPr>
                                    <w:pStyle w:val="8"/>
                                    <w:spacing w:before="49"/>
                                    <w:rPr>
                                      <w:rFonts w:ascii="微软雅黑"/>
                                      <w:sz w:val="24"/>
                                    </w:rPr>
                                  </w:pPr>
                                </w:p>
                                <w:p w14:paraId="7989116E">
                                  <w:pPr>
                                    <w:pStyle w:val="8"/>
                                    <w:ind w:left="393"/>
                                    <w:rPr>
                                      <w:sz w:val="24"/>
                                    </w:rPr>
                                  </w:pPr>
                                  <w:r>
                                    <w:rPr>
                                      <w:spacing w:val="-3"/>
                                      <w:sz w:val="24"/>
                                    </w:rPr>
                                    <w:t>公开时限</w:t>
                                  </w:r>
                                </w:p>
                              </w:tc>
                              <w:tc>
                                <w:tcPr>
                                  <w:tcW w:w="994" w:type="dxa"/>
                                  <w:vMerge w:val="restart"/>
                                </w:tcPr>
                                <w:p w14:paraId="78C6D2BD">
                                  <w:pPr>
                                    <w:pStyle w:val="8"/>
                                    <w:spacing w:before="357" w:line="268" w:lineRule="auto"/>
                                    <w:ind w:left="112" w:right="101"/>
                                    <w:rPr>
                                      <w:sz w:val="24"/>
                                    </w:rPr>
                                  </w:pPr>
                                  <w:r>
                                    <w:rPr>
                                      <w:spacing w:val="12"/>
                                      <w:sz w:val="24"/>
                                    </w:rPr>
                                    <w:t>公开主</w:t>
                                  </w:r>
                                  <w:r>
                                    <w:rPr>
                                      <w:spacing w:val="-10"/>
                                      <w:sz w:val="24"/>
                                    </w:rPr>
                                    <w:t>体</w:t>
                                  </w:r>
                                </w:p>
                              </w:tc>
                              <w:tc>
                                <w:tcPr>
                                  <w:tcW w:w="2069" w:type="dxa"/>
                                  <w:vMerge w:val="restart"/>
                                </w:tcPr>
                                <w:p w14:paraId="670514F0">
                                  <w:pPr>
                                    <w:pStyle w:val="8"/>
                                    <w:spacing w:before="49"/>
                                    <w:rPr>
                                      <w:rFonts w:ascii="微软雅黑"/>
                                      <w:sz w:val="24"/>
                                    </w:rPr>
                                  </w:pPr>
                                </w:p>
                                <w:p w14:paraId="3CAE6C4B">
                                  <w:pPr>
                                    <w:pStyle w:val="8"/>
                                    <w:ind w:left="150"/>
                                    <w:rPr>
                                      <w:sz w:val="24"/>
                                    </w:rPr>
                                  </w:pPr>
                                  <w:r>
                                    <w:rPr>
                                      <w:spacing w:val="-2"/>
                                      <w:sz w:val="24"/>
                                    </w:rPr>
                                    <w:t>公开渠道和载体</w:t>
                                  </w:r>
                                </w:p>
                              </w:tc>
                              <w:tc>
                                <w:tcPr>
                                  <w:tcW w:w="1371" w:type="dxa"/>
                                  <w:gridSpan w:val="2"/>
                                </w:tcPr>
                                <w:p w14:paraId="5CEFA4D7">
                                  <w:pPr>
                                    <w:pStyle w:val="8"/>
                                    <w:spacing w:line="302" w:lineRule="exact"/>
                                    <w:ind w:left="167"/>
                                    <w:rPr>
                                      <w:sz w:val="24"/>
                                    </w:rPr>
                                  </w:pPr>
                                  <w:r>
                                    <w:rPr>
                                      <w:spacing w:val="-3"/>
                                      <w:sz w:val="24"/>
                                    </w:rPr>
                                    <w:t>公开对象</w:t>
                                  </w:r>
                                </w:p>
                              </w:tc>
                              <w:tc>
                                <w:tcPr>
                                  <w:tcW w:w="1228" w:type="dxa"/>
                                  <w:gridSpan w:val="2"/>
                                  <w:tcBorders>
                                    <w:right w:val="nil"/>
                                  </w:tcBorders>
                                </w:tcPr>
                                <w:p w14:paraId="38933DC8">
                                  <w:pPr>
                                    <w:pStyle w:val="8"/>
                                    <w:spacing w:line="302" w:lineRule="exact"/>
                                    <w:ind w:left="139"/>
                                    <w:rPr>
                                      <w:sz w:val="24"/>
                                    </w:rPr>
                                  </w:pPr>
                                  <w:r>
                                    <w:rPr>
                                      <w:spacing w:val="-3"/>
                                      <w:sz w:val="24"/>
                                    </w:rPr>
                                    <w:t>公开方式</w:t>
                                  </w:r>
                                </w:p>
                              </w:tc>
                            </w:tr>
                            <w:tr w14:paraId="099C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559" w:type="dxa"/>
                                  <w:vMerge w:val="continue"/>
                                  <w:tcBorders>
                                    <w:top w:val="nil"/>
                                  </w:tcBorders>
                                </w:tcPr>
                                <w:p w14:paraId="3955201B">
                                  <w:pPr>
                                    <w:rPr>
                                      <w:sz w:val="2"/>
                                      <w:szCs w:val="2"/>
                                    </w:rPr>
                                  </w:pPr>
                                </w:p>
                              </w:tc>
                              <w:tc>
                                <w:tcPr>
                                  <w:tcW w:w="845" w:type="dxa"/>
                                </w:tcPr>
                                <w:p w14:paraId="0C8C699A">
                                  <w:pPr>
                                    <w:pStyle w:val="8"/>
                                    <w:spacing w:before="170" w:line="268" w:lineRule="auto"/>
                                    <w:ind w:left="158" w:right="139"/>
                                    <w:rPr>
                                      <w:sz w:val="24"/>
                                    </w:rPr>
                                  </w:pPr>
                                  <w:r>
                                    <w:rPr>
                                      <w:spacing w:val="-25"/>
                                      <w:sz w:val="24"/>
                                    </w:rPr>
                                    <w:t>— 级</w:t>
                                  </w:r>
                                  <w:r>
                                    <w:rPr>
                                      <w:spacing w:val="-5"/>
                                      <w:sz w:val="24"/>
                                    </w:rPr>
                                    <w:t>事项</w:t>
                                  </w:r>
                                </w:p>
                              </w:tc>
                              <w:tc>
                                <w:tcPr>
                                  <w:tcW w:w="1313" w:type="dxa"/>
                                </w:tcPr>
                                <w:p w14:paraId="02C9A7BA">
                                  <w:pPr>
                                    <w:pStyle w:val="8"/>
                                    <w:spacing w:before="350"/>
                                    <w:ind w:left="146"/>
                                    <w:rPr>
                                      <w:sz w:val="24"/>
                                    </w:rPr>
                                  </w:pPr>
                                  <w:r>
                                    <w:rPr>
                                      <w:spacing w:val="-3"/>
                                      <w:sz w:val="24"/>
                                    </w:rPr>
                                    <w:t>二级事项</w:t>
                                  </w:r>
                                </w:p>
                              </w:tc>
                              <w:tc>
                                <w:tcPr>
                                  <w:tcW w:w="2631" w:type="dxa"/>
                                  <w:vMerge w:val="continue"/>
                                  <w:tcBorders>
                                    <w:top w:val="nil"/>
                                  </w:tcBorders>
                                </w:tcPr>
                                <w:p w14:paraId="6F33FF6A">
                                  <w:pPr>
                                    <w:rPr>
                                      <w:sz w:val="2"/>
                                      <w:szCs w:val="2"/>
                                    </w:rPr>
                                  </w:pPr>
                                </w:p>
                              </w:tc>
                              <w:tc>
                                <w:tcPr>
                                  <w:tcW w:w="1693" w:type="dxa"/>
                                  <w:vMerge w:val="continue"/>
                                  <w:tcBorders>
                                    <w:top w:val="nil"/>
                                  </w:tcBorders>
                                </w:tcPr>
                                <w:p w14:paraId="46832D1E">
                                  <w:pPr>
                                    <w:rPr>
                                      <w:sz w:val="2"/>
                                      <w:szCs w:val="2"/>
                                    </w:rPr>
                                  </w:pPr>
                                </w:p>
                              </w:tc>
                              <w:tc>
                                <w:tcPr>
                                  <w:tcW w:w="1628" w:type="dxa"/>
                                  <w:vMerge w:val="continue"/>
                                  <w:tcBorders>
                                    <w:top w:val="nil"/>
                                  </w:tcBorders>
                                </w:tcPr>
                                <w:p w14:paraId="7D0FA0B0">
                                  <w:pPr>
                                    <w:rPr>
                                      <w:sz w:val="2"/>
                                      <w:szCs w:val="2"/>
                                    </w:rPr>
                                  </w:pPr>
                                </w:p>
                              </w:tc>
                              <w:tc>
                                <w:tcPr>
                                  <w:tcW w:w="994" w:type="dxa"/>
                                  <w:vMerge w:val="continue"/>
                                  <w:tcBorders>
                                    <w:top w:val="nil"/>
                                  </w:tcBorders>
                                </w:tcPr>
                                <w:p w14:paraId="5F116209">
                                  <w:pPr>
                                    <w:rPr>
                                      <w:sz w:val="2"/>
                                      <w:szCs w:val="2"/>
                                    </w:rPr>
                                  </w:pPr>
                                </w:p>
                              </w:tc>
                              <w:tc>
                                <w:tcPr>
                                  <w:tcW w:w="2069" w:type="dxa"/>
                                  <w:vMerge w:val="continue"/>
                                  <w:tcBorders>
                                    <w:top w:val="nil"/>
                                  </w:tcBorders>
                                </w:tcPr>
                                <w:p w14:paraId="0A550AD6">
                                  <w:pPr>
                                    <w:rPr>
                                      <w:sz w:val="2"/>
                                      <w:szCs w:val="2"/>
                                    </w:rPr>
                                  </w:pPr>
                                </w:p>
                              </w:tc>
                              <w:tc>
                                <w:tcPr>
                                  <w:tcW w:w="634" w:type="dxa"/>
                                </w:tcPr>
                                <w:p w14:paraId="01D3CCEB">
                                  <w:pPr>
                                    <w:pStyle w:val="8"/>
                                    <w:spacing w:before="14"/>
                                    <w:ind w:left="169"/>
                                    <w:rPr>
                                      <w:sz w:val="24"/>
                                    </w:rPr>
                                  </w:pPr>
                                  <w:r>
                                    <w:rPr>
                                      <w:spacing w:val="-10"/>
                                      <w:sz w:val="24"/>
                                    </w:rPr>
                                    <w:t>全</w:t>
                                  </w:r>
                                </w:p>
                                <w:p w14:paraId="23FD67AE">
                                  <w:pPr>
                                    <w:pStyle w:val="8"/>
                                    <w:spacing w:before="4" w:line="320" w:lineRule="atLeast"/>
                                    <w:ind w:left="169" w:right="212"/>
                                    <w:rPr>
                                      <w:sz w:val="24"/>
                                    </w:rPr>
                                  </w:pPr>
                                  <w:r>
                                    <w:rPr>
                                      <w:spacing w:val="-10"/>
                                      <w:sz w:val="24"/>
                                    </w:rPr>
                                    <w:t>社会</w:t>
                                  </w:r>
                                </w:p>
                              </w:tc>
                              <w:tc>
                                <w:tcPr>
                                  <w:tcW w:w="737" w:type="dxa"/>
                                </w:tcPr>
                                <w:p w14:paraId="609F0396">
                                  <w:pPr>
                                    <w:pStyle w:val="8"/>
                                    <w:spacing w:before="170" w:line="268" w:lineRule="auto"/>
                                    <w:ind w:left="106" w:right="97"/>
                                    <w:rPr>
                                      <w:sz w:val="24"/>
                                    </w:rPr>
                                  </w:pPr>
                                  <w:r>
                                    <w:rPr>
                                      <w:spacing w:val="15"/>
                                      <w:sz w:val="24"/>
                                    </w:rPr>
                                    <w:t>特定</w:t>
                                  </w:r>
                                  <w:r>
                                    <w:rPr>
                                      <w:spacing w:val="-5"/>
                                      <w:sz w:val="24"/>
                                    </w:rPr>
                                    <w:t>群众</w:t>
                                  </w:r>
                                </w:p>
                              </w:tc>
                              <w:tc>
                                <w:tcPr>
                                  <w:tcW w:w="567" w:type="dxa"/>
                                </w:tcPr>
                                <w:p w14:paraId="663733B9">
                                  <w:pPr>
                                    <w:pStyle w:val="8"/>
                                    <w:spacing w:before="170" w:line="268" w:lineRule="auto"/>
                                    <w:ind w:left="137" w:right="177"/>
                                    <w:rPr>
                                      <w:sz w:val="24"/>
                                    </w:rPr>
                                  </w:pPr>
                                  <w:r>
                                    <w:rPr>
                                      <w:spacing w:val="-10"/>
                                      <w:sz w:val="24"/>
                                    </w:rPr>
                                    <w:t>主动</w:t>
                                  </w:r>
                                </w:p>
                              </w:tc>
                              <w:tc>
                                <w:tcPr>
                                  <w:tcW w:w="661" w:type="dxa"/>
                                  <w:tcBorders>
                                    <w:right w:val="nil"/>
                                  </w:tcBorders>
                                </w:tcPr>
                                <w:p w14:paraId="4FEE1E57">
                                  <w:pPr>
                                    <w:pStyle w:val="8"/>
                                    <w:spacing w:before="14"/>
                                    <w:ind w:left="108"/>
                                    <w:rPr>
                                      <w:sz w:val="24"/>
                                    </w:rPr>
                                  </w:pPr>
                                  <w:r>
                                    <w:rPr>
                                      <w:spacing w:val="16"/>
                                      <w:sz w:val="24"/>
                                    </w:rPr>
                                    <w:t>依申</w:t>
                                  </w:r>
                                </w:p>
                                <w:p w14:paraId="6532371E">
                                  <w:pPr>
                                    <w:pStyle w:val="8"/>
                                    <w:spacing w:before="4" w:line="320" w:lineRule="atLeast"/>
                                    <w:ind w:left="218" w:right="65" w:hanging="111"/>
                                    <w:rPr>
                                      <w:sz w:val="24"/>
                                    </w:rPr>
                                  </w:pPr>
                                  <w:r>
                                    <w:rPr>
                                      <w:spacing w:val="-6"/>
                                      <w:sz w:val="24"/>
                                    </w:rPr>
                                    <w:t>请公</w:t>
                                  </w:r>
                                  <w:r>
                                    <w:rPr>
                                      <w:spacing w:val="-10"/>
                                      <w:sz w:val="24"/>
                                    </w:rPr>
                                    <w:t>开</w:t>
                                  </w:r>
                                </w:p>
                              </w:tc>
                            </w:tr>
                            <w:tr w14:paraId="5C8B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559" w:type="dxa"/>
                                  <w:tcBorders>
                                    <w:bottom w:val="nil"/>
                                  </w:tcBorders>
                                </w:tcPr>
                                <w:p w14:paraId="37B52272">
                                  <w:pPr>
                                    <w:pStyle w:val="8"/>
                                    <w:rPr>
                                      <w:rFonts w:ascii="Times New Roman"/>
                                      <w:sz w:val="18"/>
                                    </w:rPr>
                                  </w:pPr>
                                </w:p>
                              </w:tc>
                              <w:tc>
                                <w:tcPr>
                                  <w:tcW w:w="845" w:type="dxa"/>
                                  <w:tcBorders>
                                    <w:bottom w:val="nil"/>
                                  </w:tcBorders>
                                </w:tcPr>
                                <w:p w14:paraId="04502378">
                                  <w:pPr>
                                    <w:pStyle w:val="8"/>
                                    <w:rPr>
                                      <w:rFonts w:ascii="Times New Roman"/>
                                      <w:sz w:val="18"/>
                                    </w:rPr>
                                  </w:pPr>
                                </w:p>
                              </w:tc>
                              <w:tc>
                                <w:tcPr>
                                  <w:tcW w:w="1313" w:type="dxa"/>
                                  <w:tcBorders>
                                    <w:bottom w:val="nil"/>
                                  </w:tcBorders>
                                </w:tcPr>
                                <w:p w14:paraId="58CBC305">
                                  <w:pPr>
                                    <w:pStyle w:val="8"/>
                                    <w:rPr>
                                      <w:rFonts w:ascii="Times New Roman"/>
                                      <w:sz w:val="18"/>
                                    </w:rPr>
                                  </w:pPr>
                                </w:p>
                              </w:tc>
                              <w:tc>
                                <w:tcPr>
                                  <w:tcW w:w="2631" w:type="dxa"/>
                                  <w:tcBorders>
                                    <w:bottom w:val="nil"/>
                                  </w:tcBorders>
                                </w:tcPr>
                                <w:p w14:paraId="4B0E09AB">
                                  <w:pPr>
                                    <w:pStyle w:val="8"/>
                                    <w:rPr>
                                      <w:rFonts w:ascii="Times New Roman"/>
                                      <w:sz w:val="18"/>
                                    </w:rPr>
                                  </w:pPr>
                                </w:p>
                              </w:tc>
                              <w:tc>
                                <w:tcPr>
                                  <w:tcW w:w="1693" w:type="dxa"/>
                                  <w:tcBorders>
                                    <w:bottom w:val="nil"/>
                                  </w:tcBorders>
                                </w:tcPr>
                                <w:p w14:paraId="4AA32DD0">
                                  <w:pPr>
                                    <w:pStyle w:val="8"/>
                                    <w:rPr>
                                      <w:rFonts w:ascii="Times New Roman"/>
                                      <w:sz w:val="18"/>
                                    </w:rPr>
                                  </w:pPr>
                                </w:p>
                              </w:tc>
                              <w:tc>
                                <w:tcPr>
                                  <w:tcW w:w="1628" w:type="dxa"/>
                                  <w:tcBorders>
                                    <w:bottom w:val="nil"/>
                                  </w:tcBorders>
                                </w:tcPr>
                                <w:p w14:paraId="708DA297">
                                  <w:pPr>
                                    <w:pStyle w:val="8"/>
                                    <w:rPr>
                                      <w:rFonts w:ascii="Times New Roman"/>
                                      <w:sz w:val="18"/>
                                    </w:rPr>
                                  </w:pPr>
                                </w:p>
                              </w:tc>
                              <w:tc>
                                <w:tcPr>
                                  <w:tcW w:w="994" w:type="dxa"/>
                                  <w:tcBorders>
                                    <w:bottom w:val="nil"/>
                                  </w:tcBorders>
                                </w:tcPr>
                                <w:p w14:paraId="3407D7F5">
                                  <w:pPr>
                                    <w:pStyle w:val="8"/>
                                    <w:spacing w:before="39" w:line="204" w:lineRule="exact"/>
                                    <w:ind w:left="153"/>
                                    <w:rPr>
                                      <w:sz w:val="20"/>
                                    </w:rPr>
                                  </w:pPr>
                                  <w:r>
                                    <w:rPr>
                                      <w:spacing w:val="22"/>
                                      <w:sz w:val="20"/>
                                    </w:rPr>
                                    <w:t>级索镇</w:t>
                                  </w:r>
                                </w:p>
                              </w:tc>
                              <w:tc>
                                <w:tcPr>
                                  <w:tcW w:w="2069" w:type="dxa"/>
                                  <w:tcBorders>
                                    <w:bottom w:val="nil"/>
                                  </w:tcBorders>
                                </w:tcPr>
                                <w:p w14:paraId="07FAA240">
                                  <w:pPr>
                                    <w:pStyle w:val="8"/>
                                    <w:rPr>
                                      <w:rFonts w:ascii="Times New Roman"/>
                                      <w:sz w:val="18"/>
                                    </w:rPr>
                                  </w:pPr>
                                </w:p>
                              </w:tc>
                              <w:tc>
                                <w:tcPr>
                                  <w:tcW w:w="634" w:type="dxa"/>
                                  <w:tcBorders>
                                    <w:bottom w:val="nil"/>
                                  </w:tcBorders>
                                </w:tcPr>
                                <w:p w14:paraId="4CD9E63D">
                                  <w:pPr>
                                    <w:pStyle w:val="8"/>
                                    <w:rPr>
                                      <w:rFonts w:ascii="Times New Roman"/>
                                      <w:sz w:val="18"/>
                                    </w:rPr>
                                  </w:pPr>
                                </w:p>
                              </w:tc>
                              <w:tc>
                                <w:tcPr>
                                  <w:tcW w:w="737" w:type="dxa"/>
                                  <w:vMerge w:val="restart"/>
                                </w:tcPr>
                                <w:p w14:paraId="4571C5A1">
                                  <w:pPr>
                                    <w:pStyle w:val="8"/>
                                    <w:rPr>
                                      <w:rFonts w:ascii="Times New Roman"/>
                                      <w:sz w:val="20"/>
                                    </w:rPr>
                                  </w:pPr>
                                </w:p>
                              </w:tc>
                              <w:tc>
                                <w:tcPr>
                                  <w:tcW w:w="567" w:type="dxa"/>
                                  <w:tcBorders>
                                    <w:bottom w:val="nil"/>
                                  </w:tcBorders>
                                </w:tcPr>
                                <w:p w14:paraId="00D9209C">
                                  <w:pPr>
                                    <w:pStyle w:val="8"/>
                                    <w:rPr>
                                      <w:rFonts w:ascii="Times New Roman"/>
                                      <w:sz w:val="18"/>
                                    </w:rPr>
                                  </w:pPr>
                                </w:p>
                              </w:tc>
                              <w:tc>
                                <w:tcPr>
                                  <w:tcW w:w="661" w:type="dxa"/>
                                  <w:vMerge w:val="restart"/>
                                  <w:tcBorders>
                                    <w:right w:val="nil"/>
                                  </w:tcBorders>
                                </w:tcPr>
                                <w:p w14:paraId="6C524C5E">
                                  <w:pPr>
                                    <w:pStyle w:val="8"/>
                                    <w:rPr>
                                      <w:rFonts w:ascii="Times New Roman"/>
                                      <w:sz w:val="20"/>
                                    </w:rPr>
                                  </w:pPr>
                                </w:p>
                              </w:tc>
                            </w:tr>
                            <w:tr w14:paraId="101D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59" w:type="dxa"/>
                                  <w:tcBorders>
                                    <w:top w:val="nil"/>
                                    <w:bottom w:val="nil"/>
                                  </w:tcBorders>
                                </w:tcPr>
                                <w:p w14:paraId="460E72DB">
                                  <w:pPr>
                                    <w:pStyle w:val="8"/>
                                    <w:spacing w:before="52"/>
                                    <w:rPr>
                                      <w:rFonts w:ascii="微软雅黑"/>
                                      <w:sz w:val="20"/>
                                    </w:rPr>
                                  </w:pPr>
                                </w:p>
                                <w:p w14:paraId="5C73E9A1">
                                  <w:pPr>
                                    <w:pStyle w:val="8"/>
                                    <w:ind w:left="20" w:right="10"/>
                                    <w:jc w:val="center"/>
                                    <w:rPr>
                                      <w:sz w:val="20"/>
                                    </w:rPr>
                                  </w:pPr>
                                  <w:r>
                                    <w:rPr>
                                      <w:spacing w:val="-10"/>
                                      <w:sz w:val="20"/>
                                    </w:rPr>
                                    <w:t>1</w:t>
                                  </w:r>
                                </w:p>
                              </w:tc>
                              <w:tc>
                                <w:tcPr>
                                  <w:tcW w:w="845" w:type="dxa"/>
                                  <w:tcBorders>
                                    <w:top w:val="nil"/>
                                    <w:bottom w:val="nil"/>
                                  </w:tcBorders>
                                </w:tcPr>
                                <w:p w14:paraId="470269C9">
                                  <w:pPr>
                                    <w:pStyle w:val="8"/>
                                    <w:rPr>
                                      <w:rFonts w:ascii="Times New Roman"/>
                                      <w:sz w:val="20"/>
                                    </w:rPr>
                                  </w:pPr>
                                </w:p>
                              </w:tc>
                              <w:tc>
                                <w:tcPr>
                                  <w:tcW w:w="1313" w:type="dxa"/>
                                  <w:tcBorders>
                                    <w:top w:val="nil"/>
                                    <w:bottom w:val="nil"/>
                                  </w:tcBorders>
                                </w:tcPr>
                                <w:p w14:paraId="09F64DE2">
                                  <w:pPr>
                                    <w:pStyle w:val="8"/>
                                    <w:spacing w:before="274" w:line="316" w:lineRule="auto"/>
                                    <w:ind w:left="110" w:right="77"/>
                                    <w:rPr>
                                      <w:sz w:val="20"/>
                                    </w:rPr>
                                  </w:pPr>
                                  <w:r>
                                    <w:rPr>
                                      <w:spacing w:val="20"/>
                                      <w:sz w:val="20"/>
                                    </w:rPr>
                                    <w:t>就业政策法</w:t>
                                  </w:r>
                                  <w:r>
                                    <w:rPr>
                                      <w:spacing w:val="-4"/>
                                      <w:sz w:val="20"/>
                                    </w:rPr>
                                    <w:t>规咨询</w:t>
                                  </w:r>
                                </w:p>
                              </w:tc>
                              <w:tc>
                                <w:tcPr>
                                  <w:tcW w:w="2631" w:type="dxa"/>
                                  <w:tcBorders>
                                    <w:top w:val="nil"/>
                                    <w:bottom w:val="nil"/>
                                  </w:tcBorders>
                                </w:tcPr>
                                <w:p w14:paraId="0F29FFA8">
                                  <w:pPr>
                                    <w:pStyle w:val="8"/>
                                    <w:spacing w:line="224" w:lineRule="exact"/>
                                    <w:ind w:left="107"/>
                                    <w:rPr>
                                      <w:sz w:val="20"/>
                                    </w:rPr>
                                  </w:pPr>
                                  <w:r>
                                    <w:rPr>
                                      <w:spacing w:val="-1"/>
                                      <w:sz w:val="20"/>
                                    </w:rPr>
                                    <w:t>就业创业政策项目、对象范</w:t>
                                  </w:r>
                                </w:p>
                                <w:p w14:paraId="4F9A96EC">
                                  <w:pPr>
                                    <w:pStyle w:val="8"/>
                                    <w:spacing w:before="9" w:line="338" w:lineRule="exact"/>
                                    <w:ind w:left="107" w:right="85"/>
                                    <w:rPr>
                                      <w:sz w:val="20"/>
                                    </w:rPr>
                                  </w:pPr>
                                  <w:r>
                                    <w:rPr>
                                      <w:spacing w:val="-14"/>
                                      <w:sz w:val="20"/>
                                    </w:rPr>
                                    <w:t>围、政策申请条件、政策申请</w:t>
                                  </w:r>
                                  <w:r>
                                    <w:rPr>
                                      <w:spacing w:val="-36"/>
                                      <w:sz w:val="20"/>
                                    </w:rPr>
                                    <w:t>材料、办理流程、办理地点</w:t>
                                  </w:r>
                                  <w:r>
                                    <w:rPr>
                                      <w:spacing w:val="-12"/>
                                      <w:sz w:val="20"/>
                                    </w:rPr>
                                    <w:t>（方</w:t>
                                  </w:r>
                                </w:p>
                              </w:tc>
                              <w:tc>
                                <w:tcPr>
                                  <w:tcW w:w="1693" w:type="dxa"/>
                                  <w:tcBorders>
                                    <w:top w:val="nil"/>
                                    <w:bottom w:val="nil"/>
                                  </w:tcBorders>
                                </w:tcPr>
                                <w:p w14:paraId="295256A3">
                                  <w:pPr>
                                    <w:pStyle w:val="8"/>
                                    <w:rPr>
                                      <w:rFonts w:ascii="Times New Roman"/>
                                      <w:sz w:val="20"/>
                                    </w:rPr>
                                  </w:pPr>
                                </w:p>
                              </w:tc>
                              <w:tc>
                                <w:tcPr>
                                  <w:tcW w:w="1628" w:type="dxa"/>
                                  <w:tcBorders>
                                    <w:top w:val="nil"/>
                                    <w:bottom w:val="nil"/>
                                  </w:tcBorders>
                                </w:tcPr>
                                <w:p w14:paraId="7223E9A8">
                                  <w:pPr>
                                    <w:pStyle w:val="8"/>
                                    <w:spacing w:before="97" w:line="314" w:lineRule="auto"/>
                                    <w:ind w:left="103" w:right="96"/>
                                    <w:rPr>
                                      <w:sz w:val="20"/>
                                    </w:rPr>
                                  </w:pPr>
                                  <w:r>
                                    <w:rPr>
                                      <w:spacing w:val="-2"/>
                                      <w:sz w:val="20"/>
                                    </w:rPr>
                                    <w:t>公开事项信息形成或变更之日起</w:t>
                                  </w:r>
                                </w:p>
                                <w:p w14:paraId="0519766C">
                                  <w:pPr>
                                    <w:pStyle w:val="8"/>
                                    <w:spacing w:before="3" w:line="202" w:lineRule="exact"/>
                                    <w:ind w:left="103"/>
                                    <w:rPr>
                                      <w:sz w:val="20"/>
                                    </w:rPr>
                                  </w:pPr>
                                  <w:r>
                                    <w:rPr>
                                      <w:sz w:val="20"/>
                                    </w:rPr>
                                    <w:t>20</w:t>
                                  </w:r>
                                  <w:r>
                                    <w:rPr>
                                      <w:spacing w:val="15"/>
                                      <w:sz w:val="20"/>
                                    </w:rPr>
                                    <w:t xml:space="preserve"> 个工作日内</w:t>
                                  </w:r>
                                </w:p>
                              </w:tc>
                              <w:tc>
                                <w:tcPr>
                                  <w:tcW w:w="994" w:type="dxa"/>
                                  <w:tcBorders>
                                    <w:top w:val="nil"/>
                                    <w:bottom w:val="nil"/>
                                  </w:tcBorders>
                                </w:tcPr>
                                <w:p w14:paraId="47A110F9">
                                  <w:pPr>
                                    <w:pStyle w:val="8"/>
                                    <w:spacing w:before="68" w:line="280" w:lineRule="auto"/>
                                    <w:ind w:left="153" w:right="145"/>
                                    <w:jc w:val="both"/>
                                    <w:rPr>
                                      <w:sz w:val="20"/>
                                    </w:rPr>
                                  </w:pPr>
                                  <w:r>
                                    <w:rPr>
                                      <w:spacing w:val="24"/>
                                      <w:sz w:val="20"/>
                                    </w:rPr>
                                    <w:t>社会保障服务</w:t>
                                  </w:r>
                                  <w:r>
                                    <w:rPr>
                                      <w:spacing w:val="22"/>
                                      <w:sz w:val="20"/>
                                    </w:rPr>
                                    <w:t>中心社</w:t>
                                  </w:r>
                                </w:p>
                              </w:tc>
                              <w:tc>
                                <w:tcPr>
                                  <w:tcW w:w="2069" w:type="dxa"/>
                                  <w:tcBorders>
                                    <w:top w:val="nil"/>
                                    <w:bottom w:val="nil"/>
                                  </w:tcBorders>
                                </w:tcPr>
                                <w:p w14:paraId="77F172D2">
                                  <w:pPr>
                                    <w:pStyle w:val="8"/>
                                    <w:rPr>
                                      <w:rFonts w:ascii="Times New Roman"/>
                                      <w:sz w:val="20"/>
                                    </w:rPr>
                                  </w:pPr>
                                </w:p>
                              </w:tc>
                              <w:tc>
                                <w:tcPr>
                                  <w:tcW w:w="634" w:type="dxa"/>
                                  <w:tcBorders>
                                    <w:top w:val="nil"/>
                                    <w:bottom w:val="nil"/>
                                  </w:tcBorders>
                                </w:tcPr>
                                <w:p w14:paraId="03951B95">
                                  <w:pPr>
                                    <w:pStyle w:val="8"/>
                                    <w:spacing w:before="52"/>
                                    <w:rPr>
                                      <w:rFonts w:ascii="微软雅黑"/>
                                      <w:sz w:val="20"/>
                                    </w:rPr>
                                  </w:pPr>
                                </w:p>
                                <w:p w14:paraId="7D5A50E0">
                                  <w:pPr>
                                    <w:pStyle w:val="8"/>
                                    <w:ind w:left="53"/>
                                    <w:jc w:val="center"/>
                                    <w:rPr>
                                      <w:sz w:val="20"/>
                                    </w:rPr>
                                  </w:pPr>
                                  <w:r>
                                    <w:rPr>
                                      <w:spacing w:val="-10"/>
                                      <w:sz w:val="20"/>
                                    </w:rPr>
                                    <w:t>√</w:t>
                                  </w:r>
                                </w:p>
                              </w:tc>
                              <w:tc>
                                <w:tcPr>
                                  <w:tcW w:w="737" w:type="dxa"/>
                                  <w:vMerge w:val="continue"/>
                                  <w:tcBorders>
                                    <w:top w:val="nil"/>
                                  </w:tcBorders>
                                </w:tcPr>
                                <w:p w14:paraId="5B644B0C">
                                  <w:pPr>
                                    <w:rPr>
                                      <w:sz w:val="2"/>
                                      <w:szCs w:val="2"/>
                                    </w:rPr>
                                  </w:pPr>
                                </w:p>
                              </w:tc>
                              <w:tc>
                                <w:tcPr>
                                  <w:tcW w:w="567" w:type="dxa"/>
                                  <w:tcBorders>
                                    <w:top w:val="nil"/>
                                    <w:bottom w:val="nil"/>
                                  </w:tcBorders>
                                </w:tcPr>
                                <w:p w14:paraId="35A6B53B">
                                  <w:pPr>
                                    <w:pStyle w:val="8"/>
                                    <w:spacing w:before="52"/>
                                    <w:rPr>
                                      <w:rFonts w:ascii="微软雅黑"/>
                                      <w:sz w:val="20"/>
                                    </w:rPr>
                                  </w:pPr>
                                </w:p>
                                <w:p w14:paraId="1F96746D">
                                  <w:pPr>
                                    <w:pStyle w:val="8"/>
                                    <w:ind w:left="2" w:right="5"/>
                                    <w:jc w:val="center"/>
                                    <w:rPr>
                                      <w:sz w:val="20"/>
                                    </w:rPr>
                                  </w:pPr>
                                  <w:r>
                                    <w:rPr>
                                      <w:spacing w:val="-10"/>
                                      <w:sz w:val="20"/>
                                    </w:rPr>
                                    <w:t>√</w:t>
                                  </w:r>
                                </w:p>
                              </w:tc>
                              <w:tc>
                                <w:tcPr>
                                  <w:tcW w:w="661" w:type="dxa"/>
                                  <w:vMerge w:val="continue"/>
                                  <w:tcBorders>
                                    <w:top w:val="nil"/>
                                    <w:right w:val="nil"/>
                                  </w:tcBorders>
                                </w:tcPr>
                                <w:p w14:paraId="3B174FA3">
                                  <w:pPr>
                                    <w:rPr>
                                      <w:sz w:val="2"/>
                                      <w:szCs w:val="2"/>
                                    </w:rPr>
                                  </w:pPr>
                                </w:p>
                              </w:tc>
                            </w:tr>
                            <w:tr w14:paraId="76FE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559" w:type="dxa"/>
                                  <w:tcBorders>
                                    <w:top w:val="nil"/>
                                  </w:tcBorders>
                                </w:tcPr>
                                <w:p w14:paraId="12DCCCA3">
                                  <w:pPr>
                                    <w:pStyle w:val="8"/>
                                    <w:rPr>
                                      <w:rFonts w:ascii="Times New Roman"/>
                                      <w:sz w:val="20"/>
                                    </w:rPr>
                                  </w:pPr>
                                </w:p>
                              </w:tc>
                              <w:tc>
                                <w:tcPr>
                                  <w:tcW w:w="845" w:type="dxa"/>
                                  <w:vMerge w:val="restart"/>
                                  <w:tcBorders>
                                    <w:top w:val="nil"/>
                                    <w:bottom w:val="nil"/>
                                  </w:tcBorders>
                                </w:tcPr>
                                <w:p w14:paraId="5D45A4DB">
                                  <w:pPr>
                                    <w:pStyle w:val="8"/>
                                    <w:rPr>
                                      <w:rFonts w:ascii="微软雅黑"/>
                                      <w:sz w:val="20"/>
                                    </w:rPr>
                                  </w:pPr>
                                </w:p>
                                <w:p w14:paraId="12272ADF">
                                  <w:pPr>
                                    <w:pStyle w:val="8"/>
                                    <w:spacing w:before="185"/>
                                    <w:rPr>
                                      <w:rFonts w:ascii="微软雅黑"/>
                                      <w:sz w:val="20"/>
                                    </w:rPr>
                                  </w:pPr>
                                </w:p>
                                <w:p w14:paraId="1133C715">
                                  <w:pPr>
                                    <w:pStyle w:val="8"/>
                                    <w:spacing w:line="316" w:lineRule="auto"/>
                                    <w:ind w:left="110" w:right="91"/>
                                    <w:rPr>
                                      <w:sz w:val="20"/>
                                    </w:rPr>
                                  </w:pPr>
                                  <w:r>
                                    <w:rPr>
                                      <w:spacing w:val="7"/>
                                      <w:sz w:val="20"/>
                                    </w:rPr>
                                    <w:t>就业信</w:t>
                                  </w:r>
                                  <w:r>
                                    <w:rPr>
                                      <w:spacing w:val="-5"/>
                                      <w:sz w:val="20"/>
                                    </w:rPr>
                                    <w:t>息服务</w:t>
                                  </w:r>
                                </w:p>
                              </w:tc>
                              <w:tc>
                                <w:tcPr>
                                  <w:tcW w:w="1313" w:type="dxa"/>
                                  <w:tcBorders>
                                    <w:top w:val="nil"/>
                                  </w:tcBorders>
                                </w:tcPr>
                                <w:p w14:paraId="554166E0">
                                  <w:pPr>
                                    <w:pStyle w:val="8"/>
                                    <w:rPr>
                                      <w:rFonts w:ascii="Times New Roman"/>
                                      <w:sz w:val="20"/>
                                    </w:rPr>
                                  </w:pPr>
                                </w:p>
                              </w:tc>
                              <w:tc>
                                <w:tcPr>
                                  <w:tcW w:w="2631" w:type="dxa"/>
                                  <w:tcBorders>
                                    <w:top w:val="nil"/>
                                  </w:tcBorders>
                                </w:tcPr>
                                <w:p w14:paraId="50E2F09E">
                                  <w:pPr>
                                    <w:pStyle w:val="8"/>
                                    <w:spacing w:line="231" w:lineRule="exact"/>
                                    <w:ind w:left="107"/>
                                    <w:rPr>
                                      <w:sz w:val="20"/>
                                    </w:rPr>
                                  </w:pPr>
                                  <w:r>
                                    <w:rPr>
                                      <w:spacing w:val="-2"/>
                                      <w:sz w:val="20"/>
                                    </w:rPr>
                                    <w:t>式</w:t>
                                  </w:r>
                                  <w:r>
                                    <w:rPr>
                                      <w:spacing w:val="-184"/>
                                      <w:sz w:val="20"/>
                                    </w:rPr>
                                    <w:t>）</w:t>
                                  </w:r>
                                  <w:r>
                                    <w:rPr>
                                      <w:spacing w:val="-4"/>
                                      <w:sz w:val="20"/>
                                    </w:rPr>
                                    <w:t>、咨询电话</w:t>
                                  </w:r>
                                </w:p>
                              </w:tc>
                              <w:tc>
                                <w:tcPr>
                                  <w:tcW w:w="1693" w:type="dxa"/>
                                  <w:vMerge w:val="restart"/>
                                  <w:tcBorders>
                                    <w:top w:val="nil"/>
                                    <w:bottom w:val="nil"/>
                                  </w:tcBorders>
                                </w:tcPr>
                                <w:p w14:paraId="4BBFDCEF">
                                  <w:pPr>
                                    <w:pStyle w:val="8"/>
                                    <w:spacing w:before="52"/>
                                    <w:rPr>
                                      <w:rFonts w:ascii="微软雅黑"/>
                                      <w:sz w:val="20"/>
                                    </w:rPr>
                                  </w:pPr>
                                </w:p>
                                <w:p w14:paraId="0F6CD41F">
                                  <w:pPr>
                                    <w:pStyle w:val="8"/>
                                    <w:spacing w:line="314" w:lineRule="auto"/>
                                    <w:ind w:left="109" w:right="-87"/>
                                    <w:rPr>
                                      <w:sz w:val="20"/>
                                    </w:rPr>
                                  </w:pPr>
                                  <w:r>
                                    <w:rPr>
                                      <w:spacing w:val="14"/>
                                      <w:sz w:val="20"/>
                                    </w:rPr>
                                    <w:t>《政府信息公开</w:t>
                                  </w:r>
                                  <w:r>
                                    <w:rPr>
                                      <w:sz w:val="20"/>
                                    </w:rPr>
                                    <w:t xml:space="preserve"> </w:t>
                                  </w:r>
                                  <w:r>
                                    <w:rPr>
                                      <w:spacing w:val="-66"/>
                                      <w:sz w:val="20"/>
                                    </w:rPr>
                                    <w:t>条例》、《就业促进法》、</w:t>
                                  </w:r>
                                </w:p>
                                <w:p w14:paraId="7ED530EF">
                                  <w:pPr>
                                    <w:pStyle w:val="8"/>
                                    <w:spacing w:before="3" w:line="314" w:lineRule="auto"/>
                                    <w:ind w:left="109" w:right="119"/>
                                    <w:rPr>
                                      <w:sz w:val="20"/>
                                    </w:rPr>
                                  </w:pPr>
                                  <w:r>
                                    <w:rPr>
                                      <w:spacing w:val="-19"/>
                                      <w:sz w:val="20"/>
                                    </w:rPr>
                                    <w:t>《人力资源 市 场</w:t>
                                  </w:r>
                                  <w:r>
                                    <w:rPr>
                                      <w:sz w:val="20"/>
                                    </w:rPr>
                                    <w:t>暂 行 条 例 》</w:t>
                                  </w:r>
                                </w:p>
                              </w:tc>
                              <w:tc>
                                <w:tcPr>
                                  <w:tcW w:w="1628" w:type="dxa"/>
                                  <w:tcBorders>
                                    <w:top w:val="nil"/>
                                  </w:tcBorders>
                                </w:tcPr>
                                <w:p w14:paraId="4EE8E35A">
                                  <w:pPr>
                                    <w:pStyle w:val="8"/>
                                    <w:spacing w:before="104"/>
                                    <w:ind w:left="103"/>
                                    <w:rPr>
                                      <w:sz w:val="20"/>
                                    </w:rPr>
                                  </w:pPr>
                                  <w:r>
                                    <w:rPr>
                                      <w:spacing w:val="-6"/>
                                      <w:sz w:val="20"/>
                                    </w:rPr>
                                    <w:t>公开</w:t>
                                  </w:r>
                                </w:p>
                              </w:tc>
                              <w:tc>
                                <w:tcPr>
                                  <w:tcW w:w="994" w:type="dxa"/>
                                  <w:tcBorders>
                                    <w:top w:val="nil"/>
                                  </w:tcBorders>
                                </w:tcPr>
                                <w:p w14:paraId="1E07F59C">
                                  <w:pPr>
                                    <w:pStyle w:val="8"/>
                                    <w:spacing w:line="221" w:lineRule="exact"/>
                                    <w:ind w:left="153"/>
                                    <w:rPr>
                                      <w:sz w:val="20"/>
                                    </w:rPr>
                                  </w:pPr>
                                  <w:r>
                                    <w:rPr>
                                      <w:spacing w:val="22"/>
                                      <w:sz w:val="20"/>
                                    </w:rPr>
                                    <w:t>会保障</w:t>
                                  </w:r>
                                </w:p>
                                <w:p w14:paraId="1CBC33ED">
                                  <w:pPr>
                                    <w:pStyle w:val="8"/>
                                    <w:spacing w:before="43" w:line="247" w:lineRule="exact"/>
                                    <w:ind w:left="153"/>
                                    <w:rPr>
                                      <w:sz w:val="20"/>
                                    </w:rPr>
                                  </w:pPr>
                                  <w:r>
                                    <w:rPr>
                                      <w:spacing w:val="-5"/>
                                      <w:sz w:val="20"/>
                                    </w:rPr>
                                    <w:t>服务岗</w:t>
                                  </w:r>
                                </w:p>
                              </w:tc>
                              <w:tc>
                                <w:tcPr>
                                  <w:tcW w:w="2069" w:type="dxa"/>
                                  <w:vMerge w:val="restart"/>
                                  <w:tcBorders>
                                    <w:top w:val="nil"/>
                                    <w:bottom w:val="nil"/>
                                  </w:tcBorders>
                                </w:tcPr>
                                <w:p w14:paraId="65A911FC">
                                  <w:pPr>
                                    <w:pStyle w:val="8"/>
                                    <w:spacing w:before="359"/>
                                    <w:rPr>
                                      <w:rFonts w:ascii="微软雅黑"/>
                                      <w:sz w:val="20"/>
                                    </w:rPr>
                                  </w:pPr>
                                </w:p>
                                <w:p w14:paraId="1763C556">
                                  <w:pPr>
                                    <w:pStyle w:val="8"/>
                                    <w:numPr>
                                      <w:ilvl w:val="0"/>
                                      <w:numId w:val="180"/>
                                    </w:numPr>
                                    <w:tabs>
                                      <w:tab w:val="left" w:pos="303"/>
                                    </w:tabs>
                                    <w:spacing w:before="0" w:after="0" w:line="240" w:lineRule="auto"/>
                                    <w:ind w:left="303" w:right="0" w:hanging="199"/>
                                    <w:jc w:val="left"/>
                                    <w:rPr>
                                      <w:sz w:val="20"/>
                                    </w:rPr>
                                  </w:pPr>
                                  <w:r>
                                    <w:rPr>
                                      <w:spacing w:val="-4"/>
                                      <w:sz w:val="20"/>
                                    </w:rPr>
                                    <w:t>政府网站</w:t>
                                  </w:r>
                                </w:p>
                                <w:p w14:paraId="5AA9FB94">
                                  <w:pPr>
                                    <w:pStyle w:val="8"/>
                                    <w:numPr>
                                      <w:ilvl w:val="0"/>
                                      <w:numId w:val="180"/>
                                    </w:numPr>
                                    <w:tabs>
                                      <w:tab w:val="left" w:pos="303"/>
                                    </w:tabs>
                                    <w:spacing w:before="73" w:after="0" w:line="240" w:lineRule="auto"/>
                                    <w:ind w:left="303" w:right="0" w:hanging="199"/>
                                    <w:jc w:val="left"/>
                                    <w:rPr>
                                      <w:sz w:val="20"/>
                                    </w:rPr>
                                  </w:pPr>
                                  <w:r>
                                    <w:rPr>
                                      <w:spacing w:val="-4"/>
                                      <w:sz w:val="20"/>
                                    </w:rPr>
                                    <w:t>政务服务中心</w:t>
                                  </w:r>
                                </w:p>
                                <w:p w14:paraId="76F2127D">
                                  <w:pPr>
                                    <w:pStyle w:val="8"/>
                                    <w:numPr>
                                      <w:ilvl w:val="0"/>
                                      <w:numId w:val="180"/>
                                    </w:numPr>
                                    <w:tabs>
                                      <w:tab w:val="left" w:pos="303"/>
                                    </w:tabs>
                                    <w:spacing w:before="72" w:after="0" w:line="240" w:lineRule="auto"/>
                                    <w:ind w:left="303" w:right="0" w:hanging="199"/>
                                    <w:jc w:val="left"/>
                                    <w:rPr>
                                      <w:sz w:val="20"/>
                                    </w:rPr>
                                  </w:pPr>
                                  <w:r>
                                    <w:rPr>
                                      <w:spacing w:val="-4"/>
                                      <w:sz w:val="20"/>
                                    </w:rPr>
                                    <w:t>基层公共服务平台</w:t>
                                  </w:r>
                                </w:p>
                              </w:tc>
                              <w:tc>
                                <w:tcPr>
                                  <w:tcW w:w="634" w:type="dxa"/>
                                  <w:tcBorders>
                                    <w:top w:val="nil"/>
                                  </w:tcBorders>
                                </w:tcPr>
                                <w:p w14:paraId="03945B76">
                                  <w:pPr>
                                    <w:pStyle w:val="8"/>
                                    <w:rPr>
                                      <w:rFonts w:ascii="Times New Roman"/>
                                      <w:sz w:val="20"/>
                                    </w:rPr>
                                  </w:pPr>
                                </w:p>
                              </w:tc>
                              <w:tc>
                                <w:tcPr>
                                  <w:tcW w:w="737" w:type="dxa"/>
                                  <w:vMerge w:val="continue"/>
                                  <w:tcBorders>
                                    <w:top w:val="nil"/>
                                  </w:tcBorders>
                                </w:tcPr>
                                <w:p w14:paraId="2C5C88D6">
                                  <w:pPr>
                                    <w:rPr>
                                      <w:sz w:val="2"/>
                                      <w:szCs w:val="2"/>
                                    </w:rPr>
                                  </w:pPr>
                                </w:p>
                              </w:tc>
                              <w:tc>
                                <w:tcPr>
                                  <w:tcW w:w="567" w:type="dxa"/>
                                  <w:tcBorders>
                                    <w:top w:val="nil"/>
                                  </w:tcBorders>
                                </w:tcPr>
                                <w:p w14:paraId="6E6C070E">
                                  <w:pPr>
                                    <w:pStyle w:val="8"/>
                                    <w:rPr>
                                      <w:rFonts w:ascii="Times New Roman"/>
                                      <w:sz w:val="20"/>
                                    </w:rPr>
                                  </w:pPr>
                                </w:p>
                              </w:tc>
                              <w:tc>
                                <w:tcPr>
                                  <w:tcW w:w="661" w:type="dxa"/>
                                  <w:vMerge w:val="continue"/>
                                  <w:tcBorders>
                                    <w:top w:val="nil"/>
                                    <w:right w:val="nil"/>
                                  </w:tcBorders>
                                </w:tcPr>
                                <w:p w14:paraId="6FF67200">
                                  <w:pPr>
                                    <w:rPr>
                                      <w:sz w:val="2"/>
                                      <w:szCs w:val="2"/>
                                    </w:rPr>
                                  </w:pPr>
                                </w:p>
                              </w:tc>
                            </w:tr>
                            <w:tr w14:paraId="6C8E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559" w:type="dxa"/>
                                </w:tcPr>
                                <w:p w14:paraId="578EBE49">
                                  <w:pPr>
                                    <w:pStyle w:val="8"/>
                                    <w:spacing w:before="323"/>
                                    <w:rPr>
                                      <w:rFonts w:ascii="微软雅黑"/>
                                      <w:sz w:val="20"/>
                                    </w:rPr>
                                  </w:pPr>
                                </w:p>
                                <w:p w14:paraId="2E46EEF8">
                                  <w:pPr>
                                    <w:pStyle w:val="8"/>
                                    <w:spacing w:before="1"/>
                                    <w:ind w:left="20" w:right="10"/>
                                    <w:jc w:val="center"/>
                                    <w:rPr>
                                      <w:sz w:val="20"/>
                                    </w:rPr>
                                  </w:pPr>
                                  <w:r>
                                    <w:rPr>
                                      <w:spacing w:val="-10"/>
                                      <w:sz w:val="20"/>
                                    </w:rPr>
                                    <w:t>2</w:t>
                                  </w:r>
                                </w:p>
                              </w:tc>
                              <w:tc>
                                <w:tcPr>
                                  <w:tcW w:w="845" w:type="dxa"/>
                                  <w:vMerge w:val="continue"/>
                                  <w:tcBorders>
                                    <w:top w:val="nil"/>
                                    <w:bottom w:val="nil"/>
                                  </w:tcBorders>
                                </w:tcPr>
                                <w:p w14:paraId="1094C205">
                                  <w:pPr>
                                    <w:rPr>
                                      <w:sz w:val="2"/>
                                      <w:szCs w:val="2"/>
                                    </w:rPr>
                                  </w:pPr>
                                </w:p>
                              </w:tc>
                              <w:tc>
                                <w:tcPr>
                                  <w:tcW w:w="1313" w:type="dxa"/>
                                </w:tcPr>
                                <w:p w14:paraId="383A3DDF">
                                  <w:pPr>
                                    <w:pStyle w:val="8"/>
                                    <w:spacing w:before="177"/>
                                    <w:rPr>
                                      <w:rFonts w:ascii="微软雅黑"/>
                                      <w:sz w:val="20"/>
                                    </w:rPr>
                                  </w:pPr>
                                </w:p>
                                <w:p w14:paraId="341F053C">
                                  <w:pPr>
                                    <w:pStyle w:val="8"/>
                                    <w:spacing w:line="316" w:lineRule="auto"/>
                                    <w:ind w:left="110" w:right="77"/>
                                    <w:rPr>
                                      <w:sz w:val="20"/>
                                    </w:rPr>
                                  </w:pPr>
                                  <w:r>
                                    <w:rPr>
                                      <w:spacing w:val="20"/>
                                      <w:sz w:val="20"/>
                                    </w:rPr>
                                    <w:t>岗位信息发</w:t>
                                  </w:r>
                                  <w:r>
                                    <w:rPr>
                                      <w:spacing w:val="-10"/>
                                      <w:sz w:val="20"/>
                                    </w:rPr>
                                    <w:t>布</w:t>
                                  </w:r>
                                </w:p>
                              </w:tc>
                              <w:tc>
                                <w:tcPr>
                                  <w:tcW w:w="2631" w:type="dxa"/>
                                </w:tcPr>
                                <w:p w14:paraId="274D9538">
                                  <w:pPr>
                                    <w:pStyle w:val="8"/>
                                    <w:spacing w:before="366" w:line="316" w:lineRule="auto"/>
                                    <w:ind w:left="107" w:right="-29"/>
                                    <w:jc w:val="both"/>
                                    <w:rPr>
                                      <w:sz w:val="20"/>
                                    </w:rPr>
                                  </w:pPr>
                                  <w:r>
                                    <w:rPr>
                                      <w:spacing w:val="-6"/>
                                      <w:sz w:val="20"/>
                                    </w:rPr>
                                    <w:t>招聘单位、岗位要求、福利待</w:t>
                                  </w:r>
                                  <w:r>
                                    <w:rPr>
                                      <w:spacing w:val="-20"/>
                                      <w:sz w:val="20"/>
                                    </w:rPr>
                                    <w:t>遇、招聘流程、应聘方式、咨询</w:t>
                                  </w:r>
                                  <w:r>
                                    <w:rPr>
                                      <w:spacing w:val="-6"/>
                                      <w:sz w:val="20"/>
                                    </w:rPr>
                                    <w:t>电话</w:t>
                                  </w:r>
                                </w:p>
                              </w:tc>
                              <w:tc>
                                <w:tcPr>
                                  <w:tcW w:w="1693" w:type="dxa"/>
                                  <w:vMerge w:val="continue"/>
                                  <w:tcBorders>
                                    <w:top w:val="nil"/>
                                    <w:bottom w:val="nil"/>
                                  </w:tcBorders>
                                </w:tcPr>
                                <w:p w14:paraId="1530B5CB">
                                  <w:pPr>
                                    <w:rPr>
                                      <w:sz w:val="2"/>
                                      <w:szCs w:val="2"/>
                                    </w:rPr>
                                  </w:pPr>
                                </w:p>
                              </w:tc>
                              <w:tc>
                                <w:tcPr>
                                  <w:tcW w:w="1628" w:type="dxa"/>
                                </w:tcPr>
                                <w:p w14:paraId="02726936">
                                  <w:pPr>
                                    <w:pStyle w:val="8"/>
                                    <w:spacing w:before="323"/>
                                    <w:rPr>
                                      <w:rFonts w:ascii="微软雅黑"/>
                                      <w:sz w:val="20"/>
                                    </w:rPr>
                                  </w:pPr>
                                </w:p>
                                <w:p w14:paraId="7D1F2A21">
                                  <w:pPr>
                                    <w:pStyle w:val="8"/>
                                    <w:spacing w:before="1"/>
                                    <w:ind w:left="103"/>
                                    <w:rPr>
                                      <w:sz w:val="20"/>
                                    </w:rPr>
                                  </w:pPr>
                                  <w:r>
                                    <w:rPr>
                                      <w:spacing w:val="-6"/>
                                      <w:sz w:val="20"/>
                                    </w:rPr>
                                    <w:t>同上</w:t>
                                  </w:r>
                                </w:p>
                              </w:tc>
                              <w:tc>
                                <w:tcPr>
                                  <w:tcW w:w="994" w:type="dxa"/>
                                </w:tcPr>
                                <w:p w14:paraId="44EF6B3C">
                                  <w:pPr>
                                    <w:pStyle w:val="8"/>
                                    <w:spacing w:before="5" w:line="206" w:lineRule="auto"/>
                                    <w:ind w:left="153" w:right="-15"/>
                                    <w:jc w:val="both"/>
                                    <w:rPr>
                                      <w:sz w:val="20"/>
                                    </w:rPr>
                                  </w:pPr>
                                  <w:r>
                                    <w:rPr>
                                      <w:spacing w:val="5"/>
                                      <w:sz w:val="20"/>
                                    </w:rPr>
                                    <w:t>级索镇社会保障服务中心社会保障服</w:t>
                                  </w:r>
                                  <w:r>
                                    <w:rPr>
                                      <w:spacing w:val="-6"/>
                                      <w:sz w:val="20"/>
                                    </w:rPr>
                                    <w:t>务岗</w:t>
                                  </w:r>
                                </w:p>
                              </w:tc>
                              <w:tc>
                                <w:tcPr>
                                  <w:tcW w:w="2069" w:type="dxa"/>
                                  <w:vMerge w:val="continue"/>
                                  <w:tcBorders>
                                    <w:top w:val="nil"/>
                                    <w:bottom w:val="nil"/>
                                  </w:tcBorders>
                                </w:tcPr>
                                <w:p w14:paraId="01C137D3">
                                  <w:pPr>
                                    <w:rPr>
                                      <w:sz w:val="2"/>
                                      <w:szCs w:val="2"/>
                                    </w:rPr>
                                  </w:pPr>
                                </w:p>
                              </w:tc>
                              <w:tc>
                                <w:tcPr>
                                  <w:tcW w:w="634" w:type="dxa"/>
                                </w:tcPr>
                                <w:p w14:paraId="14132A00">
                                  <w:pPr>
                                    <w:pStyle w:val="8"/>
                                    <w:spacing w:before="323"/>
                                    <w:rPr>
                                      <w:rFonts w:ascii="微软雅黑"/>
                                      <w:sz w:val="20"/>
                                    </w:rPr>
                                  </w:pPr>
                                </w:p>
                                <w:p w14:paraId="74EAD596">
                                  <w:pPr>
                                    <w:pStyle w:val="8"/>
                                    <w:spacing w:before="1"/>
                                    <w:ind w:left="53"/>
                                    <w:jc w:val="center"/>
                                    <w:rPr>
                                      <w:sz w:val="20"/>
                                    </w:rPr>
                                  </w:pPr>
                                  <w:r>
                                    <w:rPr>
                                      <w:spacing w:val="-10"/>
                                      <w:sz w:val="20"/>
                                    </w:rPr>
                                    <w:t>√</w:t>
                                  </w:r>
                                </w:p>
                              </w:tc>
                              <w:tc>
                                <w:tcPr>
                                  <w:tcW w:w="737" w:type="dxa"/>
                                </w:tcPr>
                                <w:p w14:paraId="057D3A87">
                                  <w:pPr>
                                    <w:pStyle w:val="8"/>
                                    <w:rPr>
                                      <w:rFonts w:ascii="Times New Roman"/>
                                      <w:sz w:val="20"/>
                                    </w:rPr>
                                  </w:pPr>
                                </w:p>
                              </w:tc>
                              <w:tc>
                                <w:tcPr>
                                  <w:tcW w:w="567" w:type="dxa"/>
                                </w:tcPr>
                                <w:p w14:paraId="25F2528C">
                                  <w:pPr>
                                    <w:pStyle w:val="8"/>
                                    <w:spacing w:before="323"/>
                                    <w:rPr>
                                      <w:rFonts w:ascii="微软雅黑"/>
                                      <w:sz w:val="20"/>
                                    </w:rPr>
                                  </w:pPr>
                                </w:p>
                                <w:p w14:paraId="390E5E73">
                                  <w:pPr>
                                    <w:pStyle w:val="8"/>
                                    <w:spacing w:before="1"/>
                                    <w:ind w:left="2" w:right="5"/>
                                    <w:jc w:val="center"/>
                                    <w:rPr>
                                      <w:sz w:val="20"/>
                                    </w:rPr>
                                  </w:pPr>
                                  <w:r>
                                    <w:rPr>
                                      <w:spacing w:val="-10"/>
                                      <w:sz w:val="20"/>
                                    </w:rPr>
                                    <w:t>√</w:t>
                                  </w:r>
                                </w:p>
                              </w:tc>
                              <w:tc>
                                <w:tcPr>
                                  <w:tcW w:w="661" w:type="dxa"/>
                                  <w:tcBorders>
                                    <w:right w:val="nil"/>
                                  </w:tcBorders>
                                </w:tcPr>
                                <w:p w14:paraId="66E34A7E">
                                  <w:pPr>
                                    <w:pStyle w:val="8"/>
                                    <w:rPr>
                                      <w:rFonts w:ascii="Times New Roman"/>
                                      <w:sz w:val="20"/>
                                    </w:rPr>
                                  </w:pPr>
                                </w:p>
                              </w:tc>
                            </w:tr>
                            <w:tr w14:paraId="61A88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559" w:type="dxa"/>
                                </w:tcPr>
                                <w:p w14:paraId="4C939EA2">
                                  <w:pPr>
                                    <w:pStyle w:val="8"/>
                                    <w:spacing w:before="323"/>
                                    <w:rPr>
                                      <w:rFonts w:ascii="微软雅黑"/>
                                      <w:sz w:val="20"/>
                                    </w:rPr>
                                  </w:pPr>
                                </w:p>
                                <w:p w14:paraId="229A31AB">
                                  <w:pPr>
                                    <w:pStyle w:val="8"/>
                                    <w:spacing w:before="1"/>
                                    <w:ind w:left="20" w:right="10"/>
                                    <w:jc w:val="center"/>
                                    <w:rPr>
                                      <w:sz w:val="20"/>
                                    </w:rPr>
                                  </w:pPr>
                                  <w:r>
                                    <w:rPr>
                                      <w:spacing w:val="-10"/>
                                      <w:sz w:val="20"/>
                                    </w:rPr>
                                    <w:t>3</w:t>
                                  </w:r>
                                </w:p>
                              </w:tc>
                              <w:tc>
                                <w:tcPr>
                                  <w:tcW w:w="845" w:type="dxa"/>
                                  <w:tcBorders>
                                    <w:top w:val="nil"/>
                                  </w:tcBorders>
                                </w:tcPr>
                                <w:p w14:paraId="777C2E24">
                                  <w:pPr>
                                    <w:pStyle w:val="8"/>
                                    <w:rPr>
                                      <w:rFonts w:ascii="Times New Roman"/>
                                      <w:sz w:val="20"/>
                                    </w:rPr>
                                  </w:pPr>
                                </w:p>
                              </w:tc>
                              <w:tc>
                                <w:tcPr>
                                  <w:tcW w:w="1313" w:type="dxa"/>
                                </w:tcPr>
                                <w:p w14:paraId="662EBFE1">
                                  <w:pPr>
                                    <w:pStyle w:val="8"/>
                                    <w:spacing w:before="177"/>
                                    <w:rPr>
                                      <w:rFonts w:ascii="微软雅黑"/>
                                      <w:sz w:val="20"/>
                                    </w:rPr>
                                  </w:pPr>
                                </w:p>
                                <w:p w14:paraId="356A4726">
                                  <w:pPr>
                                    <w:pStyle w:val="8"/>
                                    <w:spacing w:line="316" w:lineRule="auto"/>
                                    <w:ind w:left="110" w:right="77"/>
                                    <w:rPr>
                                      <w:sz w:val="20"/>
                                    </w:rPr>
                                  </w:pPr>
                                  <w:r>
                                    <w:rPr>
                                      <w:spacing w:val="20"/>
                                      <w:sz w:val="20"/>
                                    </w:rPr>
                                    <w:t>求职信息登</w:t>
                                  </w:r>
                                  <w:r>
                                    <w:rPr>
                                      <w:spacing w:val="-10"/>
                                      <w:sz w:val="20"/>
                                    </w:rPr>
                                    <w:t>记</w:t>
                                  </w:r>
                                </w:p>
                              </w:tc>
                              <w:tc>
                                <w:tcPr>
                                  <w:tcW w:w="2631" w:type="dxa"/>
                                </w:tcPr>
                                <w:p w14:paraId="6BC45B57">
                                  <w:pPr>
                                    <w:pStyle w:val="8"/>
                                    <w:spacing w:before="368" w:line="316" w:lineRule="auto"/>
                                    <w:ind w:left="107" w:right="41"/>
                                    <w:rPr>
                                      <w:sz w:val="20"/>
                                    </w:rPr>
                                  </w:pPr>
                                  <w:r>
                                    <w:rPr>
                                      <w:spacing w:val="-2"/>
                                      <w:sz w:val="20"/>
                                    </w:rPr>
                                    <w:t>服务对象、提交材料、办理流程、服务时间、服务地点</w:t>
                                  </w:r>
                                </w:p>
                                <w:p w14:paraId="2645CE76">
                                  <w:pPr>
                                    <w:pStyle w:val="8"/>
                                    <w:spacing w:line="254" w:lineRule="exact"/>
                                    <w:ind w:left="107"/>
                                    <w:rPr>
                                      <w:sz w:val="20"/>
                                    </w:rPr>
                                  </w:pPr>
                                  <w:r>
                                    <w:rPr>
                                      <w:spacing w:val="-2"/>
                                      <w:sz w:val="20"/>
                                    </w:rPr>
                                    <w:t>（方式</w:t>
                                  </w:r>
                                  <w:r>
                                    <w:rPr>
                                      <w:spacing w:val="-182"/>
                                      <w:sz w:val="20"/>
                                    </w:rPr>
                                    <w:t>）</w:t>
                                  </w:r>
                                  <w:r>
                                    <w:rPr>
                                      <w:spacing w:val="-4"/>
                                      <w:sz w:val="20"/>
                                    </w:rPr>
                                    <w:t>、咨询电话</w:t>
                                  </w:r>
                                </w:p>
                              </w:tc>
                              <w:tc>
                                <w:tcPr>
                                  <w:tcW w:w="1693" w:type="dxa"/>
                                  <w:tcBorders>
                                    <w:top w:val="nil"/>
                                  </w:tcBorders>
                                </w:tcPr>
                                <w:p w14:paraId="55A9B182">
                                  <w:pPr>
                                    <w:pStyle w:val="8"/>
                                    <w:rPr>
                                      <w:rFonts w:ascii="Times New Roman"/>
                                      <w:sz w:val="20"/>
                                    </w:rPr>
                                  </w:pPr>
                                </w:p>
                              </w:tc>
                              <w:tc>
                                <w:tcPr>
                                  <w:tcW w:w="1628" w:type="dxa"/>
                                </w:tcPr>
                                <w:p w14:paraId="7BE87BBC">
                                  <w:pPr>
                                    <w:pStyle w:val="8"/>
                                    <w:spacing w:before="323"/>
                                    <w:rPr>
                                      <w:rFonts w:ascii="微软雅黑"/>
                                      <w:sz w:val="20"/>
                                    </w:rPr>
                                  </w:pPr>
                                </w:p>
                                <w:p w14:paraId="7839C5C8">
                                  <w:pPr>
                                    <w:pStyle w:val="8"/>
                                    <w:spacing w:before="1"/>
                                    <w:ind w:left="103"/>
                                    <w:rPr>
                                      <w:sz w:val="20"/>
                                    </w:rPr>
                                  </w:pPr>
                                  <w:r>
                                    <w:rPr>
                                      <w:spacing w:val="-6"/>
                                      <w:sz w:val="20"/>
                                    </w:rPr>
                                    <w:t>同上</w:t>
                                  </w:r>
                                </w:p>
                              </w:tc>
                              <w:tc>
                                <w:tcPr>
                                  <w:tcW w:w="994" w:type="dxa"/>
                                </w:tcPr>
                                <w:p w14:paraId="4D2A1A25">
                                  <w:pPr>
                                    <w:pStyle w:val="8"/>
                                    <w:spacing w:before="7" w:line="206" w:lineRule="auto"/>
                                    <w:ind w:left="153" w:right="-15"/>
                                    <w:jc w:val="both"/>
                                    <w:rPr>
                                      <w:sz w:val="20"/>
                                    </w:rPr>
                                  </w:pPr>
                                  <w:r>
                                    <w:rPr>
                                      <w:spacing w:val="5"/>
                                      <w:sz w:val="20"/>
                                    </w:rPr>
                                    <w:t>级索镇社会保障服务中心社会保障服</w:t>
                                  </w:r>
                                  <w:r>
                                    <w:rPr>
                                      <w:spacing w:val="-6"/>
                                      <w:sz w:val="20"/>
                                    </w:rPr>
                                    <w:t>务岗</w:t>
                                  </w:r>
                                </w:p>
                              </w:tc>
                              <w:tc>
                                <w:tcPr>
                                  <w:tcW w:w="2069" w:type="dxa"/>
                                  <w:tcBorders>
                                    <w:top w:val="nil"/>
                                  </w:tcBorders>
                                </w:tcPr>
                                <w:p w14:paraId="10642FEB">
                                  <w:pPr>
                                    <w:pStyle w:val="8"/>
                                    <w:rPr>
                                      <w:rFonts w:ascii="Times New Roman"/>
                                      <w:sz w:val="20"/>
                                    </w:rPr>
                                  </w:pPr>
                                </w:p>
                              </w:tc>
                              <w:tc>
                                <w:tcPr>
                                  <w:tcW w:w="634" w:type="dxa"/>
                                </w:tcPr>
                                <w:p w14:paraId="78D81C63">
                                  <w:pPr>
                                    <w:pStyle w:val="8"/>
                                    <w:spacing w:before="323"/>
                                    <w:rPr>
                                      <w:rFonts w:ascii="微软雅黑"/>
                                      <w:sz w:val="20"/>
                                    </w:rPr>
                                  </w:pPr>
                                </w:p>
                                <w:p w14:paraId="0FA174B9">
                                  <w:pPr>
                                    <w:pStyle w:val="8"/>
                                    <w:spacing w:before="1"/>
                                    <w:ind w:left="53"/>
                                    <w:jc w:val="center"/>
                                    <w:rPr>
                                      <w:sz w:val="20"/>
                                    </w:rPr>
                                  </w:pPr>
                                  <w:r>
                                    <w:rPr>
                                      <w:spacing w:val="-10"/>
                                      <w:sz w:val="20"/>
                                    </w:rPr>
                                    <w:t>√</w:t>
                                  </w:r>
                                </w:p>
                              </w:tc>
                              <w:tc>
                                <w:tcPr>
                                  <w:tcW w:w="737" w:type="dxa"/>
                                </w:tcPr>
                                <w:p w14:paraId="15B526A5">
                                  <w:pPr>
                                    <w:pStyle w:val="8"/>
                                    <w:rPr>
                                      <w:rFonts w:ascii="Times New Roman"/>
                                      <w:sz w:val="20"/>
                                    </w:rPr>
                                  </w:pPr>
                                </w:p>
                              </w:tc>
                              <w:tc>
                                <w:tcPr>
                                  <w:tcW w:w="567" w:type="dxa"/>
                                </w:tcPr>
                                <w:p w14:paraId="308DE2F5">
                                  <w:pPr>
                                    <w:pStyle w:val="8"/>
                                    <w:spacing w:before="323"/>
                                    <w:rPr>
                                      <w:rFonts w:ascii="微软雅黑"/>
                                      <w:sz w:val="20"/>
                                    </w:rPr>
                                  </w:pPr>
                                </w:p>
                                <w:p w14:paraId="1B29B91A">
                                  <w:pPr>
                                    <w:pStyle w:val="8"/>
                                    <w:spacing w:before="1"/>
                                    <w:ind w:left="2" w:right="5"/>
                                    <w:jc w:val="center"/>
                                    <w:rPr>
                                      <w:sz w:val="20"/>
                                    </w:rPr>
                                  </w:pPr>
                                  <w:r>
                                    <w:rPr>
                                      <w:spacing w:val="-10"/>
                                      <w:sz w:val="20"/>
                                    </w:rPr>
                                    <w:t>√</w:t>
                                  </w:r>
                                </w:p>
                              </w:tc>
                              <w:tc>
                                <w:tcPr>
                                  <w:tcW w:w="661" w:type="dxa"/>
                                  <w:tcBorders>
                                    <w:right w:val="nil"/>
                                  </w:tcBorders>
                                </w:tcPr>
                                <w:p w14:paraId="35CBD14B">
                                  <w:pPr>
                                    <w:pStyle w:val="8"/>
                                    <w:rPr>
                                      <w:rFonts w:ascii="Times New Roman"/>
                                      <w:sz w:val="20"/>
                                    </w:rPr>
                                  </w:pPr>
                                </w:p>
                              </w:tc>
                            </w:tr>
                            <w:tr w14:paraId="2843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59" w:type="dxa"/>
                                </w:tcPr>
                                <w:p w14:paraId="395E66C5">
                                  <w:pPr>
                                    <w:pStyle w:val="8"/>
                                    <w:spacing w:before="366"/>
                                    <w:ind w:left="20" w:right="10"/>
                                    <w:jc w:val="center"/>
                                    <w:rPr>
                                      <w:sz w:val="20"/>
                                    </w:rPr>
                                  </w:pPr>
                                  <w:r>
                                    <w:rPr>
                                      <w:spacing w:val="-10"/>
                                      <w:sz w:val="20"/>
                                    </w:rPr>
                                    <w:t>4</w:t>
                                  </w:r>
                                </w:p>
                              </w:tc>
                              <w:tc>
                                <w:tcPr>
                                  <w:tcW w:w="845" w:type="dxa"/>
                                  <w:vMerge w:val="restart"/>
                                  <w:tcBorders>
                                    <w:bottom w:val="nil"/>
                                  </w:tcBorders>
                                </w:tcPr>
                                <w:p w14:paraId="46E76E22">
                                  <w:pPr>
                                    <w:pStyle w:val="8"/>
                                    <w:rPr>
                                      <w:rFonts w:ascii="微软雅黑"/>
                                      <w:sz w:val="20"/>
                                    </w:rPr>
                                  </w:pPr>
                                </w:p>
                                <w:p w14:paraId="2A4D7639">
                                  <w:pPr>
                                    <w:pStyle w:val="8"/>
                                    <w:spacing w:before="140"/>
                                    <w:rPr>
                                      <w:rFonts w:ascii="微软雅黑"/>
                                      <w:sz w:val="20"/>
                                    </w:rPr>
                                  </w:pPr>
                                </w:p>
                                <w:p w14:paraId="06F21CEF">
                                  <w:pPr>
                                    <w:pStyle w:val="8"/>
                                    <w:spacing w:line="316" w:lineRule="auto"/>
                                    <w:ind w:left="110" w:right="91"/>
                                    <w:rPr>
                                      <w:sz w:val="20"/>
                                    </w:rPr>
                                  </w:pPr>
                                  <w:r>
                                    <w:rPr>
                                      <w:spacing w:val="7"/>
                                      <w:sz w:val="20"/>
                                    </w:rPr>
                                    <w:t>就业信</w:t>
                                  </w:r>
                                  <w:r>
                                    <w:rPr>
                                      <w:spacing w:val="-5"/>
                                      <w:sz w:val="20"/>
                                    </w:rPr>
                                    <w:t>息服务</w:t>
                                  </w:r>
                                </w:p>
                              </w:tc>
                              <w:tc>
                                <w:tcPr>
                                  <w:tcW w:w="1313" w:type="dxa"/>
                                </w:tcPr>
                                <w:p w14:paraId="201CE2F0">
                                  <w:pPr>
                                    <w:pStyle w:val="8"/>
                                    <w:spacing w:line="300" w:lineRule="exact"/>
                                    <w:ind w:left="110" w:right="77"/>
                                    <w:jc w:val="both"/>
                                    <w:rPr>
                                      <w:sz w:val="20"/>
                                    </w:rPr>
                                  </w:pPr>
                                  <w:r>
                                    <w:rPr>
                                      <w:spacing w:val="20"/>
                                      <w:sz w:val="20"/>
                                    </w:rPr>
                                    <w:t>市场工资指导价位信息</w:t>
                                  </w:r>
                                  <w:r>
                                    <w:rPr>
                                      <w:spacing w:val="-6"/>
                                      <w:sz w:val="20"/>
                                    </w:rPr>
                                    <w:t>发布</w:t>
                                  </w:r>
                                </w:p>
                              </w:tc>
                              <w:tc>
                                <w:tcPr>
                                  <w:tcW w:w="2631" w:type="dxa"/>
                                </w:tcPr>
                                <w:p w14:paraId="21B161D7">
                                  <w:pPr>
                                    <w:pStyle w:val="8"/>
                                    <w:spacing w:before="167" w:line="330" w:lineRule="atLeast"/>
                                    <w:ind w:left="107" w:right="43"/>
                                    <w:rPr>
                                      <w:sz w:val="20"/>
                                    </w:rPr>
                                  </w:pPr>
                                  <w:r>
                                    <w:rPr>
                                      <w:spacing w:val="-2"/>
                                      <w:sz w:val="20"/>
                                    </w:rPr>
                                    <w:t>市场工资指导价位、相关说明材料、咨询电话</w:t>
                                  </w:r>
                                </w:p>
                              </w:tc>
                              <w:tc>
                                <w:tcPr>
                                  <w:tcW w:w="1693" w:type="dxa"/>
                                  <w:vMerge w:val="restart"/>
                                  <w:tcBorders>
                                    <w:bottom w:val="nil"/>
                                  </w:tcBorders>
                                </w:tcPr>
                                <w:p w14:paraId="67089CF9">
                                  <w:pPr>
                                    <w:pStyle w:val="8"/>
                                    <w:spacing w:before="4"/>
                                    <w:rPr>
                                      <w:rFonts w:ascii="微软雅黑"/>
                                      <w:sz w:val="20"/>
                                    </w:rPr>
                                  </w:pPr>
                                </w:p>
                                <w:p w14:paraId="64B3ED03">
                                  <w:pPr>
                                    <w:pStyle w:val="8"/>
                                    <w:spacing w:line="314" w:lineRule="auto"/>
                                    <w:ind w:left="109" w:right="-87"/>
                                    <w:rPr>
                                      <w:sz w:val="20"/>
                                    </w:rPr>
                                  </w:pPr>
                                  <w:r>
                                    <w:rPr>
                                      <w:spacing w:val="14"/>
                                      <w:sz w:val="20"/>
                                    </w:rPr>
                                    <w:t>《政府信息公开</w:t>
                                  </w:r>
                                  <w:r>
                                    <w:rPr>
                                      <w:sz w:val="20"/>
                                    </w:rPr>
                                    <w:t xml:space="preserve"> </w:t>
                                  </w:r>
                                  <w:r>
                                    <w:rPr>
                                      <w:spacing w:val="-66"/>
                                      <w:sz w:val="20"/>
                                    </w:rPr>
                                    <w:t>条例》、《就业促进法》、</w:t>
                                  </w:r>
                                </w:p>
                                <w:p w14:paraId="2070807A">
                                  <w:pPr>
                                    <w:pStyle w:val="8"/>
                                    <w:spacing w:before="1" w:line="316" w:lineRule="auto"/>
                                    <w:ind w:left="109" w:right="119"/>
                                    <w:rPr>
                                      <w:sz w:val="20"/>
                                    </w:rPr>
                                  </w:pPr>
                                  <w:r>
                                    <w:rPr>
                                      <w:spacing w:val="-19"/>
                                      <w:sz w:val="20"/>
                                    </w:rPr>
                                    <w:t>《人力资源 市 场</w:t>
                                  </w:r>
                                  <w:r>
                                    <w:rPr>
                                      <w:sz w:val="20"/>
                                    </w:rPr>
                                    <w:t>暂 行 条 例 》</w:t>
                                  </w:r>
                                </w:p>
                              </w:tc>
                              <w:tc>
                                <w:tcPr>
                                  <w:tcW w:w="1628" w:type="dxa"/>
                                  <w:vMerge w:val="restart"/>
                                  <w:tcBorders>
                                    <w:bottom w:val="nil"/>
                                  </w:tcBorders>
                                </w:tcPr>
                                <w:p w14:paraId="7FF310FB">
                                  <w:pPr>
                                    <w:pStyle w:val="8"/>
                                    <w:rPr>
                                      <w:rFonts w:ascii="微软雅黑"/>
                                      <w:sz w:val="20"/>
                                    </w:rPr>
                                  </w:pPr>
                                </w:p>
                                <w:p w14:paraId="779B717C">
                                  <w:pPr>
                                    <w:pStyle w:val="8"/>
                                    <w:spacing w:before="303"/>
                                    <w:rPr>
                                      <w:rFonts w:ascii="微软雅黑"/>
                                      <w:sz w:val="20"/>
                                    </w:rPr>
                                  </w:pPr>
                                </w:p>
                                <w:p w14:paraId="405A972E">
                                  <w:pPr>
                                    <w:pStyle w:val="8"/>
                                    <w:ind w:left="103"/>
                                    <w:rPr>
                                      <w:sz w:val="20"/>
                                    </w:rPr>
                                  </w:pPr>
                                  <w:r>
                                    <w:rPr>
                                      <w:spacing w:val="-6"/>
                                      <w:sz w:val="20"/>
                                    </w:rPr>
                                    <w:t>同上</w:t>
                                  </w:r>
                                </w:p>
                              </w:tc>
                              <w:tc>
                                <w:tcPr>
                                  <w:tcW w:w="994" w:type="dxa"/>
                                  <w:vMerge w:val="restart"/>
                                  <w:tcBorders>
                                    <w:bottom w:val="nil"/>
                                  </w:tcBorders>
                                </w:tcPr>
                                <w:p w14:paraId="3247C061">
                                  <w:pPr>
                                    <w:pStyle w:val="8"/>
                                    <w:spacing w:before="1" w:line="316" w:lineRule="auto"/>
                                    <w:ind w:left="153" w:right="145"/>
                                    <w:jc w:val="both"/>
                                    <w:rPr>
                                      <w:sz w:val="20"/>
                                    </w:rPr>
                                  </w:pPr>
                                  <w:r>
                                    <w:rPr>
                                      <w:spacing w:val="24"/>
                                      <w:sz w:val="20"/>
                                    </w:rPr>
                                    <w:t>级索镇社会保障服务中心社</w:t>
                                  </w:r>
                                  <w:r>
                                    <w:rPr>
                                      <w:spacing w:val="22"/>
                                      <w:sz w:val="20"/>
                                    </w:rPr>
                                    <w:t>会保障</w:t>
                                  </w:r>
                                </w:p>
                                <w:p w14:paraId="601D81F8">
                                  <w:pPr>
                                    <w:pStyle w:val="8"/>
                                    <w:spacing w:line="246" w:lineRule="exact"/>
                                    <w:ind w:left="153"/>
                                    <w:rPr>
                                      <w:sz w:val="20"/>
                                    </w:rPr>
                                  </w:pPr>
                                  <w:r>
                                    <w:rPr>
                                      <w:spacing w:val="-5"/>
                                      <w:sz w:val="20"/>
                                    </w:rPr>
                                    <w:t>服务岗</w:t>
                                  </w:r>
                                </w:p>
                              </w:tc>
                              <w:tc>
                                <w:tcPr>
                                  <w:tcW w:w="2069" w:type="dxa"/>
                                  <w:vMerge w:val="restart"/>
                                  <w:tcBorders>
                                    <w:bottom w:val="nil"/>
                                  </w:tcBorders>
                                </w:tcPr>
                                <w:p w14:paraId="7322EB5D">
                                  <w:pPr>
                                    <w:pStyle w:val="8"/>
                                    <w:spacing w:before="328"/>
                                    <w:rPr>
                                      <w:rFonts w:ascii="微软雅黑"/>
                                      <w:sz w:val="20"/>
                                    </w:rPr>
                                  </w:pPr>
                                </w:p>
                                <w:p w14:paraId="257AD1E7">
                                  <w:pPr>
                                    <w:pStyle w:val="8"/>
                                    <w:numPr>
                                      <w:ilvl w:val="0"/>
                                      <w:numId w:val="181"/>
                                    </w:numPr>
                                    <w:tabs>
                                      <w:tab w:val="left" w:pos="303"/>
                                    </w:tabs>
                                    <w:spacing w:before="0" w:after="0" w:line="240" w:lineRule="auto"/>
                                    <w:ind w:left="303" w:right="0" w:hanging="199"/>
                                    <w:jc w:val="left"/>
                                    <w:rPr>
                                      <w:sz w:val="20"/>
                                    </w:rPr>
                                  </w:pPr>
                                  <w:r>
                                    <w:rPr>
                                      <w:spacing w:val="-4"/>
                                      <w:sz w:val="20"/>
                                    </w:rPr>
                                    <w:t>政府网站</w:t>
                                  </w:r>
                                </w:p>
                                <w:p w14:paraId="2CFBC5D9">
                                  <w:pPr>
                                    <w:pStyle w:val="8"/>
                                    <w:numPr>
                                      <w:ilvl w:val="0"/>
                                      <w:numId w:val="181"/>
                                    </w:numPr>
                                    <w:tabs>
                                      <w:tab w:val="left" w:pos="303"/>
                                    </w:tabs>
                                    <w:spacing w:before="71" w:after="0" w:line="240" w:lineRule="auto"/>
                                    <w:ind w:left="303" w:right="0" w:hanging="199"/>
                                    <w:jc w:val="left"/>
                                    <w:rPr>
                                      <w:sz w:val="20"/>
                                    </w:rPr>
                                  </w:pPr>
                                  <w:r>
                                    <w:rPr>
                                      <w:spacing w:val="-4"/>
                                      <w:sz w:val="20"/>
                                    </w:rPr>
                                    <w:t>政务服务中心</w:t>
                                  </w:r>
                                </w:p>
                                <w:p w14:paraId="764C124C">
                                  <w:pPr>
                                    <w:pStyle w:val="8"/>
                                    <w:numPr>
                                      <w:ilvl w:val="0"/>
                                      <w:numId w:val="181"/>
                                    </w:numPr>
                                    <w:tabs>
                                      <w:tab w:val="left" w:pos="303"/>
                                    </w:tabs>
                                    <w:spacing w:before="72" w:after="0" w:line="240" w:lineRule="auto"/>
                                    <w:ind w:left="303" w:right="0" w:hanging="199"/>
                                    <w:jc w:val="left"/>
                                    <w:rPr>
                                      <w:sz w:val="20"/>
                                    </w:rPr>
                                  </w:pPr>
                                  <w:r>
                                    <w:rPr>
                                      <w:spacing w:val="-4"/>
                                      <w:sz w:val="20"/>
                                    </w:rPr>
                                    <w:t>基层公共服务平台</w:t>
                                  </w:r>
                                </w:p>
                              </w:tc>
                              <w:tc>
                                <w:tcPr>
                                  <w:tcW w:w="634" w:type="dxa"/>
                                </w:tcPr>
                                <w:p w14:paraId="2ED4C0E5">
                                  <w:pPr>
                                    <w:pStyle w:val="8"/>
                                    <w:spacing w:before="366"/>
                                    <w:ind w:left="53"/>
                                    <w:jc w:val="center"/>
                                    <w:rPr>
                                      <w:sz w:val="20"/>
                                    </w:rPr>
                                  </w:pPr>
                                  <w:r>
                                    <w:rPr>
                                      <w:spacing w:val="-10"/>
                                      <w:sz w:val="20"/>
                                    </w:rPr>
                                    <w:t>√</w:t>
                                  </w:r>
                                </w:p>
                              </w:tc>
                              <w:tc>
                                <w:tcPr>
                                  <w:tcW w:w="737" w:type="dxa"/>
                                </w:tcPr>
                                <w:p w14:paraId="632B0D9D">
                                  <w:pPr>
                                    <w:pStyle w:val="8"/>
                                    <w:rPr>
                                      <w:rFonts w:ascii="Times New Roman"/>
                                      <w:sz w:val="20"/>
                                    </w:rPr>
                                  </w:pPr>
                                </w:p>
                              </w:tc>
                              <w:tc>
                                <w:tcPr>
                                  <w:tcW w:w="567" w:type="dxa"/>
                                </w:tcPr>
                                <w:p w14:paraId="17176E7B">
                                  <w:pPr>
                                    <w:pStyle w:val="8"/>
                                    <w:spacing w:before="366"/>
                                    <w:ind w:left="2" w:right="5"/>
                                    <w:jc w:val="center"/>
                                    <w:rPr>
                                      <w:sz w:val="20"/>
                                    </w:rPr>
                                  </w:pPr>
                                  <w:r>
                                    <w:rPr>
                                      <w:spacing w:val="-10"/>
                                      <w:sz w:val="20"/>
                                    </w:rPr>
                                    <w:t>√</w:t>
                                  </w:r>
                                </w:p>
                              </w:tc>
                              <w:tc>
                                <w:tcPr>
                                  <w:tcW w:w="661" w:type="dxa"/>
                                  <w:tcBorders>
                                    <w:right w:val="nil"/>
                                  </w:tcBorders>
                                </w:tcPr>
                                <w:p w14:paraId="4E078B9A">
                                  <w:pPr>
                                    <w:pStyle w:val="8"/>
                                    <w:rPr>
                                      <w:rFonts w:ascii="Times New Roman"/>
                                      <w:sz w:val="20"/>
                                    </w:rPr>
                                  </w:pPr>
                                </w:p>
                              </w:tc>
                            </w:tr>
                            <w:tr w14:paraId="463A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559" w:type="dxa"/>
                                  <w:tcBorders>
                                    <w:bottom w:val="nil"/>
                                  </w:tcBorders>
                                </w:tcPr>
                                <w:p w14:paraId="4FE9318B">
                                  <w:pPr>
                                    <w:pStyle w:val="8"/>
                                    <w:spacing w:before="179"/>
                                    <w:rPr>
                                      <w:rFonts w:ascii="微软雅黑"/>
                                      <w:sz w:val="20"/>
                                    </w:rPr>
                                  </w:pPr>
                                </w:p>
                                <w:p w14:paraId="4C43F79C">
                                  <w:pPr>
                                    <w:pStyle w:val="8"/>
                                    <w:spacing w:before="1"/>
                                    <w:ind w:left="20" w:right="10"/>
                                    <w:jc w:val="center"/>
                                    <w:rPr>
                                      <w:sz w:val="20"/>
                                    </w:rPr>
                                  </w:pPr>
                                  <w:r>
                                    <w:rPr>
                                      <w:spacing w:val="-10"/>
                                      <w:sz w:val="20"/>
                                    </w:rPr>
                                    <w:t>5</w:t>
                                  </w:r>
                                </w:p>
                              </w:tc>
                              <w:tc>
                                <w:tcPr>
                                  <w:tcW w:w="845" w:type="dxa"/>
                                  <w:vMerge w:val="continue"/>
                                  <w:tcBorders>
                                    <w:top w:val="nil"/>
                                    <w:bottom w:val="nil"/>
                                  </w:tcBorders>
                                </w:tcPr>
                                <w:p w14:paraId="1D7A132B">
                                  <w:pPr>
                                    <w:rPr>
                                      <w:sz w:val="2"/>
                                      <w:szCs w:val="2"/>
                                    </w:rPr>
                                  </w:pPr>
                                </w:p>
                              </w:tc>
                              <w:tc>
                                <w:tcPr>
                                  <w:tcW w:w="1313" w:type="dxa"/>
                                  <w:tcBorders>
                                    <w:bottom w:val="nil"/>
                                  </w:tcBorders>
                                </w:tcPr>
                                <w:p w14:paraId="7833CFDC">
                                  <w:pPr>
                                    <w:pStyle w:val="8"/>
                                    <w:spacing w:before="295" w:line="330" w:lineRule="atLeast"/>
                                    <w:ind w:left="110" w:right="77"/>
                                    <w:rPr>
                                      <w:sz w:val="20"/>
                                    </w:rPr>
                                  </w:pPr>
                                  <w:r>
                                    <w:rPr>
                                      <w:spacing w:val="20"/>
                                      <w:sz w:val="20"/>
                                    </w:rPr>
                                    <w:t>职业培训信</w:t>
                                  </w:r>
                                  <w:r>
                                    <w:rPr>
                                      <w:spacing w:val="-4"/>
                                      <w:sz w:val="20"/>
                                    </w:rPr>
                                    <w:t>息发布</w:t>
                                  </w:r>
                                </w:p>
                              </w:tc>
                              <w:tc>
                                <w:tcPr>
                                  <w:tcW w:w="2631" w:type="dxa"/>
                                  <w:tcBorders>
                                    <w:bottom w:val="nil"/>
                                  </w:tcBorders>
                                </w:tcPr>
                                <w:p w14:paraId="3C69C5B9">
                                  <w:pPr>
                                    <w:pStyle w:val="8"/>
                                    <w:spacing w:before="63"/>
                                    <w:ind w:left="107" w:right="-29"/>
                                    <w:rPr>
                                      <w:sz w:val="20"/>
                                    </w:rPr>
                                  </w:pPr>
                                  <w:r>
                                    <w:rPr>
                                      <w:spacing w:val="-9"/>
                                      <w:sz w:val="20"/>
                                    </w:rPr>
                                    <w:t>培训项目、对象范围、培训内</w:t>
                                  </w:r>
                                </w:p>
                                <w:p w14:paraId="23274D10">
                                  <w:pPr>
                                    <w:pStyle w:val="8"/>
                                    <w:spacing w:before="7" w:line="330" w:lineRule="atLeast"/>
                                    <w:ind w:left="107" w:right="-15"/>
                                    <w:rPr>
                                      <w:sz w:val="20"/>
                                    </w:rPr>
                                  </w:pPr>
                                  <w:r>
                                    <w:rPr>
                                      <w:spacing w:val="-22"/>
                                      <w:sz w:val="20"/>
                                    </w:rPr>
                                    <w:t>容、培训课时、授课地点、补贴</w:t>
                                  </w:r>
                                  <w:r>
                                    <w:rPr>
                                      <w:spacing w:val="-2"/>
                                      <w:sz w:val="20"/>
                                    </w:rPr>
                                    <w:t>标准、报名材料、报名</w:t>
                                  </w:r>
                                </w:p>
                              </w:tc>
                              <w:tc>
                                <w:tcPr>
                                  <w:tcW w:w="1693" w:type="dxa"/>
                                  <w:vMerge w:val="continue"/>
                                  <w:tcBorders>
                                    <w:top w:val="nil"/>
                                    <w:bottom w:val="nil"/>
                                  </w:tcBorders>
                                </w:tcPr>
                                <w:p w14:paraId="2CA022B8">
                                  <w:pPr>
                                    <w:rPr>
                                      <w:sz w:val="2"/>
                                      <w:szCs w:val="2"/>
                                    </w:rPr>
                                  </w:pPr>
                                </w:p>
                              </w:tc>
                              <w:tc>
                                <w:tcPr>
                                  <w:tcW w:w="1628" w:type="dxa"/>
                                  <w:vMerge w:val="continue"/>
                                  <w:tcBorders>
                                    <w:top w:val="nil"/>
                                    <w:bottom w:val="nil"/>
                                  </w:tcBorders>
                                </w:tcPr>
                                <w:p w14:paraId="7D9081D4">
                                  <w:pPr>
                                    <w:rPr>
                                      <w:sz w:val="2"/>
                                      <w:szCs w:val="2"/>
                                    </w:rPr>
                                  </w:pPr>
                                </w:p>
                              </w:tc>
                              <w:tc>
                                <w:tcPr>
                                  <w:tcW w:w="994" w:type="dxa"/>
                                  <w:vMerge w:val="continue"/>
                                  <w:tcBorders>
                                    <w:top w:val="nil"/>
                                    <w:bottom w:val="nil"/>
                                  </w:tcBorders>
                                </w:tcPr>
                                <w:p w14:paraId="71D46E3E">
                                  <w:pPr>
                                    <w:rPr>
                                      <w:sz w:val="2"/>
                                      <w:szCs w:val="2"/>
                                    </w:rPr>
                                  </w:pPr>
                                </w:p>
                              </w:tc>
                              <w:tc>
                                <w:tcPr>
                                  <w:tcW w:w="2069" w:type="dxa"/>
                                  <w:vMerge w:val="continue"/>
                                  <w:tcBorders>
                                    <w:top w:val="nil"/>
                                    <w:bottom w:val="nil"/>
                                  </w:tcBorders>
                                </w:tcPr>
                                <w:p w14:paraId="1F9311A0">
                                  <w:pPr>
                                    <w:rPr>
                                      <w:sz w:val="2"/>
                                      <w:szCs w:val="2"/>
                                    </w:rPr>
                                  </w:pPr>
                                </w:p>
                              </w:tc>
                              <w:tc>
                                <w:tcPr>
                                  <w:tcW w:w="634" w:type="dxa"/>
                                  <w:tcBorders>
                                    <w:bottom w:val="nil"/>
                                  </w:tcBorders>
                                </w:tcPr>
                                <w:p w14:paraId="438A2FB1">
                                  <w:pPr>
                                    <w:pStyle w:val="8"/>
                                    <w:spacing w:before="179"/>
                                    <w:rPr>
                                      <w:rFonts w:ascii="微软雅黑"/>
                                      <w:sz w:val="20"/>
                                    </w:rPr>
                                  </w:pPr>
                                </w:p>
                                <w:p w14:paraId="0FFC5B00">
                                  <w:pPr>
                                    <w:pStyle w:val="8"/>
                                    <w:spacing w:before="1"/>
                                    <w:ind w:left="53"/>
                                    <w:jc w:val="center"/>
                                    <w:rPr>
                                      <w:sz w:val="20"/>
                                    </w:rPr>
                                  </w:pPr>
                                  <w:r>
                                    <w:rPr>
                                      <w:spacing w:val="-10"/>
                                      <w:sz w:val="20"/>
                                    </w:rPr>
                                    <w:t>√</w:t>
                                  </w:r>
                                </w:p>
                              </w:tc>
                              <w:tc>
                                <w:tcPr>
                                  <w:tcW w:w="737" w:type="dxa"/>
                                  <w:vMerge w:val="restart"/>
                                </w:tcPr>
                                <w:p w14:paraId="57DBF706">
                                  <w:pPr>
                                    <w:pStyle w:val="8"/>
                                    <w:rPr>
                                      <w:rFonts w:ascii="Times New Roman"/>
                                      <w:sz w:val="20"/>
                                    </w:rPr>
                                  </w:pPr>
                                </w:p>
                              </w:tc>
                              <w:tc>
                                <w:tcPr>
                                  <w:tcW w:w="567" w:type="dxa"/>
                                  <w:tcBorders>
                                    <w:bottom w:val="nil"/>
                                  </w:tcBorders>
                                </w:tcPr>
                                <w:p w14:paraId="3427610F">
                                  <w:pPr>
                                    <w:pStyle w:val="8"/>
                                    <w:spacing w:before="179"/>
                                    <w:rPr>
                                      <w:rFonts w:ascii="微软雅黑"/>
                                      <w:sz w:val="20"/>
                                    </w:rPr>
                                  </w:pPr>
                                </w:p>
                                <w:p w14:paraId="6E9C32CA">
                                  <w:pPr>
                                    <w:pStyle w:val="8"/>
                                    <w:spacing w:before="1"/>
                                    <w:ind w:left="2" w:right="5"/>
                                    <w:jc w:val="center"/>
                                    <w:rPr>
                                      <w:sz w:val="20"/>
                                    </w:rPr>
                                  </w:pPr>
                                  <w:r>
                                    <w:rPr>
                                      <w:spacing w:val="-10"/>
                                      <w:sz w:val="20"/>
                                    </w:rPr>
                                    <w:t>√</w:t>
                                  </w:r>
                                </w:p>
                              </w:tc>
                              <w:tc>
                                <w:tcPr>
                                  <w:tcW w:w="661" w:type="dxa"/>
                                  <w:vMerge w:val="restart"/>
                                  <w:tcBorders>
                                    <w:right w:val="nil"/>
                                  </w:tcBorders>
                                </w:tcPr>
                                <w:p w14:paraId="0DEF28A9">
                                  <w:pPr>
                                    <w:pStyle w:val="8"/>
                                    <w:rPr>
                                      <w:rFonts w:ascii="Times New Roman"/>
                                      <w:sz w:val="20"/>
                                    </w:rPr>
                                  </w:pPr>
                                </w:p>
                              </w:tc>
                            </w:tr>
                            <w:tr w14:paraId="1DEC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59" w:type="dxa"/>
                                  <w:tcBorders>
                                    <w:top w:val="nil"/>
                                  </w:tcBorders>
                                </w:tcPr>
                                <w:p w14:paraId="4133FD76">
                                  <w:pPr>
                                    <w:pStyle w:val="8"/>
                                    <w:rPr>
                                      <w:rFonts w:ascii="Times New Roman"/>
                                      <w:sz w:val="20"/>
                                    </w:rPr>
                                  </w:pPr>
                                </w:p>
                              </w:tc>
                              <w:tc>
                                <w:tcPr>
                                  <w:tcW w:w="845" w:type="dxa"/>
                                  <w:tcBorders>
                                    <w:top w:val="nil"/>
                                  </w:tcBorders>
                                </w:tcPr>
                                <w:p w14:paraId="5E5062D4">
                                  <w:pPr>
                                    <w:pStyle w:val="8"/>
                                    <w:rPr>
                                      <w:rFonts w:ascii="Times New Roman"/>
                                      <w:sz w:val="20"/>
                                    </w:rPr>
                                  </w:pPr>
                                </w:p>
                              </w:tc>
                              <w:tc>
                                <w:tcPr>
                                  <w:tcW w:w="1313" w:type="dxa"/>
                                  <w:tcBorders>
                                    <w:top w:val="nil"/>
                                  </w:tcBorders>
                                </w:tcPr>
                                <w:p w14:paraId="4E0B67D8">
                                  <w:pPr>
                                    <w:pStyle w:val="8"/>
                                    <w:rPr>
                                      <w:rFonts w:ascii="Times New Roman"/>
                                      <w:sz w:val="20"/>
                                    </w:rPr>
                                  </w:pPr>
                                </w:p>
                              </w:tc>
                              <w:tc>
                                <w:tcPr>
                                  <w:tcW w:w="2631" w:type="dxa"/>
                                  <w:tcBorders>
                                    <w:top w:val="nil"/>
                                  </w:tcBorders>
                                </w:tcPr>
                                <w:p w14:paraId="05BA575F">
                                  <w:pPr>
                                    <w:pStyle w:val="8"/>
                                    <w:spacing w:before="13" w:line="240" w:lineRule="exact"/>
                                    <w:ind w:left="107"/>
                                    <w:rPr>
                                      <w:sz w:val="20"/>
                                    </w:rPr>
                                  </w:pPr>
                                  <w:r>
                                    <w:rPr>
                                      <w:spacing w:val="-2"/>
                                      <w:sz w:val="20"/>
                                    </w:rPr>
                                    <w:t>地点（方式</w:t>
                                  </w:r>
                                  <w:r>
                                    <w:rPr>
                                      <w:spacing w:val="-180"/>
                                      <w:sz w:val="20"/>
                                    </w:rPr>
                                    <w:t>）</w:t>
                                  </w:r>
                                  <w:r>
                                    <w:rPr>
                                      <w:spacing w:val="-4"/>
                                      <w:sz w:val="20"/>
                                    </w:rPr>
                                    <w:t>、咨询电话</w:t>
                                  </w:r>
                                </w:p>
                              </w:tc>
                              <w:tc>
                                <w:tcPr>
                                  <w:tcW w:w="1693" w:type="dxa"/>
                                  <w:tcBorders>
                                    <w:top w:val="nil"/>
                                  </w:tcBorders>
                                </w:tcPr>
                                <w:p w14:paraId="3B96A2E9">
                                  <w:pPr>
                                    <w:pStyle w:val="8"/>
                                    <w:rPr>
                                      <w:rFonts w:ascii="Times New Roman"/>
                                      <w:sz w:val="20"/>
                                    </w:rPr>
                                  </w:pPr>
                                </w:p>
                              </w:tc>
                              <w:tc>
                                <w:tcPr>
                                  <w:tcW w:w="1628" w:type="dxa"/>
                                  <w:tcBorders>
                                    <w:top w:val="nil"/>
                                  </w:tcBorders>
                                </w:tcPr>
                                <w:p w14:paraId="300ED3BC">
                                  <w:pPr>
                                    <w:pStyle w:val="8"/>
                                    <w:rPr>
                                      <w:rFonts w:ascii="Times New Roman"/>
                                      <w:sz w:val="20"/>
                                    </w:rPr>
                                  </w:pPr>
                                </w:p>
                              </w:tc>
                              <w:tc>
                                <w:tcPr>
                                  <w:tcW w:w="994" w:type="dxa"/>
                                  <w:tcBorders>
                                    <w:top w:val="nil"/>
                                  </w:tcBorders>
                                </w:tcPr>
                                <w:p w14:paraId="1074E430">
                                  <w:pPr>
                                    <w:pStyle w:val="8"/>
                                    <w:rPr>
                                      <w:rFonts w:ascii="Times New Roman"/>
                                      <w:sz w:val="20"/>
                                    </w:rPr>
                                  </w:pPr>
                                </w:p>
                              </w:tc>
                              <w:tc>
                                <w:tcPr>
                                  <w:tcW w:w="2069" w:type="dxa"/>
                                  <w:tcBorders>
                                    <w:top w:val="nil"/>
                                  </w:tcBorders>
                                </w:tcPr>
                                <w:p w14:paraId="07D28CE1">
                                  <w:pPr>
                                    <w:pStyle w:val="8"/>
                                    <w:rPr>
                                      <w:rFonts w:ascii="Times New Roman"/>
                                      <w:sz w:val="20"/>
                                    </w:rPr>
                                  </w:pPr>
                                </w:p>
                              </w:tc>
                              <w:tc>
                                <w:tcPr>
                                  <w:tcW w:w="634" w:type="dxa"/>
                                  <w:tcBorders>
                                    <w:top w:val="nil"/>
                                  </w:tcBorders>
                                </w:tcPr>
                                <w:p w14:paraId="5CC096B6">
                                  <w:pPr>
                                    <w:pStyle w:val="8"/>
                                    <w:rPr>
                                      <w:rFonts w:ascii="Times New Roman"/>
                                      <w:sz w:val="20"/>
                                    </w:rPr>
                                  </w:pPr>
                                </w:p>
                              </w:tc>
                              <w:tc>
                                <w:tcPr>
                                  <w:tcW w:w="737" w:type="dxa"/>
                                  <w:vMerge w:val="continue"/>
                                  <w:tcBorders>
                                    <w:top w:val="nil"/>
                                  </w:tcBorders>
                                </w:tcPr>
                                <w:p w14:paraId="4D9A720C">
                                  <w:pPr>
                                    <w:rPr>
                                      <w:sz w:val="2"/>
                                      <w:szCs w:val="2"/>
                                    </w:rPr>
                                  </w:pPr>
                                </w:p>
                              </w:tc>
                              <w:tc>
                                <w:tcPr>
                                  <w:tcW w:w="567" w:type="dxa"/>
                                  <w:tcBorders>
                                    <w:top w:val="nil"/>
                                  </w:tcBorders>
                                </w:tcPr>
                                <w:p w14:paraId="50013939">
                                  <w:pPr>
                                    <w:pStyle w:val="8"/>
                                    <w:rPr>
                                      <w:rFonts w:ascii="Times New Roman"/>
                                      <w:sz w:val="20"/>
                                    </w:rPr>
                                  </w:pPr>
                                </w:p>
                              </w:tc>
                              <w:tc>
                                <w:tcPr>
                                  <w:tcW w:w="661" w:type="dxa"/>
                                  <w:vMerge w:val="continue"/>
                                  <w:tcBorders>
                                    <w:top w:val="nil"/>
                                    <w:right w:val="nil"/>
                                  </w:tcBorders>
                                </w:tcPr>
                                <w:p w14:paraId="234E8519">
                                  <w:pPr>
                                    <w:rPr>
                                      <w:sz w:val="2"/>
                                      <w:szCs w:val="2"/>
                                    </w:rPr>
                                  </w:pPr>
                                </w:p>
                              </w:tc>
                            </w:tr>
                          </w:tbl>
                          <w:p w14:paraId="7B65D30B">
                            <w:pPr>
                              <w:pStyle w:val="2"/>
                            </w:pPr>
                          </w:p>
                        </w:txbxContent>
                      </wps:txbx>
                      <wps:bodyPr wrap="square" lIns="0" tIns="0" rIns="0" bIns="0" rtlCol="0">
                        <a:noAutofit/>
                      </wps:bodyPr>
                    </wps:wsp>
                  </a:graphicData>
                </a:graphic>
              </wp:anchor>
            </w:drawing>
          </mc:Choice>
          <mc:Fallback>
            <w:pict>
              <v:shape id="Textbox 11" o:spid="_x0000_s1026" o:spt="202" type="#_x0000_t202" style="position:absolute;left:0pt;margin-left:62pt;margin-top:95.15pt;height:411.55pt;width:722.8pt;mso-position-horizontal-relative:page;mso-position-vertical-relative:page;z-index:251661312;mso-width-relative:page;mso-height-relative:page;" filled="f" stroked="f" coordsize="21600,21600" o:gfxdata="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CONSs2gAAAA0BAAAPAAAAAAAAAAEAIAAAACIAAABkcnMvZG93bnJldi54bWxQSwECFAAUAAAA&#10;CACHTuJAvEna+bMBAAB3AwAADgAAAAAAAAABACAAAAApAQAAZHJzL2Uyb0RvYy54bWxQSwUGAAAA&#10;AAYABgBZAQAATgUAAAAA&#10;">
                <v:fill on="f" focussize="0,0"/>
                <v:stroke on="f"/>
                <v:imagedata o:title=""/>
                <o:lock v:ext="edit" aspectratio="f"/>
                <v:textbox inset="0mm,0mm,0mm,0mm">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845"/>
                        <w:gridCol w:w="1313"/>
                        <w:gridCol w:w="2631"/>
                        <w:gridCol w:w="1693"/>
                        <w:gridCol w:w="1628"/>
                        <w:gridCol w:w="994"/>
                        <w:gridCol w:w="2069"/>
                        <w:gridCol w:w="634"/>
                        <w:gridCol w:w="737"/>
                        <w:gridCol w:w="567"/>
                        <w:gridCol w:w="661"/>
                      </w:tblGrid>
                      <w:tr w14:paraId="3F6C6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59" w:type="dxa"/>
                            <w:vMerge w:val="restart"/>
                          </w:tcPr>
                          <w:p w14:paraId="7E1D9900">
                            <w:pPr>
                              <w:pStyle w:val="8"/>
                              <w:spacing w:before="357" w:line="268" w:lineRule="auto"/>
                              <w:ind w:left="143" w:right="163"/>
                              <w:rPr>
                                <w:sz w:val="24"/>
                              </w:rPr>
                            </w:pPr>
                            <w:r>
                              <w:rPr>
                                <w:spacing w:val="-10"/>
                                <w:sz w:val="24"/>
                              </w:rPr>
                              <w:t>序号</w:t>
                            </w:r>
                          </w:p>
                        </w:tc>
                        <w:tc>
                          <w:tcPr>
                            <w:tcW w:w="2158" w:type="dxa"/>
                            <w:gridSpan w:val="2"/>
                          </w:tcPr>
                          <w:p w14:paraId="62845939">
                            <w:pPr>
                              <w:pStyle w:val="8"/>
                              <w:spacing w:line="302" w:lineRule="exact"/>
                              <w:ind w:left="525"/>
                              <w:rPr>
                                <w:sz w:val="24"/>
                              </w:rPr>
                            </w:pPr>
                            <w:r>
                              <w:rPr>
                                <w:spacing w:val="-3"/>
                                <w:sz w:val="24"/>
                              </w:rPr>
                              <w:t>公开事项</w:t>
                            </w:r>
                          </w:p>
                        </w:tc>
                        <w:tc>
                          <w:tcPr>
                            <w:tcW w:w="2631" w:type="dxa"/>
                            <w:vMerge w:val="restart"/>
                          </w:tcPr>
                          <w:p w14:paraId="51D55122">
                            <w:pPr>
                              <w:pStyle w:val="8"/>
                              <w:spacing w:before="49"/>
                              <w:rPr>
                                <w:rFonts w:ascii="微软雅黑"/>
                                <w:sz w:val="24"/>
                              </w:rPr>
                            </w:pPr>
                          </w:p>
                          <w:p w14:paraId="3B541DA3">
                            <w:pPr>
                              <w:pStyle w:val="8"/>
                              <w:ind w:left="294"/>
                              <w:rPr>
                                <w:sz w:val="24"/>
                              </w:rPr>
                            </w:pPr>
                            <w:r>
                              <w:rPr>
                                <w:sz w:val="24"/>
                              </w:rPr>
                              <w:t>公开内容（要素</w:t>
                            </w:r>
                            <w:r>
                              <w:rPr>
                                <w:spacing w:val="-10"/>
                                <w:sz w:val="24"/>
                              </w:rPr>
                              <w:t>）</w:t>
                            </w:r>
                          </w:p>
                        </w:tc>
                        <w:tc>
                          <w:tcPr>
                            <w:tcW w:w="1693" w:type="dxa"/>
                            <w:vMerge w:val="restart"/>
                          </w:tcPr>
                          <w:p w14:paraId="54926F04">
                            <w:pPr>
                              <w:pStyle w:val="8"/>
                              <w:spacing w:before="49"/>
                              <w:rPr>
                                <w:rFonts w:ascii="微软雅黑"/>
                                <w:sz w:val="24"/>
                              </w:rPr>
                            </w:pPr>
                          </w:p>
                          <w:p w14:paraId="4BFE167D">
                            <w:pPr>
                              <w:pStyle w:val="8"/>
                              <w:ind w:left="315"/>
                              <w:rPr>
                                <w:sz w:val="24"/>
                              </w:rPr>
                            </w:pPr>
                            <w:r>
                              <w:rPr>
                                <w:spacing w:val="-3"/>
                                <w:sz w:val="24"/>
                              </w:rPr>
                              <w:t>公开依据</w:t>
                            </w:r>
                          </w:p>
                        </w:tc>
                        <w:tc>
                          <w:tcPr>
                            <w:tcW w:w="1628" w:type="dxa"/>
                            <w:vMerge w:val="restart"/>
                          </w:tcPr>
                          <w:p w14:paraId="69A2AD58">
                            <w:pPr>
                              <w:pStyle w:val="8"/>
                              <w:spacing w:before="49"/>
                              <w:rPr>
                                <w:rFonts w:ascii="微软雅黑"/>
                                <w:sz w:val="24"/>
                              </w:rPr>
                            </w:pPr>
                          </w:p>
                          <w:p w14:paraId="7989116E">
                            <w:pPr>
                              <w:pStyle w:val="8"/>
                              <w:ind w:left="393"/>
                              <w:rPr>
                                <w:sz w:val="24"/>
                              </w:rPr>
                            </w:pPr>
                            <w:r>
                              <w:rPr>
                                <w:spacing w:val="-3"/>
                                <w:sz w:val="24"/>
                              </w:rPr>
                              <w:t>公开时限</w:t>
                            </w:r>
                          </w:p>
                        </w:tc>
                        <w:tc>
                          <w:tcPr>
                            <w:tcW w:w="994" w:type="dxa"/>
                            <w:vMerge w:val="restart"/>
                          </w:tcPr>
                          <w:p w14:paraId="78C6D2BD">
                            <w:pPr>
                              <w:pStyle w:val="8"/>
                              <w:spacing w:before="357" w:line="268" w:lineRule="auto"/>
                              <w:ind w:left="112" w:right="101"/>
                              <w:rPr>
                                <w:sz w:val="24"/>
                              </w:rPr>
                            </w:pPr>
                            <w:r>
                              <w:rPr>
                                <w:spacing w:val="12"/>
                                <w:sz w:val="24"/>
                              </w:rPr>
                              <w:t>公开主</w:t>
                            </w:r>
                            <w:r>
                              <w:rPr>
                                <w:spacing w:val="-10"/>
                                <w:sz w:val="24"/>
                              </w:rPr>
                              <w:t>体</w:t>
                            </w:r>
                          </w:p>
                        </w:tc>
                        <w:tc>
                          <w:tcPr>
                            <w:tcW w:w="2069" w:type="dxa"/>
                            <w:vMerge w:val="restart"/>
                          </w:tcPr>
                          <w:p w14:paraId="670514F0">
                            <w:pPr>
                              <w:pStyle w:val="8"/>
                              <w:spacing w:before="49"/>
                              <w:rPr>
                                <w:rFonts w:ascii="微软雅黑"/>
                                <w:sz w:val="24"/>
                              </w:rPr>
                            </w:pPr>
                          </w:p>
                          <w:p w14:paraId="3CAE6C4B">
                            <w:pPr>
                              <w:pStyle w:val="8"/>
                              <w:ind w:left="150"/>
                              <w:rPr>
                                <w:sz w:val="24"/>
                              </w:rPr>
                            </w:pPr>
                            <w:r>
                              <w:rPr>
                                <w:spacing w:val="-2"/>
                                <w:sz w:val="24"/>
                              </w:rPr>
                              <w:t>公开渠道和载体</w:t>
                            </w:r>
                          </w:p>
                        </w:tc>
                        <w:tc>
                          <w:tcPr>
                            <w:tcW w:w="1371" w:type="dxa"/>
                            <w:gridSpan w:val="2"/>
                          </w:tcPr>
                          <w:p w14:paraId="5CEFA4D7">
                            <w:pPr>
                              <w:pStyle w:val="8"/>
                              <w:spacing w:line="302" w:lineRule="exact"/>
                              <w:ind w:left="167"/>
                              <w:rPr>
                                <w:sz w:val="24"/>
                              </w:rPr>
                            </w:pPr>
                            <w:r>
                              <w:rPr>
                                <w:spacing w:val="-3"/>
                                <w:sz w:val="24"/>
                              </w:rPr>
                              <w:t>公开对象</w:t>
                            </w:r>
                          </w:p>
                        </w:tc>
                        <w:tc>
                          <w:tcPr>
                            <w:tcW w:w="1228" w:type="dxa"/>
                            <w:gridSpan w:val="2"/>
                            <w:tcBorders>
                              <w:right w:val="nil"/>
                            </w:tcBorders>
                          </w:tcPr>
                          <w:p w14:paraId="38933DC8">
                            <w:pPr>
                              <w:pStyle w:val="8"/>
                              <w:spacing w:line="302" w:lineRule="exact"/>
                              <w:ind w:left="139"/>
                              <w:rPr>
                                <w:sz w:val="24"/>
                              </w:rPr>
                            </w:pPr>
                            <w:r>
                              <w:rPr>
                                <w:spacing w:val="-3"/>
                                <w:sz w:val="24"/>
                              </w:rPr>
                              <w:t>公开方式</w:t>
                            </w:r>
                          </w:p>
                        </w:tc>
                      </w:tr>
                      <w:tr w14:paraId="099C0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559" w:type="dxa"/>
                            <w:vMerge w:val="continue"/>
                            <w:tcBorders>
                              <w:top w:val="nil"/>
                            </w:tcBorders>
                          </w:tcPr>
                          <w:p w14:paraId="3955201B">
                            <w:pPr>
                              <w:rPr>
                                <w:sz w:val="2"/>
                                <w:szCs w:val="2"/>
                              </w:rPr>
                            </w:pPr>
                          </w:p>
                        </w:tc>
                        <w:tc>
                          <w:tcPr>
                            <w:tcW w:w="845" w:type="dxa"/>
                          </w:tcPr>
                          <w:p w14:paraId="0C8C699A">
                            <w:pPr>
                              <w:pStyle w:val="8"/>
                              <w:spacing w:before="170" w:line="268" w:lineRule="auto"/>
                              <w:ind w:left="158" w:right="139"/>
                              <w:rPr>
                                <w:sz w:val="24"/>
                              </w:rPr>
                            </w:pPr>
                            <w:r>
                              <w:rPr>
                                <w:spacing w:val="-25"/>
                                <w:sz w:val="24"/>
                              </w:rPr>
                              <w:t>— 级</w:t>
                            </w:r>
                            <w:r>
                              <w:rPr>
                                <w:spacing w:val="-5"/>
                                <w:sz w:val="24"/>
                              </w:rPr>
                              <w:t>事项</w:t>
                            </w:r>
                          </w:p>
                        </w:tc>
                        <w:tc>
                          <w:tcPr>
                            <w:tcW w:w="1313" w:type="dxa"/>
                          </w:tcPr>
                          <w:p w14:paraId="02C9A7BA">
                            <w:pPr>
                              <w:pStyle w:val="8"/>
                              <w:spacing w:before="350"/>
                              <w:ind w:left="146"/>
                              <w:rPr>
                                <w:sz w:val="24"/>
                              </w:rPr>
                            </w:pPr>
                            <w:r>
                              <w:rPr>
                                <w:spacing w:val="-3"/>
                                <w:sz w:val="24"/>
                              </w:rPr>
                              <w:t>二级事项</w:t>
                            </w:r>
                          </w:p>
                        </w:tc>
                        <w:tc>
                          <w:tcPr>
                            <w:tcW w:w="2631" w:type="dxa"/>
                            <w:vMerge w:val="continue"/>
                            <w:tcBorders>
                              <w:top w:val="nil"/>
                            </w:tcBorders>
                          </w:tcPr>
                          <w:p w14:paraId="6F33FF6A">
                            <w:pPr>
                              <w:rPr>
                                <w:sz w:val="2"/>
                                <w:szCs w:val="2"/>
                              </w:rPr>
                            </w:pPr>
                          </w:p>
                        </w:tc>
                        <w:tc>
                          <w:tcPr>
                            <w:tcW w:w="1693" w:type="dxa"/>
                            <w:vMerge w:val="continue"/>
                            <w:tcBorders>
                              <w:top w:val="nil"/>
                            </w:tcBorders>
                          </w:tcPr>
                          <w:p w14:paraId="46832D1E">
                            <w:pPr>
                              <w:rPr>
                                <w:sz w:val="2"/>
                                <w:szCs w:val="2"/>
                              </w:rPr>
                            </w:pPr>
                          </w:p>
                        </w:tc>
                        <w:tc>
                          <w:tcPr>
                            <w:tcW w:w="1628" w:type="dxa"/>
                            <w:vMerge w:val="continue"/>
                            <w:tcBorders>
                              <w:top w:val="nil"/>
                            </w:tcBorders>
                          </w:tcPr>
                          <w:p w14:paraId="7D0FA0B0">
                            <w:pPr>
                              <w:rPr>
                                <w:sz w:val="2"/>
                                <w:szCs w:val="2"/>
                              </w:rPr>
                            </w:pPr>
                          </w:p>
                        </w:tc>
                        <w:tc>
                          <w:tcPr>
                            <w:tcW w:w="994" w:type="dxa"/>
                            <w:vMerge w:val="continue"/>
                            <w:tcBorders>
                              <w:top w:val="nil"/>
                            </w:tcBorders>
                          </w:tcPr>
                          <w:p w14:paraId="5F116209">
                            <w:pPr>
                              <w:rPr>
                                <w:sz w:val="2"/>
                                <w:szCs w:val="2"/>
                              </w:rPr>
                            </w:pPr>
                          </w:p>
                        </w:tc>
                        <w:tc>
                          <w:tcPr>
                            <w:tcW w:w="2069" w:type="dxa"/>
                            <w:vMerge w:val="continue"/>
                            <w:tcBorders>
                              <w:top w:val="nil"/>
                            </w:tcBorders>
                          </w:tcPr>
                          <w:p w14:paraId="0A550AD6">
                            <w:pPr>
                              <w:rPr>
                                <w:sz w:val="2"/>
                                <w:szCs w:val="2"/>
                              </w:rPr>
                            </w:pPr>
                          </w:p>
                        </w:tc>
                        <w:tc>
                          <w:tcPr>
                            <w:tcW w:w="634" w:type="dxa"/>
                          </w:tcPr>
                          <w:p w14:paraId="01D3CCEB">
                            <w:pPr>
                              <w:pStyle w:val="8"/>
                              <w:spacing w:before="14"/>
                              <w:ind w:left="169"/>
                              <w:rPr>
                                <w:sz w:val="24"/>
                              </w:rPr>
                            </w:pPr>
                            <w:r>
                              <w:rPr>
                                <w:spacing w:val="-10"/>
                                <w:sz w:val="24"/>
                              </w:rPr>
                              <w:t>全</w:t>
                            </w:r>
                          </w:p>
                          <w:p w14:paraId="23FD67AE">
                            <w:pPr>
                              <w:pStyle w:val="8"/>
                              <w:spacing w:before="4" w:line="320" w:lineRule="atLeast"/>
                              <w:ind w:left="169" w:right="212"/>
                              <w:rPr>
                                <w:sz w:val="24"/>
                              </w:rPr>
                            </w:pPr>
                            <w:r>
                              <w:rPr>
                                <w:spacing w:val="-10"/>
                                <w:sz w:val="24"/>
                              </w:rPr>
                              <w:t>社会</w:t>
                            </w:r>
                          </w:p>
                        </w:tc>
                        <w:tc>
                          <w:tcPr>
                            <w:tcW w:w="737" w:type="dxa"/>
                          </w:tcPr>
                          <w:p w14:paraId="609F0396">
                            <w:pPr>
                              <w:pStyle w:val="8"/>
                              <w:spacing w:before="170" w:line="268" w:lineRule="auto"/>
                              <w:ind w:left="106" w:right="97"/>
                              <w:rPr>
                                <w:sz w:val="24"/>
                              </w:rPr>
                            </w:pPr>
                            <w:r>
                              <w:rPr>
                                <w:spacing w:val="15"/>
                                <w:sz w:val="24"/>
                              </w:rPr>
                              <w:t>特定</w:t>
                            </w:r>
                            <w:r>
                              <w:rPr>
                                <w:spacing w:val="-5"/>
                                <w:sz w:val="24"/>
                              </w:rPr>
                              <w:t>群众</w:t>
                            </w:r>
                          </w:p>
                        </w:tc>
                        <w:tc>
                          <w:tcPr>
                            <w:tcW w:w="567" w:type="dxa"/>
                          </w:tcPr>
                          <w:p w14:paraId="663733B9">
                            <w:pPr>
                              <w:pStyle w:val="8"/>
                              <w:spacing w:before="170" w:line="268" w:lineRule="auto"/>
                              <w:ind w:left="137" w:right="177"/>
                              <w:rPr>
                                <w:sz w:val="24"/>
                              </w:rPr>
                            </w:pPr>
                            <w:r>
                              <w:rPr>
                                <w:spacing w:val="-10"/>
                                <w:sz w:val="24"/>
                              </w:rPr>
                              <w:t>主动</w:t>
                            </w:r>
                          </w:p>
                        </w:tc>
                        <w:tc>
                          <w:tcPr>
                            <w:tcW w:w="661" w:type="dxa"/>
                            <w:tcBorders>
                              <w:right w:val="nil"/>
                            </w:tcBorders>
                          </w:tcPr>
                          <w:p w14:paraId="4FEE1E57">
                            <w:pPr>
                              <w:pStyle w:val="8"/>
                              <w:spacing w:before="14"/>
                              <w:ind w:left="108"/>
                              <w:rPr>
                                <w:sz w:val="24"/>
                              </w:rPr>
                            </w:pPr>
                            <w:r>
                              <w:rPr>
                                <w:spacing w:val="16"/>
                                <w:sz w:val="24"/>
                              </w:rPr>
                              <w:t>依申</w:t>
                            </w:r>
                          </w:p>
                          <w:p w14:paraId="6532371E">
                            <w:pPr>
                              <w:pStyle w:val="8"/>
                              <w:spacing w:before="4" w:line="320" w:lineRule="atLeast"/>
                              <w:ind w:left="218" w:right="65" w:hanging="111"/>
                              <w:rPr>
                                <w:sz w:val="24"/>
                              </w:rPr>
                            </w:pPr>
                            <w:r>
                              <w:rPr>
                                <w:spacing w:val="-6"/>
                                <w:sz w:val="24"/>
                              </w:rPr>
                              <w:t>请公</w:t>
                            </w:r>
                            <w:r>
                              <w:rPr>
                                <w:spacing w:val="-10"/>
                                <w:sz w:val="24"/>
                              </w:rPr>
                              <w:t>开</w:t>
                            </w:r>
                          </w:p>
                        </w:tc>
                      </w:tr>
                      <w:tr w14:paraId="5C8B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559" w:type="dxa"/>
                            <w:tcBorders>
                              <w:bottom w:val="nil"/>
                            </w:tcBorders>
                          </w:tcPr>
                          <w:p w14:paraId="37B52272">
                            <w:pPr>
                              <w:pStyle w:val="8"/>
                              <w:rPr>
                                <w:rFonts w:ascii="Times New Roman"/>
                                <w:sz w:val="18"/>
                              </w:rPr>
                            </w:pPr>
                          </w:p>
                        </w:tc>
                        <w:tc>
                          <w:tcPr>
                            <w:tcW w:w="845" w:type="dxa"/>
                            <w:tcBorders>
                              <w:bottom w:val="nil"/>
                            </w:tcBorders>
                          </w:tcPr>
                          <w:p w14:paraId="04502378">
                            <w:pPr>
                              <w:pStyle w:val="8"/>
                              <w:rPr>
                                <w:rFonts w:ascii="Times New Roman"/>
                                <w:sz w:val="18"/>
                              </w:rPr>
                            </w:pPr>
                          </w:p>
                        </w:tc>
                        <w:tc>
                          <w:tcPr>
                            <w:tcW w:w="1313" w:type="dxa"/>
                            <w:tcBorders>
                              <w:bottom w:val="nil"/>
                            </w:tcBorders>
                          </w:tcPr>
                          <w:p w14:paraId="58CBC305">
                            <w:pPr>
                              <w:pStyle w:val="8"/>
                              <w:rPr>
                                <w:rFonts w:ascii="Times New Roman"/>
                                <w:sz w:val="18"/>
                              </w:rPr>
                            </w:pPr>
                          </w:p>
                        </w:tc>
                        <w:tc>
                          <w:tcPr>
                            <w:tcW w:w="2631" w:type="dxa"/>
                            <w:tcBorders>
                              <w:bottom w:val="nil"/>
                            </w:tcBorders>
                          </w:tcPr>
                          <w:p w14:paraId="4B0E09AB">
                            <w:pPr>
                              <w:pStyle w:val="8"/>
                              <w:rPr>
                                <w:rFonts w:ascii="Times New Roman"/>
                                <w:sz w:val="18"/>
                              </w:rPr>
                            </w:pPr>
                          </w:p>
                        </w:tc>
                        <w:tc>
                          <w:tcPr>
                            <w:tcW w:w="1693" w:type="dxa"/>
                            <w:tcBorders>
                              <w:bottom w:val="nil"/>
                            </w:tcBorders>
                          </w:tcPr>
                          <w:p w14:paraId="4AA32DD0">
                            <w:pPr>
                              <w:pStyle w:val="8"/>
                              <w:rPr>
                                <w:rFonts w:ascii="Times New Roman"/>
                                <w:sz w:val="18"/>
                              </w:rPr>
                            </w:pPr>
                          </w:p>
                        </w:tc>
                        <w:tc>
                          <w:tcPr>
                            <w:tcW w:w="1628" w:type="dxa"/>
                            <w:tcBorders>
                              <w:bottom w:val="nil"/>
                            </w:tcBorders>
                          </w:tcPr>
                          <w:p w14:paraId="708DA297">
                            <w:pPr>
                              <w:pStyle w:val="8"/>
                              <w:rPr>
                                <w:rFonts w:ascii="Times New Roman"/>
                                <w:sz w:val="18"/>
                              </w:rPr>
                            </w:pPr>
                          </w:p>
                        </w:tc>
                        <w:tc>
                          <w:tcPr>
                            <w:tcW w:w="994" w:type="dxa"/>
                            <w:tcBorders>
                              <w:bottom w:val="nil"/>
                            </w:tcBorders>
                          </w:tcPr>
                          <w:p w14:paraId="3407D7F5">
                            <w:pPr>
                              <w:pStyle w:val="8"/>
                              <w:spacing w:before="39" w:line="204" w:lineRule="exact"/>
                              <w:ind w:left="153"/>
                              <w:rPr>
                                <w:sz w:val="20"/>
                              </w:rPr>
                            </w:pPr>
                            <w:r>
                              <w:rPr>
                                <w:spacing w:val="22"/>
                                <w:sz w:val="20"/>
                              </w:rPr>
                              <w:t>级索镇</w:t>
                            </w:r>
                          </w:p>
                        </w:tc>
                        <w:tc>
                          <w:tcPr>
                            <w:tcW w:w="2069" w:type="dxa"/>
                            <w:tcBorders>
                              <w:bottom w:val="nil"/>
                            </w:tcBorders>
                          </w:tcPr>
                          <w:p w14:paraId="07FAA240">
                            <w:pPr>
                              <w:pStyle w:val="8"/>
                              <w:rPr>
                                <w:rFonts w:ascii="Times New Roman"/>
                                <w:sz w:val="18"/>
                              </w:rPr>
                            </w:pPr>
                          </w:p>
                        </w:tc>
                        <w:tc>
                          <w:tcPr>
                            <w:tcW w:w="634" w:type="dxa"/>
                            <w:tcBorders>
                              <w:bottom w:val="nil"/>
                            </w:tcBorders>
                          </w:tcPr>
                          <w:p w14:paraId="4CD9E63D">
                            <w:pPr>
                              <w:pStyle w:val="8"/>
                              <w:rPr>
                                <w:rFonts w:ascii="Times New Roman"/>
                                <w:sz w:val="18"/>
                              </w:rPr>
                            </w:pPr>
                          </w:p>
                        </w:tc>
                        <w:tc>
                          <w:tcPr>
                            <w:tcW w:w="737" w:type="dxa"/>
                            <w:vMerge w:val="restart"/>
                          </w:tcPr>
                          <w:p w14:paraId="4571C5A1">
                            <w:pPr>
                              <w:pStyle w:val="8"/>
                              <w:rPr>
                                <w:rFonts w:ascii="Times New Roman"/>
                                <w:sz w:val="20"/>
                              </w:rPr>
                            </w:pPr>
                          </w:p>
                        </w:tc>
                        <w:tc>
                          <w:tcPr>
                            <w:tcW w:w="567" w:type="dxa"/>
                            <w:tcBorders>
                              <w:bottom w:val="nil"/>
                            </w:tcBorders>
                          </w:tcPr>
                          <w:p w14:paraId="00D9209C">
                            <w:pPr>
                              <w:pStyle w:val="8"/>
                              <w:rPr>
                                <w:rFonts w:ascii="Times New Roman"/>
                                <w:sz w:val="18"/>
                              </w:rPr>
                            </w:pPr>
                          </w:p>
                        </w:tc>
                        <w:tc>
                          <w:tcPr>
                            <w:tcW w:w="661" w:type="dxa"/>
                            <w:vMerge w:val="restart"/>
                            <w:tcBorders>
                              <w:right w:val="nil"/>
                            </w:tcBorders>
                          </w:tcPr>
                          <w:p w14:paraId="6C524C5E">
                            <w:pPr>
                              <w:pStyle w:val="8"/>
                              <w:rPr>
                                <w:rFonts w:ascii="Times New Roman"/>
                                <w:sz w:val="20"/>
                              </w:rPr>
                            </w:pPr>
                          </w:p>
                        </w:tc>
                      </w:tr>
                      <w:tr w14:paraId="101D4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59" w:type="dxa"/>
                            <w:tcBorders>
                              <w:top w:val="nil"/>
                              <w:bottom w:val="nil"/>
                            </w:tcBorders>
                          </w:tcPr>
                          <w:p w14:paraId="460E72DB">
                            <w:pPr>
                              <w:pStyle w:val="8"/>
                              <w:spacing w:before="52"/>
                              <w:rPr>
                                <w:rFonts w:ascii="微软雅黑"/>
                                <w:sz w:val="20"/>
                              </w:rPr>
                            </w:pPr>
                          </w:p>
                          <w:p w14:paraId="5C73E9A1">
                            <w:pPr>
                              <w:pStyle w:val="8"/>
                              <w:ind w:left="20" w:right="10"/>
                              <w:jc w:val="center"/>
                              <w:rPr>
                                <w:sz w:val="20"/>
                              </w:rPr>
                            </w:pPr>
                            <w:r>
                              <w:rPr>
                                <w:spacing w:val="-10"/>
                                <w:sz w:val="20"/>
                              </w:rPr>
                              <w:t>1</w:t>
                            </w:r>
                          </w:p>
                        </w:tc>
                        <w:tc>
                          <w:tcPr>
                            <w:tcW w:w="845" w:type="dxa"/>
                            <w:tcBorders>
                              <w:top w:val="nil"/>
                              <w:bottom w:val="nil"/>
                            </w:tcBorders>
                          </w:tcPr>
                          <w:p w14:paraId="470269C9">
                            <w:pPr>
                              <w:pStyle w:val="8"/>
                              <w:rPr>
                                <w:rFonts w:ascii="Times New Roman"/>
                                <w:sz w:val="20"/>
                              </w:rPr>
                            </w:pPr>
                          </w:p>
                        </w:tc>
                        <w:tc>
                          <w:tcPr>
                            <w:tcW w:w="1313" w:type="dxa"/>
                            <w:tcBorders>
                              <w:top w:val="nil"/>
                              <w:bottom w:val="nil"/>
                            </w:tcBorders>
                          </w:tcPr>
                          <w:p w14:paraId="09F64DE2">
                            <w:pPr>
                              <w:pStyle w:val="8"/>
                              <w:spacing w:before="274" w:line="316" w:lineRule="auto"/>
                              <w:ind w:left="110" w:right="77"/>
                              <w:rPr>
                                <w:sz w:val="20"/>
                              </w:rPr>
                            </w:pPr>
                            <w:r>
                              <w:rPr>
                                <w:spacing w:val="20"/>
                                <w:sz w:val="20"/>
                              </w:rPr>
                              <w:t>就业政策法</w:t>
                            </w:r>
                            <w:r>
                              <w:rPr>
                                <w:spacing w:val="-4"/>
                                <w:sz w:val="20"/>
                              </w:rPr>
                              <w:t>规咨询</w:t>
                            </w:r>
                          </w:p>
                        </w:tc>
                        <w:tc>
                          <w:tcPr>
                            <w:tcW w:w="2631" w:type="dxa"/>
                            <w:tcBorders>
                              <w:top w:val="nil"/>
                              <w:bottom w:val="nil"/>
                            </w:tcBorders>
                          </w:tcPr>
                          <w:p w14:paraId="0F29FFA8">
                            <w:pPr>
                              <w:pStyle w:val="8"/>
                              <w:spacing w:line="224" w:lineRule="exact"/>
                              <w:ind w:left="107"/>
                              <w:rPr>
                                <w:sz w:val="20"/>
                              </w:rPr>
                            </w:pPr>
                            <w:r>
                              <w:rPr>
                                <w:spacing w:val="-1"/>
                                <w:sz w:val="20"/>
                              </w:rPr>
                              <w:t>就业创业政策项目、对象范</w:t>
                            </w:r>
                          </w:p>
                          <w:p w14:paraId="4F9A96EC">
                            <w:pPr>
                              <w:pStyle w:val="8"/>
                              <w:spacing w:before="9" w:line="338" w:lineRule="exact"/>
                              <w:ind w:left="107" w:right="85"/>
                              <w:rPr>
                                <w:sz w:val="20"/>
                              </w:rPr>
                            </w:pPr>
                            <w:r>
                              <w:rPr>
                                <w:spacing w:val="-14"/>
                                <w:sz w:val="20"/>
                              </w:rPr>
                              <w:t>围、政策申请条件、政策申请</w:t>
                            </w:r>
                            <w:r>
                              <w:rPr>
                                <w:spacing w:val="-36"/>
                                <w:sz w:val="20"/>
                              </w:rPr>
                              <w:t>材料、办理流程、办理地点</w:t>
                            </w:r>
                            <w:r>
                              <w:rPr>
                                <w:spacing w:val="-12"/>
                                <w:sz w:val="20"/>
                              </w:rPr>
                              <w:t>（方</w:t>
                            </w:r>
                          </w:p>
                        </w:tc>
                        <w:tc>
                          <w:tcPr>
                            <w:tcW w:w="1693" w:type="dxa"/>
                            <w:tcBorders>
                              <w:top w:val="nil"/>
                              <w:bottom w:val="nil"/>
                            </w:tcBorders>
                          </w:tcPr>
                          <w:p w14:paraId="295256A3">
                            <w:pPr>
                              <w:pStyle w:val="8"/>
                              <w:rPr>
                                <w:rFonts w:ascii="Times New Roman"/>
                                <w:sz w:val="20"/>
                              </w:rPr>
                            </w:pPr>
                          </w:p>
                        </w:tc>
                        <w:tc>
                          <w:tcPr>
                            <w:tcW w:w="1628" w:type="dxa"/>
                            <w:tcBorders>
                              <w:top w:val="nil"/>
                              <w:bottom w:val="nil"/>
                            </w:tcBorders>
                          </w:tcPr>
                          <w:p w14:paraId="7223E9A8">
                            <w:pPr>
                              <w:pStyle w:val="8"/>
                              <w:spacing w:before="97" w:line="314" w:lineRule="auto"/>
                              <w:ind w:left="103" w:right="96"/>
                              <w:rPr>
                                <w:sz w:val="20"/>
                              </w:rPr>
                            </w:pPr>
                            <w:r>
                              <w:rPr>
                                <w:spacing w:val="-2"/>
                                <w:sz w:val="20"/>
                              </w:rPr>
                              <w:t>公开事项信息形成或变更之日起</w:t>
                            </w:r>
                          </w:p>
                          <w:p w14:paraId="0519766C">
                            <w:pPr>
                              <w:pStyle w:val="8"/>
                              <w:spacing w:before="3" w:line="202" w:lineRule="exact"/>
                              <w:ind w:left="103"/>
                              <w:rPr>
                                <w:sz w:val="20"/>
                              </w:rPr>
                            </w:pPr>
                            <w:r>
                              <w:rPr>
                                <w:sz w:val="20"/>
                              </w:rPr>
                              <w:t>20</w:t>
                            </w:r>
                            <w:r>
                              <w:rPr>
                                <w:spacing w:val="15"/>
                                <w:sz w:val="20"/>
                              </w:rPr>
                              <w:t xml:space="preserve"> 个工作日内</w:t>
                            </w:r>
                          </w:p>
                        </w:tc>
                        <w:tc>
                          <w:tcPr>
                            <w:tcW w:w="994" w:type="dxa"/>
                            <w:tcBorders>
                              <w:top w:val="nil"/>
                              <w:bottom w:val="nil"/>
                            </w:tcBorders>
                          </w:tcPr>
                          <w:p w14:paraId="47A110F9">
                            <w:pPr>
                              <w:pStyle w:val="8"/>
                              <w:spacing w:before="68" w:line="280" w:lineRule="auto"/>
                              <w:ind w:left="153" w:right="145"/>
                              <w:jc w:val="both"/>
                              <w:rPr>
                                <w:sz w:val="20"/>
                              </w:rPr>
                            </w:pPr>
                            <w:r>
                              <w:rPr>
                                <w:spacing w:val="24"/>
                                <w:sz w:val="20"/>
                              </w:rPr>
                              <w:t>社会保障服务</w:t>
                            </w:r>
                            <w:r>
                              <w:rPr>
                                <w:spacing w:val="22"/>
                                <w:sz w:val="20"/>
                              </w:rPr>
                              <w:t>中心社</w:t>
                            </w:r>
                          </w:p>
                        </w:tc>
                        <w:tc>
                          <w:tcPr>
                            <w:tcW w:w="2069" w:type="dxa"/>
                            <w:tcBorders>
                              <w:top w:val="nil"/>
                              <w:bottom w:val="nil"/>
                            </w:tcBorders>
                          </w:tcPr>
                          <w:p w14:paraId="77F172D2">
                            <w:pPr>
                              <w:pStyle w:val="8"/>
                              <w:rPr>
                                <w:rFonts w:ascii="Times New Roman"/>
                                <w:sz w:val="20"/>
                              </w:rPr>
                            </w:pPr>
                          </w:p>
                        </w:tc>
                        <w:tc>
                          <w:tcPr>
                            <w:tcW w:w="634" w:type="dxa"/>
                            <w:tcBorders>
                              <w:top w:val="nil"/>
                              <w:bottom w:val="nil"/>
                            </w:tcBorders>
                          </w:tcPr>
                          <w:p w14:paraId="03951B95">
                            <w:pPr>
                              <w:pStyle w:val="8"/>
                              <w:spacing w:before="52"/>
                              <w:rPr>
                                <w:rFonts w:ascii="微软雅黑"/>
                                <w:sz w:val="20"/>
                              </w:rPr>
                            </w:pPr>
                          </w:p>
                          <w:p w14:paraId="7D5A50E0">
                            <w:pPr>
                              <w:pStyle w:val="8"/>
                              <w:ind w:left="53"/>
                              <w:jc w:val="center"/>
                              <w:rPr>
                                <w:sz w:val="20"/>
                              </w:rPr>
                            </w:pPr>
                            <w:r>
                              <w:rPr>
                                <w:spacing w:val="-10"/>
                                <w:sz w:val="20"/>
                              </w:rPr>
                              <w:t>√</w:t>
                            </w:r>
                          </w:p>
                        </w:tc>
                        <w:tc>
                          <w:tcPr>
                            <w:tcW w:w="737" w:type="dxa"/>
                            <w:vMerge w:val="continue"/>
                            <w:tcBorders>
                              <w:top w:val="nil"/>
                            </w:tcBorders>
                          </w:tcPr>
                          <w:p w14:paraId="5B644B0C">
                            <w:pPr>
                              <w:rPr>
                                <w:sz w:val="2"/>
                                <w:szCs w:val="2"/>
                              </w:rPr>
                            </w:pPr>
                          </w:p>
                        </w:tc>
                        <w:tc>
                          <w:tcPr>
                            <w:tcW w:w="567" w:type="dxa"/>
                            <w:tcBorders>
                              <w:top w:val="nil"/>
                              <w:bottom w:val="nil"/>
                            </w:tcBorders>
                          </w:tcPr>
                          <w:p w14:paraId="35A6B53B">
                            <w:pPr>
                              <w:pStyle w:val="8"/>
                              <w:spacing w:before="52"/>
                              <w:rPr>
                                <w:rFonts w:ascii="微软雅黑"/>
                                <w:sz w:val="20"/>
                              </w:rPr>
                            </w:pPr>
                          </w:p>
                          <w:p w14:paraId="1F96746D">
                            <w:pPr>
                              <w:pStyle w:val="8"/>
                              <w:ind w:left="2" w:right="5"/>
                              <w:jc w:val="center"/>
                              <w:rPr>
                                <w:sz w:val="20"/>
                              </w:rPr>
                            </w:pPr>
                            <w:r>
                              <w:rPr>
                                <w:spacing w:val="-10"/>
                                <w:sz w:val="20"/>
                              </w:rPr>
                              <w:t>√</w:t>
                            </w:r>
                          </w:p>
                        </w:tc>
                        <w:tc>
                          <w:tcPr>
                            <w:tcW w:w="661" w:type="dxa"/>
                            <w:vMerge w:val="continue"/>
                            <w:tcBorders>
                              <w:top w:val="nil"/>
                              <w:right w:val="nil"/>
                            </w:tcBorders>
                          </w:tcPr>
                          <w:p w14:paraId="3B174FA3">
                            <w:pPr>
                              <w:rPr>
                                <w:sz w:val="2"/>
                                <w:szCs w:val="2"/>
                              </w:rPr>
                            </w:pPr>
                          </w:p>
                        </w:tc>
                      </w:tr>
                      <w:tr w14:paraId="76FE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559" w:type="dxa"/>
                            <w:tcBorders>
                              <w:top w:val="nil"/>
                            </w:tcBorders>
                          </w:tcPr>
                          <w:p w14:paraId="12DCCCA3">
                            <w:pPr>
                              <w:pStyle w:val="8"/>
                              <w:rPr>
                                <w:rFonts w:ascii="Times New Roman"/>
                                <w:sz w:val="20"/>
                              </w:rPr>
                            </w:pPr>
                          </w:p>
                        </w:tc>
                        <w:tc>
                          <w:tcPr>
                            <w:tcW w:w="845" w:type="dxa"/>
                            <w:vMerge w:val="restart"/>
                            <w:tcBorders>
                              <w:top w:val="nil"/>
                              <w:bottom w:val="nil"/>
                            </w:tcBorders>
                          </w:tcPr>
                          <w:p w14:paraId="5D45A4DB">
                            <w:pPr>
                              <w:pStyle w:val="8"/>
                              <w:rPr>
                                <w:rFonts w:ascii="微软雅黑"/>
                                <w:sz w:val="20"/>
                              </w:rPr>
                            </w:pPr>
                          </w:p>
                          <w:p w14:paraId="12272ADF">
                            <w:pPr>
                              <w:pStyle w:val="8"/>
                              <w:spacing w:before="185"/>
                              <w:rPr>
                                <w:rFonts w:ascii="微软雅黑"/>
                                <w:sz w:val="20"/>
                              </w:rPr>
                            </w:pPr>
                          </w:p>
                          <w:p w14:paraId="1133C715">
                            <w:pPr>
                              <w:pStyle w:val="8"/>
                              <w:spacing w:line="316" w:lineRule="auto"/>
                              <w:ind w:left="110" w:right="91"/>
                              <w:rPr>
                                <w:sz w:val="20"/>
                              </w:rPr>
                            </w:pPr>
                            <w:r>
                              <w:rPr>
                                <w:spacing w:val="7"/>
                                <w:sz w:val="20"/>
                              </w:rPr>
                              <w:t>就业信</w:t>
                            </w:r>
                            <w:r>
                              <w:rPr>
                                <w:spacing w:val="-5"/>
                                <w:sz w:val="20"/>
                              </w:rPr>
                              <w:t>息服务</w:t>
                            </w:r>
                          </w:p>
                        </w:tc>
                        <w:tc>
                          <w:tcPr>
                            <w:tcW w:w="1313" w:type="dxa"/>
                            <w:tcBorders>
                              <w:top w:val="nil"/>
                            </w:tcBorders>
                          </w:tcPr>
                          <w:p w14:paraId="554166E0">
                            <w:pPr>
                              <w:pStyle w:val="8"/>
                              <w:rPr>
                                <w:rFonts w:ascii="Times New Roman"/>
                                <w:sz w:val="20"/>
                              </w:rPr>
                            </w:pPr>
                          </w:p>
                        </w:tc>
                        <w:tc>
                          <w:tcPr>
                            <w:tcW w:w="2631" w:type="dxa"/>
                            <w:tcBorders>
                              <w:top w:val="nil"/>
                            </w:tcBorders>
                          </w:tcPr>
                          <w:p w14:paraId="50E2F09E">
                            <w:pPr>
                              <w:pStyle w:val="8"/>
                              <w:spacing w:line="231" w:lineRule="exact"/>
                              <w:ind w:left="107"/>
                              <w:rPr>
                                <w:sz w:val="20"/>
                              </w:rPr>
                            </w:pPr>
                            <w:r>
                              <w:rPr>
                                <w:spacing w:val="-2"/>
                                <w:sz w:val="20"/>
                              </w:rPr>
                              <w:t>式</w:t>
                            </w:r>
                            <w:r>
                              <w:rPr>
                                <w:spacing w:val="-184"/>
                                <w:sz w:val="20"/>
                              </w:rPr>
                              <w:t>）</w:t>
                            </w:r>
                            <w:r>
                              <w:rPr>
                                <w:spacing w:val="-4"/>
                                <w:sz w:val="20"/>
                              </w:rPr>
                              <w:t>、咨询电话</w:t>
                            </w:r>
                          </w:p>
                        </w:tc>
                        <w:tc>
                          <w:tcPr>
                            <w:tcW w:w="1693" w:type="dxa"/>
                            <w:vMerge w:val="restart"/>
                            <w:tcBorders>
                              <w:top w:val="nil"/>
                              <w:bottom w:val="nil"/>
                            </w:tcBorders>
                          </w:tcPr>
                          <w:p w14:paraId="4BBFDCEF">
                            <w:pPr>
                              <w:pStyle w:val="8"/>
                              <w:spacing w:before="52"/>
                              <w:rPr>
                                <w:rFonts w:ascii="微软雅黑"/>
                                <w:sz w:val="20"/>
                              </w:rPr>
                            </w:pPr>
                          </w:p>
                          <w:p w14:paraId="0F6CD41F">
                            <w:pPr>
                              <w:pStyle w:val="8"/>
                              <w:spacing w:line="314" w:lineRule="auto"/>
                              <w:ind w:left="109" w:right="-87"/>
                              <w:rPr>
                                <w:sz w:val="20"/>
                              </w:rPr>
                            </w:pPr>
                            <w:r>
                              <w:rPr>
                                <w:spacing w:val="14"/>
                                <w:sz w:val="20"/>
                              </w:rPr>
                              <w:t>《政府信息公开</w:t>
                            </w:r>
                            <w:r>
                              <w:rPr>
                                <w:sz w:val="20"/>
                              </w:rPr>
                              <w:t xml:space="preserve"> </w:t>
                            </w:r>
                            <w:r>
                              <w:rPr>
                                <w:spacing w:val="-66"/>
                                <w:sz w:val="20"/>
                              </w:rPr>
                              <w:t>条例》、《就业促进法》、</w:t>
                            </w:r>
                          </w:p>
                          <w:p w14:paraId="7ED530EF">
                            <w:pPr>
                              <w:pStyle w:val="8"/>
                              <w:spacing w:before="3" w:line="314" w:lineRule="auto"/>
                              <w:ind w:left="109" w:right="119"/>
                              <w:rPr>
                                <w:sz w:val="20"/>
                              </w:rPr>
                            </w:pPr>
                            <w:r>
                              <w:rPr>
                                <w:spacing w:val="-19"/>
                                <w:sz w:val="20"/>
                              </w:rPr>
                              <w:t>《人力资源 市 场</w:t>
                            </w:r>
                            <w:r>
                              <w:rPr>
                                <w:sz w:val="20"/>
                              </w:rPr>
                              <w:t>暂 行 条 例 》</w:t>
                            </w:r>
                          </w:p>
                        </w:tc>
                        <w:tc>
                          <w:tcPr>
                            <w:tcW w:w="1628" w:type="dxa"/>
                            <w:tcBorders>
                              <w:top w:val="nil"/>
                            </w:tcBorders>
                          </w:tcPr>
                          <w:p w14:paraId="4EE8E35A">
                            <w:pPr>
                              <w:pStyle w:val="8"/>
                              <w:spacing w:before="104"/>
                              <w:ind w:left="103"/>
                              <w:rPr>
                                <w:sz w:val="20"/>
                              </w:rPr>
                            </w:pPr>
                            <w:r>
                              <w:rPr>
                                <w:spacing w:val="-6"/>
                                <w:sz w:val="20"/>
                              </w:rPr>
                              <w:t>公开</w:t>
                            </w:r>
                          </w:p>
                        </w:tc>
                        <w:tc>
                          <w:tcPr>
                            <w:tcW w:w="994" w:type="dxa"/>
                            <w:tcBorders>
                              <w:top w:val="nil"/>
                            </w:tcBorders>
                          </w:tcPr>
                          <w:p w14:paraId="1E07F59C">
                            <w:pPr>
                              <w:pStyle w:val="8"/>
                              <w:spacing w:line="221" w:lineRule="exact"/>
                              <w:ind w:left="153"/>
                              <w:rPr>
                                <w:sz w:val="20"/>
                              </w:rPr>
                            </w:pPr>
                            <w:r>
                              <w:rPr>
                                <w:spacing w:val="22"/>
                                <w:sz w:val="20"/>
                              </w:rPr>
                              <w:t>会保障</w:t>
                            </w:r>
                          </w:p>
                          <w:p w14:paraId="1CBC33ED">
                            <w:pPr>
                              <w:pStyle w:val="8"/>
                              <w:spacing w:before="43" w:line="247" w:lineRule="exact"/>
                              <w:ind w:left="153"/>
                              <w:rPr>
                                <w:sz w:val="20"/>
                              </w:rPr>
                            </w:pPr>
                            <w:r>
                              <w:rPr>
                                <w:spacing w:val="-5"/>
                                <w:sz w:val="20"/>
                              </w:rPr>
                              <w:t>服务岗</w:t>
                            </w:r>
                          </w:p>
                        </w:tc>
                        <w:tc>
                          <w:tcPr>
                            <w:tcW w:w="2069" w:type="dxa"/>
                            <w:vMerge w:val="restart"/>
                            <w:tcBorders>
                              <w:top w:val="nil"/>
                              <w:bottom w:val="nil"/>
                            </w:tcBorders>
                          </w:tcPr>
                          <w:p w14:paraId="65A911FC">
                            <w:pPr>
                              <w:pStyle w:val="8"/>
                              <w:spacing w:before="359"/>
                              <w:rPr>
                                <w:rFonts w:ascii="微软雅黑"/>
                                <w:sz w:val="20"/>
                              </w:rPr>
                            </w:pPr>
                          </w:p>
                          <w:p w14:paraId="1763C556">
                            <w:pPr>
                              <w:pStyle w:val="8"/>
                              <w:numPr>
                                <w:ilvl w:val="0"/>
                                <w:numId w:val="180"/>
                              </w:numPr>
                              <w:tabs>
                                <w:tab w:val="left" w:pos="303"/>
                              </w:tabs>
                              <w:spacing w:before="0" w:after="0" w:line="240" w:lineRule="auto"/>
                              <w:ind w:left="303" w:right="0" w:hanging="199"/>
                              <w:jc w:val="left"/>
                              <w:rPr>
                                <w:sz w:val="20"/>
                              </w:rPr>
                            </w:pPr>
                            <w:r>
                              <w:rPr>
                                <w:spacing w:val="-4"/>
                                <w:sz w:val="20"/>
                              </w:rPr>
                              <w:t>政府网站</w:t>
                            </w:r>
                          </w:p>
                          <w:p w14:paraId="5AA9FB94">
                            <w:pPr>
                              <w:pStyle w:val="8"/>
                              <w:numPr>
                                <w:ilvl w:val="0"/>
                                <w:numId w:val="180"/>
                              </w:numPr>
                              <w:tabs>
                                <w:tab w:val="left" w:pos="303"/>
                              </w:tabs>
                              <w:spacing w:before="73" w:after="0" w:line="240" w:lineRule="auto"/>
                              <w:ind w:left="303" w:right="0" w:hanging="199"/>
                              <w:jc w:val="left"/>
                              <w:rPr>
                                <w:sz w:val="20"/>
                              </w:rPr>
                            </w:pPr>
                            <w:r>
                              <w:rPr>
                                <w:spacing w:val="-4"/>
                                <w:sz w:val="20"/>
                              </w:rPr>
                              <w:t>政务服务中心</w:t>
                            </w:r>
                          </w:p>
                          <w:p w14:paraId="76F2127D">
                            <w:pPr>
                              <w:pStyle w:val="8"/>
                              <w:numPr>
                                <w:ilvl w:val="0"/>
                                <w:numId w:val="180"/>
                              </w:numPr>
                              <w:tabs>
                                <w:tab w:val="left" w:pos="303"/>
                              </w:tabs>
                              <w:spacing w:before="72" w:after="0" w:line="240" w:lineRule="auto"/>
                              <w:ind w:left="303" w:right="0" w:hanging="199"/>
                              <w:jc w:val="left"/>
                              <w:rPr>
                                <w:sz w:val="20"/>
                              </w:rPr>
                            </w:pPr>
                            <w:r>
                              <w:rPr>
                                <w:spacing w:val="-4"/>
                                <w:sz w:val="20"/>
                              </w:rPr>
                              <w:t>基层公共服务平台</w:t>
                            </w:r>
                          </w:p>
                        </w:tc>
                        <w:tc>
                          <w:tcPr>
                            <w:tcW w:w="634" w:type="dxa"/>
                            <w:tcBorders>
                              <w:top w:val="nil"/>
                            </w:tcBorders>
                          </w:tcPr>
                          <w:p w14:paraId="03945B76">
                            <w:pPr>
                              <w:pStyle w:val="8"/>
                              <w:rPr>
                                <w:rFonts w:ascii="Times New Roman"/>
                                <w:sz w:val="20"/>
                              </w:rPr>
                            </w:pPr>
                          </w:p>
                        </w:tc>
                        <w:tc>
                          <w:tcPr>
                            <w:tcW w:w="737" w:type="dxa"/>
                            <w:vMerge w:val="continue"/>
                            <w:tcBorders>
                              <w:top w:val="nil"/>
                            </w:tcBorders>
                          </w:tcPr>
                          <w:p w14:paraId="2C5C88D6">
                            <w:pPr>
                              <w:rPr>
                                <w:sz w:val="2"/>
                                <w:szCs w:val="2"/>
                              </w:rPr>
                            </w:pPr>
                          </w:p>
                        </w:tc>
                        <w:tc>
                          <w:tcPr>
                            <w:tcW w:w="567" w:type="dxa"/>
                            <w:tcBorders>
                              <w:top w:val="nil"/>
                            </w:tcBorders>
                          </w:tcPr>
                          <w:p w14:paraId="6E6C070E">
                            <w:pPr>
                              <w:pStyle w:val="8"/>
                              <w:rPr>
                                <w:rFonts w:ascii="Times New Roman"/>
                                <w:sz w:val="20"/>
                              </w:rPr>
                            </w:pPr>
                          </w:p>
                        </w:tc>
                        <w:tc>
                          <w:tcPr>
                            <w:tcW w:w="661" w:type="dxa"/>
                            <w:vMerge w:val="continue"/>
                            <w:tcBorders>
                              <w:top w:val="nil"/>
                              <w:right w:val="nil"/>
                            </w:tcBorders>
                          </w:tcPr>
                          <w:p w14:paraId="6FF67200">
                            <w:pPr>
                              <w:rPr>
                                <w:sz w:val="2"/>
                                <w:szCs w:val="2"/>
                              </w:rPr>
                            </w:pPr>
                          </w:p>
                        </w:tc>
                      </w:tr>
                      <w:tr w14:paraId="6C8E9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1" w:hRule="atLeast"/>
                        </w:trPr>
                        <w:tc>
                          <w:tcPr>
                            <w:tcW w:w="559" w:type="dxa"/>
                          </w:tcPr>
                          <w:p w14:paraId="578EBE49">
                            <w:pPr>
                              <w:pStyle w:val="8"/>
                              <w:spacing w:before="323"/>
                              <w:rPr>
                                <w:rFonts w:ascii="微软雅黑"/>
                                <w:sz w:val="20"/>
                              </w:rPr>
                            </w:pPr>
                          </w:p>
                          <w:p w14:paraId="2E46EEF8">
                            <w:pPr>
                              <w:pStyle w:val="8"/>
                              <w:spacing w:before="1"/>
                              <w:ind w:left="20" w:right="10"/>
                              <w:jc w:val="center"/>
                              <w:rPr>
                                <w:sz w:val="20"/>
                              </w:rPr>
                            </w:pPr>
                            <w:r>
                              <w:rPr>
                                <w:spacing w:val="-10"/>
                                <w:sz w:val="20"/>
                              </w:rPr>
                              <w:t>2</w:t>
                            </w:r>
                          </w:p>
                        </w:tc>
                        <w:tc>
                          <w:tcPr>
                            <w:tcW w:w="845" w:type="dxa"/>
                            <w:vMerge w:val="continue"/>
                            <w:tcBorders>
                              <w:top w:val="nil"/>
                              <w:bottom w:val="nil"/>
                            </w:tcBorders>
                          </w:tcPr>
                          <w:p w14:paraId="1094C205">
                            <w:pPr>
                              <w:rPr>
                                <w:sz w:val="2"/>
                                <w:szCs w:val="2"/>
                              </w:rPr>
                            </w:pPr>
                          </w:p>
                        </w:tc>
                        <w:tc>
                          <w:tcPr>
                            <w:tcW w:w="1313" w:type="dxa"/>
                          </w:tcPr>
                          <w:p w14:paraId="383A3DDF">
                            <w:pPr>
                              <w:pStyle w:val="8"/>
                              <w:spacing w:before="177"/>
                              <w:rPr>
                                <w:rFonts w:ascii="微软雅黑"/>
                                <w:sz w:val="20"/>
                              </w:rPr>
                            </w:pPr>
                          </w:p>
                          <w:p w14:paraId="341F053C">
                            <w:pPr>
                              <w:pStyle w:val="8"/>
                              <w:spacing w:line="316" w:lineRule="auto"/>
                              <w:ind w:left="110" w:right="77"/>
                              <w:rPr>
                                <w:sz w:val="20"/>
                              </w:rPr>
                            </w:pPr>
                            <w:r>
                              <w:rPr>
                                <w:spacing w:val="20"/>
                                <w:sz w:val="20"/>
                              </w:rPr>
                              <w:t>岗位信息发</w:t>
                            </w:r>
                            <w:r>
                              <w:rPr>
                                <w:spacing w:val="-10"/>
                                <w:sz w:val="20"/>
                              </w:rPr>
                              <w:t>布</w:t>
                            </w:r>
                          </w:p>
                        </w:tc>
                        <w:tc>
                          <w:tcPr>
                            <w:tcW w:w="2631" w:type="dxa"/>
                          </w:tcPr>
                          <w:p w14:paraId="274D9538">
                            <w:pPr>
                              <w:pStyle w:val="8"/>
                              <w:spacing w:before="366" w:line="316" w:lineRule="auto"/>
                              <w:ind w:left="107" w:right="-29"/>
                              <w:jc w:val="both"/>
                              <w:rPr>
                                <w:sz w:val="20"/>
                              </w:rPr>
                            </w:pPr>
                            <w:r>
                              <w:rPr>
                                <w:spacing w:val="-6"/>
                                <w:sz w:val="20"/>
                              </w:rPr>
                              <w:t>招聘单位、岗位要求、福利待</w:t>
                            </w:r>
                            <w:r>
                              <w:rPr>
                                <w:spacing w:val="-20"/>
                                <w:sz w:val="20"/>
                              </w:rPr>
                              <w:t>遇、招聘流程、应聘方式、咨询</w:t>
                            </w:r>
                            <w:r>
                              <w:rPr>
                                <w:spacing w:val="-6"/>
                                <w:sz w:val="20"/>
                              </w:rPr>
                              <w:t>电话</w:t>
                            </w:r>
                          </w:p>
                        </w:tc>
                        <w:tc>
                          <w:tcPr>
                            <w:tcW w:w="1693" w:type="dxa"/>
                            <w:vMerge w:val="continue"/>
                            <w:tcBorders>
                              <w:top w:val="nil"/>
                              <w:bottom w:val="nil"/>
                            </w:tcBorders>
                          </w:tcPr>
                          <w:p w14:paraId="1530B5CB">
                            <w:pPr>
                              <w:rPr>
                                <w:sz w:val="2"/>
                                <w:szCs w:val="2"/>
                              </w:rPr>
                            </w:pPr>
                          </w:p>
                        </w:tc>
                        <w:tc>
                          <w:tcPr>
                            <w:tcW w:w="1628" w:type="dxa"/>
                          </w:tcPr>
                          <w:p w14:paraId="02726936">
                            <w:pPr>
                              <w:pStyle w:val="8"/>
                              <w:spacing w:before="323"/>
                              <w:rPr>
                                <w:rFonts w:ascii="微软雅黑"/>
                                <w:sz w:val="20"/>
                              </w:rPr>
                            </w:pPr>
                          </w:p>
                          <w:p w14:paraId="7D1F2A21">
                            <w:pPr>
                              <w:pStyle w:val="8"/>
                              <w:spacing w:before="1"/>
                              <w:ind w:left="103"/>
                              <w:rPr>
                                <w:sz w:val="20"/>
                              </w:rPr>
                            </w:pPr>
                            <w:r>
                              <w:rPr>
                                <w:spacing w:val="-6"/>
                                <w:sz w:val="20"/>
                              </w:rPr>
                              <w:t>同上</w:t>
                            </w:r>
                          </w:p>
                        </w:tc>
                        <w:tc>
                          <w:tcPr>
                            <w:tcW w:w="994" w:type="dxa"/>
                          </w:tcPr>
                          <w:p w14:paraId="44EF6B3C">
                            <w:pPr>
                              <w:pStyle w:val="8"/>
                              <w:spacing w:before="5" w:line="206" w:lineRule="auto"/>
                              <w:ind w:left="153" w:right="-15"/>
                              <w:jc w:val="both"/>
                              <w:rPr>
                                <w:sz w:val="20"/>
                              </w:rPr>
                            </w:pPr>
                            <w:r>
                              <w:rPr>
                                <w:spacing w:val="5"/>
                                <w:sz w:val="20"/>
                              </w:rPr>
                              <w:t>级索镇社会保障服务中心社会保障服</w:t>
                            </w:r>
                            <w:r>
                              <w:rPr>
                                <w:spacing w:val="-6"/>
                                <w:sz w:val="20"/>
                              </w:rPr>
                              <w:t>务岗</w:t>
                            </w:r>
                          </w:p>
                        </w:tc>
                        <w:tc>
                          <w:tcPr>
                            <w:tcW w:w="2069" w:type="dxa"/>
                            <w:vMerge w:val="continue"/>
                            <w:tcBorders>
                              <w:top w:val="nil"/>
                              <w:bottom w:val="nil"/>
                            </w:tcBorders>
                          </w:tcPr>
                          <w:p w14:paraId="01C137D3">
                            <w:pPr>
                              <w:rPr>
                                <w:sz w:val="2"/>
                                <w:szCs w:val="2"/>
                              </w:rPr>
                            </w:pPr>
                          </w:p>
                        </w:tc>
                        <w:tc>
                          <w:tcPr>
                            <w:tcW w:w="634" w:type="dxa"/>
                          </w:tcPr>
                          <w:p w14:paraId="14132A00">
                            <w:pPr>
                              <w:pStyle w:val="8"/>
                              <w:spacing w:before="323"/>
                              <w:rPr>
                                <w:rFonts w:ascii="微软雅黑"/>
                                <w:sz w:val="20"/>
                              </w:rPr>
                            </w:pPr>
                          </w:p>
                          <w:p w14:paraId="74EAD596">
                            <w:pPr>
                              <w:pStyle w:val="8"/>
                              <w:spacing w:before="1"/>
                              <w:ind w:left="53"/>
                              <w:jc w:val="center"/>
                              <w:rPr>
                                <w:sz w:val="20"/>
                              </w:rPr>
                            </w:pPr>
                            <w:r>
                              <w:rPr>
                                <w:spacing w:val="-10"/>
                                <w:sz w:val="20"/>
                              </w:rPr>
                              <w:t>√</w:t>
                            </w:r>
                          </w:p>
                        </w:tc>
                        <w:tc>
                          <w:tcPr>
                            <w:tcW w:w="737" w:type="dxa"/>
                          </w:tcPr>
                          <w:p w14:paraId="057D3A87">
                            <w:pPr>
                              <w:pStyle w:val="8"/>
                              <w:rPr>
                                <w:rFonts w:ascii="Times New Roman"/>
                                <w:sz w:val="20"/>
                              </w:rPr>
                            </w:pPr>
                          </w:p>
                        </w:tc>
                        <w:tc>
                          <w:tcPr>
                            <w:tcW w:w="567" w:type="dxa"/>
                          </w:tcPr>
                          <w:p w14:paraId="25F2528C">
                            <w:pPr>
                              <w:pStyle w:val="8"/>
                              <w:spacing w:before="323"/>
                              <w:rPr>
                                <w:rFonts w:ascii="微软雅黑"/>
                                <w:sz w:val="20"/>
                              </w:rPr>
                            </w:pPr>
                          </w:p>
                          <w:p w14:paraId="390E5E73">
                            <w:pPr>
                              <w:pStyle w:val="8"/>
                              <w:spacing w:before="1"/>
                              <w:ind w:left="2" w:right="5"/>
                              <w:jc w:val="center"/>
                              <w:rPr>
                                <w:sz w:val="20"/>
                              </w:rPr>
                            </w:pPr>
                            <w:r>
                              <w:rPr>
                                <w:spacing w:val="-10"/>
                                <w:sz w:val="20"/>
                              </w:rPr>
                              <w:t>√</w:t>
                            </w:r>
                          </w:p>
                        </w:tc>
                        <w:tc>
                          <w:tcPr>
                            <w:tcW w:w="661" w:type="dxa"/>
                            <w:tcBorders>
                              <w:right w:val="nil"/>
                            </w:tcBorders>
                          </w:tcPr>
                          <w:p w14:paraId="66E34A7E">
                            <w:pPr>
                              <w:pStyle w:val="8"/>
                              <w:rPr>
                                <w:rFonts w:ascii="Times New Roman"/>
                                <w:sz w:val="20"/>
                              </w:rPr>
                            </w:pPr>
                          </w:p>
                        </w:tc>
                      </w:tr>
                      <w:tr w14:paraId="61A88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559" w:type="dxa"/>
                          </w:tcPr>
                          <w:p w14:paraId="4C939EA2">
                            <w:pPr>
                              <w:pStyle w:val="8"/>
                              <w:spacing w:before="323"/>
                              <w:rPr>
                                <w:rFonts w:ascii="微软雅黑"/>
                                <w:sz w:val="20"/>
                              </w:rPr>
                            </w:pPr>
                          </w:p>
                          <w:p w14:paraId="229A31AB">
                            <w:pPr>
                              <w:pStyle w:val="8"/>
                              <w:spacing w:before="1"/>
                              <w:ind w:left="20" w:right="10"/>
                              <w:jc w:val="center"/>
                              <w:rPr>
                                <w:sz w:val="20"/>
                              </w:rPr>
                            </w:pPr>
                            <w:r>
                              <w:rPr>
                                <w:spacing w:val="-10"/>
                                <w:sz w:val="20"/>
                              </w:rPr>
                              <w:t>3</w:t>
                            </w:r>
                          </w:p>
                        </w:tc>
                        <w:tc>
                          <w:tcPr>
                            <w:tcW w:w="845" w:type="dxa"/>
                            <w:tcBorders>
                              <w:top w:val="nil"/>
                            </w:tcBorders>
                          </w:tcPr>
                          <w:p w14:paraId="777C2E24">
                            <w:pPr>
                              <w:pStyle w:val="8"/>
                              <w:rPr>
                                <w:rFonts w:ascii="Times New Roman"/>
                                <w:sz w:val="20"/>
                              </w:rPr>
                            </w:pPr>
                          </w:p>
                        </w:tc>
                        <w:tc>
                          <w:tcPr>
                            <w:tcW w:w="1313" w:type="dxa"/>
                          </w:tcPr>
                          <w:p w14:paraId="662EBFE1">
                            <w:pPr>
                              <w:pStyle w:val="8"/>
                              <w:spacing w:before="177"/>
                              <w:rPr>
                                <w:rFonts w:ascii="微软雅黑"/>
                                <w:sz w:val="20"/>
                              </w:rPr>
                            </w:pPr>
                          </w:p>
                          <w:p w14:paraId="356A4726">
                            <w:pPr>
                              <w:pStyle w:val="8"/>
                              <w:spacing w:line="316" w:lineRule="auto"/>
                              <w:ind w:left="110" w:right="77"/>
                              <w:rPr>
                                <w:sz w:val="20"/>
                              </w:rPr>
                            </w:pPr>
                            <w:r>
                              <w:rPr>
                                <w:spacing w:val="20"/>
                                <w:sz w:val="20"/>
                              </w:rPr>
                              <w:t>求职信息登</w:t>
                            </w:r>
                            <w:r>
                              <w:rPr>
                                <w:spacing w:val="-10"/>
                                <w:sz w:val="20"/>
                              </w:rPr>
                              <w:t>记</w:t>
                            </w:r>
                          </w:p>
                        </w:tc>
                        <w:tc>
                          <w:tcPr>
                            <w:tcW w:w="2631" w:type="dxa"/>
                          </w:tcPr>
                          <w:p w14:paraId="6BC45B57">
                            <w:pPr>
                              <w:pStyle w:val="8"/>
                              <w:spacing w:before="368" w:line="316" w:lineRule="auto"/>
                              <w:ind w:left="107" w:right="41"/>
                              <w:rPr>
                                <w:sz w:val="20"/>
                              </w:rPr>
                            </w:pPr>
                            <w:r>
                              <w:rPr>
                                <w:spacing w:val="-2"/>
                                <w:sz w:val="20"/>
                              </w:rPr>
                              <w:t>服务对象、提交材料、办理流程、服务时间、服务地点</w:t>
                            </w:r>
                          </w:p>
                          <w:p w14:paraId="2645CE76">
                            <w:pPr>
                              <w:pStyle w:val="8"/>
                              <w:spacing w:line="254" w:lineRule="exact"/>
                              <w:ind w:left="107"/>
                              <w:rPr>
                                <w:sz w:val="20"/>
                              </w:rPr>
                            </w:pPr>
                            <w:r>
                              <w:rPr>
                                <w:spacing w:val="-2"/>
                                <w:sz w:val="20"/>
                              </w:rPr>
                              <w:t>（方式</w:t>
                            </w:r>
                            <w:r>
                              <w:rPr>
                                <w:spacing w:val="-182"/>
                                <w:sz w:val="20"/>
                              </w:rPr>
                              <w:t>）</w:t>
                            </w:r>
                            <w:r>
                              <w:rPr>
                                <w:spacing w:val="-4"/>
                                <w:sz w:val="20"/>
                              </w:rPr>
                              <w:t>、咨询电话</w:t>
                            </w:r>
                          </w:p>
                        </w:tc>
                        <w:tc>
                          <w:tcPr>
                            <w:tcW w:w="1693" w:type="dxa"/>
                            <w:tcBorders>
                              <w:top w:val="nil"/>
                            </w:tcBorders>
                          </w:tcPr>
                          <w:p w14:paraId="55A9B182">
                            <w:pPr>
                              <w:pStyle w:val="8"/>
                              <w:rPr>
                                <w:rFonts w:ascii="Times New Roman"/>
                                <w:sz w:val="20"/>
                              </w:rPr>
                            </w:pPr>
                          </w:p>
                        </w:tc>
                        <w:tc>
                          <w:tcPr>
                            <w:tcW w:w="1628" w:type="dxa"/>
                          </w:tcPr>
                          <w:p w14:paraId="7BE87BBC">
                            <w:pPr>
                              <w:pStyle w:val="8"/>
                              <w:spacing w:before="323"/>
                              <w:rPr>
                                <w:rFonts w:ascii="微软雅黑"/>
                                <w:sz w:val="20"/>
                              </w:rPr>
                            </w:pPr>
                          </w:p>
                          <w:p w14:paraId="7839C5C8">
                            <w:pPr>
                              <w:pStyle w:val="8"/>
                              <w:spacing w:before="1"/>
                              <w:ind w:left="103"/>
                              <w:rPr>
                                <w:sz w:val="20"/>
                              </w:rPr>
                            </w:pPr>
                            <w:r>
                              <w:rPr>
                                <w:spacing w:val="-6"/>
                                <w:sz w:val="20"/>
                              </w:rPr>
                              <w:t>同上</w:t>
                            </w:r>
                          </w:p>
                        </w:tc>
                        <w:tc>
                          <w:tcPr>
                            <w:tcW w:w="994" w:type="dxa"/>
                          </w:tcPr>
                          <w:p w14:paraId="4D2A1A25">
                            <w:pPr>
                              <w:pStyle w:val="8"/>
                              <w:spacing w:before="7" w:line="206" w:lineRule="auto"/>
                              <w:ind w:left="153" w:right="-15"/>
                              <w:jc w:val="both"/>
                              <w:rPr>
                                <w:sz w:val="20"/>
                              </w:rPr>
                            </w:pPr>
                            <w:r>
                              <w:rPr>
                                <w:spacing w:val="5"/>
                                <w:sz w:val="20"/>
                              </w:rPr>
                              <w:t>级索镇社会保障服务中心社会保障服</w:t>
                            </w:r>
                            <w:r>
                              <w:rPr>
                                <w:spacing w:val="-6"/>
                                <w:sz w:val="20"/>
                              </w:rPr>
                              <w:t>务岗</w:t>
                            </w:r>
                          </w:p>
                        </w:tc>
                        <w:tc>
                          <w:tcPr>
                            <w:tcW w:w="2069" w:type="dxa"/>
                            <w:tcBorders>
                              <w:top w:val="nil"/>
                            </w:tcBorders>
                          </w:tcPr>
                          <w:p w14:paraId="10642FEB">
                            <w:pPr>
                              <w:pStyle w:val="8"/>
                              <w:rPr>
                                <w:rFonts w:ascii="Times New Roman"/>
                                <w:sz w:val="20"/>
                              </w:rPr>
                            </w:pPr>
                          </w:p>
                        </w:tc>
                        <w:tc>
                          <w:tcPr>
                            <w:tcW w:w="634" w:type="dxa"/>
                          </w:tcPr>
                          <w:p w14:paraId="78D81C63">
                            <w:pPr>
                              <w:pStyle w:val="8"/>
                              <w:spacing w:before="323"/>
                              <w:rPr>
                                <w:rFonts w:ascii="微软雅黑"/>
                                <w:sz w:val="20"/>
                              </w:rPr>
                            </w:pPr>
                          </w:p>
                          <w:p w14:paraId="0FA174B9">
                            <w:pPr>
                              <w:pStyle w:val="8"/>
                              <w:spacing w:before="1"/>
                              <w:ind w:left="53"/>
                              <w:jc w:val="center"/>
                              <w:rPr>
                                <w:sz w:val="20"/>
                              </w:rPr>
                            </w:pPr>
                            <w:r>
                              <w:rPr>
                                <w:spacing w:val="-10"/>
                                <w:sz w:val="20"/>
                              </w:rPr>
                              <w:t>√</w:t>
                            </w:r>
                          </w:p>
                        </w:tc>
                        <w:tc>
                          <w:tcPr>
                            <w:tcW w:w="737" w:type="dxa"/>
                          </w:tcPr>
                          <w:p w14:paraId="15B526A5">
                            <w:pPr>
                              <w:pStyle w:val="8"/>
                              <w:rPr>
                                <w:rFonts w:ascii="Times New Roman"/>
                                <w:sz w:val="20"/>
                              </w:rPr>
                            </w:pPr>
                          </w:p>
                        </w:tc>
                        <w:tc>
                          <w:tcPr>
                            <w:tcW w:w="567" w:type="dxa"/>
                          </w:tcPr>
                          <w:p w14:paraId="308DE2F5">
                            <w:pPr>
                              <w:pStyle w:val="8"/>
                              <w:spacing w:before="323"/>
                              <w:rPr>
                                <w:rFonts w:ascii="微软雅黑"/>
                                <w:sz w:val="20"/>
                              </w:rPr>
                            </w:pPr>
                          </w:p>
                          <w:p w14:paraId="1B29B91A">
                            <w:pPr>
                              <w:pStyle w:val="8"/>
                              <w:spacing w:before="1"/>
                              <w:ind w:left="2" w:right="5"/>
                              <w:jc w:val="center"/>
                              <w:rPr>
                                <w:sz w:val="20"/>
                              </w:rPr>
                            </w:pPr>
                            <w:r>
                              <w:rPr>
                                <w:spacing w:val="-10"/>
                                <w:sz w:val="20"/>
                              </w:rPr>
                              <w:t>√</w:t>
                            </w:r>
                          </w:p>
                        </w:tc>
                        <w:tc>
                          <w:tcPr>
                            <w:tcW w:w="661" w:type="dxa"/>
                            <w:tcBorders>
                              <w:right w:val="nil"/>
                            </w:tcBorders>
                          </w:tcPr>
                          <w:p w14:paraId="35CBD14B">
                            <w:pPr>
                              <w:pStyle w:val="8"/>
                              <w:rPr>
                                <w:rFonts w:ascii="Times New Roman"/>
                                <w:sz w:val="20"/>
                              </w:rPr>
                            </w:pPr>
                          </w:p>
                        </w:tc>
                      </w:tr>
                      <w:tr w14:paraId="2843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559" w:type="dxa"/>
                          </w:tcPr>
                          <w:p w14:paraId="395E66C5">
                            <w:pPr>
                              <w:pStyle w:val="8"/>
                              <w:spacing w:before="366"/>
                              <w:ind w:left="20" w:right="10"/>
                              <w:jc w:val="center"/>
                              <w:rPr>
                                <w:sz w:val="20"/>
                              </w:rPr>
                            </w:pPr>
                            <w:r>
                              <w:rPr>
                                <w:spacing w:val="-10"/>
                                <w:sz w:val="20"/>
                              </w:rPr>
                              <w:t>4</w:t>
                            </w:r>
                          </w:p>
                        </w:tc>
                        <w:tc>
                          <w:tcPr>
                            <w:tcW w:w="845" w:type="dxa"/>
                            <w:vMerge w:val="restart"/>
                            <w:tcBorders>
                              <w:bottom w:val="nil"/>
                            </w:tcBorders>
                          </w:tcPr>
                          <w:p w14:paraId="46E76E22">
                            <w:pPr>
                              <w:pStyle w:val="8"/>
                              <w:rPr>
                                <w:rFonts w:ascii="微软雅黑"/>
                                <w:sz w:val="20"/>
                              </w:rPr>
                            </w:pPr>
                          </w:p>
                          <w:p w14:paraId="2A4D7639">
                            <w:pPr>
                              <w:pStyle w:val="8"/>
                              <w:spacing w:before="140"/>
                              <w:rPr>
                                <w:rFonts w:ascii="微软雅黑"/>
                                <w:sz w:val="20"/>
                              </w:rPr>
                            </w:pPr>
                          </w:p>
                          <w:p w14:paraId="06F21CEF">
                            <w:pPr>
                              <w:pStyle w:val="8"/>
                              <w:spacing w:line="316" w:lineRule="auto"/>
                              <w:ind w:left="110" w:right="91"/>
                              <w:rPr>
                                <w:sz w:val="20"/>
                              </w:rPr>
                            </w:pPr>
                            <w:r>
                              <w:rPr>
                                <w:spacing w:val="7"/>
                                <w:sz w:val="20"/>
                              </w:rPr>
                              <w:t>就业信</w:t>
                            </w:r>
                            <w:r>
                              <w:rPr>
                                <w:spacing w:val="-5"/>
                                <w:sz w:val="20"/>
                              </w:rPr>
                              <w:t>息服务</w:t>
                            </w:r>
                          </w:p>
                        </w:tc>
                        <w:tc>
                          <w:tcPr>
                            <w:tcW w:w="1313" w:type="dxa"/>
                          </w:tcPr>
                          <w:p w14:paraId="201CE2F0">
                            <w:pPr>
                              <w:pStyle w:val="8"/>
                              <w:spacing w:line="300" w:lineRule="exact"/>
                              <w:ind w:left="110" w:right="77"/>
                              <w:jc w:val="both"/>
                              <w:rPr>
                                <w:sz w:val="20"/>
                              </w:rPr>
                            </w:pPr>
                            <w:r>
                              <w:rPr>
                                <w:spacing w:val="20"/>
                                <w:sz w:val="20"/>
                              </w:rPr>
                              <w:t>市场工资指导价位信息</w:t>
                            </w:r>
                            <w:r>
                              <w:rPr>
                                <w:spacing w:val="-6"/>
                                <w:sz w:val="20"/>
                              </w:rPr>
                              <w:t>发布</w:t>
                            </w:r>
                          </w:p>
                        </w:tc>
                        <w:tc>
                          <w:tcPr>
                            <w:tcW w:w="2631" w:type="dxa"/>
                          </w:tcPr>
                          <w:p w14:paraId="21B161D7">
                            <w:pPr>
                              <w:pStyle w:val="8"/>
                              <w:spacing w:before="167" w:line="330" w:lineRule="atLeast"/>
                              <w:ind w:left="107" w:right="43"/>
                              <w:rPr>
                                <w:sz w:val="20"/>
                              </w:rPr>
                            </w:pPr>
                            <w:r>
                              <w:rPr>
                                <w:spacing w:val="-2"/>
                                <w:sz w:val="20"/>
                              </w:rPr>
                              <w:t>市场工资指导价位、相关说明材料、咨询电话</w:t>
                            </w:r>
                          </w:p>
                        </w:tc>
                        <w:tc>
                          <w:tcPr>
                            <w:tcW w:w="1693" w:type="dxa"/>
                            <w:vMerge w:val="restart"/>
                            <w:tcBorders>
                              <w:bottom w:val="nil"/>
                            </w:tcBorders>
                          </w:tcPr>
                          <w:p w14:paraId="67089CF9">
                            <w:pPr>
                              <w:pStyle w:val="8"/>
                              <w:spacing w:before="4"/>
                              <w:rPr>
                                <w:rFonts w:ascii="微软雅黑"/>
                                <w:sz w:val="20"/>
                              </w:rPr>
                            </w:pPr>
                          </w:p>
                          <w:p w14:paraId="64B3ED03">
                            <w:pPr>
                              <w:pStyle w:val="8"/>
                              <w:spacing w:line="314" w:lineRule="auto"/>
                              <w:ind w:left="109" w:right="-87"/>
                              <w:rPr>
                                <w:sz w:val="20"/>
                              </w:rPr>
                            </w:pPr>
                            <w:r>
                              <w:rPr>
                                <w:spacing w:val="14"/>
                                <w:sz w:val="20"/>
                              </w:rPr>
                              <w:t>《政府信息公开</w:t>
                            </w:r>
                            <w:r>
                              <w:rPr>
                                <w:sz w:val="20"/>
                              </w:rPr>
                              <w:t xml:space="preserve"> </w:t>
                            </w:r>
                            <w:r>
                              <w:rPr>
                                <w:spacing w:val="-66"/>
                                <w:sz w:val="20"/>
                              </w:rPr>
                              <w:t>条例》、《就业促进法》、</w:t>
                            </w:r>
                          </w:p>
                          <w:p w14:paraId="2070807A">
                            <w:pPr>
                              <w:pStyle w:val="8"/>
                              <w:spacing w:before="1" w:line="316" w:lineRule="auto"/>
                              <w:ind w:left="109" w:right="119"/>
                              <w:rPr>
                                <w:sz w:val="20"/>
                              </w:rPr>
                            </w:pPr>
                            <w:r>
                              <w:rPr>
                                <w:spacing w:val="-19"/>
                                <w:sz w:val="20"/>
                              </w:rPr>
                              <w:t>《人力资源 市 场</w:t>
                            </w:r>
                            <w:r>
                              <w:rPr>
                                <w:sz w:val="20"/>
                              </w:rPr>
                              <w:t>暂 行 条 例 》</w:t>
                            </w:r>
                          </w:p>
                        </w:tc>
                        <w:tc>
                          <w:tcPr>
                            <w:tcW w:w="1628" w:type="dxa"/>
                            <w:vMerge w:val="restart"/>
                            <w:tcBorders>
                              <w:bottom w:val="nil"/>
                            </w:tcBorders>
                          </w:tcPr>
                          <w:p w14:paraId="7FF310FB">
                            <w:pPr>
                              <w:pStyle w:val="8"/>
                              <w:rPr>
                                <w:rFonts w:ascii="微软雅黑"/>
                                <w:sz w:val="20"/>
                              </w:rPr>
                            </w:pPr>
                          </w:p>
                          <w:p w14:paraId="779B717C">
                            <w:pPr>
                              <w:pStyle w:val="8"/>
                              <w:spacing w:before="303"/>
                              <w:rPr>
                                <w:rFonts w:ascii="微软雅黑"/>
                                <w:sz w:val="20"/>
                              </w:rPr>
                            </w:pPr>
                          </w:p>
                          <w:p w14:paraId="405A972E">
                            <w:pPr>
                              <w:pStyle w:val="8"/>
                              <w:ind w:left="103"/>
                              <w:rPr>
                                <w:sz w:val="20"/>
                              </w:rPr>
                            </w:pPr>
                            <w:r>
                              <w:rPr>
                                <w:spacing w:val="-6"/>
                                <w:sz w:val="20"/>
                              </w:rPr>
                              <w:t>同上</w:t>
                            </w:r>
                          </w:p>
                        </w:tc>
                        <w:tc>
                          <w:tcPr>
                            <w:tcW w:w="994" w:type="dxa"/>
                            <w:vMerge w:val="restart"/>
                            <w:tcBorders>
                              <w:bottom w:val="nil"/>
                            </w:tcBorders>
                          </w:tcPr>
                          <w:p w14:paraId="3247C061">
                            <w:pPr>
                              <w:pStyle w:val="8"/>
                              <w:spacing w:before="1" w:line="316" w:lineRule="auto"/>
                              <w:ind w:left="153" w:right="145"/>
                              <w:jc w:val="both"/>
                              <w:rPr>
                                <w:sz w:val="20"/>
                              </w:rPr>
                            </w:pPr>
                            <w:r>
                              <w:rPr>
                                <w:spacing w:val="24"/>
                                <w:sz w:val="20"/>
                              </w:rPr>
                              <w:t>级索镇社会保障服务中心社</w:t>
                            </w:r>
                            <w:r>
                              <w:rPr>
                                <w:spacing w:val="22"/>
                                <w:sz w:val="20"/>
                              </w:rPr>
                              <w:t>会保障</w:t>
                            </w:r>
                          </w:p>
                          <w:p w14:paraId="601D81F8">
                            <w:pPr>
                              <w:pStyle w:val="8"/>
                              <w:spacing w:line="246" w:lineRule="exact"/>
                              <w:ind w:left="153"/>
                              <w:rPr>
                                <w:sz w:val="20"/>
                              </w:rPr>
                            </w:pPr>
                            <w:r>
                              <w:rPr>
                                <w:spacing w:val="-5"/>
                                <w:sz w:val="20"/>
                              </w:rPr>
                              <w:t>服务岗</w:t>
                            </w:r>
                          </w:p>
                        </w:tc>
                        <w:tc>
                          <w:tcPr>
                            <w:tcW w:w="2069" w:type="dxa"/>
                            <w:vMerge w:val="restart"/>
                            <w:tcBorders>
                              <w:bottom w:val="nil"/>
                            </w:tcBorders>
                          </w:tcPr>
                          <w:p w14:paraId="7322EB5D">
                            <w:pPr>
                              <w:pStyle w:val="8"/>
                              <w:spacing w:before="328"/>
                              <w:rPr>
                                <w:rFonts w:ascii="微软雅黑"/>
                                <w:sz w:val="20"/>
                              </w:rPr>
                            </w:pPr>
                          </w:p>
                          <w:p w14:paraId="257AD1E7">
                            <w:pPr>
                              <w:pStyle w:val="8"/>
                              <w:numPr>
                                <w:ilvl w:val="0"/>
                                <w:numId w:val="181"/>
                              </w:numPr>
                              <w:tabs>
                                <w:tab w:val="left" w:pos="303"/>
                              </w:tabs>
                              <w:spacing w:before="0" w:after="0" w:line="240" w:lineRule="auto"/>
                              <w:ind w:left="303" w:right="0" w:hanging="199"/>
                              <w:jc w:val="left"/>
                              <w:rPr>
                                <w:sz w:val="20"/>
                              </w:rPr>
                            </w:pPr>
                            <w:r>
                              <w:rPr>
                                <w:spacing w:val="-4"/>
                                <w:sz w:val="20"/>
                              </w:rPr>
                              <w:t>政府网站</w:t>
                            </w:r>
                          </w:p>
                          <w:p w14:paraId="2CFBC5D9">
                            <w:pPr>
                              <w:pStyle w:val="8"/>
                              <w:numPr>
                                <w:ilvl w:val="0"/>
                                <w:numId w:val="181"/>
                              </w:numPr>
                              <w:tabs>
                                <w:tab w:val="left" w:pos="303"/>
                              </w:tabs>
                              <w:spacing w:before="71" w:after="0" w:line="240" w:lineRule="auto"/>
                              <w:ind w:left="303" w:right="0" w:hanging="199"/>
                              <w:jc w:val="left"/>
                              <w:rPr>
                                <w:sz w:val="20"/>
                              </w:rPr>
                            </w:pPr>
                            <w:r>
                              <w:rPr>
                                <w:spacing w:val="-4"/>
                                <w:sz w:val="20"/>
                              </w:rPr>
                              <w:t>政务服务中心</w:t>
                            </w:r>
                          </w:p>
                          <w:p w14:paraId="764C124C">
                            <w:pPr>
                              <w:pStyle w:val="8"/>
                              <w:numPr>
                                <w:ilvl w:val="0"/>
                                <w:numId w:val="181"/>
                              </w:numPr>
                              <w:tabs>
                                <w:tab w:val="left" w:pos="303"/>
                              </w:tabs>
                              <w:spacing w:before="72" w:after="0" w:line="240" w:lineRule="auto"/>
                              <w:ind w:left="303" w:right="0" w:hanging="199"/>
                              <w:jc w:val="left"/>
                              <w:rPr>
                                <w:sz w:val="20"/>
                              </w:rPr>
                            </w:pPr>
                            <w:r>
                              <w:rPr>
                                <w:spacing w:val="-4"/>
                                <w:sz w:val="20"/>
                              </w:rPr>
                              <w:t>基层公共服务平台</w:t>
                            </w:r>
                          </w:p>
                        </w:tc>
                        <w:tc>
                          <w:tcPr>
                            <w:tcW w:w="634" w:type="dxa"/>
                          </w:tcPr>
                          <w:p w14:paraId="2ED4C0E5">
                            <w:pPr>
                              <w:pStyle w:val="8"/>
                              <w:spacing w:before="366"/>
                              <w:ind w:left="53"/>
                              <w:jc w:val="center"/>
                              <w:rPr>
                                <w:sz w:val="20"/>
                              </w:rPr>
                            </w:pPr>
                            <w:r>
                              <w:rPr>
                                <w:spacing w:val="-10"/>
                                <w:sz w:val="20"/>
                              </w:rPr>
                              <w:t>√</w:t>
                            </w:r>
                          </w:p>
                        </w:tc>
                        <w:tc>
                          <w:tcPr>
                            <w:tcW w:w="737" w:type="dxa"/>
                          </w:tcPr>
                          <w:p w14:paraId="632B0D9D">
                            <w:pPr>
                              <w:pStyle w:val="8"/>
                              <w:rPr>
                                <w:rFonts w:ascii="Times New Roman"/>
                                <w:sz w:val="20"/>
                              </w:rPr>
                            </w:pPr>
                          </w:p>
                        </w:tc>
                        <w:tc>
                          <w:tcPr>
                            <w:tcW w:w="567" w:type="dxa"/>
                          </w:tcPr>
                          <w:p w14:paraId="17176E7B">
                            <w:pPr>
                              <w:pStyle w:val="8"/>
                              <w:spacing w:before="366"/>
                              <w:ind w:left="2" w:right="5"/>
                              <w:jc w:val="center"/>
                              <w:rPr>
                                <w:sz w:val="20"/>
                              </w:rPr>
                            </w:pPr>
                            <w:r>
                              <w:rPr>
                                <w:spacing w:val="-10"/>
                                <w:sz w:val="20"/>
                              </w:rPr>
                              <w:t>√</w:t>
                            </w:r>
                          </w:p>
                        </w:tc>
                        <w:tc>
                          <w:tcPr>
                            <w:tcW w:w="661" w:type="dxa"/>
                            <w:tcBorders>
                              <w:right w:val="nil"/>
                            </w:tcBorders>
                          </w:tcPr>
                          <w:p w14:paraId="4E078B9A">
                            <w:pPr>
                              <w:pStyle w:val="8"/>
                              <w:rPr>
                                <w:rFonts w:ascii="Times New Roman"/>
                                <w:sz w:val="20"/>
                              </w:rPr>
                            </w:pPr>
                          </w:p>
                        </w:tc>
                      </w:tr>
                      <w:tr w14:paraId="463A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559" w:type="dxa"/>
                            <w:tcBorders>
                              <w:bottom w:val="nil"/>
                            </w:tcBorders>
                          </w:tcPr>
                          <w:p w14:paraId="4FE9318B">
                            <w:pPr>
                              <w:pStyle w:val="8"/>
                              <w:spacing w:before="179"/>
                              <w:rPr>
                                <w:rFonts w:ascii="微软雅黑"/>
                                <w:sz w:val="20"/>
                              </w:rPr>
                            </w:pPr>
                          </w:p>
                          <w:p w14:paraId="4C43F79C">
                            <w:pPr>
                              <w:pStyle w:val="8"/>
                              <w:spacing w:before="1"/>
                              <w:ind w:left="20" w:right="10"/>
                              <w:jc w:val="center"/>
                              <w:rPr>
                                <w:sz w:val="20"/>
                              </w:rPr>
                            </w:pPr>
                            <w:r>
                              <w:rPr>
                                <w:spacing w:val="-10"/>
                                <w:sz w:val="20"/>
                              </w:rPr>
                              <w:t>5</w:t>
                            </w:r>
                          </w:p>
                        </w:tc>
                        <w:tc>
                          <w:tcPr>
                            <w:tcW w:w="845" w:type="dxa"/>
                            <w:vMerge w:val="continue"/>
                            <w:tcBorders>
                              <w:top w:val="nil"/>
                              <w:bottom w:val="nil"/>
                            </w:tcBorders>
                          </w:tcPr>
                          <w:p w14:paraId="1D7A132B">
                            <w:pPr>
                              <w:rPr>
                                <w:sz w:val="2"/>
                                <w:szCs w:val="2"/>
                              </w:rPr>
                            </w:pPr>
                          </w:p>
                        </w:tc>
                        <w:tc>
                          <w:tcPr>
                            <w:tcW w:w="1313" w:type="dxa"/>
                            <w:tcBorders>
                              <w:bottom w:val="nil"/>
                            </w:tcBorders>
                          </w:tcPr>
                          <w:p w14:paraId="7833CFDC">
                            <w:pPr>
                              <w:pStyle w:val="8"/>
                              <w:spacing w:before="295" w:line="330" w:lineRule="atLeast"/>
                              <w:ind w:left="110" w:right="77"/>
                              <w:rPr>
                                <w:sz w:val="20"/>
                              </w:rPr>
                            </w:pPr>
                            <w:r>
                              <w:rPr>
                                <w:spacing w:val="20"/>
                                <w:sz w:val="20"/>
                              </w:rPr>
                              <w:t>职业培训信</w:t>
                            </w:r>
                            <w:r>
                              <w:rPr>
                                <w:spacing w:val="-4"/>
                                <w:sz w:val="20"/>
                              </w:rPr>
                              <w:t>息发布</w:t>
                            </w:r>
                          </w:p>
                        </w:tc>
                        <w:tc>
                          <w:tcPr>
                            <w:tcW w:w="2631" w:type="dxa"/>
                            <w:tcBorders>
                              <w:bottom w:val="nil"/>
                            </w:tcBorders>
                          </w:tcPr>
                          <w:p w14:paraId="3C69C5B9">
                            <w:pPr>
                              <w:pStyle w:val="8"/>
                              <w:spacing w:before="63"/>
                              <w:ind w:left="107" w:right="-29"/>
                              <w:rPr>
                                <w:sz w:val="20"/>
                              </w:rPr>
                            </w:pPr>
                            <w:r>
                              <w:rPr>
                                <w:spacing w:val="-9"/>
                                <w:sz w:val="20"/>
                              </w:rPr>
                              <w:t>培训项目、对象范围、培训内</w:t>
                            </w:r>
                          </w:p>
                          <w:p w14:paraId="23274D10">
                            <w:pPr>
                              <w:pStyle w:val="8"/>
                              <w:spacing w:before="7" w:line="330" w:lineRule="atLeast"/>
                              <w:ind w:left="107" w:right="-15"/>
                              <w:rPr>
                                <w:sz w:val="20"/>
                              </w:rPr>
                            </w:pPr>
                            <w:r>
                              <w:rPr>
                                <w:spacing w:val="-22"/>
                                <w:sz w:val="20"/>
                              </w:rPr>
                              <w:t>容、培训课时、授课地点、补贴</w:t>
                            </w:r>
                            <w:r>
                              <w:rPr>
                                <w:spacing w:val="-2"/>
                                <w:sz w:val="20"/>
                              </w:rPr>
                              <w:t>标准、报名材料、报名</w:t>
                            </w:r>
                          </w:p>
                        </w:tc>
                        <w:tc>
                          <w:tcPr>
                            <w:tcW w:w="1693" w:type="dxa"/>
                            <w:vMerge w:val="continue"/>
                            <w:tcBorders>
                              <w:top w:val="nil"/>
                              <w:bottom w:val="nil"/>
                            </w:tcBorders>
                          </w:tcPr>
                          <w:p w14:paraId="2CA022B8">
                            <w:pPr>
                              <w:rPr>
                                <w:sz w:val="2"/>
                                <w:szCs w:val="2"/>
                              </w:rPr>
                            </w:pPr>
                          </w:p>
                        </w:tc>
                        <w:tc>
                          <w:tcPr>
                            <w:tcW w:w="1628" w:type="dxa"/>
                            <w:vMerge w:val="continue"/>
                            <w:tcBorders>
                              <w:top w:val="nil"/>
                              <w:bottom w:val="nil"/>
                            </w:tcBorders>
                          </w:tcPr>
                          <w:p w14:paraId="7D9081D4">
                            <w:pPr>
                              <w:rPr>
                                <w:sz w:val="2"/>
                                <w:szCs w:val="2"/>
                              </w:rPr>
                            </w:pPr>
                          </w:p>
                        </w:tc>
                        <w:tc>
                          <w:tcPr>
                            <w:tcW w:w="994" w:type="dxa"/>
                            <w:vMerge w:val="continue"/>
                            <w:tcBorders>
                              <w:top w:val="nil"/>
                              <w:bottom w:val="nil"/>
                            </w:tcBorders>
                          </w:tcPr>
                          <w:p w14:paraId="71D46E3E">
                            <w:pPr>
                              <w:rPr>
                                <w:sz w:val="2"/>
                                <w:szCs w:val="2"/>
                              </w:rPr>
                            </w:pPr>
                          </w:p>
                        </w:tc>
                        <w:tc>
                          <w:tcPr>
                            <w:tcW w:w="2069" w:type="dxa"/>
                            <w:vMerge w:val="continue"/>
                            <w:tcBorders>
                              <w:top w:val="nil"/>
                              <w:bottom w:val="nil"/>
                            </w:tcBorders>
                          </w:tcPr>
                          <w:p w14:paraId="1F9311A0">
                            <w:pPr>
                              <w:rPr>
                                <w:sz w:val="2"/>
                                <w:szCs w:val="2"/>
                              </w:rPr>
                            </w:pPr>
                          </w:p>
                        </w:tc>
                        <w:tc>
                          <w:tcPr>
                            <w:tcW w:w="634" w:type="dxa"/>
                            <w:tcBorders>
                              <w:bottom w:val="nil"/>
                            </w:tcBorders>
                          </w:tcPr>
                          <w:p w14:paraId="438A2FB1">
                            <w:pPr>
                              <w:pStyle w:val="8"/>
                              <w:spacing w:before="179"/>
                              <w:rPr>
                                <w:rFonts w:ascii="微软雅黑"/>
                                <w:sz w:val="20"/>
                              </w:rPr>
                            </w:pPr>
                          </w:p>
                          <w:p w14:paraId="0FFC5B00">
                            <w:pPr>
                              <w:pStyle w:val="8"/>
                              <w:spacing w:before="1"/>
                              <w:ind w:left="53"/>
                              <w:jc w:val="center"/>
                              <w:rPr>
                                <w:sz w:val="20"/>
                              </w:rPr>
                            </w:pPr>
                            <w:r>
                              <w:rPr>
                                <w:spacing w:val="-10"/>
                                <w:sz w:val="20"/>
                              </w:rPr>
                              <w:t>√</w:t>
                            </w:r>
                          </w:p>
                        </w:tc>
                        <w:tc>
                          <w:tcPr>
                            <w:tcW w:w="737" w:type="dxa"/>
                            <w:vMerge w:val="restart"/>
                          </w:tcPr>
                          <w:p w14:paraId="57DBF706">
                            <w:pPr>
                              <w:pStyle w:val="8"/>
                              <w:rPr>
                                <w:rFonts w:ascii="Times New Roman"/>
                                <w:sz w:val="20"/>
                              </w:rPr>
                            </w:pPr>
                          </w:p>
                        </w:tc>
                        <w:tc>
                          <w:tcPr>
                            <w:tcW w:w="567" w:type="dxa"/>
                            <w:tcBorders>
                              <w:bottom w:val="nil"/>
                            </w:tcBorders>
                          </w:tcPr>
                          <w:p w14:paraId="3427610F">
                            <w:pPr>
                              <w:pStyle w:val="8"/>
                              <w:spacing w:before="179"/>
                              <w:rPr>
                                <w:rFonts w:ascii="微软雅黑"/>
                                <w:sz w:val="20"/>
                              </w:rPr>
                            </w:pPr>
                          </w:p>
                          <w:p w14:paraId="6E9C32CA">
                            <w:pPr>
                              <w:pStyle w:val="8"/>
                              <w:spacing w:before="1"/>
                              <w:ind w:left="2" w:right="5"/>
                              <w:jc w:val="center"/>
                              <w:rPr>
                                <w:sz w:val="20"/>
                              </w:rPr>
                            </w:pPr>
                            <w:r>
                              <w:rPr>
                                <w:spacing w:val="-10"/>
                                <w:sz w:val="20"/>
                              </w:rPr>
                              <w:t>√</w:t>
                            </w:r>
                          </w:p>
                        </w:tc>
                        <w:tc>
                          <w:tcPr>
                            <w:tcW w:w="661" w:type="dxa"/>
                            <w:vMerge w:val="restart"/>
                            <w:tcBorders>
                              <w:right w:val="nil"/>
                            </w:tcBorders>
                          </w:tcPr>
                          <w:p w14:paraId="0DEF28A9">
                            <w:pPr>
                              <w:pStyle w:val="8"/>
                              <w:rPr>
                                <w:rFonts w:ascii="Times New Roman"/>
                                <w:sz w:val="20"/>
                              </w:rPr>
                            </w:pPr>
                          </w:p>
                        </w:tc>
                      </w:tr>
                      <w:tr w14:paraId="1DEC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59" w:type="dxa"/>
                            <w:tcBorders>
                              <w:top w:val="nil"/>
                            </w:tcBorders>
                          </w:tcPr>
                          <w:p w14:paraId="4133FD76">
                            <w:pPr>
                              <w:pStyle w:val="8"/>
                              <w:rPr>
                                <w:rFonts w:ascii="Times New Roman"/>
                                <w:sz w:val="20"/>
                              </w:rPr>
                            </w:pPr>
                          </w:p>
                        </w:tc>
                        <w:tc>
                          <w:tcPr>
                            <w:tcW w:w="845" w:type="dxa"/>
                            <w:tcBorders>
                              <w:top w:val="nil"/>
                            </w:tcBorders>
                          </w:tcPr>
                          <w:p w14:paraId="5E5062D4">
                            <w:pPr>
                              <w:pStyle w:val="8"/>
                              <w:rPr>
                                <w:rFonts w:ascii="Times New Roman"/>
                                <w:sz w:val="20"/>
                              </w:rPr>
                            </w:pPr>
                          </w:p>
                        </w:tc>
                        <w:tc>
                          <w:tcPr>
                            <w:tcW w:w="1313" w:type="dxa"/>
                            <w:tcBorders>
                              <w:top w:val="nil"/>
                            </w:tcBorders>
                          </w:tcPr>
                          <w:p w14:paraId="4E0B67D8">
                            <w:pPr>
                              <w:pStyle w:val="8"/>
                              <w:rPr>
                                <w:rFonts w:ascii="Times New Roman"/>
                                <w:sz w:val="20"/>
                              </w:rPr>
                            </w:pPr>
                          </w:p>
                        </w:tc>
                        <w:tc>
                          <w:tcPr>
                            <w:tcW w:w="2631" w:type="dxa"/>
                            <w:tcBorders>
                              <w:top w:val="nil"/>
                            </w:tcBorders>
                          </w:tcPr>
                          <w:p w14:paraId="05BA575F">
                            <w:pPr>
                              <w:pStyle w:val="8"/>
                              <w:spacing w:before="13" w:line="240" w:lineRule="exact"/>
                              <w:ind w:left="107"/>
                              <w:rPr>
                                <w:sz w:val="20"/>
                              </w:rPr>
                            </w:pPr>
                            <w:r>
                              <w:rPr>
                                <w:spacing w:val="-2"/>
                                <w:sz w:val="20"/>
                              </w:rPr>
                              <w:t>地点（方式</w:t>
                            </w:r>
                            <w:r>
                              <w:rPr>
                                <w:spacing w:val="-180"/>
                                <w:sz w:val="20"/>
                              </w:rPr>
                              <w:t>）</w:t>
                            </w:r>
                            <w:r>
                              <w:rPr>
                                <w:spacing w:val="-4"/>
                                <w:sz w:val="20"/>
                              </w:rPr>
                              <w:t>、咨询电话</w:t>
                            </w:r>
                          </w:p>
                        </w:tc>
                        <w:tc>
                          <w:tcPr>
                            <w:tcW w:w="1693" w:type="dxa"/>
                            <w:tcBorders>
                              <w:top w:val="nil"/>
                            </w:tcBorders>
                          </w:tcPr>
                          <w:p w14:paraId="3B96A2E9">
                            <w:pPr>
                              <w:pStyle w:val="8"/>
                              <w:rPr>
                                <w:rFonts w:ascii="Times New Roman"/>
                                <w:sz w:val="20"/>
                              </w:rPr>
                            </w:pPr>
                          </w:p>
                        </w:tc>
                        <w:tc>
                          <w:tcPr>
                            <w:tcW w:w="1628" w:type="dxa"/>
                            <w:tcBorders>
                              <w:top w:val="nil"/>
                            </w:tcBorders>
                          </w:tcPr>
                          <w:p w14:paraId="300ED3BC">
                            <w:pPr>
                              <w:pStyle w:val="8"/>
                              <w:rPr>
                                <w:rFonts w:ascii="Times New Roman"/>
                                <w:sz w:val="20"/>
                              </w:rPr>
                            </w:pPr>
                          </w:p>
                        </w:tc>
                        <w:tc>
                          <w:tcPr>
                            <w:tcW w:w="994" w:type="dxa"/>
                            <w:tcBorders>
                              <w:top w:val="nil"/>
                            </w:tcBorders>
                          </w:tcPr>
                          <w:p w14:paraId="1074E430">
                            <w:pPr>
                              <w:pStyle w:val="8"/>
                              <w:rPr>
                                <w:rFonts w:ascii="Times New Roman"/>
                                <w:sz w:val="20"/>
                              </w:rPr>
                            </w:pPr>
                          </w:p>
                        </w:tc>
                        <w:tc>
                          <w:tcPr>
                            <w:tcW w:w="2069" w:type="dxa"/>
                            <w:tcBorders>
                              <w:top w:val="nil"/>
                            </w:tcBorders>
                          </w:tcPr>
                          <w:p w14:paraId="07D28CE1">
                            <w:pPr>
                              <w:pStyle w:val="8"/>
                              <w:rPr>
                                <w:rFonts w:ascii="Times New Roman"/>
                                <w:sz w:val="20"/>
                              </w:rPr>
                            </w:pPr>
                          </w:p>
                        </w:tc>
                        <w:tc>
                          <w:tcPr>
                            <w:tcW w:w="634" w:type="dxa"/>
                            <w:tcBorders>
                              <w:top w:val="nil"/>
                            </w:tcBorders>
                          </w:tcPr>
                          <w:p w14:paraId="5CC096B6">
                            <w:pPr>
                              <w:pStyle w:val="8"/>
                              <w:rPr>
                                <w:rFonts w:ascii="Times New Roman"/>
                                <w:sz w:val="20"/>
                              </w:rPr>
                            </w:pPr>
                          </w:p>
                        </w:tc>
                        <w:tc>
                          <w:tcPr>
                            <w:tcW w:w="737" w:type="dxa"/>
                            <w:vMerge w:val="continue"/>
                            <w:tcBorders>
                              <w:top w:val="nil"/>
                            </w:tcBorders>
                          </w:tcPr>
                          <w:p w14:paraId="4D9A720C">
                            <w:pPr>
                              <w:rPr>
                                <w:sz w:val="2"/>
                                <w:szCs w:val="2"/>
                              </w:rPr>
                            </w:pPr>
                          </w:p>
                        </w:tc>
                        <w:tc>
                          <w:tcPr>
                            <w:tcW w:w="567" w:type="dxa"/>
                            <w:tcBorders>
                              <w:top w:val="nil"/>
                            </w:tcBorders>
                          </w:tcPr>
                          <w:p w14:paraId="50013939">
                            <w:pPr>
                              <w:pStyle w:val="8"/>
                              <w:rPr>
                                <w:rFonts w:ascii="Times New Roman"/>
                                <w:sz w:val="20"/>
                              </w:rPr>
                            </w:pPr>
                          </w:p>
                        </w:tc>
                        <w:tc>
                          <w:tcPr>
                            <w:tcW w:w="661" w:type="dxa"/>
                            <w:vMerge w:val="continue"/>
                            <w:tcBorders>
                              <w:top w:val="nil"/>
                              <w:right w:val="nil"/>
                            </w:tcBorders>
                          </w:tcPr>
                          <w:p w14:paraId="234E8519">
                            <w:pPr>
                              <w:rPr>
                                <w:sz w:val="2"/>
                                <w:szCs w:val="2"/>
                              </w:rPr>
                            </w:pPr>
                          </w:p>
                        </w:tc>
                      </w:tr>
                    </w:tbl>
                    <w:p w14:paraId="7B65D30B">
                      <w:pPr>
                        <w:pStyle w:val="2"/>
                      </w:pPr>
                    </w:p>
                  </w:txbxContent>
                </v:textbox>
              </v:shape>
            </w:pict>
          </mc:Fallback>
        </mc:AlternateContent>
      </w:r>
      <w:r>
        <w:rPr>
          <w:spacing w:val="-4"/>
        </w:rPr>
        <w:t>（十八）</w:t>
      </w:r>
      <w:r>
        <w:rPr>
          <w:spacing w:val="-5"/>
        </w:rPr>
        <w:t>就业领域基层政务公开标准目录</w:t>
      </w:r>
    </w:p>
    <w:p w14:paraId="056DDE4B">
      <w:pPr>
        <w:pStyle w:val="2"/>
        <w:spacing w:after="0"/>
        <w:jc w:val="center"/>
        <w:sectPr>
          <w:pgSz w:w="16840" w:h="11910" w:orient="landscape"/>
          <w:pgMar w:top="1340" w:right="566" w:bottom="1500" w:left="992" w:header="0" w:footer="1305" w:gutter="0"/>
          <w:cols w:space="720" w:num="1"/>
        </w:sectPr>
      </w:pPr>
    </w:p>
    <w:tbl>
      <w:tblPr>
        <w:tblStyle w:val="4"/>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0"/>
        <w:gridCol w:w="828"/>
        <w:gridCol w:w="1289"/>
        <w:gridCol w:w="2578"/>
        <w:gridCol w:w="1656"/>
        <w:gridCol w:w="1531"/>
        <w:gridCol w:w="1041"/>
        <w:gridCol w:w="2025"/>
        <w:gridCol w:w="621"/>
        <w:gridCol w:w="722"/>
        <w:gridCol w:w="556"/>
        <w:gridCol w:w="736"/>
      </w:tblGrid>
      <w:tr w14:paraId="250B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exact"/>
        </w:trPr>
        <w:tc>
          <w:tcPr>
            <w:tcW w:w="550" w:type="dxa"/>
            <w:vMerge w:val="restart"/>
          </w:tcPr>
          <w:p w14:paraId="47B4D90D">
            <w:pPr>
              <w:pStyle w:val="8"/>
              <w:spacing w:before="379" w:line="268" w:lineRule="auto"/>
              <w:ind w:left="138" w:right="158"/>
              <w:rPr>
                <w:sz w:val="24"/>
              </w:rPr>
            </w:pPr>
            <w:r>
              <w:rPr>
                <w:spacing w:val="-10"/>
                <w:sz w:val="24"/>
              </w:rPr>
              <w:t>序号</w:t>
            </w:r>
          </w:p>
        </w:tc>
        <w:tc>
          <w:tcPr>
            <w:tcW w:w="2117" w:type="dxa"/>
            <w:gridSpan w:val="2"/>
          </w:tcPr>
          <w:p w14:paraId="5BA9DB47">
            <w:pPr>
              <w:pStyle w:val="8"/>
              <w:spacing w:line="299" w:lineRule="exact"/>
              <w:ind w:left="520"/>
              <w:rPr>
                <w:sz w:val="24"/>
              </w:rPr>
            </w:pPr>
            <w:r>
              <w:rPr>
                <w:spacing w:val="-3"/>
                <w:sz w:val="24"/>
              </w:rPr>
              <w:t>公开事项</w:t>
            </w:r>
          </w:p>
        </w:tc>
        <w:tc>
          <w:tcPr>
            <w:tcW w:w="2578" w:type="dxa"/>
            <w:vMerge w:val="restart"/>
          </w:tcPr>
          <w:p w14:paraId="2E34F39B">
            <w:pPr>
              <w:pStyle w:val="8"/>
              <w:spacing w:before="80"/>
              <w:rPr>
                <w:rFonts w:ascii="微软雅黑"/>
                <w:sz w:val="24"/>
              </w:rPr>
            </w:pPr>
          </w:p>
          <w:p w14:paraId="4B1B05CF">
            <w:pPr>
              <w:pStyle w:val="8"/>
              <w:ind w:left="287"/>
              <w:rPr>
                <w:sz w:val="24"/>
              </w:rPr>
            </w:pPr>
            <w:r>
              <w:rPr>
                <w:sz w:val="24"/>
              </w:rPr>
              <w:t>公开内容（要素</w:t>
            </w:r>
            <w:r>
              <w:rPr>
                <w:spacing w:val="-10"/>
                <w:sz w:val="24"/>
              </w:rPr>
              <w:t>）</w:t>
            </w:r>
          </w:p>
        </w:tc>
        <w:tc>
          <w:tcPr>
            <w:tcW w:w="1656" w:type="dxa"/>
            <w:vMerge w:val="restart"/>
          </w:tcPr>
          <w:p w14:paraId="66AAFFD2">
            <w:pPr>
              <w:pStyle w:val="8"/>
              <w:spacing w:before="80"/>
              <w:rPr>
                <w:rFonts w:ascii="微软雅黑"/>
                <w:sz w:val="24"/>
              </w:rPr>
            </w:pPr>
          </w:p>
          <w:p w14:paraId="35D74440">
            <w:pPr>
              <w:pStyle w:val="8"/>
              <w:ind w:left="311"/>
              <w:rPr>
                <w:sz w:val="24"/>
              </w:rPr>
            </w:pPr>
            <w:r>
              <w:rPr>
                <w:spacing w:val="-3"/>
                <w:sz w:val="24"/>
              </w:rPr>
              <w:t>公开依据</w:t>
            </w:r>
          </w:p>
        </w:tc>
        <w:tc>
          <w:tcPr>
            <w:tcW w:w="1531" w:type="dxa"/>
            <w:vMerge w:val="restart"/>
          </w:tcPr>
          <w:p w14:paraId="46915F0E">
            <w:pPr>
              <w:pStyle w:val="8"/>
              <w:spacing w:before="80"/>
              <w:rPr>
                <w:rFonts w:ascii="微软雅黑"/>
                <w:sz w:val="24"/>
              </w:rPr>
            </w:pPr>
          </w:p>
          <w:p w14:paraId="673D1D05">
            <w:pPr>
              <w:pStyle w:val="8"/>
              <w:ind w:left="393"/>
              <w:rPr>
                <w:sz w:val="24"/>
              </w:rPr>
            </w:pPr>
            <w:r>
              <w:rPr>
                <w:spacing w:val="-3"/>
                <w:sz w:val="24"/>
              </w:rPr>
              <w:t>公开时限</w:t>
            </w:r>
          </w:p>
        </w:tc>
        <w:tc>
          <w:tcPr>
            <w:tcW w:w="1041" w:type="dxa"/>
            <w:vMerge w:val="restart"/>
          </w:tcPr>
          <w:p w14:paraId="6B336A4C">
            <w:pPr>
              <w:pStyle w:val="8"/>
              <w:spacing w:before="379" w:line="268" w:lineRule="auto"/>
              <w:ind w:left="107" w:right="105"/>
              <w:rPr>
                <w:sz w:val="24"/>
              </w:rPr>
            </w:pPr>
            <w:r>
              <w:rPr>
                <w:spacing w:val="28"/>
                <w:sz w:val="24"/>
              </w:rPr>
              <w:t>公开主</w:t>
            </w:r>
            <w:r>
              <w:rPr>
                <w:spacing w:val="-10"/>
                <w:sz w:val="24"/>
              </w:rPr>
              <w:t>体</w:t>
            </w:r>
          </w:p>
        </w:tc>
        <w:tc>
          <w:tcPr>
            <w:tcW w:w="2025" w:type="dxa"/>
            <w:vMerge w:val="restart"/>
          </w:tcPr>
          <w:p w14:paraId="52372EE7">
            <w:pPr>
              <w:pStyle w:val="8"/>
              <w:spacing w:before="80"/>
              <w:rPr>
                <w:rFonts w:ascii="微软雅黑"/>
                <w:sz w:val="24"/>
              </w:rPr>
            </w:pPr>
          </w:p>
          <w:p w14:paraId="581E0CBE">
            <w:pPr>
              <w:pStyle w:val="8"/>
              <w:ind w:left="148"/>
              <w:rPr>
                <w:sz w:val="24"/>
              </w:rPr>
            </w:pPr>
            <w:r>
              <w:rPr>
                <w:spacing w:val="-2"/>
                <w:sz w:val="24"/>
              </w:rPr>
              <w:t>公开渠道和载体</w:t>
            </w:r>
          </w:p>
        </w:tc>
        <w:tc>
          <w:tcPr>
            <w:tcW w:w="1343" w:type="dxa"/>
            <w:gridSpan w:val="2"/>
          </w:tcPr>
          <w:p w14:paraId="1C0A4AD6">
            <w:pPr>
              <w:pStyle w:val="8"/>
              <w:spacing w:line="299" w:lineRule="exact"/>
              <w:ind w:left="165"/>
              <w:rPr>
                <w:sz w:val="24"/>
              </w:rPr>
            </w:pPr>
            <w:r>
              <w:rPr>
                <w:spacing w:val="-3"/>
                <w:sz w:val="24"/>
              </w:rPr>
              <w:t>公开对象</w:t>
            </w:r>
          </w:p>
        </w:tc>
        <w:tc>
          <w:tcPr>
            <w:tcW w:w="1292" w:type="dxa"/>
            <w:gridSpan w:val="2"/>
          </w:tcPr>
          <w:p w14:paraId="559B18F1">
            <w:pPr>
              <w:pStyle w:val="8"/>
              <w:spacing w:line="299" w:lineRule="exact"/>
              <w:ind w:left="141"/>
              <w:rPr>
                <w:sz w:val="24"/>
              </w:rPr>
            </w:pPr>
            <w:r>
              <w:rPr>
                <w:spacing w:val="-3"/>
                <w:sz w:val="24"/>
              </w:rPr>
              <w:t>公开方式</w:t>
            </w:r>
          </w:p>
        </w:tc>
      </w:tr>
      <w:tr w14:paraId="4DB74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1" w:hRule="exact"/>
        </w:trPr>
        <w:tc>
          <w:tcPr>
            <w:tcW w:w="550" w:type="dxa"/>
            <w:vMerge w:val="continue"/>
            <w:tcBorders>
              <w:top w:val="nil"/>
            </w:tcBorders>
          </w:tcPr>
          <w:p w14:paraId="24386307">
            <w:pPr>
              <w:rPr>
                <w:sz w:val="2"/>
                <w:szCs w:val="2"/>
              </w:rPr>
            </w:pPr>
          </w:p>
        </w:tc>
        <w:tc>
          <w:tcPr>
            <w:tcW w:w="828" w:type="dxa"/>
          </w:tcPr>
          <w:p w14:paraId="1C2DB174">
            <w:pPr>
              <w:pStyle w:val="8"/>
              <w:spacing w:before="170" w:line="268" w:lineRule="auto"/>
              <w:ind w:left="153" w:right="144"/>
              <w:rPr>
                <w:sz w:val="24"/>
              </w:rPr>
            </w:pPr>
            <w:r>
              <w:rPr>
                <w:spacing w:val="-30"/>
                <w:sz w:val="24"/>
              </w:rPr>
              <w:t>— 级</w:t>
            </w:r>
            <w:r>
              <w:rPr>
                <w:spacing w:val="-5"/>
                <w:sz w:val="24"/>
              </w:rPr>
              <w:t>事项</w:t>
            </w:r>
          </w:p>
        </w:tc>
        <w:tc>
          <w:tcPr>
            <w:tcW w:w="1289" w:type="dxa"/>
          </w:tcPr>
          <w:p w14:paraId="5C914B0C">
            <w:pPr>
              <w:pStyle w:val="8"/>
              <w:spacing w:before="374"/>
              <w:ind w:left="143"/>
              <w:rPr>
                <w:sz w:val="24"/>
              </w:rPr>
            </w:pPr>
            <w:r>
              <w:rPr>
                <w:spacing w:val="-3"/>
                <w:sz w:val="24"/>
              </w:rPr>
              <w:t>二级事项</w:t>
            </w:r>
          </w:p>
        </w:tc>
        <w:tc>
          <w:tcPr>
            <w:tcW w:w="2578" w:type="dxa"/>
            <w:vMerge w:val="continue"/>
            <w:tcBorders>
              <w:top w:val="nil"/>
            </w:tcBorders>
          </w:tcPr>
          <w:p w14:paraId="0C42E7CA">
            <w:pPr>
              <w:rPr>
                <w:sz w:val="2"/>
                <w:szCs w:val="2"/>
              </w:rPr>
            </w:pPr>
          </w:p>
        </w:tc>
        <w:tc>
          <w:tcPr>
            <w:tcW w:w="1656" w:type="dxa"/>
            <w:vMerge w:val="continue"/>
            <w:tcBorders>
              <w:top w:val="nil"/>
            </w:tcBorders>
          </w:tcPr>
          <w:p w14:paraId="7193F2EE">
            <w:pPr>
              <w:rPr>
                <w:sz w:val="2"/>
                <w:szCs w:val="2"/>
              </w:rPr>
            </w:pPr>
          </w:p>
        </w:tc>
        <w:tc>
          <w:tcPr>
            <w:tcW w:w="1531" w:type="dxa"/>
            <w:vMerge w:val="continue"/>
            <w:tcBorders>
              <w:top w:val="nil"/>
            </w:tcBorders>
          </w:tcPr>
          <w:p w14:paraId="5C921ED4">
            <w:pPr>
              <w:rPr>
                <w:sz w:val="2"/>
                <w:szCs w:val="2"/>
              </w:rPr>
            </w:pPr>
          </w:p>
        </w:tc>
        <w:tc>
          <w:tcPr>
            <w:tcW w:w="1041" w:type="dxa"/>
            <w:vMerge w:val="continue"/>
            <w:tcBorders>
              <w:top w:val="nil"/>
            </w:tcBorders>
          </w:tcPr>
          <w:p w14:paraId="4335A721">
            <w:pPr>
              <w:rPr>
                <w:sz w:val="2"/>
                <w:szCs w:val="2"/>
              </w:rPr>
            </w:pPr>
          </w:p>
        </w:tc>
        <w:tc>
          <w:tcPr>
            <w:tcW w:w="2025" w:type="dxa"/>
            <w:vMerge w:val="continue"/>
            <w:tcBorders>
              <w:top w:val="nil"/>
            </w:tcBorders>
          </w:tcPr>
          <w:p w14:paraId="2638FD12">
            <w:pPr>
              <w:rPr>
                <w:sz w:val="2"/>
                <w:szCs w:val="2"/>
              </w:rPr>
            </w:pPr>
          </w:p>
        </w:tc>
        <w:tc>
          <w:tcPr>
            <w:tcW w:w="621" w:type="dxa"/>
          </w:tcPr>
          <w:p w14:paraId="081A5A46">
            <w:pPr>
              <w:pStyle w:val="8"/>
              <w:spacing w:before="14"/>
              <w:ind w:left="167"/>
              <w:rPr>
                <w:sz w:val="24"/>
              </w:rPr>
            </w:pPr>
            <w:r>
              <w:rPr>
                <w:spacing w:val="-10"/>
                <w:sz w:val="24"/>
              </w:rPr>
              <w:t>全</w:t>
            </w:r>
          </w:p>
          <w:p w14:paraId="5C48D95E">
            <w:pPr>
              <w:pStyle w:val="8"/>
              <w:spacing w:line="320" w:lineRule="atLeast"/>
              <w:ind w:left="167" w:right="201"/>
              <w:rPr>
                <w:sz w:val="24"/>
              </w:rPr>
            </w:pPr>
            <w:r>
              <w:rPr>
                <w:spacing w:val="-10"/>
                <w:sz w:val="24"/>
              </w:rPr>
              <w:t>社会</w:t>
            </w:r>
          </w:p>
        </w:tc>
        <w:tc>
          <w:tcPr>
            <w:tcW w:w="722" w:type="dxa"/>
          </w:tcPr>
          <w:p w14:paraId="053364BD">
            <w:pPr>
              <w:pStyle w:val="8"/>
              <w:spacing w:before="170" w:line="268" w:lineRule="auto"/>
              <w:ind w:left="105" w:right="96"/>
              <w:rPr>
                <w:sz w:val="24"/>
              </w:rPr>
            </w:pPr>
            <w:r>
              <w:rPr>
                <w:spacing w:val="9"/>
                <w:sz w:val="24"/>
              </w:rPr>
              <w:t>特定</w:t>
            </w:r>
            <w:r>
              <w:rPr>
                <w:spacing w:val="-5"/>
                <w:sz w:val="24"/>
              </w:rPr>
              <w:t>群众</w:t>
            </w:r>
          </w:p>
        </w:tc>
        <w:tc>
          <w:tcPr>
            <w:tcW w:w="556" w:type="dxa"/>
          </w:tcPr>
          <w:p w14:paraId="46190EF3">
            <w:pPr>
              <w:pStyle w:val="8"/>
              <w:spacing w:before="170" w:line="268" w:lineRule="auto"/>
              <w:ind w:left="138" w:right="165"/>
              <w:rPr>
                <w:sz w:val="24"/>
              </w:rPr>
            </w:pPr>
            <w:r>
              <w:rPr>
                <w:spacing w:val="-10"/>
                <w:sz w:val="24"/>
              </w:rPr>
              <w:t>主动</w:t>
            </w:r>
          </w:p>
        </w:tc>
        <w:tc>
          <w:tcPr>
            <w:tcW w:w="736" w:type="dxa"/>
          </w:tcPr>
          <w:p w14:paraId="2E728AE0">
            <w:pPr>
              <w:pStyle w:val="8"/>
              <w:spacing w:before="14"/>
              <w:ind w:left="107"/>
              <w:rPr>
                <w:sz w:val="24"/>
              </w:rPr>
            </w:pPr>
            <w:r>
              <w:rPr>
                <w:spacing w:val="10"/>
                <w:sz w:val="24"/>
              </w:rPr>
              <w:t>依申</w:t>
            </w:r>
          </w:p>
          <w:p w14:paraId="29039F26">
            <w:pPr>
              <w:pStyle w:val="8"/>
              <w:spacing w:line="320" w:lineRule="atLeast"/>
              <w:ind w:left="218" w:right="137" w:hanging="111"/>
              <w:rPr>
                <w:sz w:val="24"/>
              </w:rPr>
            </w:pPr>
            <w:r>
              <w:rPr>
                <w:spacing w:val="-6"/>
                <w:sz w:val="24"/>
              </w:rPr>
              <w:t>请公</w:t>
            </w:r>
            <w:r>
              <w:rPr>
                <w:spacing w:val="-10"/>
                <w:sz w:val="24"/>
              </w:rPr>
              <w:t>开</w:t>
            </w:r>
          </w:p>
        </w:tc>
      </w:tr>
      <w:tr w14:paraId="4D93F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exact"/>
        </w:trPr>
        <w:tc>
          <w:tcPr>
            <w:tcW w:w="550" w:type="dxa"/>
            <w:vMerge w:val="restart"/>
            <w:tcBorders>
              <w:bottom w:val="nil"/>
            </w:tcBorders>
          </w:tcPr>
          <w:p w14:paraId="792AC2BF">
            <w:pPr>
              <w:pStyle w:val="8"/>
              <w:spacing w:before="194"/>
              <w:rPr>
                <w:rFonts w:ascii="微软雅黑"/>
                <w:sz w:val="20"/>
              </w:rPr>
            </w:pPr>
          </w:p>
          <w:p w14:paraId="31008655">
            <w:pPr>
              <w:pStyle w:val="8"/>
              <w:ind w:left="1"/>
              <w:jc w:val="center"/>
              <w:rPr>
                <w:sz w:val="20"/>
              </w:rPr>
            </w:pPr>
            <w:r>
              <w:rPr>
                <w:spacing w:val="-10"/>
                <w:sz w:val="20"/>
              </w:rPr>
              <w:t>6</w:t>
            </w:r>
          </w:p>
        </w:tc>
        <w:tc>
          <w:tcPr>
            <w:tcW w:w="828" w:type="dxa"/>
            <w:tcBorders>
              <w:bottom w:val="nil"/>
            </w:tcBorders>
          </w:tcPr>
          <w:p w14:paraId="33038594">
            <w:pPr>
              <w:pStyle w:val="8"/>
              <w:rPr>
                <w:rFonts w:ascii="微软雅黑"/>
                <w:sz w:val="20"/>
              </w:rPr>
            </w:pPr>
          </w:p>
          <w:p w14:paraId="78CD6809">
            <w:pPr>
              <w:pStyle w:val="8"/>
              <w:spacing w:before="164"/>
              <w:rPr>
                <w:rFonts w:ascii="微软雅黑"/>
                <w:sz w:val="20"/>
              </w:rPr>
            </w:pPr>
          </w:p>
          <w:p w14:paraId="350EEDDF">
            <w:pPr>
              <w:pStyle w:val="8"/>
              <w:spacing w:line="243" w:lineRule="exact"/>
              <w:ind w:left="112"/>
              <w:rPr>
                <w:sz w:val="20"/>
              </w:rPr>
            </w:pPr>
            <w:r>
              <w:rPr>
                <w:spacing w:val="-5"/>
                <w:sz w:val="20"/>
              </w:rPr>
              <w:t>职业介</w:t>
            </w:r>
          </w:p>
        </w:tc>
        <w:tc>
          <w:tcPr>
            <w:tcW w:w="1289" w:type="dxa"/>
            <w:vMerge w:val="restart"/>
            <w:tcBorders>
              <w:bottom w:val="nil"/>
            </w:tcBorders>
          </w:tcPr>
          <w:p w14:paraId="0E6EAA78">
            <w:pPr>
              <w:pStyle w:val="8"/>
              <w:spacing w:before="194"/>
              <w:rPr>
                <w:rFonts w:ascii="微软雅黑"/>
                <w:sz w:val="20"/>
              </w:rPr>
            </w:pPr>
          </w:p>
          <w:p w14:paraId="59170625">
            <w:pPr>
              <w:pStyle w:val="8"/>
              <w:ind w:left="107"/>
              <w:rPr>
                <w:sz w:val="20"/>
              </w:rPr>
            </w:pPr>
            <w:r>
              <w:rPr>
                <w:spacing w:val="-4"/>
                <w:sz w:val="20"/>
              </w:rPr>
              <w:t>职业介绍</w:t>
            </w:r>
          </w:p>
        </w:tc>
        <w:tc>
          <w:tcPr>
            <w:tcW w:w="2578" w:type="dxa"/>
            <w:vMerge w:val="restart"/>
          </w:tcPr>
          <w:p w14:paraId="1373DB7D">
            <w:pPr>
              <w:pStyle w:val="8"/>
              <w:rPr>
                <w:rFonts w:ascii="微软雅黑"/>
                <w:sz w:val="20"/>
              </w:rPr>
            </w:pPr>
          </w:p>
          <w:p w14:paraId="04641EB9">
            <w:pPr>
              <w:pStyle w:val="8"/>
              <w:spacing w:before="284"/>
              <w:rPr>
                <w:rFonts w:ascii="微软雅黑"/>
                <w:sz w:val="20"/>
              </w:rPr>
            </w:pPr>
          </w:p>
          <w:p w14:paraId="725D0790">
            <w:pPr>
              <w:pStyle w:val="8"/>
              <w:spacing w:line="252" w:lineRule="auto"/>
              <w:ind w:left="100" w:right="48"/>
              <w:rPr>
                <w:sz w:val="20"/>
              </w:rPr>
            </w:pPr>
            <w:r>
              <w:rPr>
                <w:spacing w:val="-2"/>
                <w:sz w:val="20"/>
              </w:rPr>
              <w:t>服务内容、服务对象、提交</w:t>
            </w:r>
            <w:r>
              <w:rPr>
                <w:spacing w:val="-3"/>
                <w:sz w:val="20"/>
              </w:rPr>
              <w:t>材料、服务时间、服务地点</w:t>
            </w:r>
          </w:p>
          <w:p w14:paraId="036A9651">
            <w:pPr>
              <w:pStyle w:val="8"/>
              <w:spacing w:line="254" w:lineRule="auto"/>
              <w:ind w:left="100" w:right="708"/>
              <w:rPr>
                <w:sz w:val="20"/>
              </w:rPr>
            </w:pPr>
            <w:r>
              <w:rPr>
                <w:spacing w:val="-4"/>
                <w:sz w:val="20"/>
              </w:rPr>
              <w:t>（方式</w:t>
            </w:r>
            <w:r>
              <w:rPr>
                <w:spacing w:val="-182"/>
                <w:sz w:val="20"/>
              </w:rPr>
              <w:t>）</w:t>
            </w:r>
            <w:r>
              <w:rPr>
                <w:spacing w:val="-14"/>
                <w:sz w:val="20"/>
              </w:rPr>
              <w:t>、咨询电话服</w:t>
            </w:r>
            <w:r>
              <w:rPr>
                <w:spacing w:val="-4"/>
                <w:sz w:val="20"/>
              </w:rPr>
              <w:t>务内容</w:t>
            </w:r>
          </w:p>
        </w:tc>
        <w:tc>
          <w:tcPr>
            <w:tcW w:w="1656" w:type="dxa"/>
            <w:vMerge w:val="restart"/>
          </w:tcPr>
          <w:p w14:paraId="7CD21378">
            <w:pPr>
              <w:pStyle w:val="8"/>
              <w:rPr>
                <w:rFonts w:ascii="微软雅黑"/>
                <w:sz w:val="20"/>
              </w:rPr>
            </w:pPr>
          </w:p>
          <w:p w14:paraId="62A7E428">
            <w:pPr>
              <w:pStyle w:val="8"/>
              <w:spacing w:before="284"/>
              <w:rPr>
                <w:rFonts w:ascii="微软雅黑"/>
                <w:sz w:val="20"/>
              </w:rPr>
            </w:pPr>
          </w:p>
          <w:p w14:paraId="366822AB">
            <w:pPr>
              <w:pStyle w:val="8"/>
              <w:spacing w:line="252" w:lineRule="auto"/>
              <w:ind w:left="105" w:right="-15"/>
              <w:rPr>
                <w:sz w:val="20"/>
              </w:rPr>
            </w:pPr>
            <w:r>
              <w:rPr>
                <w:spacing w:val="9"/>
                <w:sz w:val="20"/>
              </w:rPr>
              <w:t>《政府信息公开</w:t>
            </w:r>
            <w:r>
              <w:rPr>
                <w:spacing w:val="-30"/>
                <w:sz w:val="20"/>
              </w:rPr>
              <w:t>条例》、《就业促进</w:t>
            </w:r>
            <w:r>
              <w:rPr>
                <w:spacing w:val="-47"/>
                <w:sz w:val="20"/>
              </w:rPr>
              <w:t>法》、《人力资源 市</w:t>
            </w:r>
            <w:r>
              <w:rPr>
                <w:spacing w:val="-17"/>
                <w:sz w:val="20"/>
              </w:rPr>
              <w:t>场 暂 行 条 例 》</w:t>
            </w:r>
          </w:p>
        </w:tc>
        <w:tc>
          <w:tcPr>
            <w:tcW w:w="1531" w:type="dxa"/>
            <w:tcBorders>
              <w:bottom w:val="nil"/>
            </w:tcBorders>
          </w:tcPr>
          <w:p w14:paraId="221EAEBD">
            <w:pPr>
              <w:pStyle w:val="8"/>
              <w:rPr>
                <w:rFonts w:ascii="Times New Roman"/>
                <w:sz w:val="20"/>
              </w:rPr>
            </w:pPr>
          </w:p>
        </w:tc>
        <w:tc>
          <w:tcPr>
            <w:tcW w:w="1041" w:type="dxa"/>
            <w:vMerge w:val="restart"/>
            <w:tcBorders>
              <w:bottom w:val="nil"/>
            </w:tcBorders>
          </w:tcPr>
          <w:p w14:paraId="5B5B6826">
            <w:pPr>
              <w:pStyle w:val="8"/>
              <w:spacing w:before="6" w:line="194" w:lineRule="auto"/>
              <w:ind w:left="148" w:right="2"/>
              <w:jc w:val="both"/>
              <w:rPr>
                <w:sz w:val="20"/>
              </w:rPr>
            </w:pPr>
            <w:r>
              <w:rPr>
                <w:spacing w:val="17"/>
                <w:sz w:val="20"/>
              </w:rPr>
              <w:t>级索镇社会保障服务中心社会保障服</w:t>
            </w:r>
            <w:r>
              <w:rPr>
                <w:spacing w:val="-6"/>
                <w:sz w:val="20"/>
              </w:rPr>
              <w:t>务岗</w:t>
            </w:r>
          </w:p>
        </w:tc>
        <w:tc>
          <w:tcPr>
            <w:tcW w:w="2025" w:type="dxa"/>
            <w:tcBorders>
              <w:bottom w:val="nil"/>
            </w:tcBorders>
          </w:tcPr>
          <w:p w14:paraId="44224F05">
            <w:pPr>
              <w:pStyle w:val="8"/>
              <w:rPr>
                <w:rFonts w:ascii="Times New Roman"/>
                <w:sz w:val="20"/>
              </w:rPr>
            </w:pPr>
          </w:p>
        </w:tc>
        <w:tc>
          <w:tcPr>
            <w:tcW w:w="621" w:type="dxa"/>
            <w:vMerge w:val="restart"/>
            <w:tcBorders>
              <w:bottom w:val="nil"/>
            </w:tcBorders>
          </w:tcPr>
          <w:p w14:paraId="3F6CA81D">
            <w:pPr>
              <w:pStyle w:val="8"/>
              <w:spacing w:before="194"/>
              <w:rPr>
                <w:rFonts w:ascii="微软雅黑"/>
                <w:sz w:val="20"/>
              </w:rPr>
            </w:pPr>
          </w:p>
          <w:p w14:paraId="18990DAE">
            <w:pPr>
              <w:pStyle w:val="8"/>
              <w:ind w:left="222"/>
              <w:rPr>
                <w:sz w:val="20"/>
              </w:rPr>
            </w:pPr>
            <w:r>
              <w:rPr>
                <w:spacing w:val="-10"/>
                <w:sz w:val="20"/>
              </w:rPr>
              <w:t>√</w:t>
            </w:r>
          </w:p>
        </w:tc>
        <w:tc>
          <w:tcPr>
            <w:tcW w:w="722" w:type="dxa"/>
            <w:vMerge w:val="restart"/>
          </w:tcPr>
          <w:p w14:paraId="3814949B">
            <w:pPr>
              <w:pStyle w:val="8"/>
              <w:rPr>
                <w:rFonts w:ascii="Times New Roman"/>
                <w:sz w:val="20"/>
              </w:rPr>
            </w:pPr>
          </w:p>
        </w:tc>
        <w:tc>
          <w:tcPr>
            <w:tcW w:w="556" w:type="dxa"/>
            <w:vMerge w:val="restart"/>
            <w:tcBorders>
              <w:bottom w:val="nil"/>
            </w:tcBorders>
          </w:tcPr>
          <w:p w14:paraId="0CB603FE">
            <w:pPr>
              <w:pStyle w:val="8"/>
              <w:spacing w:before="194"/>
              <w:rPr>
                <w:rFonts w:ascii="微软雅黑"/>
                <w:sz w:val="20"/>
              </w:rPr>
            </w:pPr>
          </w:p>
          <w:p w14:paraId="3F40B316">
            <w:pPr>
              <w:pStyle w:val="8"/>
              <w:ind w:left="172"/>
              <w:rPr>
                <w:sz w:val="20"/>
              </w:rPr>
            </w:pPr>
            <w:r>
              <w:rPr>
                <w:spacing w:val="-10"/>
                <w:sz w:val="20"/>
              </w:rPr>
              <w:t>√</w:t>
            </w:r>
          </w:p>
        </w:tc>
        <w:tc>
          <w:tcPr>
            <w:tcW w:w="736" w:type="dxa"/>
            <w:vMerge w:val="restart"/>
          </w:tcPr>
          <w:p w14:paraId="2C5AC4F0">
            <w:pPr>
              <w:pStyle w:val="8"/>
              <w:rPr>
                <w:rFonts w:ascii="Times New Roman"/>
                <w:sz w:val="20"/>
              </w:rPr>
            </w:pPr>
          </w:p>
        </w:tc>
      </w:tr>
      <w:tr w14:paraId="06BE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 w:hRule="exact"/>
        </w:trPr>
        <w:tc>
          <w:tcPr>
            <w:tcW w:w="550" w:type="dxa"/>
            <w:vMerge w:val="continue"/>
            <w:tcBorders>
              <w:top w:val="nil"/>
              <w:bottom w:val="nil"/>
            </w:tcBorders>
          </w:tcPr>
          <w:p w14:paraId="450F5A0E">
            <w:pPr>
              <w:rPr>
                <w:sz w:val="2"/>
                <w:szCs w:val="2"/>
              </w:rPr>
            </w:pPr>
          </w:p>
        </w:tc>
        <w:tc>
          <w:tcPr>
            <w:tcW w:w="828" w:type="dxa"/>
            <w:vMerge w:val="restart"/>
            <w:tcBorders>
              <w:top w:val="nil"/>
            </w:tcBorders>
          </w:tcPr>
          <w:p w14:paraId="4ED594F3">
            <w:pPr>
              <w:pStyle w:val="8"/>
              <w:spacing w:before="6" w:line="252" w:lineRule="auto"/>
              <w:ind w:left="112" w:right="105"/>
              <w:jc w:val="center"/>
              <w:rPr>
                <w:sz w:val="20"/>
              </w:rPr>
            </w:pPr>
            <w:r>
              <w:rPr>
                <w:spacing w:val="-4"/>
                <w:sz w:val="20"/>
              </w:rPr>
              <w:t>绍、职业指导和创业开业指</w:t>
            </w:r>
            <w:r>
              <w:rPr>
                <w:spacing w:val="-10"/>
                <w:sz w:val="20"/>
              </w:rPr>
              <w:t>导</w:t>
            </w:r>
          </w:p>
        </w:tc>
        <w:tc>
          <w:tcPr>
            <w:tcW w:w="1289" w:type="dxa"/>
            <w:vMerge w:val="continue"/>
            <w:tcBorders>
              <w:top w:val="nil"/>
              <w:bottom w:val="nil"/>
            </w:tcBorders>
          </w:tcPr>
          <w:p w14:paraId="66B3ED01">
            <w:pPr>
              <w:rPr>
                <w:sz w:val="2"/>
                <w:szCs w:val="2"/>
              </w:rPr>
            </w:pPr>
          </w:p>
        </w:tc>
        <w:tc>
          <w:tcPr>
            <w:tcW w:w="2578" w:type="dxa"/>
            <w:vMerge w:val="continue"/>
            <w:tcBorders>
              <w:top w:val="nil"/>
            </w:tcBorders>
          </w:tcPr>
          <w:p w14:paraId="75CFEFB2">
            <w:pPr>
              <w:rPr>
                <w:sz w:val="2"/>
                <w:szCs w:val="2"/>
              </w:rPr>
            </w:pPr>
          </w:p>
        </w:tc>
        <w:tc>
          <w:tcPr>
            <w:tcW w:w="1656" w:type="dxa"/>
            <w:vMerge w:val="continue"/>
            <w:tcBorders>
              <w:top w:val="nil"/>
            </w:tcBorders>
          </w:tcPr>
          <w:p w14:paraId="415C7181">
            <w:pPr>
              <w:rPr>
                <w:sz w:val="2"/>
                <w:szCs w:val="2"/>
              </w:rPr>
            </w:pPr>
          </w:p>
        </w:tc>
        <w:tc>
          <w:tcPr>
            <w:tcW w:w="1531" w:type="dxa"/>
            <w:vMerge w:val="restart"/>
            <w:tcBorders>
              <w:top w:val="nil"/>
            </w:tcBorders>
          </w:tcPr>
          <w:p w14:paraId="308814CC">
            <w:pPr>
              <w:pStyle w:val="8"/>
              <w:spacing w:before="26"/>
              <w:rPr>
                <w:rFonts w:ascii="微软雅黑"/>
                <w:sz w:val="20"/>
              </w:rPr>
            </w:pPr>
          </w:p>
          <w:p w14:paraId="61CF0EDD">
            <w:pPr>
              <w:pStyle w:val="8"/>
              <w:ind w:left="103"/>
              <w:rPr>
                <w:sz w:val="20"/>
              </w:rPr>
            </w:pPr>
            <w:r>
              <w:rPr>
                <w:spacing w:val="-6"/>
                <w:sz w:val="20"/>
              </w:rPr>
              <w:t>同上</w:t>
            </w:r>
          </w:p>
        </w:tc>
        <w:tc>
          <w:tcPr>
            <w:tcW w:w="1041" w:type="dxa"/>
            <w:vMerge w:val="continue"/>
            <w:tcBorders>
              <w:top w:val="nil"/>
              <w:bottom w:val="nil"/>
            </w:tcBorders>
          </w:tcPr>
          <w:p w14:paraId="0F62122E">
            <w:pPr>
              <w:rPr>
                <w:sz w:val="2"/>
                <w:szCs w:val="2"/>
              </w:rPr>
            </w:pPr>
          </w:p>
        </w:tc>
        <w:tc>
          <w:tcPr>
            <w:tcW w:w="2025" w:type="dxa"/>
            <w:vMerge w:val="restart"/>
            <w:tcBorders>
              <w:top w:val="nil"/>
            </w:tcBorders>
          </w:tcPr>
          <w:p w14:paraId="6B80075D">
            <w:pPr>
              <w:pStyle w:val="8"/>
              <w:numPr>
                <w:ilvl w:val="0"/>
                <w:numId w:val="182"/>
              </w:numPr>
              <w:tabs>
                <w:tab w:val="left" w:pos="302"/>
              </w:tabs>
              <w:spacing w:before="118" w:after="0" w:line="240" w:lineRule="auto"/>
              <w:ind w:left="302" w:right="0" w:hanging="199"/>
              <w:jc w:val="left"/>
              <w:rPr>
                <w:sz w:val="18"/>
              </w:rPr>
            </w:pPr>
            <w:r>
              <w:rPr>
                <w:spacing w:val="-4"/>
                <w:sz w:val="20"/>
              </w:rPr>
              <w:t>政府网站</w:t>
            </w:r>
          </w:p>
          <w:p w14:paraId="1FC24506">
            <w:pPr>
              <w:pStyle w:val="8"/>
              <w:numPr>
                <w:ilvl w:val="0"/>
                <w:numId w:val="182"/>
              </w:numPr>
              <w:tabs>
                <w:tab w:val="left" w:pos="302"/>
              </w:tabs>
              <w:spacing w:before="13" w:after="0" w:line="240" w:lineRule="auto"/>
              <w:ind w:left="302" w:right="0" w:hanging="199"/>
              <w:jc w:val="left"/>
              <w:rPr>
                <w:sz w:val="18"/>
              </w:rPr>
            </w:pPr>
            <w:r>
              <w:rPr>
                <w:spacing w:val="-4"/>
                <w:sz w:val="20"/>
              </w:rPr>
              <w:t>政务服务中心</w:t>
            </w:r>
          </w:p>
          <w:p w14:paraId="1B93AEE4">
            <w:pPr>
              <w:pStyle w:val="8"/>
              <w:numPr>
                <w:ilvl w:val="0"/>
                <w:numId w:val="182"/>
              </w:numPr>
              <w:tabs>
                <w:tab w:val="left" w:pos="281"/>
              </w:tabs>
              <w:spacing w:before="15" w:after="0" w:line="240" w:lineRule="auto"/>
              <w:ind w:left="281" w:right="0" w:hanging="181"/>
              <w:jc w:val="left"/>
              <w:rPr>
                <w:sz w:val="16"/>
              </w:rPr>
            </w:pPr>
            <w:r>
              <w:rPr>
                <w:spacing w:val="-4"/>
                <w:sz w:val="20"/>
              </w:rPr>
              <w:t>基层公共服务平台</w:t>
            </w:r>
          </w:p>
        </w:tc>
        <w:tc>
          <w:tcPr>
            <w:tcW w:w="621" w:type="dxa"/>
            <w:vMerge w:val="continue"/>
            <w:tcBorders>
              <w:top w:val="nil"/>
              <w:bottom w:val="nil"/>
            </w:tcBorders>
          </w:tcPr>
          <w:p w14:paraId="6B14E06F">
            <w:pPr>
              <w:rPr>
                <w:sz w:val="2"/>
                <w:szCs w:val="2"/>
              </w:rPr>
            </w:pPr>
          </w:p>
        </w:tc>
        <w:tc>
          <w:tcPr>
            <w:tcW w:w="722" w:type="dxa"/>
            <w:vMerge w:val="continue"/>
            <w:tcBorders>
              <w:top w:val="nil"/>
            </w:tcBorders>
          </w:tcPr>
          <w:p w14:paraId="375143F7">
            <w:pPr>
              <w:rPr>
                <w:sz w:val="2"/>
                <w:szCs w:val="2"/>
              </w:rPr>
            </w:pPr>
          </w:p>
        </w:tc>
        <w:tc>
          <w:tcPr>
            <w:tcW w:w="556" w:type="dxa"/>
            <w:vMerge w:val="continue"/>
            <w:tcBorders>
              <w:top w:val="nil"/>
              <w:bottom w:val="nil"/>
            </w:tcBorders>
          </w:tcPr>
          <w:p w14:paraId="3A837E4D">
            <w:pPr>
              <w:rPr>
                <w:sz w:val="2"/>
                <w:szCs w:val="2"/>
              </w:rPr>
            </w:pPr>
          </w:p>
        </w:tc>
        <w:tc>
          <w:tcPr>
            <w:tcW w:w="736" w:type="dxa"/>
            <w:vMerge w:val="continue"/>
            <w:tcBorders>
              <w:top w:val="nil"/>
            </w:tcBorders>
          </w:tcPr>
          <w:p w14:paraId="4D3C81BB">
            <w:pPr>
              <w:rPr>
                <w:sz w:val="2"/>
                <w:szCs w:val="2"/>
              </w:rPr>
            </w:pPr>
          </w:p>
        </w:tc>
      </w:tr>
      <w:tr w14:paraId="06D45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exact"/>
        </w:trPr>
        <w:tc>
          <w:tcPr>
            <w:tcW w:w="550" w:type="dxa"/>
          </w:tcPr>
          <w:p w14:paraId="48509690">
            <w:pPr>
              <w:pStyle w:val="8"/>
              <w:rPr>
                <w:rFonts w:ascii="微软雅黑"/>
                <w:sz w:val="20"/>
              </w:rPr>
            </w:pPr>
          </w:p>
          <w:p w14:paraId="20E1B522">
            <w:pPr>
              <w:pStyle w:val="8"/>
              <w:spacing w:before="149"/>
              <w:rPr>
                <w:rFonts w:ascii="微软雅黑"/>
                <w:sz w:val="20"/>
              </w:rPr>
            </w:pPr>
          </w:p>
          <w:p w14:paraId="0B6E39EF">
            <w:pPr>
              <w:pStyle w:val="8"/>
              <w:ind w:left="1"/>
              <w:jc w:val="center"/>
              <w:rPr>
                <w:sz w:val="20"/>
              </w:rPr>
            </w:pPr>
            <w:r>
              <w:rPr>
                <w:spacing w:val="-10"/>
                <w:sz w:val="20"/>
              </w:rPr>
              <w:t>7</w:t>
            </w:r>
          </w:p>
        </w:tc>
        <w:tc>
          <w:tcPr>
            <w:tcW w:w="828" w:type="dxa"/>
            <w:vMerge w:val="continue"/>
            <w:tcBorders>
              <w:top w:val="nil"/>
            </w:tcBorders>
          </w:tcPr>
          <w:p w14:paraId="25332DED">
            <w:pPr>
              <w:rPr>
                <w:sz w:val="2"/>
                <w:szCs w:val="2"/>
              </w:rPr>
            </w:pPr>
          </w:p>
        </w:tc>
        <w:tc>
          <w:tcPr>
            <w:tcW w:w="1289" w:type="dxa"/>
          </w:tcPr>
          <w:p w14:paraId="6F59EF06">
            <w:pPr>
              <w:pStyle w:val="8"/>
              <w:rPr>
                <w:rFonts w:ascii="微软雅黑"/>
                <w:sz w:val="20"/>
              </w:rPr>
            </w:pPr>
          </w:p>
          <w:p w14:paraId="2B12C34B">
            <w:pPr>
              <w:pStyle w:val="8"/>
              <w:spacing w:before="149"/>
              <w:rPr>
                <w:rFonts w:ascii="微软雅黑"/>
                <w:sz w:val="20"/>
              </w:rPr>
            </w:pPr>
          </w:p>
          <w:p w14:paraId="03D51FF5">
            <w:pPr>
              <w:pStyle w:val="8"/>
              <w:ind w:left="107"/>
              <w:rPr>
                <w:sz w:val="20"/>
              </w:rPr>
            </w:pPr>
            <w:r>
              <w:rPr>
                <w:spacing w:val="-4"/>
                <w:sz w:val="20"/>
              </w:rPr>
              <w:t>职业指导</w:t>
            </w:r>
          </w:p>
        </w:tc>
        <w:tc>
          <w:tcPr>
            <w:tcW w:w="2578" w:type="dxa"/>
            <w:vMerge w:val="continue"/>
            <w:tcBorders>
              <w:top w:val="nil"/>
            </w:tcBorders>
          </w:tcPr>
          <w:p w14:paraId="7D866877">
            <w:pPr>
              <w:rPr>
                <w:sz w:val="2"/>
                <w:szCs w:val="2"/>
              </w:rPr>
            </w:pPr>
          </w:p>
        </w:tc>
        <w:tc>
          <w:tcPr>
            <w:tcW w:w="1656" w:type="dxa"/>
            <w:vMerge w:val="continue"/>
            <w:tcBorders>
              <w:top w:val="nil"/>
            </w:tcBorders>
          </w:tcPr>
          <w:p w14:paraId="307F4E69">
            <w:pPr>
              <w:rPr>
                <w:sz w:val="2"/>
                <w:szCs w:val="2"/>
              </w:rPr>
            </w:pPr>
          </w:p>
        </w:tc>
        <w:tc>
          <w:tcPr>
            <w:tcW w:w="1531" w:type="dxa"/>
            <w:vMerge w:val="continue"/>
            <w:tcBorders>
              <w:top w:val="nil"/>
            </w:tcBorders>
          </w:tcPr>
          <w:p w14:paraId="7BD6EFD9">
            <w:pPr>
              <w:rPr>
                <w:sz w:val="2"/>
                <w:szCs w:val="2"/>
              </w:rPr>
            </w:pPr>
          </w:p>
        </w:tc>
        <w:tc>
          <w:tcPr>
            <w:tcW w:w="1041" w:type="dxa"/>
          </w:tcPr>
          <w:p w14:paraId="17BB10AF">
            <w:pPr>
              <w:pStyle w:val="8"/>
              <w:spacing w:before="3" w:line="242" w:lineRule="auto"/>
              <w:ind w:left="-3" w:right="2"/>
              <w:jc w:val="both"/>
              <w:rPr>
                <w:sz w:val="20"/>
              </w:rPr>
            </w:pPr>
            <w:r>
              <w:rPr>
                <w:spacing w:val="-2"/>
                <w:sz w:val="20"/>
              </w:rPr>
              <w:t>级索镇社会保障服务中心社会保障</w:t>
            </w:r>
            <w:r>
              <w:rPr>
                <w:spacing w:val="-4"/>
                <w:sz w:val="20"/>
              </w:rPr>
              <w:t>服务岗</w:t>
            </w:r>
          </w:p>
        </w:tc>
        <w:tc>
          <w:tcPr>
            <w:tcW w:w="2025" w:type="dxa"/>
            <w:vMerge w:val="continue"/>
            <w:tcBorders>
              <w:top w:val="nil"/>
            </w:tcBorders>
          </w:tcPr>
          <w:p w14:paraId="6BE1A8A8">
            <w:pPr>
              <w:rPr>
                <w:sz w:val="2"/>
                <w:szCs w:val="2"/>
              </w:rPr>
            </w:pPr>
          </w:p>
        </w:tc>
        <w:tc>
          <w:tcPr>
            <w:tcW w:w="621" w:type="dxa"/>
          </w:tcPr>
          <w:p w14:paraId="3F197D35">
            <w:pPr>
              <w:pStyle w:val="8"/>
              <w:rPr>
                <w:rFonts w:ascii="微软雅黑"/>
                <w:sz w:val="20"/>
              </w:rPr>
            </w:pPr>
          </w:p>
          <w:p w14:paraId="674070D0">
            <w:pPr>
              <w:pStyle w:val="8"/>
              <w:spacing w:before="149"/>
              <w:rPr>
                <w:rFonts w:ascii="微软雅黑"/>
                <w:sz w:val="20"/>
              </w:rPr>
            </w:pPr>
          </w:p>
          <w:p w14:paraId="7FA7A511">
            <w:pPr>
              <w:pStyle w:val="8"/>
              <w:ind w:left="33"/>
              <w:jc w:val="center"/>
              <w:rPr>
                <w:sz w:val="20"/>
              </w:rPr>
            </w:pPr>
            <w:r>
              <w:rPr>
                <w:spacing w:val="-10"/>
                <w:sz w:val="20"/>
              </w:rPr>
              <w:t>√</w:t>
            </w:r>
          </w:p>
        </w:tc>
        <w:tc>
          <w:tcPr>
            <w:tcW w:w="722" w:type="dxa"/>
          </w:tcPr>
          <w:p w14:paraId="5AD70A42">
            <w:pPr>
              <w:pStyle w:val="8"/>
              <w:rPr>
                <w:rFonts w:ascii="Times New Roman"/>
                <w:sz w:val="20"/>
              </w:rPr>
            </w:pPr>
          </w:p>
        </w:tc>
        <w:tc>
          <w:tcPr>
            <w:tcW w:w="556" w:type="dxa"/>
          </w:tcPr>
          <w:p w14:paraId="02F3109C">
            <w:pPr>
              <w:pStyle w:val="8"/>
              <w:rPr>
                <w:rFonts w:ascii="微软雅黑"/>
                <w:sz w:val="20"/>
              </w:rPr>
            </w:pPr>
          </w:p>
          <w:p w14:paraId="01833690">
            <w:pPr>
              <w:pStyle w:val="8"/>
              <w:spacing w:before="149"/>
              <w:rPr>
                <w:rFonts w:ascii="微软雅黑"/>
                <w:sz w:val="20"/>
              </w:rPr>
            </w:pPr>
          </w:p>
          <w:p w14:paraId="2B04B7D8">
            <w:pPr>
              <w:pStyle w:val="8"/>
              <w:jc w:val="center"/>
              <w:rPr>
                <w:sz w:val="20"/>
              </w:rPr>
            </w:pPr>
            <w:r>
              <w:rPr>
                <w:spacing w:val="-10"/>
                <w:sz w:val="20"/>
              </w:rPr>
              <w:t>√</w:t>
            </w:r>
          </w:p>
        </w:tc>
        <w:tc>
          <w:tcPr>
            <w:tcW w:w="736" w:type="dxa"/>
          </w:tcPr>
          <w:p w14:paraId="24931946">
            <w:pPr>
              <w:pStyle w:val="8"/>
              <w:rPr>
                <w:rFonts w:ascii="Times New Roman"/>
                <w:sz w:val="20"/>
              </w:rPr>
            </w:pPr>
          </w:p>
        </w:tc>
      </w:tr>
      <w:tr w14:paraId="37AA9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3" w:hRule="exact"/>
        </w:trPr>
        <w:tc>
          <w:tcPr>
            <w:tcW w:w="550" w:type="dxa"/>
          </w:tcPr>
          <w:p w14:paraId="64152BDF">
            <w:pPr>
              <w:pStyle w:val="8"/>
              <w:rPr>
                <w:rFonts w:ascii="微软雅黑"/>
                <w:sz w:val="20"/>
              </w:rPr>
            </w:pPr>
          </w:p>
          <w:p w14:paraId="00D68125">
            <w:pPr>
              <w:pStyle w:val="8"/>
              <w:spacing w:before="305"/>
              <w:rPr>
                <w:rFonts w:ascii="微软雅黑"/>
                <w:sz w:val="20"/>
              </w:rPr>
            </w:pPr>
          </w:p>
          <w:p w14:paraId="71CFF5C1">
            <w:pPr>
              <w:pStyle w:val="8"/>
              <w:ind w:left="1"/>
              <w:jc w:val="center"/>
              <w:rPr>
                <w:sz w:val="20"/>
              </w:rPr>
            </w:pPr>
            <w:r>
              <w:rPr>
                <w:spacing w:val="-10"/>
                <w:sz w:val="20"/>
              </w:rPr>
              <w:t>8</w:t>
            </w:r>
          </w:p>
        </w:tc>
        <w:tc>
          <w:tcPr>
            <w:tcW w:w="828" w:type="dxa"/>
          </w:tcPr>
          <w:p w14:paraId="186BEF8D">
            <w:pPr>
              <w:pStyle w:val="8"/>
              <w:spacing w:before="7"/>
              <w:rPr>
                <w:rFonts w:ascii="微软雅黑"/>
                <w:sz w:val="20"/>
              </w:rPr>
            </w:pPr>
          </w:p>
          <w:p w14:paraId="129DDA54">
            <w:pPr>
              <w:pStyle w:val="8"/>
              <w:spacing w:line="252" w:lineRule="auto"/>
              <w:ind w:left="112" w:right="105"/>
              <w:jc w:val="center"/>
              <w:rPr>
                <w:sz w:val="20"/>
              </w:rPr>
            </w:pPr>
            <w:r>
              <w:rPr>
                <w:spacing w:val="-4"/>
                <w:sz w:val="20"/>
              </w:rPr>
              <w:t>职业介绍、职业指导和创业开业指</w:t>
            </w:r>
            <w:r>
              <w:rPr>
                <w:spacing w:val="-10"/>
                <w:sz w:val="20"/>
              </w:rPr>
              <w:t>导</w:t>
            </w:r>
          </w:p>
        </w:tc>
        <w:tc>
          <w:tcPr>
            <w:tcW w:w="1289" w:type="dxa"/>
          </w:tcPr>
          <w:p w14:paraId="7B1A904E">
            <w:pPr>
              <w:pStyle w:val="8"/>
              <w:rPr>
                <w:rFonts w:ascii="微软雅黑"/>
                <w:sz w:val="20"/>
              </w:rPr>
            </w:pPr>
          </w:p>
          <w:p w14:paraId="2CE327A0">
            <w:pPr>
              <w:pStyle w:val="8"/>
              <w:spacing w:before="188"/>
              <w:rPr>
                <w:rFonts w:ascii="微软雅黑"/>
                <w:sz w:val="20"/>
              </w:rPr>
            </w:pPr>
          </w:p>
          <w:p w14:paraId="6F9C5A14">
            <w:pPr>
              <w:pStyle w:val="8"/>
              <w:spacing w:line="252" w:lineRule="auto"/>
              <w:ind w:left="107" w:right="81"/>
              <w:rPr>
                <w:sz w:val="20"/>
              </w:rPr>
            </w:pPr>
            <w:r>
              <w:rPr>
                <w:spacing w:val="15"/>
                <w:sz w:val="20"/>
              </w:rPr>
              <w:t>创业开业指</w:t>
            </w:r>
            <w:r>
              <w:rPr>
                <w:spacing w:val="-10"/>
                <w:sz w:val="20"/>
              </w:rPr>
              <w:t>导</w:t>
            </w:r>
          </w:p>
        </w:tc>
        <w:tc>
          <w:tcPr>
            <w:tcW w:w="2578" w:type="dxa"/>
          </w:tcPr>
          <w:p w14:paraId="2CB7BD34">
            <w:pPr>
              <w:pStyle w:val="8"/>
              <w:rPr>
                <w:rFonts w:ascii="微软雅黑"/>
                <w:sz w:val="20"/>
              </w:rPr>
            </w:pPr>
          </w:p>
          <w:p w14:paraId="42E5ECFE">
            <w:pPr>
              <w:pStyle w:val="8"/>
              <w:spacing w:before="56"/>
              <w:rPr>
                <w:rFonts w:ascii="微软雅黑"/>
                <w:sz w:val="20"/>
              </w:rPr>
            </w:pPr>
          </w:p>
          <w:p w14:paraId="77035F8E">
            <w:pPr>
              <w:pStyle w:val="8"/>
              <w:spacing w:line="252" w:lineRule="auto"/>
              <w:ind w:left="100" w:right="48"/>
              <w:rPr>
                <w:sz w:val="20"/>
              </w:rPr>
            </w:pPr>
            <w:r>
              <w:rPr>
                <w:spacing w:val="-2"/>
                <w:sz w:val="20"/>
              </w:rPr>
              <w:t>服务内容、服务对象、提交</w:t>
            </w:r>
            <w:r>
              <w:rPr>
                <w:spacing w:val="-3"/>
                <w:sz w:val="20"/>
              </w:rPr>
              <w:t>材料、服务时间、服务地点</w:t>
            </w:r>
          </w:p>
          <w:p w14:paraId="270E2B73">
            <w:pPr>
              <w:pStyle w:val="8"/>
              <w:spacing w:line="256" w:lineRule="exact"/>
              <w:ind w:left="100"/>
              <w:rPr>
                <w:sz w:val="20"/>
              </w:rPr>
            </w:pPr>
            <w:r>
              <w:rPr>
                <w:spacing w:val="-2"/>
                <w:sz w:val="20"/>
              </w:rPr>
              <w:t>（方式</w:t>
            </w:r>
            <w:r>
              <w:rPr>
                <w:spacing w:val="-182"/>
                <w:sz w:val="20"/>
              </w:rPr>
              <w:t>）</w:t>
            </w:r>
            <w:r>
              <w:rPr>
                <w:spacing w:val="-4"/>
                <w:sz w:val="20"/>
              </w:rPr>
              <w:t>、咨询电话</w:t>
            </w:r>
          </w:p>
        </w:tc>
        <w:tc>
          <w:tcPr>
            <w:tcW w:w="1656" w:type="dxa"/>
            <w:vMerge w:val="restart"/>
          </w:tcPr>
          <w:p w14:paraId="6101E533">
            <w:pPr>
              <w:pStyle w:val="8"/>
              <w:rPr>
                <w:rFonts w:ascii="微软雅黑"/>
                <w:sz w:val="20"/>
              </w:rPr>
            </w:pPr>
          </w:p>
          <w:p w14:paraId="147E53E7">
            <w:pPr>
              <w:pStyle w:val="8"/>
              <w:rPr>
                <w:rFonts w:ascii="微软雅黑"/>
                <w:sz w:val="20"/>
              </w:rPr>
            </w:pPr>
          </w:p>
          <w:p w14:paraId="7F241FF8">
            <w:pPr>
              <w:pStyle w:val="8"/>
              <w:rPr>
                <w:rFonts w:ascii="微软雅黑"/>
                <w:sz w:val="20"/>
              </w:rPr>
            </w:pPr>
          </w:p>
          <w:p w14:paraId="6C7CA407">
            <w:pPr>
              <w:pStyle w:val="8"/>
              <w:spacing w:before="2"/>
              <w:rPr>
                <w:rFonts w:ascii="微软雅黑"/>
                <w:sz w:val="20"/>
              </w:rPr>
            </w:pPr>
          </w:p>
          <w:p w14:paraId="26D36E2A">
            <w:pPr>
              <w:pStyle w:val="8"/>
              <w:spacing w:line="252" w:lineRule="auto"/>
              <w:ind w:left="105" w:right="-15"/>
              <w:rPr>
                <w:sz w:val="20"/>
              </w:rPr>
            </w:pPr>
            <w:r>
              <w:rPr>
                <w:spacing w:val="9"/>
                <w:sz w:val="20"/>
              </w:rPr>
              <w:t>《政府信息公开</w:t>
            </w:r>
            <w:r>
              <w:rPr>
                <w:spacing w:val="-30"/>
                <w:sz w:val="20"/>
              </w:rPr>
              <w:t>条例》、《就业促进</w:t>
            </w:r>
            <w:r>
              <w:rPr>
                <w:spacing w:val="-47"/>
                <w:sz w:val="20"/>
              </w:rPr>
              <w:t>法》、《人力资源 市</w:t>
            </w:r>
            <w:r>
              <w:rPr>
                <w:spacing w:val="-17"/>
                <w:sz w:val="20"/>
              </w:rPr>
              <w:t>场 暂 行 条 例 》</w:t>
            </w:r>
          </w:p>
        </w:tc>
        <w:tc>
          <w:tcPr>
            <w:tcW w:w="1531" w:type="dxa"/>
          </w:tcPr>
          <w:p w14:paraId="156835F4">
            <w:pPr>
              <w:pStyle w:val="8"/>
              <w:rPr>
                <w:rFonts w:ascii="微软雅黑"/>
                <w:sz w:val="20"/>
              </w:rPr>
            </w:pPr>
          </w:p>
          <w:p w14:paraId="53781816">
            <w:pPr>
              <w:pStyle w:val="8"/>
              <w:spacing w:before="56"/>
              <w:rPr>
                <w:rFonts w:ascii="微软雅黑"/>
                <w:sz w:val="20"/>
              </w:rPr>
            </w:pPr>
          </w:p>
          <w:p w14:paraId="28D8C562">
            <w:pPr>
              <w:pStyle w:val="8"/>
              <w:spacing w:line="252" w:lineRule="auto"/>
              <w:ind w:left="103" w:right="95"/>
              <w:jc w:val="both"/>
              <w:rPr>
                <w:sz w:val="20"/>
              </w:rPr>
            </w:pPr>
            <w:r>
              <w:rPr>
                <w:spacing w:val="17"/>
                <w:sz w:val="20"/>
              </w:rPr>
              <w:t>公开事项信息形成或变更之</w:t>
            </w:r>
            <w:r>
              <w:rPr>
                <w:spacing w:val="7"/>
                <w:sz w:val="20"/>
              </w:rPr>
              <w:t xml:space="preserve">日起 </w:t>
            </w:r>
            <w:r>
              <w:rPr>
                <w:sz w:val="20"/>
              </w:rPr>
              <w:t>20</w:t>
            </w:r>
            <w:r>
              <w:rPr>
                <w:spacing w:val="7"/>
                <w:sz w:val="20"/>
              </w:rPr>
              <w:t xml:space="preserve"> 个工</w:t>
            </w:r>
            <w:r>
              <w:rPr>
                <w:spacing w:val="-2"/>
                <w:sz w:val="20"/>
              </w:rPr>
              <w:t>作日内公开</w:t>
            </w:r>
          </w:p>
        </w:tc>
        <w:tc>
          <w:tcPr>
            <w:tcW w:w="1041" w:type="dxa"/>
          </w:tcPr>
          <w:p w14:paraId="7EFA70A9">
            <w:pPr>
              <w:pStyle w:val="8"/>
              <w:spacing w:before="139"/>
              <w:rPr>
                <w:rFonts w:ascii="微软雅黑"/>
                <w:sz w:val="20"/>
              </w:rPr>
            </w:pPr>
          </w:p>
          <w:p w14:paraId="0DFE132C">
            <w:pPr>
              <w:pStyle w:val="8"/>
              <w:spacing w:line="252" w:lineRule="auto"/>
              <w:ind w:left="148" w:right="149"/>
              <w:jc w:val="both"/>
              <w:rPr>
                <w:sz w:val="20"/>
              </w:rPr>
            </w:pPr>
            <w:r>
              <w:rPr>
                <w:spacing w:val="-16"/>
                <w:sz w:val="20"/>
              </w:rPr>
              <w:t>级 索 镇社 会 保障 服 务中 心 社</w:t>
            </w:r>
            <w:r>
              <w:rPr>
                <w:spacing w:val="-18"/>
                <w:sz w:val="20"/>
              </w:rPr>
              <w:t>会 保 障</w:t>
            </w:r>
          </w:p>
          <w:p w14:paraId="7BC70C0E">
            <w:pPr>
              <w:pStyle w:val="8"/>
              <w:spacing w:before="1" w:line="249" w:lineRule="exact"/>
              <w:ind w:left="148"/>
              <w:rPr>
                <w:sz w:val="20"/>
              </w:rPr>
            </w:pPr>
            <w:r>
              <w:rPr>
                <w:spacing w:val="-5"/>
                <w:sz w:val="20"/>
              </w:rPr>
              <w:t>服务岗</w:t>
            </w:r>
          </w:p>
        </w:tc>
        <w:tc>
          <w:tcPr>
            <w:tcW w:w="2025" w:type="dxa"/>
          </w:tcPr>
          <w:p w14:paraId="6BED5DE6">
            <w:pPr>
              <w:pStyle w:val="8"/>
              <w:rPr>
                <w:rFonts w:ascii="微软雅黑"/>
                <w:sz w:val="20"/>
              </w:rPr>
            </w:pPr>
          </w:p>
          <w:p w14:paraId="6797701E">
            <w:pPr>
              <w:pStyle w:val="8"/>
              <w:spacing w:before="56"/>
              <w:rPr>
                <w:rFonts w:ascii="微软雅黑"/>
                <w:sz w:val="20"/>
              </w:rPr>
            </w:pPr>
          </w:p>
          <w:p w14:paraId="3C2FC6E7">
            <w:pPr>
              <w:pStyle w:val="8"/>
              <w:numPr>
                <w:ilvl w:val="0"/>
                <w:numId w:val="183"/>
              </w:numPr>
              <w:tabs>
                <w:tab w:val="left" w:pos="302"/>
              </w:tabs>
              <w:spacing w:before="0" w:after="0" w:line="240" w:lineRule="auto"/>
              <w:ind w:left="302" w:right="0" w:hanging="199"/>
              <w:jc w:val="left"/>
              <w:rPr>
                <w:sz w:val="18"/>
              </w:rPr>
            </w:pPr>
            <w:r>
              <w:rPr>
                <w:spacing w:val="-4"/>
                <w:sz w:val="20"/>
              </w:rPr>
              <w:t>政府网站</w:t>
            </w:r>
          </w:p>
          <w:p w14:paraId="1CF80B31">
            <w:pPr>
              <w:pStyle w:val="8"/>
              <w:numPr>
                <w:ilvl w:val="0"/>
                <w:numId w:val="183"/>
              </w:numPr>
              <w:tabs>
                <w:tab w:val="left" w:pos="302"/>
              </w:tabs>
              <w:spacing w:before="10" w:after="0" w:line="240" w:lineRule="auto"/>
              <w:ind w:left="302" w:right="0" w:hanging="199"/>
              <w:jc w:val="left"/>
              <w:rPr>
                <w:sz w:val="18"/>
              </w:rPr>
            </w:pPr>
            <w:r>
              <w:rPr>
                <w:spacing w:val="-4"/>
                <w:sz w:val="20"/>
              </w:rPr>
              <w:t>政务服务中心</w:t>
            </w:r>
          </w:p>
          <w:p w14:paraId="5D5239D0">
            <w:pPr>
              <w:pStyle w:val="8"/>
              <w:numPr>
                <w:ilvl w:val="0"/>
                <w:numId w:val="183"/>
              </w:numPr>
              <w:tabs>
                <w:tab w:val="left" w:pos="281"/>
              </w:tabs>
              <w:spacing w:before="15" w:after="0" w:line="240" w:lineRule="auto"/>
              <w:ind w:left="281" w:right="0" w:hanging="181"/>
              <w:jc w:val="left"/>
              <w:rPr>
                <w:sz w:val="16"/>
              </w:rPr>
            </w:pPr>
            <w:r>
              <w:rPr>
                <w:spacing w:val="-4"/>
                <w:sz w:val="20"/>
              </w:rPr>
              <w:t>基层公共服务平台</w:t>
            </w:r>
          </w:p>
        </w:tc>
        <w:tc>
          <w:tcPr>
            <w:tcW w:w="621" w:type="dxa"/>
          </w:tcPr>
          <w:p w14:paraId="0CF50F8A">
            <w:pPr>
              <w:pStyle w:val="8"/>
              <w:rPr>
                <w:rFonts w:ascii="微软雅黑"/>
                <w:sz w:val="20"/>
              </w:rPr>
            </w:pPr>
          </w:p>
          <w:p w14:paraId="69B9A91A">
            <w:pPr>
              <w:pStyle w:val="8"/>
              <w:spacing w:before="305"/>
              <w:rPr>
                <w:rFonts w:ascii="微软雅黑"/>
                <w:sz w:val="20"/>
              </w:rPr>
            </w:pPr>
          </w:p>
          <w:p w14:paraId="5258C856">
            <w:pPr>
              <w:pStyle w:val="8"/>
              <w:ind w:left="33"/>
              <w:jc w:val="center"/>
              <w:rPr>
                <w:sz w:val="20"/>
              </w:rPr>
            </w:pPr>
            <w:r>
              <w:rPr>
                <w:spacing w:val="-10"/>
                <w:sz w:val="20"/>
              </w:rPr>
              <w:t>√</w:t>
            </w:r>
          </w:p>
        </w:tc>
        <w:tc>
          <w:tcPr>
            <w:tcW w:w="722" w:type="dxa"/>
          </w:tcPr>
          <w:p w14:paraId="48F1A1C5">
            <w:pPr>
              <w:pStyle w:val="8"/>
              <w:rPr>
                <w:rFonts w:ascii="Times New Roman"/>
                <w:sz w:val="20"/>
              </w:rPr>
            </w:pPr>
          </w:p>
        </w:tc>
        <w:tc>
          <w:tcPr>
            <w:tcW w:w="556" w:type="dxa"/>
          </w:tcPr>
          <w:p w14:paraId="64162564">
            <w:pPr>
              <w:pStyle w:val="8"/>
              <w:rPr>
                <w:rFonts w:ascii="微软雅黑"/>
                <w:sz w:val="20"/>
              </w:rPr>
            </w:pPr>
          </w:p>
          <w:p w14:paraId="58419BD5">
            <w:pPr>
              <w:pStyle w:val="8"/>
              <w:spacing w:before="305"/>
              <w:rPr>
                <w:rFonts w:ascii="微软雅黑"/>
                <w:sz w:val="20"/>
              </w:rPr>
            </w:pPr>
          </w:p>
          <w:p w14:paraId="5277B926">
            <w:pPr>
              <w:pStyle w:val="8"/>
              <w:jc w:val="center"/>
              <w:rPr>
                <w:sz w:val="20"/>
              </w:rPr>
            </w:pPr>
            <w:r>
              <w:rPr>
                <w:spacing w:val="-10"/>
                <w:sz w:val="20"/>
              </w:rPr>
              <w:t>√</w:t>
            </w:r>
          </w:p>
        </w:tc>
        <w:tc>
          <w:tcPr>
            <w:tcW w:w="736" w:type="dxa"/>
          </w:tcPr>
          <w:p w14:paraId="5DB7020C">
            <w:pPr>
              <w:pStyle w:val="8"/>
              <w:rPr>
                <w:rFonts w:ascii="Times New Roman"/>
                <w:sz w:val="20"/>
              </w:rPr>
            </w:pPr>
          </w:p>
        </w:tc>
      </w:tr>
      <w:tr w14:paraId="07A3D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exact"/>
        </w:trPr>
        <w:tc>
          <w:tcPr>
            <w:tcW w:w="550" w:type="dxa"/>
          </w:tcPr>
          <w:p w14:paraId="7214BB65">
            <w:pPr>
              <w:pStyle w:val="8"/>
              <w:rPr>
                <w:rFonts w:ascii="微软雅黑"/>
                <w:sz w:val="20"/>
              </w:rPr>
            </w:pPr>
          </w:p>
          <w:p w14:paraId="57FB2FB4">
            <w:pPr>
              <w:pStyle w:val="8"/>
              <w:spacing w:before="70"/>
              <w:rPr>
                <w:rFonts w:ascii="微软雅黑"/>
                <w:sz w:val="20"/>
              </w:rPr>
            </w:pPr>
          </w:p>
          <w:p w14:paraId="4FCE69B9">
            <w:pPr>
              <w:pStyle w:val="8"/>
              <w:ind w:left="1"/>
              <w:jc w:val="center"/>
              <w:rPr>
                <w:sz w:val="20"/>
              </w:rPr>
            </w:pPr>
            <w:r>
              <w:rPr>
                <w:spacing w:val="-10"/>
                <w:sz w:val="20"/>
              </w:rPr>
              <w:t>9</w:t>
            </w:r>
          </w:p>
        </w:tc>
        <w:tc>
          <w:tcPr>
            <w:tcW w:w="828" w:type="dxa"/>
          </w:tcPr>
          <w:p w14:paraId="5D5DAB95">
            <w:pPr>
              <w:pStyle w:val="8"/>
              <w:spacing w:before="45"/>
              <w:rPr>
                <w:rFonts w:ascii="微软雅黑"/>
                <w:sz w:val="20"/>
              </w:rPr>
            </w:pPr>
          </w:p>
          <w:p w14:paraId="5DC70FAC">
            <w:pPr>
              <w:pStyle w:val="8"/>
              <w:spacing w:line="252" w:lineRule="auto"/>
              <w:ind w:left="112" w:right="105"/>
              <w:jc w:val="center"/>
              <w:rPr>
                <w:sz w:val="20"/>
              </w:rPr>
            </w:pPr>
            <w:r>
              <w:rPr>
                <w:spacing w:val="-4"/>
                <w:sz w:val="20"/>
              </w:rPr>
              <w:t>公共就业服务专项活</w:t>
            </w:r>
            <w:r>
              <w:rPr>
                <w:spacing w:val="-10"/>
                <w:sz w:val="20"/>
              </w:rPr>
              <w:t>动</w:t>
            </w:r>
          </w:p>
        </w:tc>
        <w:tc>
          <w:tcPr>
            <w:tcW w:w="1289" w:type="dxa"/>
          </w:tcPr>
          <w:p w14:paraId="65432A07">
            <w:pPr>
              <w:pStyle w:val="8"/>
              <w:spacing w:before="309"/>
              <w:rPr>
                <w:rFonts w:ascii="微软雅黑"/>
                <w:sz w:val="20"/>
              </w:rPr>
            </w:pPr>
          </w:p>
          <w:p w14:paraId="11E08152">
            <w:pPr>
              <w:pStyle w:val="8"/>
              <w:spacing w:line="252" w:lineRule="auto"/>
              <w:ind w:left="107" w:right="81"/>
              <w:rPr>
                <w:sz w:val="20"/>
              </w:rPr>
            </w:pPr>
            <w:r>
              <w:rPr>
                <w:spacing w:val="15"/>
                <w:sz w:val="20"/>
              </w:rPr>
              <w:t>公共就业服</w:t>
            </w:r>
            <w:r>
              <w:rPr>
                <w:spacing w:val="-2"/>
                <w:sz w:val="20"/>
              </w:rPr>
              <w:t>务专项活动</w:t>
            </w:r>
          </w:p>
        </w:tc>
        <w:tc>
          <w:tcPr>
            <w:tcW w:w="2578" w:type="dxa"/>
          </w:tcPr>
          <w:p w14:paraId="68D16174">
            <w:pPr>
              <w:pStyle w:val="8"/>
              <w:spacing w:before="189"/>
              <w:rPr>
                <w:rFonts w:ascii="微软雅黑"/>
                <w:sz w:val="20"/>
              </w:rPr>
            </w:pPr>
          </w:p>
          <w:p w14:paraId="07C19040">
            <w:pPr>
              <w:pStyle w:val="8"/>
              <w:spacing w:line="252" w:lineRule="auto"/>
              <w:ind w:left="100" w:right="-29"/>
              <w:jc w:val="both"/>
              <w:rPr>
                <w:sz w:val="20"/>
              </w:rPr>
            </w:pPr>
            <w:r>
              <w:rPr>
                <w:spacing w:val="-10"/>
                <w:sz w:val="20"/>
              </w:rPr>
              <w:t>活动通知、活动时间、参与方</w:t>
            </w:r>
            <w:r>
              <w:rPr>
                <w:spacing w:val="-24"/>
                <w:sz w:val="20"/>
              </w:rPr>
              <w:t>式、相关材料、活动地址、咨询</w:t>
            </w:r>
            <w:r>
              <w:rPr>
                <w:spacing w:val="-6"/>
                <w:sz w:val="20"/>
              </w:rPr>
              <w:t>电话</w:t>
            </w:r>
          </w:p>
        </w:tc>
        <w:tc>
          <w:tcPr>
            <w:tcW w:w="1656" w:type="dxa"/>
            <w:vMerge w:val="continue"/>
            <w:tcBorders>
              <w:top w:val="nil"/>
            </w:tcBorders>
          </w:tcPr>
          <w:p w14:paraId="758BA8A6">
            <w:pPr>
              <w:rPr>
                <w:sz w:val="2"/>
                <w:szCs w:val="2"/>
              </w:rPr>
            </w:pPr>
          </w:p>
        </w:tc>
        <w:tc>
          <w:tcPr>
            <w:tcW w:w="1531" w:type="dxa"/>
          </w:tcPr>
          <w:p w14:paraId="29EFBA6A">
            <w:pPr>
              <w:pStyle w:val="8"/>
              <w:spacing w:before="189"/>
              <w:rPr>
                <w:rFonts w:ascii="微软雅黑"/>
                <w:sz w:val="20"/>
              </w:rPr>
            </w:pPr>
          </w:p>
          <w:p w14:paraId="559617C7">
            <w:pPr>
              <w:pStyle w:val="8"/>
              <w:spacing w:line="252" w:lineRule="auto"/>
              <w:ind w:left="103" w:right="95"/>
              <w:jc w:val="both"/>
              <w:rPr>
                <w:sz w:val="20"/>
              </w:rPr>
            </w:pPr>
            <w:r>
              <w:rPr>
                <w:spacing w:val="17"/>
                <w:sz w:val="20"/>
              </w:rPr>
              <w:t>公开事项信息形成或变更之</w:t>
            </w:r>
            <w:r>
              <w:rPr>
                <w:spacing w:val="7"/>
                <w:sz w:val="20"/>
              </w:rPr>
              <w:t xml:space="preserve">日起 </w:t>
            </w:r>
            <w:r>
              <w:rPr>
                <w:sz w:val="20"/>
              </w:rPr>
              <w:t>20</w:t>
            </w:r>
            <w:r>
              <w:rPr>
                <w:spacing w:val="7"/>
                <w:sz w:val="20"/>
              </w:rPr>
              <w:t xml:space="preserve"> 个工</w:t>
            </w:r>
            <w:r>
              <w:rPr>
                <w:spacing w:val="-2"/>
                <w:sz w:val="20"/>
              </w:rPr>
              <w:t>作日内公开</w:t>
            </w:r>
          </w:p>
        </w:tc>
        <w:tc>
          <w:tcPr>
            <w:tcW w:w="1041" w:type="dxa"/>
          </w:tcPr>
          <w:p w14:paraId="0067429A">
            <w:pPr>
              <w:pStyle w:val="8"/>
              <w:spacing w:before="1" w:line="252" w:lineRule="auto"/>
              <w:ind w:left="148" w:right="149"/>
              <w:jc w:val="both"/>
              <w:rPr>
                <w:sz w:val="20"/>
              </w:rPr>
            </w:pPr>
            <w:r>
              <w:rPr>
                <w:spacing w:val="-16"/>
                <w:sz w:val="20"/>
              </w:rPr>
              <w:t>级 索 镇社 会 保障 服 务中 心 社会 保 障</w:t>
            </w:r>
            <w:r>
              <w:rPr>
                <w:spacing w:val="-4"/>
                <w:sz w:val="20"/>
              </w:rPr>
              <w:t>服务岗</w:t>
            </w:r>
          </w:p>
        </w:tc>
        <w:tc>
          <w:tcPr>
            <w:tcW w:w="2025" w:type="dxa"/>
          </w:tcPr>
          <w:p w14:paraId="7979A0BC">
            <w:pPr>
              <w:pStyle w:val="8"/>
              <w:spacing w:before="189"/>
              <w:rPr>
                <w:rFonts w:ascii="微软雅黑"/>
                <w:sz w:val="20"/>
              </w:rPr>
            </w:pPr>
          </w:p>
          <w:p w14:paraId="1550CB24">
            <w:pPr>
              <w:pStyle w:val="8"/>
              <w:numPr>
                <w:ilvl w:val="0"/>
                <w:numId w:val="184"/>
              </w:numPr>
              <w:tabs>
                <w:tab w:val="left" w:pos="302"/>
              </w:tabs>
              <w:spacing w:before="0" w:after="0" w:line="240" w:lineRule="auto"/>
              <w:ind w:left="302" w:right="0" w:hanging="199"/>
              <w:jc w:val="left"/>
              <w:rPr>
                <w:sz w:val="18"/>
              </w:rPr>
            </w:pPr>
            <w:r>
              <w:rPr>
                <w:spacing w:val="-4"/>
                <w:sz w:val="20"/>
              </w:rPr>
              <w:t>政府网站</w:t>
            </w:r>
          </w:p>
          <w:p w14:paraId="1216E081">
            <w:pPr>
              <w:pStyle w:val="8"/>
              <w:numPr>
                <w:ilvl w:val="0"/>
                <w:numId w:val="184"/>
              </w:numPr>
              <w:tabs>
                <w:tab w:val="left" w:pos="302"/>
              </w:tabs>
              <w:spacing w:before="13" w:after="0" w:line="240" w:lineRule="auto"/>
              <w:ind w:left="302" w:right="0" w:hanging="199"/>
              <w:jc w:val="left"/>
              <w:rPr>
                <w:sz w:val="18"/>
              </w:rPr>
            </w:pPr>
            <w:r>
              <w:rPr>
                <w:spacing w:val="-4"/>
                <w:sz w:val="20"/>
              </w:rPr>
              <w:t>政务服务中心</w:t>
            </w:r>
          </w:p>
          <w:p w14:paraId="3C4966B5">
            <w:pPr>
              <w:pStyle w:val="8"/>
              <w:numPr>
                <w:ilvl w:val="0"/>
                <w:numId w:val="184"/>
              </w:numPr>
              <w:tabs>
                <w:tab w:val="left" w:pos="281"/>
              </w:tabs>
              <w:spacing w:before="10" w:after="0" w:line="240" w:lineRule="auto"/>
              <w:ind w:left="281" w:right="0" w:hanging="181"/>
              <w:jc w:val="left"/>
              <w:rPr>
                <w:sz w:val="16"/>
              </w:rPr>
            </w:pPr>
            <w:r>
              <w:rPr>
                <w:spacing w:val="-4"/>
                <w:sz w:val="20"/>
              </w:rPr>
              <w:t>基层公共服务平台</w:t>
            </w:r>
          </w:p>
        </w:tc>
        <w:tc>
          <w:tcPr>
            <w:tcW w:w="621" w:type="dxa"/>
          </w:tcPr>
          <w:p w14:paraId="05FF6857">
            <w:pPr>
              <w:pStyle w:val="8"/>
              <w:rPr>
                <w:rFonts w:ascii="微软雅黑"/>
                <w:sz w:val="20"/>
              </w:rPr>
            </w:pPr>
          </w:p>
          <w:p w14:paraId="0EFB6164">
            <w:pPr>
              <w:pStyle w:val="8"/>
              <w:spacing w:before="70"/>
              <w:rPr>
                <w:rFonts w:ascii="微软雅黑"/>
                <w:sz w:val="20"/>
              </w:rPr>
            </w:pPr>
          </w:p>
          <w:p w14:paraId="47F85FCE">
            <w:pPr>
              <w:pStyle w:val="8"/>
              <w:ind w:left="33"/>
              <w:jc w:val="center"/>
              <w:rPr>
                <w:sz w:val="20"/>
              </w:rPr>
            </w:pPr>
            <w:r>
              <w:rPr>
                <w:spacing w:val="-10"/>
                <w:sz w:val="20"/>
              </w:rPr>
              <w:t>√</w:t>
            </w:r>
          </w:p>
        </w:tc>
        <w:tc>
          <w:tcPr>
            <w:tcW w:w="722" w:type="dxa"/>
          </w:tcPr>
          <w:p w14:paraId="7AD470ED">
            <w:pPr>
              <w:pStyle w:val="8"/>
              <w:rPr>
                <w:rFonts w:ascii="Times New Roman"/>
                <w:sz w:val="20"/>
              </w:rPr>
            </w:pPr>
          </w:p>
        </w:tc>
        <w:tc>
          <w:tcPr>
            <w:tcW w:w="556" w:type="dxa"/>
          </w:tcPr>
          <w:p w14:paraId="5B4EB09D">
            <w:pPr>
              <w:pStyle w:val="8"/>
              <w:rPr>
                <w:rFonts w:ascii="微软雅黑"/>
                <w:sz w:val="20"/>
              </w:rPr>
            </w:pPr>
          </w:p>
          <w:p w14:paraId="09A800A9">
            <w:pPr>
              <w:pStyle w:val="8"/>
              <w:spacing w:before="70"/>
              <w:rPr>
                <w:rFonts w:ascii="微软雅黑"/>
                <w:sz w:val="20"/>
              </w:rPr>
            </w:pPr>
          </w:p>
          <w:p w14:paraId="18451AC0">
            <w:pPr>
              <w:pStyle w:val="8"/>
              <w:jc w:val="center"/>
              <w:rPr>
                <w:sz w:val="20"/>
              </w:rPr>
            </w:pPr>
            <w:r>
              <w:rPr>
                <w:spacing w:val="-10"/>
                <w:sz w:val="20"/>
              </w:rPr>
              <w:t>√</w:t>
            </w:r>
          </w:p>
        </w:tc>
        <w:tc>
          <w:tcPr>
            <w:tcW w:w="736" w:type="dxa"/>
          </w:tcPr>
          <w:p w14:paraId="5A1BEE24">
            <w:pPr>
              <w:pStyle w:val="8"/>
              <w:rPr>
                <w:rFonts w:ascii="Times New Roman"/>
                <w:sz w:val="20"/>
              </w:rPr>
            </w:pPr>
          </w:p>
        </w:tc>
      </w:tr>
    </w:tbl>
    <w:p w14:paraId="14C03736">
      <w:pPr>
        <w:pStyle w:val="8"/>
        <w:spacing w:after="0"/>
        <w:rPr>
          <w:rFonts w:ascii="Times New Roman"/>
          <w:sz w:val="20"/>
        </w:rPr>
        <w:sectPr>
          <w:pgSz w:w="16840" w:h="11910" w:orient="landscape"/>
          <w:pgMar w:top="1340" w:right="566" w:bottom="2584" w:left="992" w:header="0" w:footer="1305" w:gutter="0"/>
          <w:cols w:space="720" w:num="1"/>
        </w:sectPr>
      </w:pPr>
    </w:p>
    <w:tbl>
      <w:tblPr>
        <w:tblStyle w:val="4"/>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842"/>
        <w:gridCol w:w="1312"/>
        <w:gridCol w:w="2625"/>
        <w:gridCol w:w="1540"/>
        <w:gridCol w:w="1634"/>
        <w:gridCol w:w="1132"/>
        <w:gridCol w:w="2063"/>
        <w:gridCol w:w="633"/>
        <w:gridCol w:w="734"/>
        <w:gridCol w:w="566"/>
        <w:gridCol w:w="751"/>
      </w:tblGrid>
      <w:tr w14:paraId="2681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59" w:type="dxa"/>
            <w:vMerge w:val="restart"/>
          </w:tcPr>
          <w:p w14:paraId="63D0EEAA">
            <w:pPr>
              <w:pStyle w:val="8"/>
              <w:spacing w:before="379" w:line="268" w:lineRule="auto"/>
              <w:ind w:left="143" w:right="163"/>
              <w:rPr>
                <w:sz w:val="24"/>
              </w:rPr>
            </w:pPr>
            <w:r>
              <w:rPr>
                <w:spacing w:val="-10"/>
                <w:sz w:val="24"/>
              </w:rPr>
              <w:t>序号</w:t>
            </w:r>
          </w:p>
        </w:tc>
        <w:tc>
          <w:tcPr>
            <w:tcW w:w="2154" w:type="dxa"/>
            <w:gridSpan w:val="2"/>
          </w:tcPr>
          <w:p w14:paraId="10EAD1F2">
            <w:pPr>
              <w:pStyle w:val="8"/>
              <w:spacing w:line="289" w:lineRule="exact"/>
              <w:ind w:left="525"/>
              <w:rPr>
                <w:sz w:val="24"/>
              </w:rPr>
            </w:pPr>
            <w:r>
              <w:rPr>
                <w:spacing w:val="-3"/>
                <w:sz w:val="24"/>
              </w:rPr>
              <w:t>公开事项</w:t>
            </w:r>
          </w:p>
        </w:tc>
        <w:tc>
          <w:tcPr>
            <w:tcW w:w="2625" w:type="dxa"/>
            <w:vMerge w:val="restart"/>
          </w:tcPr>
          <w:p w14:paraId="0C4C1F94">
            <w:pPr>
              <w:pStyle w:val="8"/>
              <w:spacing w:before="80"/>
              <w:rPr>
                <w:rFonts w:ascii="微软雅黑"/>
                <w:sz w:val="24"/>
              </w:rPr>
            </w:pPr>
          </w:p>
          <w:p w14:paraId="5858C4DC">
            <w:pPr>
              <w:pStyle w:val="8"/>
              <w:ind w:left="296"/>
              <w:rPr>
                <w:sz w:val="24"/>
              </w:rPr>
            </w:pPr>
            <w:r>
              <w:rPr>
                <w:sz w:val="24"/>
              </w:rPr>
              <w:t>公开内容（要素</w:t>
            </w:r>
            <w:r>
              <w:rPr>
                <w:spacing w:val="-10"/>
                <w:sz w:val="24"/>
              </w:rPr>
              <w:t>）</w:t>
            </w:r>
          </w:p>
        </w:tc>
        <w:tc>
          <w:tcPr>
            <w:tcW w:w="1540" w:type="dxa"/>
            <w:vMerge w:val="restart"/>
          </w:tcPr>
          <w:p w14:paraId="2F78EA5E">
            <w:pPr>
              <w:pStyle w:val="8"/>
              <w:spacing w:before="80"/>
              <w:rPr>
                <w:rFonts w:ascii="微软雅黑"/>
                <w:sz w:val="24"/>
              </w:rPr>
            </w:pPr>
          </w:p>
          <w:p w14:paraId="61F19E32">
            <w:pPr>
              <w:pStyle w:val="8"/>
              <w:ind w:left="318"/>
              <w:rPr>
                <w:sz w:val="24"/>
              </w:rPr>
            </w:pPr>
            <w:r>
              <w:rPr>
                <w:spacing w:val="-3"/>
                <w:sz w:val="24"/>
              </w:rPr>
              <w:t>公开依据</w:t>
            </w:r>
          </w:p>
        </w:tc>
        <w:tc>
          <w:tcPr>
            <w:tcW w:w="1634" w:type="dxa"/>
            <w:vMerge w:val="restart"/>
          </w:tcPr>
          <w:p w14:paraId="27925346">
            <w:pPr>
              <w:pStyle w:val="8"/>
              <w:spacing w:before="80"/>
              <w:rPr>
                <w:rFonts w:ascii="微软雅黑"/>
                <w:sz w:val="24"/>
              </w:rPr>
            </w:pPr>
          </w:p>
          <w:p w14:paraId="6E1148C1">
            <w:pPr>
              <w:pStyle w:val="8"/>
              <w:ind w:left="401"/>
              <w:rPr>
                <w:sz w:val="24"/>
              </w:rPr>
            </w:pPr>
            <w:r>
              <w:rPr>
                <w:spacing w:val="-3"/>
                <w:sz w:val="24"/>
              </w:rPr>
              <w:t>公开时限</w:t>
            </w:r>
          </w:p>
        </w:tc>
        <w:tc>
          <w:tcPr>
            <w:tcW w:w="1132" w:type="dxa"/>
            <w:vMerge w:val="restart"/>
          </w:tcPr>
          <w:p w14:paraId="0A32C2FD">
            <w:pPr>
              <w:pStyle w:val="8"/>
              <w:spacing w:before="379" w:line="268" w:lineRule="auto"/>
              <w:ind w:left="115" w:right="97"/>
              <w:rPr>
                <w:sz w:val="24"/>
              </w:rPr>
            </w:pPr>
            <w:r>
              <w:rPr>
                <w:spacing w:val="-12"/>
                <w:sz w:val="24"/>
              </w:rPr>
              <w:t>公 开 主</w:t>
            </w:r>
            <w:r>
              <w:rPr>
                <w:spacing w:val="-10"/>
                <w:sz w:val="24"/>
              </w:rPr>
              <w:t>体</w:t>
            </w:r>
          </w:p>
        </w:tc>
        <w:tc>
          <w:tcPr>
            <w:tcW w:w="2063" w:type="dxa"/>
            <w:vMerge w:val="restart"/>
          </w:tcPr>
          <w:p w14:paraId="60AF14D9">
            <w:pPr>
              <w:pStyle w:val="8"/>
              <w:spacing w:before="80"/>
              <w:rPr>
                <w:rFonts w:ascii="微软雅黑"/>
                <w:sz w:val="24"/>
              </w:rPr>
            </w:pPr>
          </w:p>
          <w:p w14:paraId="4FB4DA9A">
            <w:pPr>
              <w:pStyle w:val="8"/>
              <w:ind w:left="157"/>
              <w:rPr>
                <w:sz w:val="24"/>
              </w:rPr>
            </w:pPr>
            <w:r>
              <w:rPr>
                <w:spacing w:val="-2"/>
                <w:sz w:val="24"/>
              </w:rPr>
              <w:t>公开渠道和载体</w:t>
            </w:r>
          </w:p>
        </w:tc>
        <w:tc>
          <w:tcPr>
            <w:tcW w:w="1367" w:type="dxa"/>
            <w:gridSpan w:val="2"/>
          </w:tcPr>
          <w:p w14:paraId="1238B40F">
            <w:pPr>
              <w:pStyle w:val="8"/>
              <w:spacing w:line="289" w:lineRule="exact"/>
              <w:ind w:left="175"/>
              <w:rPr>
                <w:sz w:val="24"/>
              </w:rPr>
            </w:pPr>
            <w:r>
              <w:rPr>
                <w:spacing w:val="-3"/>
                <w:sz w:val="24"/>
              </w:rPr>
              <w:t>公开对象</w:t>
            </w:r>
          </w:p>
        </w:tc>
        <w:tc>
          <w:tcPr>
            <w:tcW w:w="1317" w:type="dxa"/>
            <w:gridSpan w:val="2"/>
          </w:tcPr>
          <w:p w14:paraId="265DB3CC">
            <w:pPr>
              <w:pStyle w:val="8"/>
              <w:spacing w:line="289" w:lineRule="exact"/>
              <w:ind w:left="149"/>
              <w:rPr>
                <w:sz w:val="24"/>
              </w:rPr>
            </w:pPr>
            <w:r>
              <w:rPr>
                <w:spacing w:val="-3"/>
                <w:sz w:val="24"/>
              </w:rPr>
              <w:t>公开方式</w:t>
            </w:r>
          </w:p>
        </w:tc>
      </w:tr>
      <w:tr w14:paraId="34D5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559" w:type="dxa"/>
            <w:vMerge w:val="continue"/>
            <w:tcBorders>
              <w:top w:val="nil"/>
            </w:tcBorders>
          </w:tcPr>
          <w:p w14:paraId="6A862CE6">
            <w:pPr>
              <w:rPr>
                <w:sz w:val="2"/>
                <w:szCs w:val="2"/>
              </w:rPr>
            </w:pPr>
          </w:p>
        </w:tc>
        <w:tc>
          <w:tcPr>
            <w:tcW w:w="842" w:type="dxa"/>
          </w:tcPr>
          <w:p w14:paraId="13393ECD">
            <w:pPr>
              <w:pStyle w:val="8"/>
              <w:spacing w:before="172" w:line="268" w:lineRule="auto"/>
              <w:ind w:left="158" w:right="138"/>
              <w:rPr>
                <w:sz w:val="24"/>
              </w:rPr>
            </w:pPr>
            <w:r>
              <w:rPr>
                <w:spacing w:val="-26"/>
                <w:sz w:val="24"/>
              </w:rPr>
              <w:t>— 级</w:t>
            </w:r>
            <w:r>
              <w:rPr>
                <w:spacing w:val="-5"/>
                <w:sz w:val="24"/>
              </w:rPr>
              <w:t>事项</w:t>
            </w:r>
          </w:p>
        </w:tc>
        <w:tc>
          <w:tcPr>
            <w:tcW w:w="1312" w:type="dxa"/>
          </w:tcPr>
          <w:p w14:paraId="0A6AB7AF">
            <w:pPr>
              <w:pStyle w:val="8"/>
              <w:spacing w:before="374"/>
              <w:ind w:left="149"/>
              <w:rPr>
                <w:sz w:val="24"/>
              </w:rPr>
            </w:pPr>
            <w:r>
              <w:rPr>
                <w:spacing w:val="-3"/>
                <w:sz w:val="24"/>
              </w:rPr>
              <w:t>二级事项</w:t>
            </w:r>
          </w:p>
        </w:tc>
        <w:tc>
          <w:tcPr>
            <w:tcW w:w="2625" w:type="dxa"/>
            <w:vMerge w:val="continue"/>
            <w:tcBorders>
              <w:top w:val="nil"/>
            </w:tcBorders>
          </w:tcPr>
          <w:p w14:paraId="644D2424">
            <w:pPr>
              <w:rPr>
                <w:sz w:val="2"/>
                <w:szCs w:val="2"/>
              </w:rPr>
            </w:pPr>
          </w:p>
        </w:tc>
        <w:tc>
          <w:tcPr>
            <w:tcW w:w="1540" w:type="dxa"/>
            <w:vMerge w:val="continue"/>
            <w:tcBorders>
              <w:top w:val="nil"/>
            </w:tcBorders>
          </w:tcPr>
          <w:p w14:paraId="0BA9E544">
            <w:pPr>
              <w:rPr>
                <w:sz w:val="2"/>
                <w:szCs w:val="2"/>
              </w:rPr>
            </w:pPr>
          </w:p>
        </w:tc>
        <w:tc>
          <w:tcPr>
            <w:tcW w:w="1634" w:type="dxa"/>
            <w:vMerge w:val="continue"/>
            <w:tcBorders>
              <w:top w:val="nil"/>
            </w:tcBorders>
          </w:tcPr>
          <w:p w14:paraId="7993E231">
            <w:pPr>
              <w:rPr>
                <w:sz w:val="2"/>
                <w:szCs w:val="2"/>
              </w:rPr>
            </w:pPr>
          </w:p>
        </w:tc>
        <w:tc>
          <w:tcPr>
            <w:tcW w:w="1132" w:type="dxa"/>
            <w:vMerge w:val="continue"/>
            <w:tcBorders>
              <w:top w:val="nil"/>
            </w:tcBorders>
          </w:tcPr>
          <w:p w14:paraId="62FA1DE2">
            <w:pPr>
              <w:rPr>
                <w:sz w:val="2"/>
                <w:szCs w:val="2"/>
              </w:rPr>
            </w:pPr>
          </w:p>
        </w:tc>
        <w:tc>
          <w:tcPr>
            <w:tcW w:w="2063" w:type="dxa"/>
            <w:vMerge w:val="continue"/>
            <w:tcBorders>
              <w:top w:val="nil"/>
            </w:tcBorders>
          </w:tcPr>
          <w:p w14:paraId="39B0C211">
            <w:pPr>
              <w:rPr>
                <w:sz w:val="2"/>
                <w:szCs w:val="2"/>
              </w:rPr>
            </w:pPr>
          </w:p>
        </w:tc>
        <w:tc>
          <w:tcPr>
            <w:tcW w:w="633" w:type="dxa"/>
          </w:tcPr>
          <w:p w14:paraId="42DA13AB">
            <w:pPr>
              <w:pStyle w:val="8"/>
              <w:spacing w:before="16"/>
              <w:ind w:left="177"/>
              <w:rPr>
                <w:sz w:val="24"/>
              </w:rPr>
            </w:pPr>
            <w:r>
              <w:rPr>
                <w:spacing w:val="-10"/>
                <w:sz w:val="24"/>
              </w:rPr>
              <w:t>全</w:t>
            </w:r>
          </w:p>
          <w:p w14:paraId="429FA75A">
            <w:pPr>
              <w:pStyle w:val="8"/>
              <w:spacing w:line="320" w:lineRule="atLeast"/>
              <w:ind w:left="177" w:right="203"/>
              <w:rPr>
                <w:sz w:val="24"/>
              </w:rPr>
            </w:pPr>
            <w:r>
              <w:rPr>
                <w:spacing w:val="-10"/>
                <w:sz w:val="24"/>
              </w:rPr>
              <w:t>社会</w:t>
            </w:r>
          </w:p>
        </w:tc>
        <w:tc>
          <w:tcPr>
            <w:tcW w:w="734" w:type="dxa"/>
          </w:tcPr>
          <w:p w14:paraId="6CABB5C2">
            <w:pPr>
              <w:pStyle w:val="8"/>
              <w:spacing w:before="172" w:line="268" w:lineRule="auto"/>
              <w:ind w:left="113" w:right="87"/>
              <w:rPr>
                <w:sz w:val="24"/>
              </w:rPr>
            </w:pPr>
            <w:r>
              <w:rPr>
                <w:spacing w:val="15"/>
                <w:sz w:val="24"/>
              </w:rPr>
              <w:t>特定</w:t>
            </w:r>
            <w:r>
              <w:rPr>
                <w:spacing w:val="-5"/>
                <w:sz w:val="24"/>
              </w:rPr>
              <w:t>群众</w:t>
            </w:r>
          </w:p>
        </w:tc>
        <w:tc>
          <w:tcPr>
            <w:tcW w:w="566" w:type="dxa"/>
          </w:tcPr>
          <w:p w14:paraId="0D0DC78E">
            <w:pPr>
              <w:pStyle w:val="8"/>
              <w:spacing w:before="172" w:line="268" w:lineRule="auto"/>
              <w:ind w:left="147" w:right="166"/>
              <w:rPr>
                <w:sz w:val="24"/>
              </w:rPr>
            </w:pPr>
            <w:r>
              <w:rPr>
                <w:spacing w:val="-10"/>
                <w:sz w:val="24"/>
              </w:rPr>
              <w:t>主动</w:t>
            </w:r>
          </w:p>
        </w:tc>
        <w:tc>
          <w:tcPr>
            <w:tcW w:w="751" w:type="dxa"/>
          </w:tcPr>
          <w:p w14:paraId="44335B76">
            <w:pPr>
              <w:pStyle w:val="8"/>
              <w:spacing w:before="16"/>
              <w:ind w:left="119"/>
              <w:rPr>
                <w:sz w:val="24"/>
              </w:rPr>
            </w:pPr>
            <w:r>
              <w:rPr>
                <w:spacing w:val="16"/>
                <w:sz w:val="24"/>
              </w:rPr>
              <w:t>依申</w:t>
            </w:r>
          </w:p>
          <w:p w14:paraId="6137B1F9">
            <w:pPr>
              <w:pStyle w:val="8"/>
              <w:spacing w:line="320" w:lineRule="atLeast"/>
              <w:ind w:left="229" w:right="140" w:hanging="111"/>
              <w:rPr>
                <w:sz w:val="24"/>
              </w:rPr>
            </w:pPr>
            <w:r>
              <w:rPr>
                <w:spacing w:val="-6"/>
                <w:sz w:val="24"/>
              </w:rPr>
              <w:t>请公</w:t>
            </w:r>
            <w:r>
              <w:rPr>
                <w:spacing w:val="-10"/>
                <w:sz w:val="24"/>
              </w:rPr>
              <w:t>开</w:t>
            </w:r>
          </w:p>
        </w:tc>
      </w:tr>
      <w:tr w14:paraId="7BB5D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559" w:type="dxa"/>
          </w:tcPr>
          <w:p w14:paraId="4FAC9478">
            <w:pPr>
              <w:pStyle w:val="8"/>
              <w:rPr>
                <w:rFonts w:ascii="微软雅黑"/>
                <w:sz w:val="20"/>
              </w:rPr>
            </w:pPr>
          </w:p>
          <w:p w14:paraId="48FEB23A">
            <w:pPr>
              <w:pStyle w:val="8"/>
              <w:rPr>
                <w:rFonts w:ascii="微软雅黑"/>
                <w:sz w:val="20"/>
              </w:rPr>
            </w:pPr>
          </w:p>
          <w:p w14:paraId="4904E108">
            <w:pPr>
              <w:pStyle w:val="8"/>
              <w:spacing w:before="1"/>
              <w:ind w:left="20" w:right="4"/>
              <w:jc w:val="center"/>
              <w:rPr>
                <w:sz w:val="20"/>
              </w:rPr>
            </w:pPr>
            <w:r>
              <w:rPr>
                <w:spacing w:val="-5"/>
                <w:sz w:val="20"/>
              </w:rPr>
              <w:t>10</w:t>
            </w:r>
          </w:p>
        </w:tc>
        <w:tc>
          <w:tcPr>
            <w:tcW w:w="842" w:type="dxa"/>
            <w:vMerge w:val="restart"/>
          </w:tcPr>
          <w:p w14:paraId="797FB6CC">
            <w:pPr>
              <w:pStyle w:val="8"/>
              <w:rPr>
                <w:rFonts w:ascii="微软雅黑"/>
                <w:sz w:val="20"/>
              </w:rPr>
            </w:pPr>
          </w:p>
          <w:p w14:paraId="5BE5071F">
            <w:pPr>
              <w:pStyle w:val="8"/>
              <w:rPr>
                <w:rFonts w:ascii="微软雅黑"/>
                <w:sz w:val="20"/>
              </w:rPr>
            </w:pPr>
          </w:p>
          <w:p w14:paraId="52D28296">
            <w:pPr>
              <w:pStyle w:val="8"/>
              <w:spacing w:before="160"/>
              <w:rPr>
                <w:rFonts w:ascii="微软雅黑"/>
                <w:sz w:val="20"/>
              </w:rPr>
            </w:pPr>
          </w:p>
          <w:p w14:paraId="225EFDB1">
            <w:pPr>
              <w:pStyle w:val="8"/>
              <w:spacing w:line="254" w:lineRule="auto"/>
              <w:ind w:left="110" w:right="90"/>
              <w:rPr>
                <w:sz w:val="20"/>
              </w:rPr>
            </w:pPr>
            <w:r>
              <w:rPr>
                <w:spacing w:val="6"/>
                <w:sz w:val="20"/>
              </w:rPr>
              <w:t>就业失</w:t>
            </w:r>
            <w:r>
              <w:rPr>
                <w:spacing w:val="-5"/>
                <w:sz w:val="20"/>
              </w:rPr>
              <w:t>业登记</w:t>
            </w:r>
          </w:p>
        </w:tc>
        <w:tc>
          <w:tcPr>
            <w:tcW w:w="1312" w:type="dxa"/>
          </w:tcPr>
          <w:p w14:paraId="774D3DE1">
            <w:pPr>
              <w:pStyle w:val="8"/>
              <w:rPr>
                <w:rFonts w:ascii="微软雅黑"/>
                <w:sz w:val="20"/>
              </w:rPr>
            </w:pPr>
          </w:p>
          <w:p w14:paraId="699FF701">
            <w:pPr>
              <w:pStyle w:val="8"/>
              <w:rPr>
                <w:rFonts w:ascii="微软雅黑"/>
                <w:sz w:val="20"/>
              </w:rPr>
            </w:pPr>
          </w:p>
          <w:p w14:paraId="47BE08D4">
            <w:pPr>
              <w:pStyle w:val="8"/>
              <w:spacing w:before="1"/>
              <w:ind w:left="113"/>
              <w:rPr>
                <w:sz w:val="20"/>
              </w:rPr>
            </w:pPr>
            <w:r>
              <w:rPr>
                <w:spacing w:val="-4"/>
                <w:sz w:val="20"/>
              </w:rPr>
              <w:t>失业登记</w:t>
            </w:r>
          </w:p>
        </w:tc>
        <w:tc>
          <w:tcPr>
            <w:tcW w:w="2625" w:type="dxa"/>
          </w:tcPr>
          <w:p w14:paraId="1400AF7E">
            <w:pPr>
              <w:pStyle w:val="8"/>
              <w:spacing w:before="212" w:line="252" w:lineRule="auto"/>
              <w:ind w:left="109" w:right="57"/>
              <w:jc w:val="both"/>
              <w:rPr>
                <w:sz w:val="20"/>
              </w:rPr>
            </w:pPr>
            <w:r>
              <w:rPr>
                <w:spacing w:val="-2"/>
                <w:sz w:val="20"/>
              </w:rPr>
              <w:t>对象范围、申请人权利和义</w:t>
            </w:r>
            <w:r>
              <w:rPr>
                <w:spacing w:val="-14"/>
                <w:sz w:val="20"/>
              </w:rPr>
              <w:t>务、申请条件、申请材料、办</w:t>
            </w:r>
            <w:r>
              <w:rPr>
                <w:spacing w:val="-20"/>
                <w:sz w:val="20"/>
              </w:rPr>
              <w:t>理流程、办理时限、办理地点</w:t>
            </w:r>
          </w:p>
          <w:p w14:paraId="5BD3E571">
            <w:pPr>
              <w:pStyle w:val="8"/>
              <w:spacing w:line="255" w:lineRule="exact"/>
              <w:ind w:left="109"/>
              <w:rPr>
                <w:sz w:val="20"/>
              </w:rPr>
            </w:pPr>
            <w:r>
              <w:rPr>
                <w:sz w:val="20"/>
              </w:rPr>
              <w:t>（</w:t>
            </w:r>
            <w:r>
              <w:rPr>
                <w:spacing w:val="-15"/>
                <w:sz w:val="20"/>
              </w:rPr>
              <w:t xml:space="preserve"> 方式</w:t>
            </w:r>
            <w:r>
              <w:rPr>
                <w:spacing w:val="-152"/>
                <w:sz w:val="20"/>
              </w:rPr>
              <w:t>）</w:t>
            </w:r>
            <w:r>
              <w:rPr>
                <w:spacing w:val="11"/>
                <w:sz w:val="20"/>
              </w:rPr>
              <w:t>、办理结果告知方</w:t>
            </w:r>
          </w:p>
          <w:p w14:paraId="20DF1C22">
            <w:pPr>
              <w:pStyle w:val="8"/>
              <w:spacing w:before="13" w:line="247" w:lineRule="exact"/>
              <w:ind w:left="109"/>
              <w:rPr>
                <w:sz w:val="20"/>
              </w:rPr>
            </w:pPr>
            <w:r>
              <w:rPr>
                <w:spacing w:val="-2"/>
                <w:sz w:val="20"/>
              </w:rPr>
              <w:t>式、咨询电话</w:t>
            </w:r>
          </w:p>
        </w:tc>
        <w:tc>
          <w:tcPr>
            <w:tcW w:w="1540" w:type="dxa"/>
            <w:vMerge w:val="continue"/>
            <w:tcBorders>
              <w:top w:val="nil"/>
            </w:tcBorders>
          </w:tcPr>
          <w:p w14:paraId="1E18FC25">
            <w:pPr>
              <w:rPr>
                <w:sz w:val="2"/>
                <w:szCs w:val="2"/>
              </w:rPr>
            </w:pPr>
          </w:p>
        </w:tc>
        <w:tc>
          <w:tcPr>
            <w:tcW w:w="1634" w:type="dxa"/>
            <w:vMerge w:val="restart"/>
          </w:tcPr>
          <w:p w14:paraId="1338BE6F">
            <w:pPr>
              <w:pStyle w:val="8"/>
              <w:rPr>
                <w:rFonts w:ascii="微软雅黑"/>
                <w:sz w:val="20"/>
              </w:rPr>
            </w:pPr>
          </w:p>
          <w:p w14:paraId="4C7A613A">
            <w:pPr>
              <w:pStyle w:val="8"/>
              <w:spacing w:before="279"/>
              <w:rPr>
                <w:rFonts w:ascii="微软雅黑"/>
                <w:sz w:val="20"/>
              </w:rPr>
            </w:pPr>
          </w:p>
          <w:p w14:paraId="7AE3344C">
            <w:pPr>
              <w:pStyle w:val="8"/>
              <w:spacing w:line="254" w:lineRule="auto"/>
              <w:ind w:left="110" w:right="89"/>
              <w:rPr>
                <w:sz w:val="20"/>
              </w:rPr>
            </w:pPr>
            <w:r>
              <w:rPr>
                <w:spacing w:val="-2"/>
                <w:sz w:val="20"/>
              </w:rPr>
              <w:t>公开事项信息形成或变更之日起</w:t>
            </w:r>
          </w:p>
          <w:p w14:paraId="53BF9958">
            <w:pPr>
              <w:pStyle w:val="8"/>
              <w:spacing w:line="252" w:lineRule="auto"/>
              <w:ind w:left="110" w:right="91"/>
              <w:rPr>
                <w:sz w:val="20"/>
              </w:rPr>
            </w:pPr>
            <w:r>
              <w:rPr>
                <w:sz w:val="20"/>
              </w:rPr>
              <w:t>20</w:t>
            </w:r>
            <w:r>
              <w:rPr>
                <w:spacing w:val="15"/>
                <w:sz w:val="20"/>
              </w:rPr>
              <w:t xml:space="preserve"> 个工作日</w:t>
            </w:r>
            <w:r>
              <w:rPr>
                <w:sz w:val="20"/>
              </w:rPr>
              <w:t>内</w:t>
            </w:r>
            <w:r>
              <w:rPr>
                <w:spacing w:val="-6"/>
                <w:sz w:val="20"/>
              </w:rPr>
              <w:t>公开</w:t>
            </w:r>
          </w:p>
        </w:tc>
        <w:tc>
          <w:tcPr>
            <w:tcW w:w="1132" w:type="dxa"/>
          </w:tcPr>
          <w:p w14:paraId="3EDC3B71">
            <w:pPr>
              <w:pStyle w:val="8"/>
              <w:spacing w:before="185" w:line="270" w:lineRule="atLeast"/>
              <w:ind w:left="156" w:right="142"/>
              <w:jc w:val="both"/>
              <w:rPr>
                <w:sz w:val="20"/>
              </w:rPr>
            </w:pPr>
            <w:r>
              <w:rPr>
                <w:spacing w:val="-4"/>
                <w:sz w:val="20"/>
              </w:rPr>
              <w:t>级索镇社会保障服务中心社会保障服</w:t>
            </w:r>
            <w:r>
              <w:rPr>
                <w:spacing w:val="-6"/>
                <w:sz w:val="20"/>
              </w:rPr>
              <w:t>务岗</w:t>
            </w:r>
          </w:p>
        </w:tc>
        <w:tc>
          <w:tcPr>
            <w:tcW w:w="2063" w:type="dxa"/>
          </w:tcPr>
          <w:p w14:paraId="246C6E52">
            <w:pPr>
              <w:pStyle w:val="8"/>
              <w:spacing w:before="93"/>
              <w:rPr>
                <w:rFonts w:ascii="微软雅黑"/>
                <w:sz w:val="20"/>
              </w:rPr>
            </w:pPr>
          </w:p>
          <w:p w14:paraId="09A5A700">
            <w:pPr>
              <w:pStyle w:val="8"/>
              <w:numPr>
                <w:ilvl w:val="0"/>
                <w:numId w:val="185"/>
              </w:numPr>
              <w:tabs>
                <w:tab w:val="left" w:pos="310"/>
              </w:tabs>
              <w:spacing w:before="0" w:after="0" w:line="240" w:lineRule="auto"/>
              <w:ind w:left="310" w:right="0" w:hanging="199"/>
              <w:jc w:val="left"/>
              <w:rPr>
                <w:sz w:val="20"/>
              </w:rPr>
            </w:pPr>
            <w:r>
              <w:rPr>
                <w:spacing w:val="-4"/>
                <w:sz w:val="20"/>
              </w:rPr>
              <w:t>政府网站</w:t>
            </w:r>
          </w:p>
          <w:p w14:paraId="4853834A">
            <w:pPr>
              <w:pStyle w:val="8"/>
              <w:numPr>
                <w:ilvl w:val="0"/>
                <w:numId w:val="185"/>
              </w:numPr>
              <w:tabs>
                <w:tab w:val="left" w:pos="310"/>
              </w:tabs>
              <w:spacing w:before="13" w:after="0" w:line="240" w:lineRule="auto"/>
              <w:ind w:left="310" w:right="0" w:hanging="199"/>
              <w:jc w:val="left"/>
              <w:rPr>
                <w:sz w:val="20"/>
              </w:rPr>
            </w:pPr>
            <w:r>
              <w:rPr>
                <w:spacing w:val="-4"/>
                <w:sz w:val="20"/>
              </w:rPr>
              <w:t>政务服务中心</w:t>
            </w:r>
          </w:p>
          <w:p w14:paraId="74C474AA">
            <w:pPr>
              <w:pStyle w:val="8"/>
              <w:numPr>
                <w:ilvl w:val="0"/>
                <w:numId w:val="185"/>
              </w:numPr>
              <w:tabs>
                <w:tab w:val="left" w:pos="310"/>
              </w:tabs>
              <w:spacing w:before="12" w:after="0" w:line="240" w:lineRule="auto"/>
              <w:ind w:left="310" w:right="0" w:hanging="199"/>
              <w:jc w:val="left"/>
              <w:rPr>
                <w:sz w:val="20"/>
              </w:rPr>
            </w:pPr>
            <w:r>
              <w:rPr>
                <w:spacing w:val="-4"/>
                <w:sz w:val="20"/>
              </w:rPr>
              <w:t>基层公共服务平台</w:t>
            </w:r>
          </w:p>
        </w:tc>
        <w:tc>
          <w:tcPr>
            <w:tcW w:w="633" w:type="dxa"/>
          </w:tcPr>
          <w:p w14:paraId="55923AAB">
            <w:pPr>
              <w:pStyle w:val="8"/>
              <w:rPr>
                <w:rFonts w:ascii="微软雅黑"/>
                <w:sz w:val="20"/>
              </w:rPr>
            </w:pPr>
          </w:p>
          <w:p w14:paraId="684E9E9F">
            <w:pPr>
              <w:pStyle w:val="8"/>
              <w:rPr>
                <w:rFonts w:ascii="微软雅黑"/>
                <w:sz w:val="20"/>
              </w:rPr>
            </w:pPr>
          </w:p>
          <w:p w14:paraId="7613E4E9">
            <w:pPr>
              <w:pStyle w:val="8"/>
              <w:spacing w:before="1"/>
              <w:ind w:left="65"/>
              <w:jc w:val="center"/>
              <w:rPr>
                <w:sz w:val="20"/>
              </w:rPr>
            </w:pPr>
            <w:r>
              <w:rPr>
                <w:spacing w:val="-10"/>
                <w:sz w:val="20"/>
              </w:rPr>
              <w:t>√</w:t>
            </w:r>
          </w:p>
        </w:tc>
        <w:tc>
          <w:tcPr>
            <w:tcW w:w="734" w:type="dxa"/>
          </w:tcPr>
          <w:p w14:paraId="1D4141DF">
            <w:pPr>
              <w:pStyle w:val="8"/>
              <w:rPr>
                <w:rFonts w:ascii="Times New Roman"/>
                <w:sz w:val="20"/>
              </w:rPr>
            </w:pPr>
          </w:p>
        </w:tc>
        <w:tc>
          <w:tcPr>
            <w:tcW w:w="566" w:type="dxa"/>
          </w:tcPr>
          <w:p w14:paraId="5524B9F1">
            <w:pPr>
              <w:pStyle w:val="8"/>
              <w:rPr>
                <w:rFonts w:ascii="微软雅黑"/>
                <w:sz w:val="20"/>
              </w:rPr>
            </w:pPr>
          </w:p>
          <w:p w14:paraId="69C618F4">
            <w:pPr>
              <w:pStyle w:val="8"/>
              <w:rPr>
                <w:rFonts w:ascii="微软雅黑"/>
                <w:sz w:val="20"/>
              </w:rPr>
            </w:pPr>
          </w:p>
          <w:p w14:paraId="7C7B305F">
            <w:pPr>
              <w:pStyle w:val="8"/>
              <w:spacing w:before="1"/>
              <w:ind w:left="14"/>
              <w:jc w:val="center"/>
              <w:rPr>
                <w:sz w:val="20"/>
              </w:rPr>
            </w:pPr>
            <w:r>
              <w:rPr>
                <w:spacing w:val="-10"/>
                <w:sz w:val="20"/>
              </w:rPr>
              <w:t>√</w:t>
            </w:r>
          </w:p>
        </w:tc>
        <w:tc>
          <w:tcPr>
            <w:tcW w:w="751" w:type="dxa"/>
          </w:tcPr>
          <w:p w14:paraId="591ACBDD">
            <w:pPr>
              <w:pStyle w:val="8"/>
              <w:rPr>
                <w:rFonts w:ascii="Times New Roman"/>
                <w:sz w:val="20"/>
              </w:rPr>
            </w:pPr>
          </w:p>
        </w:tc>
      </w:tr>
      <w:tr w14:paraId="6FE1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559" w:type="dxa"/>
          </w:tcPr>
          <w:p w14:paraId="2B422A66">
            <w:pPr>
              <w:pStyle w:val="8"/>
              <w:spacing w:before="194"/>
              <w:rPr>
                <w:rFonts w:ascii="微软雅黑"/>
                <w:sz w:val="20"/>
              </w:rPr>
            </w:pPr>
          </w:p>
          <w:p w14:paraId="1956331A">
            <w:pPr>
              <w:pStyle w:val="8"/>
              <w:ind w:left="20" w:right="4"/>
              <w:jc w:val="center"/>
              <w:rPr>
                <w:sz w:val="20"/>
              </w:rPr>
            </w:pPr>
            <w:r>
              <w:rPr>
                <w:spacing w:val="-5"/>
                <w:sz w:val="20"/>
              </w:rPr>
              <w:t>11</w:t>
            </w:r>
          </w:p>
        </w:tc>
        <w:tc>
          <w:tcPr>
            <w:tcW w:w="842" w:type="dxa"/>
            <w:vMerge w:val="continue"/>
            <w:tcBorders>
              <w:top w:val="nil"/>
            </w:tcBorders>
          </w:tcPr>
          <w:p w14:paraId="71F5455D">
            <w:pPr>
              <w:rPr>
                <w:sz w:val="2"/>
                <w:szCs w:val="2"/>
              </w:rPr>
            </w:pPr>
          </w:p>
        </w:tc>
        <w:tc>
          <w:tcPr>
            <w:tcW w:w="1312" w:type="dxa"/>
          </w:tcPr>
          <w:p w14:paraId="7C189727">
            <w:pPr>
              <w:pStyle w:val="8"/>
              <w:spacing w:before="194"/>
              <w:rPr>
                <w:rFonts w:ascii="微软雅黑"/>
                <w:sz w:val="20"/>
              </w:rPr>
            </w:pPr>
          </w:p>
          <w:p w14:paraId="48264617">
            <w:pPr>
              <w:pStyle w:val="8"/>
              <w:ind w:left="113"/>
              <w:rPr>
                <w:sz w:val="20"/>
              </w:rPr>
            </w:pPr>
            <w:r>
              <w:rPr>
                <w:spacing w:val="-4"/>
                <w:sz w:val="20"/>
              </w:rPr>
              <w:t>就业登记</w:t>
            </w:r>
          </w:p>
        </w:tc>
        <w:tc>
          <w:tcPr>
            <w:tcW w:w="2625" w:type="dxa"/>
          </w:tcPr>
          <w:p w14:paraId="0B7EB663">
            <w:pPr>
              <w:pStyle w:val="8"/>
              <w:spacing w:before="1" w:line="244" w:lineRule="auto"/>
              <w:ind w:left="109" w:right="57"/>
              <w:jc w:val="both"/>
              <w:rPr>
                <w:sz w:val="20"/>
              </w:rPr>
            </w:pPr>
            <w:r>
              <w:rPr>
                <w:spacing w:val="-2"/>
                <w:sz w:val="20"/>
              </w:rPr>
              <w:t>对象范围、申请人权利和义</w:t>
            </w:r>
            <w:r>
              <w:rPr>
                <w:spacing w:val="-14"/>
                <w:sz w:val="20"/>
              </w:rPr>
              <w:t>务、申请条件、申请材料、办</w:t>
            </w:r>
            <w:r>
              <w:rPr>
                <w:spacing w:val="-20"/>
                <w:sz w:val="20"/>
              </w:rPr>
              <w:t>理流程、办理时限、办理地点</w:t>
            </w:r>
          </w:p>
          <w:p w14:paraId="64DE817A">
            <w:pPr>
              <w:pStyle w:val="8"/>
              <w:spacing w:line="252" w:lineRule="exact"/>
              <w:ind w:left="109"/>
              <w:rPr>
                <w:sz w:val="20"/>
              </w:rPr>
            </w:pPr>
            <w:r>
              <w:rPr>
                <w:sz w:val="20"/>
              </w:rPr>
              <w:t>（</w:t>
            </w:r>
            <w:r>
              <w:rPr>
                <w:spacing w:val="-15"/>
                <w:sz w:val="20"/>
              </w:rPr>
              <w:t xml:space="preserve"> 方式</w:t>
            </w:r>
            <w:r>
              <w:rPr>
                <w:spacing w:val="-152"/>
                <w:sz w:val="20"/>
              </w:rPr>
              <w:t>）</w:t>
            </w:r>
            <w:r>
              <w:rPr>
                <w:spacing w:val="11"/>
                <w:sz w:val="20"/>
              </w:rPr>
              <w:t>、办理结果告知方</w:t>
            </w:r>
          </w:p>
          <w:p w14:paraId="2DBAFA8C">
            <w:pPr>
              <w:pStyle w:val="8"/>
              <w:spacing w:before="5" w:line="237" w:lineRule="exact"/>
              <w:ind w:left="109"/>
              <w:rPr>
                <w:sz w:val="20"/>
              </w:rPr>
            </w:pPr>
            <w:r>
              <w:rPr>
                <w:spacing w:val="-2"/>
                <w:sz w:val="20"/>
              </w:rPr>
              <w:t>式、咨询电话</w:t>
            </w:r>
          </w:p>
        </w:tc>
        <w:tc>
          <w:tcPr>
            <w:tcW w:w="1540" w:type="dxa"/>
            <w:vMerge w:val="continue"/>
            <w:tcBorders>
              <w:top w:val="nil"/>
            </w:tcBorders>
          </w:tcPr>
          <w:p w14:paraId="75A2A61F">
            <w:pPr>
              <w:rPr>
                <w:sz w:val="2"/>
                <w:szCs w:val="2"/>
              </w:rPr>
            </w:pPr>
          </w:p>
        </w:tc>
        <w:tc>
          <w:tcPr>
            <w:tcW w:w="1634" w:type="dxa"/>
            <w:vMerge w:val="continue"/>
            <w:tcBorders>
              <w:top w:val="nil"/>
            </w:tcBorders>
          </w:tcPr>
          <w:p w14:paraId="477C3574">
            <w:pPr>
              <w:rPr>
                <w:sz w:val="2"/>
                <w:szCs w:val="2"/>
              </w:rPr>
            </w:pPr>
          </w:p>
        </w:tc>
        <w:tc>
          <w:tcPr>
            <w:tcW w:w="1132" w:type="dxa"/>
          </w:tcPr>
          <w:p w14:paraId="1A0EA05A">
            <w:pPr>
              <w:pStyle w:val="8"/>
              <w:spacing w:before="1" w:line="242" w:lineRule="auto"/>
              <w:ind w:left="156" w:right="142"/>
              <w:jc w:val="both"/>
              <w:rPr>
                <w:sz w:val="20"/>
              </w:rPr>
            </w:pPr>
            <w:r>
              <w:rPr>
                <w:spacing w:val="-4"/>
                <w:sz w:val="20"/>
              </w:rPr>
              <w:t>级索镇社会保障服务中心社</w:t>
            </w:r>
            <w:r>
              <w:rPr>
                <w:spacing w:val="-3"/>
                <w:sz w:val="20"/>
              </w:rPr>
              <w:t>会保障服</w:t>
            </w:r>
          </w:p>
          <w:p w14:paraId="04CB1FCD">
            <w:pPr>
              <w:pStyle w:val="8"/>
              <w:spacing w:before="6" w:line="237" w:lineRule="exact"/>
              <w:ind w:left="156"/>
              <w:rPr>
                <w:sz w:val="20"/>
              </w:rPr>
            </w:pPr>
            <w:r>
              <w:rPr>
                <w:spacing w:val="-6"/>
                <w:sz w:val="20"/>
              </w:rPr>
              <w:t>务岗</w:t>
            </w:r>
          </w:p>
        </w:tc>
        <w:tc>
          <w:tcPr>
            <w:tcW w:w="2063" w:type="dxa"/>
          </w:tcPr>
          <w:p w14:paraId="3841E4E8">
            <w:pPr>
              <w:pStyle w:val="8"/>
              <w:numPr>
                <w:ilvl w:val="0"/>
                <w:numId w:val="186"/>
              </w:numPr>
              <w:tabs>
                <w:tab w:val="left" w:pos="310"/>
              </w:tabs>
              <w:spacing w:before="265" w:after="0" w:line="240" w:lineRule="auto"/>
              <w:ind w:left="310" w:right="0" w:hanging="199"/>
              <w:jc w:val="left"/>
              <w:rPr>
                <w:sz w:val="18"/>
              </w:rPr>
            </w:pPr>
            <w:r>
              <w:rPr>
                <w:spacing w:val="-4"/>
                <w:sz w:val="20"/>
              </w:rPr>
              <w:t>政府网站</w:t>
            </w:r>
          </w:p>
          <w:p w14:paraId="6C47E3AF">
            <w:pPr>
              <w:pStyle w:val="8"/>
              <w:numPr>
                <w:ilvl w:val="0"/>
                <w:numId w:val="186"/>
              </w:numPr>
              <w:tabs>
                <w:tab w:val="left" w:pos="310"/>
              </w:tabs>
              <w:spacing w:before="10" w:after="0" w:line="240" w:lineRule="auto"/>
              <w:ind w:left="310" w:right="0" w:hanging="199"/>
              <w:jc w:val="left"/>
              <w:rPr>
                <w:sz w:val="18"/>
              </w:rPr>
            </w:pPr>
            <w:r>
              <w:rPr>
                <w:spacing w:val="-4"/>
                <w:sz w:val="20"/>
              </w:rPr>
              <w:t>政务服务中心</w:t>
            </w:r>
          </w:p>
          <w:p w14:paraId="20052B8E">
            <w:pPr>
              <w:pStyle w:val="8"/>
              <w:numPr>
                <w:ilvl w:val="0"/>
                <w:numId w:val="186"/>
              </w:numPr>
              <w:tabs>
                <w:tab w:val="left" w:pos="290"/>
              </w:tabs>
              <w:spacing w:before="15" w:after="0" w:line="240" w:lineRule="auto"/>
              <w:ind w:left="290" w:right="0" w:hanging="181"/>
              <w:jc w:val="left"/>
              <w:rPr>
                <w:sz w:val="16"/>
              </w:rPr>
            </w:pPr>
            <w:r>
              <w:rPr>
                <w:spacing w:val="-4"/>
                <w:sz w:val="20"/>
              </w:rPr>
              <w:t>基层公共服务平台</w:t>
            </w:r>
          </w:p>
        </w:tc>
        <w:tc>
          <w:tcPr>
            <w:tcW w:w="633" w:type="dxa"/>
          </w:tcPr>
          <w:p w14:paraId="58B82CA1">
            <w:pPr>
              <w:pStyle w:val="8"/>
              <w:spacing w:before="194"/>
              <w:rPr>
                <w:rFonts w:ascii="微软雅黑"/>
                <w:sz w:val="20"/>
              </w:rPr>
            </w:pPr>
          </w:p>
          <w:p w14:paraId="53AA6716">
            <w:pPr>
              <w:pStyle w:val="8"/>
              <w:ind w:left="65"/>
              <w:jc w:val="center"/>
              <w:rPr>
                <w:sz w:val="20"/>
              </w:rPr>
            </w:pPr>
            <w:r>
              <w:rPr>
                <w:spacing w:val="-10"/>
                <w:sz w:val="20"/>
              </w:rPr>
              <w:t>√</w:t>
            </w:r>
          </w:p>
        </w:tc>
        <w:tc>
          <w:tcPr>
            <w:tcW w:w="734" w:type="dxa"/>
          </w:tcPr>
          <w:p w14:paraId="3A90E664">
            <w:pPr>
              <w:pStyle w:val="8"/>
              <w:rPr>
                <w:rFonts w:ascii="Times New Roman"/>
                <w:sz w:val="20"/>
              </w:rPr>
            </w:pPr>
          </w:p>
        </w:tc>
        <w:tc>
          <w:tcPr>
            <w:tcW w:w="566" w:type="dxa"/>
          </w:tcPr>
          <w:p w14:paraId="079F1C02">
            <w:pPr>
              <w:pStyle w:val="8"/>
              <w:spacing w:before="194"/>
              <w:rPr>
                <w:rFonts w:ascii="微软雅黑"/>
                <w:sz w:val="20"/>
              </w:rPr>
            </w:pPr>
          </w:p>
          <w:p w14:paraId="637216D2">
            <w:pPr>
              <w:pStyle w:val="8"/>
              <w:ind w:left="14"/>
              <w:jc w:val="center"/>
              <w:rPr>
                <w:sz w:val="20"/>
              </w:rPr>
            </w:pPr>
            <w:r>
              <w:rPr>
                <w:spacing w:val="-10"/>
                <w:sz w:val="20"/>
              </w:rPr>
              <w:t>√</w:t>
            </w:r>
          </w:p>
        </w:tc>
        <w:tc>
          <w:tcPr>
            <w:tcW w:w="751" w:type="dxa"/>
          </w:tcPr>
          <w:p w14:paraId="376ED936">
            <w:pPr>
              <w:pStyle w:val="8"/>
              <w:rPr>
                <w:rFonts w:ascii="Times New Roman"/>
                <w:sz w:val="20"/>
              </w:rPr>
            </w:pPr>
          </w:p>
        </w:tc>
      </w:tr>
      <w:tr w14:paraId="54DE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559" w:type="dxa"/>
          </w:tcPr>
          <w:p w14:paraId="410A59FE">
            <w:pPr>
              <w:pStyle w:val="8"/>
              <w:spacing w:before="191"/>
              <w:rPr>
                <w:rFonts w:ascii="微软雅黑"/>
                <w:sz w:val="20"/>
              </w:rPr>
            </w:pPr>
          </w:p>
          <w:p w14:paraId="37E751EA">
            <w:pPr>
              <w:pStyle w:val="8"/>
              <w:spacing w:before="1"/>
              <w:ind w:left="20" w:right="4"/>
              <w:jc w:val="center"/>
              <w:rPr>
                <w:sz w:val="20"/>
              </w:rPr>
            </w:pPr>
            <w:r>
              <w:rPr>
                <w:spacing w:val="-5"/>
                <w:sz w:val="20"/>
              </w:rPr>
              <w:t>12</w:t>
            </w:r>
          </w:p>
        </w:tc>
        <w:tc>
          <w:tcPr>
            <w:tcW w:w="842" w:type="dxa"/>
          </w:tcPr>
          <w:p w14:paraId="239A91E0">
            <w:pPr>
              <w:pStyle w:val="8"/>
              <w:spacing w:before="38"/>
              <w:rPr>
                <w:rFonts w:ascii="微软雅黑"/>
                <w:sz w:val="20"/>
              </w:rPr>
            </w:pPr>
          </w:p>
          <w:p w14:paraId="3C72821D">
            <w:pPr>
              <w:pStyle w:val="8"/>
              <w:spacing w:line="252" w:lineRule="auto"/>
              <w:ind w:left="110" w:right="90"/>
              <w:rPr>
                <w:sz w:val="20"/>
              </w:rPr>
            </w:pPr>
            <w:r>
              <w:rPr>
                <w:spacing w:val="6"/>
                <w:sz w:val="20"/>
              </w:rPr>
              <w:t>就业失</w:t>
            </w:r>
            <w:r>
              <w:rPr>
                <w:spacing w:val="-5"/>
                <w:sz w:val="20"/>
              </w:rPr>
              <w:t>业登记</w:t>
            </w:r>
          </w:p>
        </w:tc>
        <w:tc>
          <w:tcPr>
            <w:tcW w:w="1312" w:type="dxa"/>
          </w:tcPr>
          <w:p w14:paraId="7BD8565B">
            <w:pPr>
              <w:pStyle w:val="8"/>
              <w:spacing w:before="38"/>
              <w:rPr>
                <w:rFonts w:ascii="微软雅黑"/>
                <w:sz w:val="20"/>
              </w:rPr>
            </w:pPr>
          </w:p>
          <w:p w14:paraId="1CA5DC16">
            <w:pPr>
              <w:pStyle w:val="8"/>
              <w:spacing w:line="252" w:lineRule="auto"/>
              <w:ind w:left="113" w:right="75"/>
              <w:rPr>
                <w:sz w:val="20"/>
              </w:rPr>
            </w:pPr>
            <w:r>
              <w:rPr>
                <w:spacing w:val="20"/>
                <w:sz w:val="20"/>
              </w:rPr>
              <w:t>《就业创业</w:t>
            </w:r>
            <w:r>
              <w:rPr>
                <w:spacing w:val="-4"/>
                <w:sz w:val="20"/>
              </w:rPr>
              <w:t>证》申领</w:t>
            </w:r>
          </w:p>
        </w:tc>
        <w:tc>
          <w:tcPr>
            <w:tcW w:w="2625" w:type="dxa"/>
          </w:tcPr>
          <w:p w14:paraId="7B3CB150">
            <w:pPr>
              <w:pStyle w:val="8"/>
              <w:spacing w:before="3" w:line="242" w:lineRule="auto"/>
              <w:ind w:left="109" w:right="57"/>
              <w:jc w:val="both"/>
              <w:rPr>
                <w:sz w:val="20"/>
              </w:rPr>
            </w:pPr>
            <w:r>
              <w:rPr>
                <w:spacing w:val="-2"/>
                <w:sz w:val="20"/>
              </w:rPr>
              <w:t>对象范围、申请人权利和义</w:t>
            </w:r>
            <w:r>
              <w:rPr>
                <w:spacing w:val="-14"/>
                <w:sz w:val="20"/>
              </w:rPr>
              <w:t>务、申请条件、申请材料、办</w:t>
            </w:r>
            <w:r>
              <w:rPr>
                <w:spacing w:val="-20"/>
                <w:sz w:val="20"/>
              </w:rPr>
              <w:t>理流程、办理时限、办理地点</w:t>
            </w:r>
          </w:p>
          <w:p w14:paraId="5366243B">
            <w:pPr>
              <w:pStyle w:val="8"/>
              <w:spacing w:before="2" w:line="242" w:lineRule="auto"/>
              <w:ind w:left="109" w:right="71"/>
              <w:jc w:val="both"/>
              <w:rPr>
                <w:sz w:val="20"/>
              </w:rPr>
            </w:pPr>
            <w:r>
              <w:rPr>
                <w:sz w:val="20"/>
              </w:rPr>
              <w:t>（</w:t>
            </w:r>
            <w:r>
              <w:rPr>
                <w:spacing w:val="-1"/>
                <w:sz w:val="20"/>
              </w:rPr>
              <w:t xml:space="preserve"> 方式</w:t>
            </w:r>
            <w:r>
              <w:rPr>
                <w:spacing w:val="-152"/>
                <w:sz w:val="20"/>
              </w:rPr>
              <w:t>）</w:t>
            </w:r>
            <w:r>
              <w:rPr>
                <w:spacing w:val="9"/>
                <w:sz w:val="20"/>
              </w:rPr>
              <w:t>、办理结果告知方</w:t>
            </w:r>
            <w:r>
              <w:rPr>
                <w:spacing w:val="-2"/>
                <w:sz w:val="20"/>
              </w:rPr>
              <w:t>式、咨询电话</w:t>
            </w:r>
          </w:p>
        </w:tc>
        <w:tc>
          <w:tcPr>
            <w:tcW w:w="1540" w:type="dxa"/>
            <w:vMerge w:val="restart"/>
          </w:tcPr>
          <w:p w14:paraId="29BD7968">
            <w:pPr>
              <w:pStyle w:val="8"/>
              <w:rPr>
                <w:rFonts w:ascii="微软雅黑"/>
                <w:sz w:val="20"/>
              </w:rPr>
            </w:pPr>
          </w:p>
          <w:p w14:paraId="13CD0261">
            <w:pPr>
              <w:pStyle w:val="8"/>
              <w:rPr>
                <w:rFonts w:ascii="微软雅黑"/>
                <w:sz w:val="20"/>
              </w:rPr>
            </w:pPr>
          </w:p>
          <w:p w14:paraId="0D3CC8E4">
            <w:pPr>
              <w:pStyle w:val="8"/>
              <w:rPr>
                <w:rFonts w:ascii="微软雅黑"/>
                <w:sz w:val="20"/>
              </w:rPr>
            </w:pPr>
          </w:p>
          <w:p w14:paraId="243A6B65">
            <w:pPr>
              <w:pStyle w:val="8"/>
              <w:rPr>
                <w:rFonts w:ascii="微软雅黑"/>
                <w:sz w:val="20"/>
              </w:rPr>
            </w:pPr>
          </w:p>
          <w:p w14:paraId="6E8E55E0">
            <w:pPr>
              <w:pStyle w:val="8"/>
              <w:spacing w:before="44"/>
              <w:rPr>
                <w:rFonts w:ascii="微软雅黑"/>
                <w:sz w:val="20"/>
              </w:rPr>
            </w:pPr>
          </w:p>
          <w:p w14:paraId="462866EE">
            <w:pPr>
              <w:pStyle w:val="8"/>
              <w:spacing w:line="252" w:lineRule="auto"/>
              <w:ind w:left="112" w:right="-15"/>
              <w:rPr>
                <w:sz w:val="20"/>
              </w:rPr>
            </w:pPr>
            <w:r>
              <w:rPr>
                <w:spacing w:val="24"/>
                <w:sz w:val="20"/>
              </w:rPr>
              <w:t>《政府信息公</w:t>
            </w:r>
            <w:r>
              <w:rPr>
                <w:spacing w:val="-23"/>
                <w:sz w:val="20"/>
              </w:rPr>
              <w:t>开条例》、《就业</w:t>
            </w:r>
            <w:r>
              <w:rPr>
                <w:spacing w:val="-42"/>
                <w:sz w:val="20"/>
              </w:rPr>
              <w:t>促进法》、《人力资</w:t>
            </w:r>
            <w:r>
              <w:rPr>
                <w:spacing w:val="-3"/>
                <w:sz w:val="20"/>
              </w:rPr>
              <w:t>源 市 场 暂 行</w:t>
            </w:r>
            <w:r>
              <w:rPr>
                <w:sz w:val="20"/>
              </w:rPr>
              <w:t>条 例 》</w:t>
            </w:r>
          </w:p>
        </w:tc>
        <w:tc>
          <w:tcPr>
            <w:tcW w:w="1634" w:type="dxa"/>
          </w:tcPr>
          <w:p w14:paraId="1204C667">
            <w:pPr>
              <w:pStyle w:val="8"/>
              <w:spacing w:before="263" w:line="252" w:lineRule="auto"/>
              <w:ind w:left="110" w:right="89"/>
              <w:rPr>
                <w:sz w:val="20"/>
              </w:rPr>
            </w:pPr>
            <w:r>
              <w:rPr>
                <w:spacing w:val="-2"/>
                <w:sz w:val="20"/>
              </w:rPr>
              <w:t>公开事项信息形成或变更之日起</w:t>
            </w:r>
          </w:p>
          <w:p w14:paraId="4A0C44AA">
            <w:pPr>
              <w:pStyle w:val="8"/>
              <w:spacing w:before="2"/>
              <w:ind w:left="110"/>
              <w:rPr>
                <w:sz w:val="20"/>
              </w:rPr>
            </w:pPr>
            <w:r>
              <w:rPr>
                <w:sz w:val="20"/>
              </w:rPr>
              <w:t>20</w:t>
            </w:r>
            <w:r>
              <w:rPr>
                <w:spacing w:val="15"/>
                <w:sz w:val="20"/>
              </w:rPr>
              <w:t xml:space="preserve"> 个工作日内</w:t>
            </w:r>
          </w:p>
          <w:p w14:paraId="4437BAF2">
            <w:pPr>
              <w:pStyle w:val="8"/>
              <w:spacing w:before="12" w:line="247" w:lineRule="exact"/>
              <w:ind w:left="110"/>
              <w:rPr>
                <w:sz w:val="20"/>
              </w:rPr>
            </w:pPr>
            <w:r>
              <w:rPr>
                <w:spacing w:val="-6"/>
                <w:sz w:val="20"/>
              </w:rPr>
              <w:t>公开</w:t>
            </w:r>
          </w:p>
        </w:tc>
        <w:tc>
          <w:tcPr>
            <w:tcW w:w="1132" w:type="dxa"/>
          </w:tcPr>
          <w:p w14:paraId="68D60386">
            <w:pPr>
              <w:pStyle w:val="8"/>
              <w:spacing w:before="3" w:line="242" w:lineRule="auto"/>
              <w:ind w:left="156" w:right="142"/>
              <w:jc w:val="both"/>
              <w:rPr>
                <w:sz w:val="20"/>
              </w:rPr>
            </w:pPr>
            <w:r>
              <w:rPr>
                <w:spacing w:val="-4"/>
                <w:sz w:val="20"/>
              </w:rPr>
              <w:t>级索镇社会保障服务中心社会保障服</w:t>
            </w:r>
            <w:r>
              <w:rPr>
                <w:spacing w:val="-6"/>
                <w:sz w:val="20"/>
              </w:rPr>
              <w:t>务岗</w:t>
            </w:r>
          </w:p>
        </w:tc>
        <w:tc>
          <w:tcPr>
            <w:tcW w:w="2063" w:type="dxa"/>
          </w:tcPr>
          <w:p w14:paraId="1A0D7C0D">
            <w:pPr>
              <w:pStyle w:val="8"/>
              <w:numPr>
                <w:ilvl w:val="0"/>
                <w:numId w:val="187"/>
              </w:numPr>
              <w:tabs>
                <w:tab w:val="left" w:pos="310"/>
              </w:tabs>
              <w:spacing w:before="263" w:after="0" w:line="240" w:lineRule="auto"/>
              <w:ind w:left="310" w:right="0" w:hanging="199"/>
              <w:jc w:val="left"/>
              <w:rPr>
                <w:sz w:val="20"/>
              </w:rPr>
            </w:pPr>
            <w:r>
              <w:rPr>
                <w:spacing w:val="-4"/>
                <w:sz w:val="20"/>
              </w:rPr>
              <w:t>政府网站</w:t>
            </w:r>
          </w:p>
          <w:p w14:paraId="3E9BC4BA">
            <w:pPr>
              <w:pStyle w:val="8"/>
              <w:numPr>
                <w:ilvl w:val="0"/>
                <w:numId w:val="187"/>
              </w:numPr>
              <w:tabs>
                <w:tab w:val="left" w:pos="310"/>
              </w:tabs>
              <w:spacing w:before="12" w:after="0" w:line="240" w:lineRule="auto"/>
              <w:ind w:left="310" w:right="0" w:hanging="199"/>
              <w:jc w:val="left"/>
              <w:rPr>
                <w:sz w:val="20"/>
              </w:rPr>
            </w:pPr>
            <w:r>
              <w:rPr>
                <w:spacing w:val="-4"/>
                <w:sz w:val="20"/>
              </w:rPr>
              <w:t>政务服务中心</w:t>
            </w:r>
          </w:p>
          <w:p w14:paraId="0F58CA87">
            <w:pPr>
              <w:pStyle w:val="8"/>
              <w:numPr>
                <w:ilvl w:val="0"/>
                <w:numId w:val="187"/>
              </w:numPr>
              <w:tabs>
                <w:tab w:val="left" w:pos="310"/>
              </w:tabs>
              <w:spacing w:before="13" w:after="0" w:line="240" w:lineRule="auto"/>
              <w:ind w:left="310" w:right="0" w:hanging="199"/>
              <w:jc w:val="left"/>
              <w:rPr>
                <w:sz w:val="20"/>
              </w:rPr>
            </w:pPr>
            <w:r>
              <w:rPr>
                <w:spacing w:val="-4"/>
                <w:sz w:val="20"/>
              </w:rPr>
              <w:t>基层公共服务平台</w:t>
            </w:r>
          </w:p>
        </w:tc>
        <w:tc>
          <w:tcPr>
            <w:tcW w:w="633" w:type="dxa"/>
          </w:tcPr>
          <w:p w14:paraId="60EFAA0B">
            <w:pPr>
              <w:pStyle w:val="8"/>
              <w:spacing w:before="191"/>
              <w:rPr>
                <w:rFonts w:ascii="微软雅黑"/>
                <w:sz w:val="20"/>
              </w:rPr>
            </w:pPr>
          </w:p>
          <w:p w14:paraId="557A2B98">
            <w:pPr>
              <w:pStyle w:val="8"/>
              <w:spacing w:before="1"/>
              <w:ind w:left="65"/>
              <w:jc w:val="center"/>
              <w:rPr>
                <w:sz w:val="20"/>
              </w:rPr>
            </w:pPr>
            <w:r>
              <w:rPr>
                <w:spacing w:val="-10"/>
                <w:sz w:val="20"/>
              </w:rPr>
              <w:t>√</w:t>
            </w:r>
          </w:p>
        </w:tc>
        <w:tc>
          <w:tcPr>
            <w:tcW w:w="734" w:type="dxa"/>
          </w:tcPr>
          <w:p w14:paraId="68FD1B2D">
            <w:pPr>
              <w:pStyle w:val="8"/>
              <w:rPr>
                <w:rFonts w:ascii="Times New Roman"/>
                <w:sz w:val="20"/>
              </w:rPr>
            </w:pPr>
          </w:p>
        </w:tc>
        <w:tc>
          <w:tcPr>
            <w:tcW w:w="566" w:type="dxa"/>
          </w:tcPr>
          <w:p w14:paraId="69BA9563">
            <w:pPr>
              <w:pStyle w:val="8"/>
              <w:spacing w:before="191"/>
              <w:rPr>
                <w:rFonts w:ascii="微软雅黑"/>
                <w:sz w:val="20"/>
              </w:rPr>
            </w:pPr>
          </w:p>
          <w:p w14:paraId="3F3241A4">
            <w:pPr>
              <w:pStyle w:val="8"/>
              <w:spacing w:before="1"/>
              <w:ind w:left="14"/>
              <w:jc w:val="center"/>
              <w:rPr>
                <w:sz w:val="20"/>
              </w:rPr>
            </w:pPr>
            <w:r>
              <w:rPr>
                <w:spacing w:val="-10"/>
                <w:sz w:val="20"/>
              </w:rPr>
              <w:t>√</w:t>
            </w:r>
          </w:p>
        </w:tc>
        <w:tc>
          <w:tcPr>
            <w:tcW w:w="751" w:type="dxa"/>
          </w:tcPr>
          <w:p w14:paraId="7727A856">
            <w:pPr>
              <w:pStyle w:val="8"/>
              <w:rPr>
                <w:rFonts w:ascii="Times New Roman"/>
                <w:sz w:val="20"/>
              </w:rPr>
            </w:pPr>
          </w:p>
        </w:tc>
      </w:tr>
      <w:tr w14:paraId="0EEC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559" w:type="dxa"/>
          </w:tcPr>
          <w:p w14:paraId="747EB5C0">
            <w:pPr>
              <w:pStyle w:val="8"/>
              <w:rPr>
                <w:rFonts w:ascii="微软雅黑"/>
                <w:sz w:val="20"/>
              </w:rPr>
            </w:pPr>
          </w:p>
          <w:p w14:paraId="0623F78B">
            <w:pPr>
              <w:pStyle w:val="8"/>
              <w:rPr>
                <w:rFonts w:ascii="微软雅黑"/>
                <w:sz w:val="20"/>
              </w:rPr>
            </w:pPr>
          </w:p>
          <w:p w14:paraId="3F15B860">
            <w:pPr>
              <w:pStyle w:val="8"/>
              <w:spacing w:before="1"/>
              <w:ind w:left="20" w:right="4"/>
              <w:jc w:val="center"/>
              <w:rPr>
                <w:sz w:val="20"/>
              </w:rPr>
            </w:pPr>
            <w:r>
              <w:rPr>
                <w:spacing w:val="-5"/>
                <w:sz w:val="20"/>
              </w:rPr>
              <w:t>13</w:t>
            </w:r>
          </w:p>
        </w:tc>
        <w:tc>
          <w:tcPr>
            <w:tcW w:w="842" w:type="dxa"/>
            <w:vMerge w:val="restart"/>
          </w:tcPr>
          <w:p w14:paraId="3F105B2F">
            <w:pPr>
              <w:pStyle w:val="8"/>
              <w:rPr>
                <w:rFonts w:ascii="微软雅黑"/>
                <w:sz w:val="20"/>
              </w:rPr>
            </w:pPr>
          </w:p>
          <w:p w14:paraId="43F0E267">
            <w:pPr>
              <w:pStyle w:val="8"/>
              <w:rPr>
                <w:rFonts w:ascii="微软雅黑"/>
                <w:sz w:val="20"/>
              </w:rPr>
            </w:pPr>
          </w:p>
          <w:p w14:paraId="1C268034">
            <w:pPr>
              <w:pStyle w:val="8"/>
              <w:rPr>
                <w:rFonts w:ascii="微软雅黑"/>
                <w:sz w:val="20"/>
              </w:rPr>
            </w:pPr>
          </w:p>
          <w:p w14:paraId="1170CA9A">
            <w:pPr>
              <w:pStyle w:val="8"/>
              <w:spacing w:before="142"/>
              <w:rPr>
                <w:rFonts w:ascii="微软雅黑"/>
                <w:sz w:val="20"/>
              </w:rPr>
            </w:pPr>
          </w:p>
          <w:p w14:paraId="49B886E0">
            <w:pPr>
              <w:pStyle w:val="8"/>
              <w:spacing w:line="252" w:lineRule="auto"/>
              <w:ind w:left="290" w:right="90" w:hanging="180"/>
              <w:rPr>
                <w:sz w:val="20"/>
              </w:rPr>
            </w:pPr>
            <w:r>
              <w:rPr>
                <w:spacing w:val="6"/>
                <w:sz w:val="20"/>
              </w:rPr>
              <w:t>创业服</w:t>
            </w:r>
            <w:r>
              <w:rPr>
                <w:spacing w:val="-10"/>
                <w:sz w:val="20"/>
              </w:rPr>
              <w:t>务</w:t>
            </w:r>
          </w:p>
        </w:tc>
        <w:tc>
          <w:tcPr>
            <w:tcW w:w="1312" w:type="dxa"/>
          </w:tcPr>
          <w:p w14:paraId="5C57583F">
            <w:pPr>
              <w:pStyle w:val="8"/>
              <w:spacing w:before="227"/>
              <w:rPr>
                <w:rFonts w:ascii="微软雅黑"/>
                <w:sz w:val="20"/>
              </w:rPr>
            </w:pPr>
          </w:p>
          <w:p w14:paraId="609AFC8C">
            <w:pPr>
              <w:pStyle w:val="8"/>
              <w:spacing w:before="1" w:line="252" w:lineRule="auto"/>
              <w:ind w:left="113" w:right="75"/>
              <w:rPr>
                <w:sz w:val="20"/>
              </w:rPr>
            </w:pPr>
            <w:r>
              <w:rPr>
                <w:spacing w:val="20"/>
                <w:sz w:val="20"/>
              </w:rPr>
              <w:t>创业补贴申</w:t>
            </w:r>
            <w:r>
              <w:rPr>
                <w:spacing w:val="-10"/>
                <w:sz w:val="20"/>
              </w:rPr>
              <w:t>领</w:t>
            </w:r>
          </w:p>
        </w:tc>
        <w:tc>
          <w:tcPr>
            <w:tcW w:w="2625" w:type="dxa"/>
          </w:tcPr>
          <w:p w14:paraId="429A175F">
            <w:pPr>
              <w:pStyle w:val="8"/>
              <w:spacing w:before="212" w:line="252" w:lineRule="auto"/>
              <w:ind w:left="109" w:right="57"/>
              <w:jc w:val="both"/>
              <w:rPr>
                <w:sz w:val="20"/>
              </w:rPr>
            </w:pPr>
            <w:r>
              <w:rPr>
                <w:spacing w:val="-2"/>
                <w:sz w:val="20"/>
              </w:rPr>
              <w:t>对象范围、申请人权利和义</w:t>
            </w:r>
            <w:r>
              <w:rPr>
                <w:spacing w:val="-14"/>
                <w:sz w:val="20"/>
              </w:rPr>
              <w:t>务、申请条件、申请材料、办</w:t>
            </w:r>
            <w:r>
              <w:rPr>
                <w:spacing w:val="-20"/>
                <w:sz w:val="20"/>
              </w:rPr>
              <w:t>理流程、办理时限、办理地点</w:t>
            </w:r>
          </w:p>
          <w:p w14:paraId="0F1E6A9E">
            <w:pPr>
              <w:pStyle w:val="8"/>
              <w:spacing w:before="2"/>
              <w:ind w:left="109"/>
              <w:rPr>
                <w:sz w:val="20"/>
              </w:rPr>
            </w:pPr>
            <w:r>
              <w:rPr>
                <w:sz w:val="20"/>
              </w:rPr>
              <w:t>（</w:t>
            </w:r>
            <w:r>
              <w:rPr>
                <w:spacing w:val="-15"/>
                <w:sz w:val="20"/>
              </w:rPr>
              <w:t xml:space="preserve"> 方式</w:t>
            </w:r>
            <w:r>
              <w:rPr>
                <w:spacing w:val="-152"/>
                <w:sz w:val="20"/>
              </w:rPr>
              <w:t>）</w:t>
            </w:r>
            <w:r>
              <w:rPr>
                <w:spacing w:val="11"/>
                <w:sz w:val="20"/>
              </w:rPr>
              <w:t>、办理结果告知方</w:t>
            </w:r>
          </w:p>
          <w:p w14:paraId="5937F4C8">
            <w:pPr>
              <w:pStyle w:val="8"/>
              <w:spacing w:before="12" w:line="247" w:lineRule="exact"/>
              <w:ind w:left="109"/>
              <w:rPr>
                <w:sz w:val="20"/>
              </w:rPr>
            </w:pPr>
            <w:r>
              <w:rPr>
                <w:spacing w:val="-2"/>
                <w:sz w:val="20"/>
              </w:rPr>
              <w:t>式、咨询电话</w:t>
            </w:r>
          </w:p>
        </w:tc>
        <w:tc>
          <w:tcPr>
            <w:tcW w:w="1540" w:type="dxa"/>
            <w:vMerge w:val="continue"/>
            <w:tcBorders>
              <w:top w:val="nil"/>
            </w:tcBorders>
          </w:tcPr>
          <w:p w14:paraId="722A1F31">
            <w:pPr>
              <w:rPr>
                <w:sz w:val="2"/>
                <w:szCs w:val="2"/>
              </w:rPr>
            </w:pPr>
          </w:p>
        </w:tc>
        <w:tc>
          <w:tcPr>
            <w:tcW w:w="1634" w:type="dxa"/>
          </w:tcPr>
          <w:p w14:paraId="479CDA5E">
            <w:pPr>
              <w:pStyle w:val="8"/>
              <w:spacing w:before="95"/>
              <w:rPr>
                <w:rFonts w:ascii="微软雅黑"/>
                <w:sz w:val="20"/>
              </w:rPr>
            </w:pPr>
          </w:p>
          <w:p w14:paraId="23C5B399">
            <w:pPr>
              <w:pStyle w:val="8"/>
              <w:spacing w:before="1" w:line="252" w:lineRule="auto"/>
              <w:ind w:left="110" w:right="89"/>
              <w:rPr>
                <w:sz w:val="20"/>
              </w:rPr>
            </w:pPr>
            <w:r>
              <w:rPr>
                <w:spacing w:val="-2"/>
                <w:sz w:val="20"/>
              </w:rPr>
              <w:t>公开事项信息形成或变更之日起</w:t>
            </w:r>
          </w:p>
          <w:p w14:paraId="5EA6063C">
            <w:pPr>
              <w:pStyle w:val="8"/>
              <w:spacing w:line="256" w:lineRule="exact"/>
              <w:ind w:left="110"/>
              <w:rPr>
                <w:sz w:val="20"/>
              </w:rPr>
            </w:pPr>
            <w:r>
              <w:rPr>
                <w:sz w:val="20"/>
              </w:rPr>
              <w:t>20</w:t>
            </w:r>
            <w:r>
              <w:rPr>
                <w:spacing w:val="15"/>
                <w:sz w:val="20"/>
              </w:rPr>
              <w:t xml:space="preserve"> 个工作日内</w:t>
            </w:r>
          </w:p>
          <w:p w14:paraId="79C6A02B">
            <w:pPr>
              <w:pStyle w:val="8"/>
              <w:spacing w:before="12"/>
              <w:ind w:left="110"/>
              <w:rPr>
                <w:sz w:val="20"/>
              </w:rPr>
            </w:pPr>
            <w:r>
              <w:rPr>
                <w:spacing w:val="-6"/>
                <w:sz w:val="20"/>
              </w:rPr>
              <w:t>公开</w:t>
            </w:r>
          </w:p>
        </w:tc>
        <w:tc>
          <w:tcPr>
            <w:tcW w:w="1132" w:type="dxa"/>
          </w:tcPr>
          <w:p w14:paraId="4B833120">
            <w:pPr>
              <w:pStyle w:val="8"/>
              <w:spacing w:before="212" w:line="252" w:lineRule="auto"/>
              <w:ind w:left="156" w:right="142"/>
              <w:jc w:val="both"/>
              <w:rPr>
                <w:sz w:val="20"/>
              </w:rPr>
            </w:pPr>
            <w:r>
              <w:rPr>
                <w:spacing w:val="-4"/>
                <w:sz w:val="20"/>
              </w:rPr>
              <w:t>级索镇社会保障服务中心社</w:t>
            </w:r>
            <w:r>
              <w:rPr>
                <w:spacing w:val="-3"/>
                <w:sz w:val="20"/>
              </w:rPr>
              <w:t>会保障服</w:t>
            </w:r>
          </w:p>
          <w:p w14:paraId="425F15F1">
            <w:pPr>
              <w:pStyle w:val="8"/>
              <w:spacing w:before="2" w:line="247" w:lineRule="exact"/>
              <w:ind w:left="156"/>
              <w:rPr>
                <w:sz w:val="20"/>
              </w:rPr>
            </w:pPr>
            <w:r>
              <w:rPr>
                <w:spacing w:val="-6"/>
                <w:sz w:val="20"/>
              </w:rPr>
              <w:t>务岗</w:t>
            </w:r>
          </w:p>
        </w:tc>
        <w:tc>
          <w:tcPr>
            <w:tcW w:w="2063" w:type="dxa"/>
          </w:tcPr>
          <w:p w14:paraId="70D4D962">
            <w:pPr>
              <w:pStyle w:val="8"/>
              <w:spacing w:before="95"/>
              <w:rPr>
                <w:rFonts w:ascii="微软雅黑"/>
                <w:sz w:val="20"/>
              </w:rPr>
            </w:pPr>
          </w:p>
          <w:p w14:paraId="686DE2E7">
            <w:pPr>
              <w:pStyle w:val="8"/>
              <w:numPr>
                <w:ilvl w:val="0"/>
                <w:numId w:val="188"/>
              </w:numPr>
              <w:tabs>
                <w:tab w:val="left" w:pos="310"/>
              </w:tabs>
              <w:spacing w:before="1" w:after="0" w:line="240" w:lineRule="auto"/>
              <w:ind w:left="310" w:right="0" w:hanging="199"/>
              <w:jc w:val="left"/>
              <w:rPr>
                <w:sz w:val="20"/>
              </w:rPr>
            </w:pPr>
            <w:r>
              <w:rPr>
                <w:spacing w:val="-4"/>
                <w:sz w:val="20"/>
              </w:rPr>
              <w:t>政府网站</w:t>
            </w:r>
          </w:p>
          <w:p w14:paraId="5B5E4FBF">
            <w:pPr>
              <w:pStyle w:val="8"/>
              <w:numPr>
                <w:ilvl w:val="0"/>
                <w:numId w:val="188"/>
              </w:numPr>
              <w:tabs>
                <w:tab w:val="left" w:pos="310"/>
              </w:tabs>
              <w:spacing w:before="10" w:after="0" w:line="240" w:lineRule="auto"/>
              <w:ind w:left="310" w:right="0" w:hanging="199"/>
              <w:jc w:val="left"/>
              <w:rPr>
                <w:sz w:val="20"/>
              </w:rPr>
            </w:pPr>
            <w:r>
              <w:rPr>
                <w:spacing w:val="-4"/>
                <w:sz w:val="20"/>
              </w:rPr>
              <w:t>政务服务中心</w:t>
            </w:r>
          </w:p>
          <w:p w14:paraId="6076162E">
            <w:pPr>
              <w:pStyle w:val="8"/>
              <w:numPr>
                <w:ilvl w:val="0"/>
                <w:numId w:val="188"/>
              </w:numPr>
              <w:tabs>
                <w:tab w:val="left" w:pos="310"/>
              </w:tabs>
              <w:spacing w:before="15" w:after="0" w:line="240" w:lineRule="auto"/>
              <w:ind w:left="310" w:right="0" w:hanging="199"/>
              <w:jc w:val="left"/>
              <w:rPr>
                <w:sz w:val="20"/>
              </w:rPr>
            </w:pPr>
            <w:r>
              <w:rPr>
                <w:spacing w:val="-4"/>
                <w:sz w:val="20"/>
              </w:rPr>
              <w:t>基层公共服务平台</w:t>
            </w:r>
          </w:p>
        </w:tc>
        <w:tc>
          <w:tcPr>
            <w:tcW w:w="633" w:type="dxa"/>
          </w:tcPr>
          <w:p w14:paraId="563DEEF3">
            <w:pPr>
              <w:pStyle w:val="8"/>
              <w:rPr>
                <w:rFonts w:ascii="微软雅黑"/>
                <w:sz w:val="20"/>
              </w:rPr>
            </w:pPr>
          </w:p>
          <w:p w14:paraId="74F231CD">
            <w:pPr>
              <w:pStyle w:val="8"/>
              <w:rPr>
                <w:rFonts w:ascii="微软雅黑"/>
                <w:sz w:val="20"/>
              </w:rPr>
            </w:pPr>
          </w:p>
          <w:p w14:paraId="36E0561E">
            <w:pPr>
              <w:pStyle w:val="8"/>
              <w:spacing w:before="1"/>
              <w:ind w:left="65"/>
              <w:jc w:val="center"/>
              <w:rPr>
                <w:sz w:val="20"/>
              </w:rPr>
            </w:pPr>
            <w:r>
              <w:rPr>
                <w:spacing w:val="-10"/>
                <w:sz w:val="20"/>
              </w:rPr>
              <w:t>√</w:t>
            </w:r>
          </w:p>
        </w:tc>
        <w:tc>
          <w:tcPr>
            <w:tcW w:w="734" w:type="dxa"/>
          </w:tcPr>
          <w:p w14:paraId="328FE1D8">
            <w:pPr>
              <w:pStyle w:val="8"/>
              <w:rPr>
                <w:rFonts w:ascii="Times New Roman"/>
                <w:sz w:val="20"/>
              </w:rPr>
            </w:pPr>
          </w:p>
        </w:tc>
        <w:tc>
          <w:tcPr>
            <w:tcW w:w="566" w:type="dxa"/>
          </w:tcPr>
          <w:p w14:paraId="1DF8E58A">
            <w:pPr>
              <w:pStyle w:val="8"/>
              <w:rPr>
                <w:rFonts w:ascii="微软雅黑"/>
                <w:sz w:val="20"/>
              </w:rPr>
            </w:pPr>
          </w:p>
          <w:p w14:paraId="193CD420">
            <w:pPr>
              <w:pStyle w:val="8"/>
              <w:rPr>
                <w:rFonts w:ascii="微软雅黑"/>
                <w:sz w:val="20"/>
              </w:rPr>
            </w:pPr>
          </w:p>
          <w:p w14:paraId="483BEF33">
            <w:pPr>
              <w:pStyle w:val="8"/>
              <w:spacing w:before="1"/>
              <w:ind w:left="14"/>
              <w:jc w:val="center"/>
              <w:rPr>
                <w:sz w:val="20"/>
              </w:rPr>
            </w:pPr>
            <w:r>
              <w:rPr>
                <w:spacing w:val="-10"/>
                <w:sz w:val="20"/>
              </w:rPr>
              <w:t>√</w:t>
            </w:r>
          </w:p>
        </w:tc>
        <w:tc>
          <w:tcPr>
            <w:tcW w:w="751" w:type="dxa"/>
          </w:tcPr>
          <w:p w14:paraId="40B28BD8">
            <w:pPr>
              <w:pStyle w:val="8"/>
              <w:rPr>
                <w:rFonts w:ascii="Times New Roman"/>
                <w:sz w:val="20"/>
              </w:rPr>
            </w:pPr>
          </w:p>
        </w:tc>
      </w:tr>
      <w:tr w14:paraId="444BE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559" w:type="dxa"/>
          </w:tcPr>
          <w:p w14:paraId="4D1C2603">
            <w:pPr>
              <w:pStyle w:val="8"/>
              <w:rPr>
                <w:rFonts w:ascii="微软雅黑"/>
                <w:sz w:val="20"/>
              </w:rPr>
            </w:pPr>
          </w:p>
          <w:p w14:paraId="62BA373B">
            <w:pPr>
              <w:pStyle w:val="8"/>
              <w:spacing w:before="147"/>
              <w:rPr>
                <w:rFonts w:ascii="微软雅黑"/>
                <w:sz w:val="20"/>
              </w:rPr>
            </w:pPr>
          </w:p>
          <w:p w14:paraId="0FF1DC60">
            <w:pPr>
              <w:pStyle w:val="8"/>
              <w:ind w:left="20" w:right="4"/>
              <w:jc w:val="center"/>
              <w:rPr>
                <w:sz w:val="20"/>
              </w:rPr>
            </w:pPr>
            <w:r>
              <w:rPr>
                <w:spacing w:val="-5"/>
                <w:sz w:val="20"/>
              </w:rPr>
              <w:t>14</w:t>
            </w:r>
          </w:p>
        </w:tc>
        <w:tc>
          <w:tcPr>
            <w:tcW w:w="842" w:type="dxa"/>
            <w:vMerge w:val="continue"/>
            <w:tcBorders>
              <w:top w:val="nil"/>
            </w:tcBorders>
          </w:tcPr>
          <w:p w14:paraId="77EA1845">
            <w:pPr>
              <w:rPr>
                <w:sz w:val="2"/>
                <w:szCs w:val="2"/>
              </w:rPr>
            </w:pPr>
          </w:p>
        </w:tc>
        <w:tc>
          <w:tcPr>
            <w:tcW w:w="1312" w:type="dxa"/>
          </w:tcPr>
          <w:p w14:paraId="43585169">
            <w:pPr>
              <w:pStyle w:val="8"/>
              <w:rPr>
                <w:rFonts w:ascii="微软雅黑"/>
                <w:sz w:val="20"/>
              </w:rPr>
            </w:pPr>
          </w:p>
          <w:p w14:paraId="424643A5">
            <w:pPr>
              <w:pStyle w:val="8"/>
              <w:spacing w:before="5"/>
              <w:rPr>
                <w:rFonts w:ascii="微软雅黑"/>
                <w:sz w:val="20"/>
              </w:rPr>
            </w:pPr>
          </w:p>
          <w:p w14:paraId="405F2352">
            <w:pPr>
              <w:pStyle w:val="8"/>
              <w:spacing w:line="252" w:lineRule="auto"/>
              <w:ind w:left="113" w:right="75"/>
              <w:rPr>
                <w:sz w:val="20"/>
              </w:rPr>
            </w:pPr>
            <w:r>
              <w:rPr>
                <w:spacing w:val="20"/>
                <w:sz w:val="20"/>
              </w:rPr>
              <w:t>创业担保贷</w:t>
            </w:r>
            <w:r>
              <w:rPr>
                <w:spacing w:val="-4"/>
                <w:sz w:val="20"/>
              </w:rPr>
              <w:t>款申请</w:t>
            </w:r>
          </w:p>
        </w:tc>
        <w:tc>
          <w:tcPr>
            <w:tcW w:w="2625" w:type="dxa"/>
          </w:tcPr>
          <w:p w14:paraId="427DC712">
            <w:pPr>
              <w:pStyle w:val="8"/>
              <w:spacing w:before="347" w:line="252" w:lineRule="auto"/>
              <w:ind w:left="109" w:right="57"/>
              <w:jc w:val="both"/>
              <w:rPr>
                <w:sz w:val="20"/>
              </w:rPr>
            </w:pPr>
            <w:r>
              <w:rPr>
                <w:spacing w:val="-2"/>
                <w:sz w:val="20"/>
              </w:rPr>
              <w:t>对象范围、申请人权利和义</w:t>
            </w:r>
            <w:r>
              <w:rPr>
                <w:spacing w:val="-14"/>
                <w:sz w:val="20"/>
              </w:rPr>
              <w:t>务、申请条件、申请材料、办</w:t>
            </w:r>
            <w:r>
              <w:rPr>
                <w:spacing w:val="-20"/>
                <w:sz w:val="20"/>
              </w:rPr>
              <w:t>理流程、办理时限、办理地点</w:t>
            </w:r>
          </w:p>
          <w:p w14:paraId="1187FD82">
            <w:pPr>
              <w:pStyle w:val="8"/>
              <w:spacing w:before="1"/>
              <w:ind w:left="109"/>
              <w:rPr>
                <w:sz w:val="20"/>
              </w:rPr>
            </w:pPr>
            <w:r>
              <w:rPr>
                <w:sz w:val="20"/>
              </w:rPr>
              <w:t>（</w:t>
            </w:r>
            <w:r>
              <w:rPr>
                <w:spacing w:val="-15"/>
                <w:sz w:val="20"/>
              </w:rPr>
              <w:t xml:space="preserve"> 方式</w:t>
            </w:r>
            <w:r>
              <w:rPr>
                <w:spacing w:val="-152"/>
                <w:sz w:val="20"/>
              </w:rPr>
              <w:t>）</w:t>
            </w:r>
            <w:r>
              <w:rPr>
                <w:spacing w:val="11"/>
                <w:sz w:val="20"/>
              </w:rPr>
              <w:t>、办理结果告知方</w:t>
            </w:r>
          </w:p>
          <w:p w14:paraId="4EF7CB6F">
            <w:pPr>
              <w:pStyle w:val="8"/>
              <w:spacing w:before="13" w:line="247" w:lineRule="exact"/>
              <w:ind w:left="109"/>
              <w:rPr>
                <w:sz w:val="20"/>
              </w:rPr>
            </w:pPr>
            <w:r>
              <w:rPr>
                <w:spacing w:val="-2"/>
                <w:sz w:val="20"/>
              </w:rPr>
              <w:t>式、咨询电话</w:t>
            </w:r>
          </w:p>
        </w:tc>
        <w:tc>
          <w:tcPr>
            <w:tcW w:w="1540" w:type="dxa"/>
            <w:vMerge w:val="continue"/>
            <w:tcBorders>
              <w:top w:val="nil"/>
            </w:tcBorders>
          </w:tcPr>
          <w:p w14:paraId="7A51DFB6">
            <w:pPr>
              <w:rPr>
                <w:sz w:val="2"/>
                <w:szCs w:val="2"/>
              </w:rPr>
            </w:pPr>
          </w:p>
        </w:tc>
        <w:tc>
          <w:tcPr>
            <w:tcW w:w="1634" w:type="dxa"/>
          </w:tcPr>
          <w:p w14:paraId="000D5F36">
            <w:pPr>
              <w:pStyle w:val="8"/>
              <w:spacing w:before="242"/>
              <w:rPr>
                <w:rFonts w:ascii="微软雅黑"/>
                <w:sz w:val="20"/>
              </w:rPr>
            </w:pPr>
          </w:p>
          <w:p w14:paraId="3BC40C3E">
            <w:pPr>
              <w:pStyle w:val="8"/>
              <w:spacing w:line="252" w:lineRule="auto"/>
              <w:ind w:left="110" w:right="89"/>
              <w:rPr>
                <w:sz w:val="20"/>
              </w:rPr>
            </w:pPr>
            <w:r>
              <w:rPr>
                <w:spacing w:val="-2"/>
                <w:sz w:val="20"/>
              </w:rPr>
              <w:t>公开事项信息形成或变更之日起</w:t>
            </w:r>
          </w:p>
          <w:p w14:paraId="2AD5622B">
            <w:pPr>
              <w:pStyle w:val="8"/>
              <w:spacing w:before="2"/>
              <w:ind w:left="110"/>
              <w:rPr>
                <w:sz w:val="20"/>
              </w:rPr>
            </w:pPr>
            <w:r>
              <w:rPr>
                <w:sz w:val="20"/>
              </w:rPr>
              <w:t>20</w:t>
            </w:r>
            <w:r>
              <w:rPr>
                <w:spacing w:val="15"/>
                <w:sz w:val="20"/>
              </w:rPr>
              <w:t xml:space="preserve"> 个工作日内</w:t>
            </w:r>
          </w:p>
          <w:p w14:paraId="0DB1148D">
            <w:pPr>
              <w:pStyle w:val="8"/>
              <w:spacing w:before="12" w:line="252" w:lineRule="exact"/>
              <w:ind w:left="110"/>
              <w:rPr>
                <w:sz w:val="20"/>
              </w:rPr>
            </w:pPr>
            <w:r>
              <w:rPr>
                <w:spacing w:val="-6"/>
                <w:sz w:val="20"/>
              </w:rPr>
              <w:t>公开</w:t>
            </w:r>
          </w:p>
        </w:tc>
        <w:tc>
          <w:tcPr>
            <w:tcW w:w="1132" w:type="dxa"/>
          </w:tcPr>
          <w:p w14:paraId="1DFEB3ED">
            <w:pPr>
              <w:pStyle w:val="8"/>
              <w:spacing w:before="347" w:line="252" w:lineRule="auto"/>
              <w:ind w:left="156" w:right="142"/>
              <w:jc w:val="both"/>
              <w:rPr>
                <w:sz w:val="20"/>
              </w:rPr>
            </w:pPr>
            <w:r>
              <w:rPr>
                <w:spacing w:val="-4"/>
                <w:sz w:val="20"/>
              </w:rPr>
              <w:t>级索镇社会保障服务中心社</w:t>
            </w:r>
            <w:r>
              <w:rPr>
                <w:spacing w:val="-3"/>
                <w:sz w:val="20"/>
              </w:rPr>
              <w:t>会保障服</w:t>
            </w:r>
          </w:p>
          <w:p w14:paraId="7B55FD35">
            <w:pPr>
              <w:pStyle w:val="8"/>
              <w:spacing w:before="1" w:line="247" w:lineRule="exact"/>
              <w:ind w:left="156"/>
              <w:rPr>
                <w:sz w:val="20"/>
              </w:rPr>
            </w:pPr>
            <w:r>
              <w:rPr>
                <w:spacing w:val="-6"/>
                <w:sz w:val="20"/>
              </w:rPr>
              <w:t>务岗</w:t>
            </w:r>
          </w:p>
        </w:tc>
        <w:tc>
          <w:tcPr>
            <w:tcW w:w="2063" w:type="dxa"/>
          </w:tcPr>
          <w:p w14:paraId="0EC975A8">
            <w:pPr>
              <w:pStyle w:val="8"/>
              <w:spacing w:before="242"/>
              <w:rPr>
                <w:rFonts w:ascii="微软雅黑"/>
                <w:sz w:val="20"/>
              </w:rPr>
            </w:pPr>
          </w:p>
          <w:p w14:paraId="735D0CF4">
            <w:pPr>
              <w:pStyle w:val="8"/>
              <w:numPr>
                <w:ilvl w:val="0"/>
                <w:numId w:val="189"/>
              </w:numPr>
              <w:tabs>
                <w:tab w:val="left" w:pos="310"/>
              </w:tabs>
              <w:spacing w:before="0" w:after="0" w:line="240" w:lineRule="auto"/>
              <w:ind w:left="310" w:right="0" w:hanging="199"/>
              <w:jc w:val="left"/>
              <w:rPr>
                <w:sz w:val="20"/>
              </w:rPr>
            </w:pPr>
            <w:r>
              <w:rPr>
                <w:spacing w:val="-4"/>
                <w:sz w:val="20"/>
              </w:rPr>
              <w:t>政府网站</w:t>
            </w:r>
          </w:p>
          <w:p w14:paraId="473B4B93">
            <w:pPr>
              <w:pStyle w:val="8"/>
              <w:numPr>
                <w:ilvl w:val="0"/>
                <w:numId w:val="189"/>
              </w:numPr>
              <w:tabs>
                <w:tab w:val="left" w:pos="310"/>
              </w:tabs>
              <w:spacing w:before="10" w:after="0" w:line="240" w:lineRule="auto"/>
              <w:ind w:left="310" w:right="0" w:hanging="199"/>
              <w:jc w:val="left"/>
              <w:rPr>
                <w:sz w:val="20"/>
              </w:rPr>
            </w:pPr>
            <w:r>
              <w:rPr>
                <w:spacing w:val="-4"/>
                <w:sz w:val="20"/>
              </w:rPr>
              <w:t>政务服务中心</w:t>
            </w:r>
          </w:p>
          <w:p w14:paraId="74E08082">
            <w:pPr>
              <w:pStyle w:val="8"/>
              <w:numPr>
                <w:ilvl w:val="0"/>
                <w:numId w:val="189"/>
              </w:numPr>
              <w:tabs>
                <w:tab w:val="left" w:pos="310"/>
              </w:tabs>
              <w:spacing w:before="13" w:after="0" w:line="240" w:lineRule="auto"/>
              <w:ind w:left="310" w:right="0" w:hanging="199"/>
              <w:jc w:val="left"/>
              <w:rPr>
                <w:sz w:val="20"/>
              </w:rPr>
            </w:pPr>
            <w:r>
              <w:rPr>
                <w:spacing w:val="-4"/>
                <w:sz w:val="20"/>
              </w:rPr>
              <w:t>基层公共服务平台</w:t>
            </w:r>
          </w:p>
        </w:tc>
        <w:tc>
          <w:tcPr>
            <w:tcW w:w="633" w:type="dxa"/>
          </w:tcPr>
          <w:p w14:paraId="1B024107">
            <w:pPr>
              <w:pStyle w:val="8"/>
              <w:rPr>
                <w:rFonts w:ascii="微软雅黑"/>
                <w:sz w:val="20"/>
              </w:rPr>
            </w:pPr>
          </w:p>
          <w:p w14:paraId="3E85B0A4">
            <w:pPr>
              <w:pStyle w:val="8"/>
              <w:spacing w:before="147"/>
              <w:rPr>
                <w:rFonts w:ascii="微软雅黑"/>
                <w:sz w:val="20"/>
              </w:rPr>
            </w:pPr>
          </w:p>
          <w:p w14:paraId="678326E6">
            <w:pPr>
              <w:pStyle w:val="8"/>
              <w:ind w:left="65"/>
              <w:jc w:val="center"/>
              <w:rPr>
                <w:sz w:val="20"/>
              </w:rPr>
            </w:pPr>
            <w:r>
              <w:rPr>
                <w:spacing w:val="-10"/>
                <w:sz w:val="20"/>
              </w:rPr>
              <w:t>√</w:t>
            </w:r>
          </w:p>
        </w:tc>
        <w:tc>
          <w:tcPr>
            <w:tcW w:w="734" w:type="dxa"/>
          </w:tcPr>
          <w:p w14:paraId="2D2F4982">
            <w:pPr>
              <w:pStyle w:val="8"/>
              <w:rPr>
                <w:rFonts w:ascii="Times New Roman"/>
                <w:sz w:val="20"/>
              </w:rPr>
            </w:pPr>
          </w:p>
        </w:tc>
        <w:tc>
          <w:tcPr>
            <w:tcW w:w="566" w:type="dxa"/>
          </w:tcPr>
          <w:p w14:paraId="5C2901B5">
            <w:pPr>
              <w:pStyle w:val="8"/>
              <w:rPr>
                <w:rFonts w:ascii="微软雅黑"/>
                <w:sz w:val="20"/>
              </w:rPr>
            </w:pPr>
          </w:p>
          <w:p w14:paraId="49839654">
            <w:pPr>
              <w:pStyle w:val="8"/>
              <w:spacing w:before="147"/>
              <w:rPr>
                <w:rFonts w:ascii="微软雅黑"/>
                <w:sz w:val="20"/>
              </w:rPr>
            </w:pPr>
          </w:p>
          <w:p w14:paraId="146CE305">
            <w:pPr>
              <w:pStyle w:val="8"/>
              <w:ind w:left="14"/>
              <w:jc w:val="center"/>
              <w:rPr>
                <w:sz w:val="20"/>
              </w:rPr>
            </w:pPr>
            <w:r>
              <w:rPr>
                <w:spacing w:val="-10"/>
                <w:sz w:val="20"/>
              </w:rPr>
              <w:t>√</w:t>
            </w:r>
          </w:p>
        </w:tc>
        <w:tc>
          <w:tcPr>
            <w:tcW w:w="751" w:type="dxa"/>
          </w:tcPr>
          <w:p w14:paraId="63917C57">
            <w:pPr>
              <w:pStyle w:val="8"/>
              <w:rPr>
                <w:rFonts w:ascii="Times New Roman"/>
                <w:sz w:val="20"/>
              </w:rPr>
            </w:pPr>
          </w:p>
        </w:tc>
      </w:tr>
    </w:tbl>
    <w:p w14:paraId="25DD1AA5">
      <w:pPr>
        <w:pStyle w:val="8"/>
        <w:spacing w:after="0"/>
        <w:rPr>
          <w:rFonts w:ascii="Times New Roman"/>
          <w:sz w:val="20"/>
        </w:rPr>
        <w:sectPr>
          <w:type w:val="continuous"/>
          <w:pgSz w:w="16840" w:h="11910" w:orient="landscape"/>
          <w:pgMar w:top="1340" w:right="566" w:bottom="1609" w:left="992" w:header="0" w:footer="1305" w:gutter="0"/>
          <w:cols w:space="720" w:num="1"/>
        </w:sectPr>
      </w:pPr>
    </w:p>
    <w:tbl>
      <w:tblPr>
        <w:tblStyle w:val="4"/>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840"/>
        <w:gridCol w:w="1308"/>
        <w:gridCol w:w="2616"/>
        <w:gridCol w:w="1536"/>
        <w:gridCol w:w="1548"/>
        <w:gridCol w:w="1205"/>
        <w:gridCol w:w="2055"/>
        <w:gridCol w:w="632"/>
        <w:gridCol w:w="733"/>
        <w:gridCol w:w="567"/>
        <w:gridCol w:w="745"/>
      </w:tblGrid>
      <w:tr w14:paraId="5AA68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54" w:type="dxa"/>
            <w:vMerge w:val="restart"/>
          </w:tcPr>
          <w:p w14:paraId="28FAF732">
            <w:pPr>
              <w:pStyle w:val="8"/>
              <w:spacing w:before="379" w:line="268" w:lineRule="auto"/>
              <w:ind w:left="143" w:right="158"/>
              <w:rPr>
                <w:sz w:val="24"/>
              </w:rPr>
            </w:pPr>
            <w:r>
              <w:rPr>
                <w:spacing w:val="-10"/>
                <w:sz w:val="24"/>
              </w:rPr>
              <w:t>序号</w:t>
            </w:r>
          </w:p>
        </w:tc>
        <w:tc>
          <w:tcPr>
            <w:tcW w:w="2148" w:type="dxa"/>
            <w:gridSpan w:val="2"/>
          </w:tcPr>
          <w:p w14:paraId="0539F75D">
            <w:pPr>
              <w:pStyle w:val="8"/>
              <w:spacing w:line="282" w:lineRule="exact"/>
              <w:ind w:left="528"/>
              <w:rPr>
                <w:sz w:val="24"/>
              </w:rPr>
            </w:pPr>
            <w:r>
              <w:rPr>
                <w:spacing w:val="-3"/>
                <w:sz w:val="24"/>
              </w:rPr>
              <w:t>公开事项</w:t>
            </w:r>
          </w:p>
        </w:tc>
        <w:tc>
          <w:tcPr>
            <w:tcW w:w="2616" w:type="dxa"/>
            <w:vMerge w:val="restart"/>
          </w:tcPr>
          <w:p w14:paraId="40BDC491">
            <w:pPr>
              <w:pStyle w:val="8"/>
              <w:spacing w:before="80"/>
              <w:rPr>
                <w:rFonts w:ascii="微软雅黑"/>
                <w:sz w:val="24"/>
              </w:rPr>
            </w:pPr>
          </w:p>
          <w:p w14:paraId="2F366EEC">
            <w:pPr>
              <w:pStyle w:val="8"/>
              <w:ind w:left="295"/>
              <w:rPr>
                <w:sz w:val="24"/>
              </w:rPr>
            </w:pPr>
            <w:r>
              <w:rPr>
                <w:sz w:val="24"/>
              </w:rPr>
              <w:t>公开内容（要素</w:t>
            </w:r>
            <w:r>
              <w:rPr>
                <w:spacing w:val="-10"/>
                <w:sz w:val="24"/>
              </w:rPr>
              <w:t>）</w:t>
            </w:r>
          </w:p>
        </w:tc>
        <w:tc>
          <w:tcPr>
            <w:tcW w:w="1536" w:type="dxa"/>
            <w:vMerge w:val="restart"/>
          </w:tcPr>
          <w:p w14:paraId="1CD0766F">
            <w:pPr>
              <w:pStyle w:val="8"/>
              <w:spacing w:before="80"/>
              <w:rPr>
                <w:rFonts w:ascii="微软雅黑"/>
                <w:sz w:val="24"/>
              </w:rPr>
            </w:pPr>
          </w:p>
          <w:p w14:paraId="7221AC30">
            <w:pPr>
              <w:pStyle w:val="8"/>
              <w:ind w:left="314"/>
              <w:rPr>
                <w:sz w:val="24"/>
              </w:rPr>
            </w:pPr>
            <w:r>
              <w:rPr>
                <w:spacing w:val="-3"/>
                <w:sz w:val="24"/>
              </w:rPr>
              <w:t>公开依据</w:t>
            </w:r>
          </w:p>
        </w:tc>
        <w:tc>
          <w:tcPr>
            <w:tcW w:w="1548" w:type="dxa"/>
            <w:vMerge w:val="restart"/>
          </w:tcPr>
          <w:p w14:paraId="349EE920">
            <w:pPr>
              <w:pStyle w:val="8"/>
              <w:spacing w:before="80"/>
              <w:rPr>
                <w:rFonts w:ascii="微软雅黑"/>
                <w:sz w:val="24"/>
              </w:rPr>
            </w:pPr>
          </w:p>
          <w:p w14:paraId="4C45C57C">
            <w:pPr>
              <w:pStyle w:val="8"/>
              <w:ind w:left="396"/>
              <w:rPr>
                <w:sz w:val="24"/>
              </w:rPr>
            </w:pPr>
            <w:r>
              <w:rPr>
                <w:spacing w:val="-3"/>
                <w:sz w:val="24"/>
              </w:rPr>
              <w:t>公开时限</w:t>
            </w:r>
          </w:p>
        </w:tc>
        <w:tc>
          <w:tcPr>
            <w:tcW w:w="1205" w:type="dxa"/>
            <w:vMerge w:val="restart"/>
          </w:tcPr>
          <w:p w14:paraId="56DCB110">
            <w:pPr>
              <w:pStyle w:val="8"/>
              <w:spacing w:before="379"/>
              <w:ind w:left="115"/>
              <w:rPr>
                <w:sz w:val="24"/>
              </w:rPr>
            </w:pPr>
            <w:r>
              <w:rPr>
                <w:spacing w:val="-3"/>
                <w:sz w:val="24"/>
              </w:rPr>
              <w:t>公开主体</w:t>
            </w:r>
          </w:p>
        </w:tc>
        <w:tc>
          <w:tcPr>
            <w:tcW w:w="2055" w:type="dxa"/>
            <w:vMerge w:val="restart"/>
          </w:tcPr>
          <w:p w14:paraId="48DFA4B6">
            <w:pPr>
              <w:pStyle w:val="8"/>
              <w:spacing w:before="80"/>
              <w:rPr>
                <w:rFonts w:ascii="微软雅黑"/>
                <w:sz w:val="24"/>
              </w:rPr>
            </w:pPr>
          </w:p>
          <w:p w14:paraId="6E57616B">
            <w:pPr>
              <w:pStyle w:val="8"/>
              <w:ind w:left="151"/>
              <w:rPr>
                <w:sz w:val="24"/>
              </w:rPr>
            </w:pPr>
            <w:r>
              <w:rPr>
                <w:spacing w:val="-2"/>
                <w:sz w:val="24"/>
              </w:rPr>
              <w:t>公开渠道和载体</w:t>
            </w:r>
          </w:p>
        </w:tc>
        <w:tc>
          <w:tcPr>
            <w:tcW w:w="1365" w:type="dxa"/>
            <w:gridSpan w:val="2"/>
          </w:tcPr>
          <w:p w14:paraId="62B7D77B">
            <w:pPr>
              <w:pStyle w:val="8"/>
              <w:spacing w:line="282" w:lineRule="exact"/>
              <w:ind w:left="169"/>
              <w:rPr>
                <w:sz w:val="24"/>
              </w:rPr>
            </w:pPr>
            <w:r>
              <w:rPr>
                <w:spacing w:val="-3"/>
                <w:sz w:val="24"/>
              </w:rPr>
              <w:t>公开对象</w:t>
            </w:r>
          </w:p>
        </w:tc>
        <w:tc>
          <w:tcPr>
            <w:tcW w:w="1312" w:type="dxa"/>
            <w:gridSpan w:val="2"/>
          </w:tcPr>
          <w:p w14:paraId="69C057BD">
            <w:pPr>
              <w:pStyle w:val="8"/>
              <w:spacing w:line="282" w:lineRule="exact"/>
              <w:ind w:left="143"/>
              <w:rPr>
                <w:sz w:val="24"/>
              </w:rPr>
            </w:pPr>
            <w:r>
              <w:rPr>
                <w:spacing w:val="-3"/>
                <w:sz w:val="24"/>
              </w:rPr>
              <w:t>公开方式</w:t>
            </w:r>
          </w:p>
        </w:tc>
      </w:tr>
      <w:tr w14:paraId="1F493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54" w:type="dxa"/>
            <w:vMerge w:val="continue"/>
            <w:tcBorders>
              <w:top w:val="nil"/>
            </w:tcBorders>
          </w:tcPr>
          <w:p w14:paraId="5F718242">
            <w:pPr>
              <w:rPr>
                <w:sz w:val="2"/>
                <w:szCs w:val="2"/>
              </w:rPr>
            </w:pPr>
          </w:p>
        </w:tc>
        <w:tc>
          <w:tcPr>
            <w:tcW w:w="840" w:type="dxa"/>
          </w:tcPr>
          <w:p w14:paraId="3647FE3C">
            <w:pPr>
              <w:pStyle w:val="8"/>
              <w:spacing w:before="170" w:line="268" w:lineRule="auto"/>
              <w:ind w:left="160" w:right="139"/>
              <w:rPr>
                <w:sz w:val="24"/>
              </w:rPr>
            </w:pPr>
            <w:r>
              <w:rPr>
                <w:spacing w:val="-28"/>
                <w:sz w:val="24"/>
              </w:rPr>
              <w:t>— 级</w:t>
            </w:r>
            <w:r>
              <w:rPr>
                <w:spacing w:val="-5"/>
                <w:sz w:val="24"/>
              </w:rPr>
              <w:t>事项</w:t>
            </w:r>
          </w:p>
        </w:tc>
        <w:tc>
          <w:tcPr>
            <w:tcW w:w="1308" w:type="dxa"/>
          </w:tcPr>
          <w:p w14:paraId="41765BA5">
            <w:pPr>
              <w:pStyle w:val="8"/>
              <w:spacing w:before="372"/>
              <w:ind w:left="149"/>
              <w:rPr>
                <w:sz w:val="24"/>
              </w:rPr>
            </w:pPr>
            <w:r>
              <w:rPr>
                <w:spacing w:val="-3"/>
                <w:sz w:val="24"/>
              </w:rPr>
              <w:t>二级事项</w:t>
            </w:r>
          </w:p>
        </w:tc>
        <w:tc>
          <w:tcPr>
            <w:tcW w:w="2616" w:type="dxa"/>
            <w:vMerge w:val="continue"/>
            <w:tcBorders>
              <w:top w:val="nil"/>
            </w:tcBorders>
          </w:tcPr>
          <w:p w14:paraId="1295C278">
            <w:pPr>
              <w:rPr>
                <w:sz w:val="2"/>
                <w:szCs w:val="2"/>
              </w:rPr>
            </w:pPr>
          </w:p>
        </w:tc>
        <w:tc>
          <w:tcPr>
            <w:tcW w:w="1536" w:type="dxa"/>
            <w:vMerge w:val="continue"/>
            <w:tcBorders>
              <w:top w:val="nil"/>
            </w:tcBorders>
          </w:tcPr>
          <w:p w14:paraId="72051F3D">
            <w:pPr>
              <w:rPr>
                <w:sz w:val="2"/>
                <w:szCs w:val="2"/>
              </w:rPr>
            </w:pPr>
          </w:p>
        </w:tc>
        <w:tc>
          <w:tcPr>
            <w:tcW w:w="1548" w:type="dxa"/>
            <w:vMerge w:val="continue"/>
            <w:tcBorders>
              <w:top w:val="nil"/>
            </w:tcBorders>
          </w:tcPr>
          <w:p w14:paraId="46608160">
            <w:pPr>
              <w:rPr>
                <w:sz w:val="2"/>
                <w:szCs w:val="2"/>
              </w:rPr>
            </w:pPr>
          </w:p>
        </w:tc>
        <w:tc>
          <w:tcPr>
            <w:tcW w:w="1205" w:type="dxa"/>
            <w:vMerge w:val="continue"/>
            <w:tcBorders>
              <w:top w:val="nil"/>
            </w:tcBorders>
          </w:tcPr>
          <w:p w14:paraId="56AEBE3B">
            <w:pPr>
              <w:rPr>
                <w:sz w:val="2"/>
                <w:szCs w:val="2"/>
              </w:rPr>
            </w:pPr>
          </w:p>
        </w:tc>
        <w:tc>
          <w:tcPr>
            <w:tcW w:w="2055" w:type="dxa"/>
            <w:vMerge w:val="continue"/>
            <w:tcBorders>
              <w:top w:val="nil"/>
            </w:tcBorders>
          </w:tcPr>
          <w:p w14:paraId="0C1D63BE">
            <w:pPr>
              <w:rPr>
                <w:sz w:val="2"/>
                <w:szCs w:val="2"/>
              </w:rPr>
            </w:pPr>
          </w:p>
        </w:tc>
        <w:tc>
          <w:tcPr>
            <w:tcW w:w="632" w:type="dxa"/>
          </w:tcPr>
          <w:p w14:paraId="17783DC1">
            <w:pPr>
              <w:pStyle w:val="8"/>
              <w:spacing w:before="14"/>
              <w:ind w:left="172"/>
              <w:rPr>
                <w:sz w:val="24"/>
              </w:rPr>
            </w:pPr>
            <w:r>
              <w:rPr>
                <w:spacing w:val="-10"/>
                <w:sz w:val="24"/>
              </w:rPr>
              <w:t>全</w:t>
            </w:r>
          </w:p>
          <w:p w14:paraId="40B1E4F0">
            <w:pPr>
              <w:pStyle w:val="8"/>
              <w:spacing w:line="320" w:lineRule="atLeast"/>
              <w:ind w:left="172" w:right="207"/>
              <w:rPr>
                <w:sz w:val="24"/>
              </w:rPr>
            </w:pPr>
            <w:r>
              <w:rPr>
                <w:spacing w:val="-10"/>
                <w:sz w:val="24"/>
              </w:rPr>
              <w:t>社会</w:t>
            </w:r>
          </w:p>
        </w:tc>
        <w:tc>
          <w:tcPr>
            <w:tcW w:w="733" w:type="dxa"/>
          </w:tcPr>
          <w:p w14:paraId="1EEB5600">
            <w:pPr>
              <w:pStyle w:val="8"/>
              <w:spacing w:before="170" w:line="268" w:lineRule="auto"/>
              <w:ind w:left="108" w:right="93"/>
              <w:rPr>
                <w:sz w:val="24"/>
              </w:rPr>
            </w:pPr>
            <w:r>
              <w:rPr>
                <w:spacing w:val="14"/>
                <w:sz w:val="24"/>
              </w:rPr>
              <w:t>特定</w:t>
            </w:r>
            <w:r>
              <w:rPr>
                <w:spacing w:val="-5"/>
                <w:sz w:val="24"/>
              </w:rPr>
              <w:t>群众</w:t>
            </w:r>
          </w:p>
        </w:tc>
        <w:tc>
          <w:tcPr>
            <w:tcW w:w="567" w:type="dxa"/>
          </w:tcPr>
          <w:p w14:paraId="22C9A7CF">
            <w:pPr>
              <w:pStyle w:val="8"/>
              <w:spacing w:before="170" w:line="268" w:lineRule="auto"/>
              <w:ind w:left="141" w:right="173"/>
              <w:rPr>
                <w:sz w:val="24"/>
              </w:rPr>
            </w:pPr>
            <w:r>
              <w:rPr>
                <w:spacing w:val="-10"/>
                <w:sz w:val="24"/>
              </w:rPr>
              <w:t>主动</w:t>
            </w:r>
          </w:p>
        </w:tc>
        <w:tc>
          <w:tcPr>
            <w:tcW w:w="745" w:type="dxa"/>
          </w:tcPr>
          <w:p w14:paraId="2666DBF5">
            <w:pPr>
              <w:pStyle w:val="8"/>
              <w:spacing w:before="14"/>
              <w:ind w:left="107"/>
              <w:rPr>
                <w:sz w:val="24"/>
              </w:rPr>
            </w:pPr>
            <w:r>
              <w:rPr>
                <w:spacing w:val="14"/>
                <w:sz w:val="24"/>
              </w:rPr>
              <w:t>依申</w:t>
            </w:r>
          </w:p>
          <w:p w14:paraId="39144227">
            <w:pPr>
              <w:pStyle w:val="8"/>
              <w:spacing w:line="320" w:lineRule="atLeast"/>
              <w:ind w:left="217" w:right="145" w:hanging="111"/>
              <w:rPr>
                <w:sz w:val="24"/>
              </w:rPr>
            </w:pPr>
            <w:r>
              <w:rPr>
                <w:spacing w:val="-6"/>
                <w:sz w:val="24"/>
              </w:rPr>
              <w:t>请公</w:t>
            </w:r>
            <w:r>
              <w:rPr>
                <w:spacing w:val="-10"/>
                <w:sz w:val="24"/>
              </w:rPr>
              <w:t>开</w:t>
            </w:r>
          </w:p>
        </w:tc>
      </w:tr>
      <w:tr w14:paraId="52674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554" w:type="dxa"/>
          </w:tcPr>
          <w:p w14:paraId="65822120">
            <w:pPr>
              <w:pStyle w:val="8"/>
              <w:rPr>
                <w:rFonts w:ascii="微软雅黑"/>
                <w:sz w:val="20"/>
              </w:rPr>
            </w:pPr>
          </w:p>
          <w:p w14:paraId="07593E82">
            <w:pPr>
              <w:pStyle w:val="8"/>
              <w:rPr>
                <w:rFonts w:ascii="微软雅黑"/>
                <w:sz w:val="20"/>
              </w:rPr>
            </w:pPr>
          </w:p>
          <w:p w14:paraId="387EA6F2">
            <w:pPr>
              <w:pStyle w:val="8"/>
              <w:spacing w:before="54"/>
              <w:rPr>
                <w:rFonts w:ascii="微软雅黑"/>
                <w:sz w:val="20"/>
              </w:rPr>
            </w:pPr>
          </w:p>
          <w:p w14:paraId="3D02AFE2">
            <w:pPr>
              <w:pStyle w:val="8"/>
              <w:ind w:left="25" w:right="9"/>
              <w:jc w:val="center"/>
              <w:rPr>
                <w:sz w:val="20"/>
              </w:rPr>
            </w:pPr>
            <w:r>
              <w:rPr>
                <w:spacing w:val="-5"/>
                <w:sz w:val="20"/>
              </w:rPr>
              <w:t>15</w:t>
            </w:r>
          </w:p>
        </w:tc>
        <w:tc>
          <w:tcPr>
            <w:tcW w:w="840" w:type="dxa"/>
            <w:vMerge w:val="restart"/>
            <w:tcBorders>
              <w:bottom w:val="single" w:color="000000" w:sz="6" w:space="0"/>
            </w:tcBorders>
          </w:tcPr>
          <w:p w14:paraId="0ADD63E6">
            <w:pPr>
              <w:pStyle w:val="8"/>
              <w:rPr>
                <w:rFonts w:ascii="微软雅黑"/>
                <w:sz w:val="20"/>
              </w:rPr>
            </w:pPr>
          </w:p>
          <w:p w14:paraId="5D866EE0">
            <w:pPr>
              <w:pStyle w:val="8"/>
              <w:rPr>
                <w:rFonts w:ascii="微软雅黑"/>
                <w:sz w:val="20"/>
              </w:rPr>
            </w:pPr>
          </w:p>
          <w:p w14:paraId="0A218399">
            <w:pPr>
              <w:pStyle w:val="8"/>
              <w:rPr>
                <w:rFonts w:ascii="微软雅黑"/>
                <w:sz w:val="20"/>
              </w:rPr>
            </w:pPr>
          </w:p>
          <w:p w14:paraId="7A176DB9">
            <w:pPr>
              <w:pStyle w:val="8"/>
              <w:rPr>
                <w:rFonts w:ascii="微软雅黑"/>
                <w:sz w:val="20"/>
              </w:rPr>
            </w:pPr>
          </w:p>
          <w:p w14:paraId="282B6C8D">
            <w:pPr>
              <w:pStyle w:val="8"/>
              <w:rPr>
                <w:rFonts w:ascii="微软雅黑"/>
                <w:sz w:val="20"/>
              </w:rPr>
            </w:pPr>
          </w:p>
          <w:p w14:paraId="5DB6CEB5">
            <w:pPr>
              <w:pStyle w:val="8"/>
              <w:spacing w:before="107"/>
              <w:rPr>
                <w:rFonts w:ascii="微软雅黑"/>
                <w:sz w:val="20"/>
              </w:rPr>
            </w:pPr>
          </w:p>
          <w:p w14:paraId="2EC63BAF">
            <w:pPr>
              <w:pStyle w:val="8"/>
              <w:spacing w:before="1" w:line="379" w:lineRule="auto"/>
              <w:ind w:left="141" w:right="88" w:hanging="20"/>
              <w:jc w:val="center"/>
              <w:rPr>
                <w:sz w:val="20"/>
              </w:rPr>
            </w:pPr>
            <w:r>
              <w:rPr>
                <w:spacing w:val="-4"/>
                <w:sz w:val="20"/>
              </w:rPr>
              <w:t>对就业困难人员（含建档立卡贫困</w:t>
            </w:r>
            <w:r>
              <w:rPr>
                <w:spacing w:val="-6"/>
                <w:sz w:val="20"/>
              </w:rPr>
              <w:t xml:space="preserve">劳动 </w:t>
            </w:r>
            <w:r>
              <w:rPr>
                <w:spacing w:val="-4"/>
                <w:sz w:val="20"/>
              </w:rPr>
              <w:t>力）实施就业</w:t>
            </w:r>
            <w:r>
              <w:rPr>
                <w:spacing w:val="-6"/>
                <w:sz w:val="20"/>
              </w:rPr>
              <w:t>援助</w:t>
            </w:r>
          </w:p>
        </w:tc>
        <w:tc>
          <w:tcPr>
            <w:tcW w:w="1308" w:type="dxa"/>
          </w:tcPr>
          <w:p w14:paraId="38413EB8">
            <w:pPr>
              <w:pStyle w:val="8"/>
              <w:rPr>
                <w:rFonts w:ascii="微软雅黑"/>
                <w:sz w:val="20"/>
              </w:rPr>
            </w:pPr>
          </w:p>
          <w:p w14:paraId="26A28498">
            <w:pPr>
              <w:pStyle w:val="8"/>
              <w:spacing w:before="233"/>
              <w:rPr>
                <w:rFonts w:ascii="微软雅黑"/>
                <w:sz w:val="20"/>
              </w:rPr>
            </w:pPr>
          </w:p>
          <w:p w14:paraId="7FC8708F">
            <w:pPr>
              <w:pStyle w:val="8"/>
              <w:spacing w:line="376" w:lineRule="auto"/>
              <w:ind w:left="113" w:right="77"/>
              <w:rPr>
                <w:sz w:val="20"/>
              </w:rPr>
            </w:pPr>
            <w:r>
              <w:rPr>
                <w:spacing w:val="18"/>
                <w:sz w:val="20"/>
              </w:rPr>
              <w:t>就业困难人</w:t>
            </w:r>
            <w:r>
              <w:rPr>
                <w:spacing w:val="-4"/>
                <w:sz w:val="20"/>
              </w:rPr>
              <w:t>员认定</w:t>
            </w:r>
          </w:p>
        </w:tc>
        <w:tc>
          <w:tcPr>
            <w:tcW w:w="2616" w:type="dxa"/>
          </w:tcPr>
          <w:p w14:paraId="580B9E89">
            <w:pPr>
              <w:pStyle w:val="8"/>
              <w:spacing w:before="361" w:line="379" w:lineRule="auto"/>
              <w:ind w:left="108" w:right="55"/>
              <w:jc w:val="both"/>
              <w:rPr>
                <w:sz w:val="20"/>
              </w:rPr>
            </w:pPr>
            <w:r>
              <w:rPr>
                <w:spacing w:val="-2"/>
                <w:sz w:val="20"/>
              </w:rPr>
              <w:t>对象范围、申请人权利和义</w:t>
            </w:r>
            <w:r>
              <w:rPr>
                <w:spacing w:val="-14"/>
                <w:sz w:val="20"/>
              </w:rPr>
              <w:t>务、申请条件、申请材料、办</w:t>
            </w:r>
            <w:r>
              <w:rPr>
                <w:spacing w:val="-19"/>
                <w:sz w:val="20"/>
              </w:rPr>
              <w:t>理流程、办理时限、办理地点</w:t>
            </w:r>
          </w:p>
          <w:p w14:paraId="5B637A8A">
            <w:pPr>
              <w:pStyle w:val="8"/>
              <w:spacing w:line="254" w:lineRule="exact"/>
              <w:ind w:left="108"/>
              <w:rPr>
                <w:sz w:val="20"/>
              </w:rPr>
            </w:pPr>
            <w:r>
              <w:rPr>
                <w:sz w:val="20"/>
              </w:rPr>
              <w:t>（</w:t>
            </w:r>
            <w:r>
              <w:rPr>
                <w:spacing w:val="-15"/>
                <w:sz w:val="20"/>
              </w:rPr>
              <w:t xml:space="preserve"> 方式</w:t>
            </w:r>
            <w:r>
              <w:rPr>
                <w:spacing w:val="-152"/>
                <w:sz w:val="20"/>
              </w:rPr>
              <w:t>）</w:t>
            </w:r>
            <w:r>
              <w:rPr>
                <w:spacing w:val="10"/>
                <w:sz w:val="20"/>
              </w:rPr>
              <w:t>、办理结果告知方</w:t>
            </w:r>
          </w:p>
          <w:p w14:paraId="68DBDAC3">
            <w:pPr>
              <w:pStyle w:val="8"/>
              <w:spacing w:before="149"/>
              <w:ind w:left="108"/>
              <w:rPr>
                <w:sz w:val="20"/>
              </w:rPr>
            </w:pPr>
            <w:r>
              <w:rPr>
                <w:spacing w:val="-2"/>
                <w:sz w:val="20"/>
              </w:rPr>
              <w:t>式、咨询电话</w:t>
            </w:r>
          </w:p>
        </w:tc>
        <w:tc>
          <w:tcPr>
            <w:tcW w:w="1536" w:type="dxa"/>
            <w:vMerge w:val="restart"/>
            <w:tcBorders>
              <w:bottom w:val="single" w:color="000000" w:sz="6" w:space="0"/>
            </w:tcBorders>
          </w:tcPr>
          <w:p w14:paraId="07C84CF5">
            <w:pPr>
              <w:pStyle w:val="8"/>
              <w:rPr>
                <w:rFonts w:ascii="微软雅黑"/>
                <w:sz w:val="20"/>
              </w:rPr>
            </w:pPr>
          </w:p>
          <w:p w14:paraId="52006197">
            <w:pPr>
              <w:pStyle w:val="8"/>
              <w:rPr>
                <w:rFonts w:ascii="微软雅黑"/>
                <w:sz w:val="20"/>
              </w:rPr>
            </w:pPr>
          </w:p>
          <w:p w14:paraId="322CE8F2">
            <w:pPr>
              <w:pStyle w:val="8"/>
              <w:rPr>
                <w:rFonts w:ascii="微软雅黑"/>
                <w:sz w:val="20"/>
              </w:rPr>
            </w:pPr>
          </w:p>
          <w:p w14:paraId="14FD099A">
            <w:pPr>
              <w:pStyle w:val="8"/>
              <w:rPr>
                <w:rFonts w:ascii="微软雅黑"/>
                <w:sz w:val="20"/>
              </w:rPr>
            </w:pPr>
          </w:p>
          <w:p w14:paraId="50B01DC8">
            <w:pPr>
              <w:pStyle w:val="8"/>
              <w:rPr>
                <w:rFonts w:ascii="微软雅黑"/>
                <w:sz w:val="20"/>
              </w:rPr>
            </w:pPr>
          </w:p>
          <w:p w14:paraId="44DA0B57">
            <w:pPr>
              <w:pStyle w:val="8"/>
              <w:rPr>
                <w:rFonts w:ascii="微软雅黑"/>
                <w:sz w:val="20"/>
              </w:rPr>
            </w:pPr>
          </w:p>
          <w:p w14:paraId="032C5F2D">
            <w:pPr>
              <w:pStyle w:val="8"/>
              <w:rPr>
                <w:rFonts w:ascii="微软雅黑"/>
                <w:sz w:val="20"/>
              </w:rPr>
            </w:pPr>
          </w:p>
          <w:p w14:paraId="7E4C8860">
            <w:pPr>
              <w:pStyle w:val="8"/>
              <w:spacing w:before="172"/>
              <w:rPr>
                <w:rFonts w:ascii="微软雅黑"/>
                <w:sz w:val="20"/>
              </w:rPr>
            </w:pPr>
          </w:p>
          <w:p w14:paraId="2610DB22">
            <w:pPr>
              <w:pStyle w:val="8"/>
              <w:spacing w:line="379" w:lineRule="auto"/>
              <w:ind w:left="108" w:right="-15"/>
              <w:rPr>
                <w:sz w:val="20"/>
              </w:rPr>
            </w:pPr>
            <w:r>
              <w:rPr>
                <w:spacing w:val="24"/>
                <w:sz w:val="20"/>
              </w:rPr>
              <w:t>《政府信息公</w:t>
            </w:r>
            <w:r>
              <w:rPr>
                <w:spacing w:val="-23"/>
                <w:sz w:val="20"/>
              </w:rPr>
              <w:t>开条例》、《就业</w:t>
            </w:r>
            <w:r>
              <w:rPr>
                <w:spacing w:val="-42"/>
                <w:sz w:val="20"/>
              </w:rPr>
              <w:t>促进法》、《人力资</w:t>
            </w:r>
            <w:r>
              <w:rPr>
                <w:spacing w:val="-2"/>
                <w:sz w:val="20"/>
              </w:rPr>
              <w:t>源 市 场 暂 行</w:t>
            </w:r>
            <w:r>
              <w:rPr>
                <w:sz w:val="20"/>
              </w:rPr>
              <w:t>条 例 》</w:t>
            </w:r>
          </w:p>
        </w:tc>
        <w:tc>
          <w:tcPr>
            <w:tcW w:w="1548" w:type="dxa"/>
          </w:tcPr>
          <w:p w14:paraId="2E83D8D3">
            <w:pPr>
              <w:pStyle w:val="8"/>
              <w:rPr>
                <w:rFonts w:ascii="微软雅黑"/>
                <w:sz w:val="20"/>
              </w:rPr>
            </w:pPr>
          </w:p>
          <w:p w14:paraId="35D583D3">
            <w:pPr>
              <w:pStyle w:val="8"/>
              <w:spacing w:before="53"/>
              <w:rPr>
                <w:rFonts w:ascii="微软雅黑"/>
                <w:sz w:val="20"/>
              </w:rPr>
            </w:pPr>
          </w:p>
          <w:p w14:paraId="1E068E18">
            <w:pPr>
              <w:pStyle w:val="8"/>
              <w:spacing w:line="376" w:lineRule="auto"/>
              <w:ind w:left="105" w:right="87"/>
              <w:jc w:val="both"/>
              <w:rPr>
                <w:sz w:val="20"/>
              </w:rPr>
            </w:pPr>
            <w:r>
              <w:rPr>
                <w:spacing w:val="20"/>
                <w:sz w:val="20"/>
              </w:rPr>
              <w:t>公开事项信息形成或变更之</w:t>
            </w:r>
            <w:r>
              <w:rPr>
                <w:spacing w:val="26"/>
                <w:sz w:val="20"/>
              </w:rPr>
              <w:t xml:space="preserve">日起 </w:t>
            </w:r>
            <w:r>
              <w:rPr>
                <w:sz w:val="20"/>
              </w:rPr>
              <w:t>20</w:t>
            </w:r>
            <w:r>
              <w:rPr>
                <w:spacing w:val="15"/>
                <w:sz w:val="20"/>
              </w:rPr>
              <w:t xml:space="preserve"> 个工</w:t>
            </w:r>
          </w:p>
          <w:p w14:paraId="6217D3BA">
            <w:pPr>
              <w:pStyle w:val="8"/>
              <w:spacing w:before="5"/>
              <w:ind w:left="105"/>
              <w:rPr>
                <w:sz w:val="20"/>
              </w:rPr>
            </w:pPr>
            <w:r>
              <w:rPr>
                <w:spacing w:val="-4"/>
                <w:sz w:val="20"/>
              </w:rPr>
              <w:t>作日内公开</w:t>
            </w:r>
          </w:p>
        </w:tc>
        <w:tc>
          <w:tcPr>
            <w:tcW w:w="1205" w:type="dxa"/>
          </w:tcPr>
          <w:p w14:paraId="68B3E829">
            <w:pPr>
              <w:pStyle w:val="8"/>
              <w:spacing w:before="361" w:line="379" w:lineRule="auto"/>
              <w:ind w:left="156" w:right="144"/>
              <w:jc w:val="both"/>
              <w:rPr>
                <w:sz w:val="20"/>
              </w:rPr>
            </w:pPr>
            <w:r>
              <w:rPr>
                <w:spacing w:val="20"/>
                <w:sz w:val="20"/>
              </w:rPr>
              <w:t>级索镇社会保障服务中心社</w:t>
            </w:r>
            <w:r>
              <w:rPr>
                <w:spacing w:val="19"/>
                <w:sz w:val="20"/>
              </w:rPr>
              <w:t>会保障服</w:t>
            </w:r>
          </w:p>
          <w:p w14:paraId="03877AF4">
            <w:pPr>
              <w:pStyle w:val="8"/>
              <w:spacing w:line="254" w:lineRule="exact"/>
              <w:ind w:left="156"/>
              <w:rPr>
                <w:sz w:val="20"/>
              </w:rPr>
            </w:pPr>
            <w:r>
              <w:rPr>
                <w:spacing w:val="-6"/>
                <w:sz w:val="20"/>
              </w:rPr>
              <w:t>务岗</w:t>
            </w:r>
          </w:p>
        </w:tc>
        <w:tc>
          <w:tcPr>
            <w:tcW w:w="2055" w:type="dxa"/>
          </w:tcPr>
          <w:p w14:paraId="014763C0">
            <w:pPr>
              <w:pStyle w:val="8"/>
              <w:rPr>
                <w:rFonts w:ascii="微软雅黑"/>
                <w:sz w:val="20"/>
              </w:rPr>
            </w:pPr>
          </w:p>
          <w:p w14:paraId="69747D7C">
            <w:pPr>
              <w:pStyle w:val="8"/>
              <w:spacing w:before="53"/>
              <w:rPr>
                <w:rFonts w:ascii="微软雅黑"/>
                <w:sz w:val="20"/>
              </w:rPr>
            </w:pPr>
          </w:p>
          <w:p w14:paraId="643AB2C7">
            <w:pPr>
              <w:pStyle w:val="8"/>
              <w:numPr>
                <w:ilvl w:val="0"/>
                <w:numId w:val="190"/>
              </w:numPr>
              <w:tabs>
                <w:tab w:val="left" w:pos="304"/>
              </w:tabs>
              <w:spacing w:before="0" w:after="0" w:line="240" w:lineRule="auto"/>
              <w:ind w:left="304" w:right="0" w:hanging="199"/>
              <w:jc w:val="left"/>
              <w:rPr>
                <w:sz w:val="20"/>
              </w:rPr>
            </w:pPr>
            <w:r>
              <w:rPr>
                <w:spacing w:val="-4"/>
                <w:sz w:val="20"/>
              </w:rPr>
              <w:t>政府网站</w:t>
            </w:r>
          </w:p>
          <w:p w14:paraId="084E8662">
            <w:pPr>
              <w:pStyle w:val="8"/>
              <w:numPr>
                <w:ilvl w:val="0"/>
                <w:numId w:val="190"/>
              </w:numPr>
              <w:tabs>
                <w:tab w:val="left" w:pos="304"/>
              </w:tabs>
              <w:spacing w:before="133" w:after="0" w:line="240" w:lineRule="auto"/>
              <w:ind w:left="304" w:right="0" w:hanging="199"/>
              <w:jc w:val="left"/>
              <w:rPr>
                <w:sz w:val="20"/>
              </w:rPr>
            </w:pPr>
            <w:r>
              <w:rPr>
                <w:spacing w:val="-4"/>
                <w:sz w:val="20"/>
              </w:rPr>
              <w:t>政务服务中心</w:t>
            </w:r>
          </w:p>
          <w:p w14:paraId="23AD577A">
            <w:pPr>
              <w:pStyle w:val="8"/>
              <w:numPr>
                <w:ilvl w:val="0"/>
                <w:numId w:val="190"/>
              </w:numPr>
              <w:tabs>
                <w:tab w:val="left" w:pos="304"/>
              </w:tabs>
              <w:spacing w:before="130" w:after="0" w:line="240" w:lineRule="auto"/>
              <w:ind w:left="304" w:right="0" w:hanging="199"/>
              <w:jc w:val="left"/>
              <w:rPr>
                <w:sz w:val="20"/>
              </w:rPr>
            </w:pPr>
            <w:r>
              <w:rPr>
                <w:spacing w:val="-4"/>
                <w:sz w:val="20"/>
              </w:rPr>
              <w:t>基层公共服务平台</w:t>
            </w:r>
          </w:p>
        </w:tc>
        <w:tc>
          <w:tcPr>
            <w:tcW w:w="632" w:type="dxa"/>
          </w:tcPr>
          <w:p w14:paraId="30F8AEED">
            <w:pPr>
              <w:pStyle w:val="8"/>
              <w:rPr>
                <w:rFonts w:ascii="微软雅黑"/>
                <w:sz w:val="20"/>
              </w:rPr>
            </w:pPr>
          </w:p>
          <w:p w14:paraId="750DB4E8">
            <w:pPr>
              <w:pStyle w:val="8"/>
              <w:rPr>
                <w:rFonts w:ascii="微软雅黑"/>
                <w:sz w:val="20"/>
              </w:rPr>
            </w:pPr>
          </w:p>
          <w:p w14:paraId="34836CBC">
            <w:pPr>
              <w:pStyle w:val="8"/>
              <w:spacing w:before="54"/>
              <w:rPr>
                <w:rFonts w:ascii="微软雅黑"/>
                <w:sz w:val="20"/>
              </w:rPr>
            </w:pPr>
          </w:p>
          <w:p w14:paraId="6183A5E3">
            <w:pPr>
              <w:pStyle w:val="8"/>
              <w:ind w:left="51"/>
              <w:jc w:val="center"/>
              <w:rPr>
                <w:sz w:val="20"/>
              </w:rPr>
            </w:pPr>
            <w:r>
              <w:rPr>
                <w:spacing w:val="-10"/>
                <w:sz w:val="20"/>
              </w:rPr>
              <w:t>√</w:t>
            </w:r>
          </w:p>
        </w:tc>
        <w:tc>
          <w:tcPr>
            <w:tcW w:w="733" w:type="dxa"/>
          </w:tcPr>
          <w:p w14:paraId="16EEBA85">
            <w:pPr>
              <w:pStyle w:val="8"/>
              <w:rPr>
                <w:rFonts w:ascii="Times New Roman"/>
                <w:sz w:val="20"/>
              </w:rPr>
            </w:pPr>
          </w:p>
        </w:tc>
        <w:tc>
          <w:tcPr>
            <w:tcW w:w="567" w:type="dxa"/>
          </w:tcPr>
          <w:p w14:paraId="7C36A20A">
            <w:pPr>
              <w:pStyle w:val="8"/>
              <w:rPr>
                <w:rFonts w:ascii="微软雅黑"/>
                <w:sz w:val="20"/>
              </w:rPr>
            </w:pPr>
          </w:p>
          <w:p w14:paraId="052AB2F9">
            <w:pPr>
              <w:pStyle w:val="8"/>
              <w:rPr>
                <w:rFonts w:ascii="微软雅黑"/>
                <w:sz w:val="20"/>
              </w:rPr>
            </w:pPr>
          </w:p>
          <w:p w14:paraId="7EE7CEE7">
            <w:pPr>
              <w:pStyle w:val="8"/>
              <w:spacing w:before="54"/>
              <w:rPr>
                <w:rFonts w:ascii="微软雅黑"/>
                <w:sz w:val="20"/>
              </w:rPr>
            </w:pPr>
          </w:p>
          <w:p w14:paraId="26BDEF5D">
            <w:pPr>
              <w:pStyle w:val="8"/>
              <w:ind w:left="5" w:right="3"/>
              <w:jc w:val="center"/>
              <w:rPr>
                <w:sz w:val="20"/>
              </w:rPr>
            </w:pPr>
            <w:r>
              <w:rPr>
                <w:spacing w:val="-10"/>
                <w:sz w:val="20"/>
              </w:rPr>
              <w:t>√</w:t>
            </w:r>
          </w:p>
        </w:tc>
        <w:tc>
          <w:tcPr>
            <w:tcW w:w="745" w:type="dxa"/>
          </w:tcPr>
          <w:p w14:paraId="5F912B69">
            <w:pPr>
              <w:pStyle w:val="8"/>
              <w:rPr>
                <w:rFonts w:ascii="Times New Roman"/>
                <w:sz w:val="20"/>
              </w:rPr>
            </w:pPr>
          </w:p>
        </w:tc>
      </w:tr>
      <w:tr w14:paraId="353DC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554" w:type="dxa"/>
          </w:tcPr>
          <w:p w14:paraId="067D1746">
            <w:pPr>
              <w:pStyle w:val="8"/>
              <w:rPr>
                <w:rFonts w:ascii="微软雅黑"/>
                <w:sz w:val="20"/>
              </w:rPr>
            </w:pPr>
          </w:p>
          <w:p w14:paraId="4C1B27EC">
            <w:pPr>
              <w:pStyle w:val="8"/>
              <w:rPr>
                <w:rFonts w:ascii="微软雅黑"/>
                <w:sz w:val="20"/>
              </w:rPr>
            </w:pPr>
          </w:p>
          <w:p w14:paraId="2714124A">
            <w:pPr>
              <w:pStyle w:val="8"/>
              <w:spacing w:before="56"/>
              <w:rPr>
                <w:rFonts w:ascii="微软雅黑"/>
                <w:sz w:val="20"/>
              </w:rPr>
            </w:pPr>
          </w:p>
          <w:p w14:paraId="2257700B">
            <w:pPr>
              <w:pStyle w:val="8"/>
              <w:spacing w:before="1"/>
              <w:ind w:left="25" w:right="9"/>
              <w:jc w:val="center"/>
              <w:rPr>
                <w:sz w:val="20"/>
              </w:rPr>
            </w:pPr>
            <w:r>
              <w:rPr>
                <w:spacing w:val="-5"/>
                <w:sz w:val="20"/>
              </w:rPr>
              <w:t>16</w:t>
            </w:r>
          </w:p>
        </w:tc>
        <w:tc>
          <w:tcPr>
            <w:tcW w:w="840" w:type="dxa"/>
            <w:vMerge w:val="continue"/>
            <w:tcBorders>
              <w:top w:val="nil"/>
              <w:bottom w:val="single" w:color="000000" w:sz="6" w:space="0"/>
            </w:tcBorders>
          </w:tcPr>
          <w:p w14:paraId="66B580B2">
            <w:pPr>
              <w:rPr>
                <w:sz w:val="2"/>
                <w:szCs w:val="2"/>
              </w:rPr>
            </w:pPr>
          </w:p>
        </w:tc>
        <w:tc>
          <w:tcPr>
            <w:tcW w:w="1308" w:type="dxa"/>
          </w:tcPr>
          <w:p w14:paraId="1C3E31C6">
            <w:pPr>
              <w:pStyle w:val="8"/>
              <w:rPr>
                <w:rFonts w:ascii="微软雅黑"/>
                <w:sz w:val="20"/>
              </w:rPr>
            </w:pPr>
          </w:p>
          <w:p w14:paraId="72EC9B6A">
            <w:pPr>
              <w:pStyle w:val="8"/>
              <w:spacing w:before="56"/>
              <w:rPr>
                <w:rFonts w:ascii="微软雅黑"/>
                <w:sz w:val="20"/>
              </w:rPr>
            </w:pPr>
          </w:p>
          <w:p w14:paraId="573BB142">
            <w:pPr>
              <w:pStyle w:val="8"/>
              <w:spacing w:line="379" w:lineRule="auto"/>
              <w:ind w:left="113" w:right="77"/>
              <w:jc w:val="both"/>
              <w:rPr>
                <w:sz w:val="20"/>
              </w:rPr>
            </w:pPr>
            <w:r>
              <w:rPr>
                <w:spacing w:val="18"/>
                <w:sz w:val="20"/>
              </w:rPr>
              <w:t>就业困难人员社会保险</w:t>
            </w:r>
            <w:r>
              <w:rPr>
                <w:spacing w:val="-4"/>
                <w:sz w:val="20"/>
              </w:rPr>
              <w:t>补贴申领</w:t>
            </w:r>
          </w:p>
        </w:tc>
        <w:tc>
          <w:tcPr>
            <w:tcW w:w="2616" w:type="dxa"/>
          </w:tcPr>
          <w:p w14:paraId="34330830">
            <w:pPr>
              <w:pStyle w:val="8"/>
              <w:spacing w:before="361" w:line="379" w:lineRule="auto"/>
              <w:ind w:left="108" w:right="55"/>
              <w:jc w:val="both"/>
              <w:rPr>
                <w:sz w:val="20"/>
              </w:rPr>
            </w:pPr>
            <w:r>
              <w:rPr>
                <w:spacing w:val="-2"/>
                <w:sz w:val="20"/>
              </w:rPr>
              <w:t>对象范围、申请人权利和义</w:t>
            </w:r>
            <w:r>
              <w:rPr>
                <w:spacing w:val="-14"/>
                <w:sz w:val="20"/>
              </w:rPr>
              <w:t>务、申请条件、申请材料、办</w:t>
            </w:r>
            <w:r>
              <w:rPr>
                <w:spacing w:val="-19"/>
                <w:sz w:val="20"/>
              </w:rPr>
              <w:t>理流程、办理时限、办理地点</w:t>
            </w:r>
          </w:p>
          <w:p w14:paraId="5CEF604D">
            <w:pPr>
              <w:pStyle w:val="8"/>
              <w:spacing w:line="376" w:lineRule="auto"/>
              <w:ind w:left="108" w:right="75"/>
              <w:rPr>
                <w:sz w:val="20"/>
              </w:rPr>
            </w:pPr>
            <w:r>
              <w:rPr>
                <w:sz w:val="20"/>
              </w:rPr>
              <w:t>（</w:t>
            </w:r>
            <w:r>
              <w:rPr>
                <w:spacing w:val="-16"/>
                <w:sz w:val="20"/>
              </w:rPr>
              <w:t xml:space="preserve"> 方式</w:t>
            </w:r>
            <w:r>
              <w:rPr>
                <w:spacing w:val="-152"/>
                <w:sz w:val="20"/>
              </w:rPr>
              <w:t>）</w:t>
            </w:r>
            <w:r>
              <w:rPr>
                <w:spacing w:val="13"/>
                <w:sz w:val="20"/>
              </w:rPr>
              <w:t>、办理结果告知方</w:t>
            </w:r>
            <w:r>
              <w:rPr>
                <w:spacing w:val="-2"/>
                <w:sz w:val="20"/>
              </w:rPr>
              <w:t>式、咨询电话</w:t>
            </w:r>
          </w:p>
        </w:tc>
        <w:tc>
          <w:tcPr>
            <w:tcW w:w="1536" w:type="dxa"/>
            <w:vMerge w:val="continue"/>
            <w:tcBorders>
              <w:top w:val="nil"/>
              <w:bottom w:val="single" w:color="000000" w:sz="6" w:space="0"/>
            </w:tcBorders>
          </w:tcPr>
          <w:p w14:paraId="7655A540">
            <w:pPr>
              <w:rPr>
                <w:sz w:val="2"/>
                <w:szCs w:val="2"/>
              </w:rPr>
            </w:pPr>
          </w:p>
        </w:tc>
        <w:tc>
          <w:tcPr>
            <w:tcW w:w="1548" w:type="dxa"/>
          </w:tcPr>
          <w:p w14:paraId="60C76BA7">
            <w:pPr>
              <w:pStyle w:val="8"/>
              <w:rPr>
                <w:rFonts w:ascii="微软雅黑"/>
                <w:sz w:val="20"/>
              </w:rPr>
            </w:pPr>
          </w:p>
          <w:p w14:paraId="393DAD3F">
            <w:pPr>
              <w:pStyle w:val="8"/>
              <w:spacing w:before="56"/>
              <w:rPr>
                <w:rFonts w:ascii="微软雅黑"/>
                <w:sz w:val="20"/>
              </w:rPr>
            </w:pPr>
          </w:p>
          <w:p w14:paraId="628926AA">
            <w:pPr>
              <w:pStyle w:val="8"/>
              <w:spacing w:line="379" w:lineRule="auto"/>
              <w:ind w:left="105" w:right="87"/>
              <w:jc w:val="both"/>
              <w:rPr>
                <w:sz w:val="20"/>
              </w:rPr>
            </w:pPr>
            <w:r>
              <w:rPr>
                <w:spacing w:val="20"/>
                <w:sz w:val="20"/>
              </w:rPr>
              <w:t>公开事项信息形成或变更之</w:t>
            </w:r>
            <w:r>
              <w:rPr>
                <w:spacing w:val="26"/>
                <w:sz w:val="20"/>
              </w:rPr>
              <w:t xml:space="preserve">日起 </w:t>
            </w:r>
            <w:r>
              <w:rPr>
                <w:sz w:val="20"/>
              </w:rPr>
              <w:t>20</w:t>
            </w:r>
            <w:r>
              <w:rPr>
                <w:spacing w:val="15"/>
                <w:sz w:val="20"/>
              </w:rPr>
              <w:t xml:space="preserve"> 个工</w:t>
            </w:r>
          </w:p>
          <w:p w14:paraId="7DB6AB49">
            <w:pPr>
              <w:pStyle w:val="8"/>
              <w:spacing w:line="254" w:lineRule="exact"/>
              <w:ind w:left="105"/>
              <w:rPr>
                <w:sz w:val="20"/>
              </w:rPr>
            </w:pPr>
            <w:r>
              <w:rPr>
                <w:spacing w:val="-4"/>
                <w:sz w:val="20"/>
              </w:rPr>
              <w:t>作日内公开</w:t>
            </w:r>
          </w:p>
        </w:tc>
        <w:tc>
          <w:tcPr>
            <w:tcW w:w="1205" w:type="dxa"/>
          </w:tcPr>
          <w:p w14:paraId="5E69AFAA">
            <w:pPr>
              <w:pStyle w:val="8"/>
              <w:spacing w:before="361" w:line="379" w:lineRule="auto"/>
              <w:ind w:left="156" w:right="144"/>
              <w:jc w:val="both"/>
              <w:rPr>
                <w:sz w:val="20"/>
              </w:rPr>
            </w:pPr>
            <w:r>
              <w:rPr>
                <w:spacing w:val="20"/>
                <w:sz w:val="20"/>
              </w:rPr>
              <w:t>级索镇社会保障服务中心社会保障服</w:t>
            </w:r>
            <w:r>
              <w:rPr>
                <w:spacing w:val="-6"/>
                <w:sz w:val="20"/>
              </w:rPr>
              <w:t>务岗</w:t>
            </w:r>
          </w:p>
        </w:tc>
        <w:tc>
          <w:tcPr>
            <w:tcW w:w="2055" w:type="dxa"/>
          </w:tcPr>
          <w:p w14:paraId="53A04678">
            <w:pPr>
              <w:pStyle w:val="8"/>
              <w:rPr>
                <w:rFonts w:ascii="微软雅黑"/>
                <w:sz w:val="20"/>
              </w:rPr>
            </w:pPr>
          </w:p>
          <w:p w14:paraId="29EDC26D">
            <w:pPr>
              <w:pStyle w:val="8"/>
              <w:spacing w:before="56"/>
              <w:rPr>
                <w:rFonts w:ascii="微软雅黑"/>
                <w:sz w:val="20"/>
              </w:rPr>
            </w:pPr>
          </w:p>
          <w:p w14:paraId="6744D782">
            <w:pPr>
              <w:pStyle w:val="8"/>
              <w:numPr>
                <w:ilvl w:val="0"/>
                <w:numId w:val="191"/>
              </w:numPr>
              <w:tabs>
                <w:tab w:val="left" w:pos="304"/>
              </w:tabs>
              <w:spacing w:before="0" w:after="0" w:line="240" w:lineRule="auto"/>
              <w:ind w:left="304" w:right="0" w:hanging="199"/>
              <w:jc w:val="left"/>
              <w:rPr>
                <w:sz w:val="20"/>
              </w:rPr>
            </w:pPr>
            <w:r>
              <w:rPr>
                <w:spacing w:val="-4"/>
                <w:sz w:val="20"/>
              </w:rPr>
              <w:t>政府网站</w:t>
            </w:r>
          </w:p>
          <w:p w14:paraId="35B60383">
            <w:pPr>
              <w:pStyle w:val="8"/>
              <w:numPr>
                <w:ilvl w:val="0"/>
                <w:numId w:val="191"/>
              </w:numPr>
              <w:tabs>
                <w:tab w:val="left" w:pos="304"/>
              </w:tabs>
              <w:spacing w:before="130" w:after="0" w:line="240" w:lineRule="auto"/>
              <w:ind w:left="304" w:right="0" w:hanging="199"/>
              <w:jc w:val="left"/>
              <w:rPr>
                <w:sz w:val="20"/>
              </w:rPr>
            </w:pPr>
            <w:r>
              <w:rPr>
                <w:spacing w:val="-4"/>
                <w:sz w:val="20"/>
              </w:rPr>
              <w:t>政务服务中心</w:t>
            </w:r>
          </w:p>
          <w:p w14:paraId="1653B71F">
            <w:pPr>
              <w:pStyle w:val="8"/>
              <w:numPr>
                <w:ilvl w:val="0"/>
                <w:numId w:val="191"/>
              </w:numPr>
              <w:tabs>
                <w:tab w:val="left" w:pos="304"/>
              </w:tabs>
              <w:spacing w:before="135" w:after="0" w:line="240" w:lineRule="auto"/>
              <w:ind w:left="304" w:right="0" w:hanging="199"/>
              <w:jc w:val="left"/>
              <w:rPr>
                <w:sz w:val="20"/>
              </w:rPr>
            </w:pPr>
            <w:r>
              <w:rPr>
                <w:spacing w:val="-4"/>
                <w:sz w:val="20"/>
              </w:rPr>
              <w:t>基层公共服务平台</w:t>
            </w:r>
          </w:p>
        </w:tc>
        <w:tc>
          <w:tcPr>
            <w:tcW w:w="632" w:type="dxa"/>
          </w:tcPr>
          <w:p w14:paraId="31FDF87E">
            <w:pPr>
              <w:pStyle w:val="8"/>
              <w:rPr>
                <w:rFonts w:ascii="微软雅黑"/>
                <w:sz w:val="20"/>
              </w:rPr>
            </w:pPr>
          </w:p>
          <w:p w14:paraId="48D8398E">
            <w:pPr>
              <w:pStyle w:val="8"/>
              <w:rPr>
                <w:rFonts w:ascii="微软雅黑"/>
                <w:sz w:val="20"/>
              </w:rPr>
            </w:pPr>
          </w:p>
          <w:p w14:paraId="49E56A08">
            <w:pPr>
              <w:pStyle w:val="8"/>
              <w:spacing w:before="56"/>
              <w:rPr>
                <w:rFonts w:ascii="微软雅黑"/>
                <w:sz w:val="20"/>
              </w:rPr>
            </w:pPr>
          </w:p>
          <w:p w14:paraId="071E47DC">
            <w:pPr>
              <w:pStyle w:val="8"/>
              <w:spacing w:before="1"/>
              <w:ind w:left="51"/>
              <w:jc w:val="center"/>
              <w:rPr>
                <w:sz w:val="20"/>
              </w:rPr>
            </w:pPr>
            <w:r>
              <w:rPr>
                <w:spacing w:val="-10"/>
                <w:sz w:val="20"/>
              </w:rPr>
              <w:t>√</w:t>
            </w:r>
          </w:p>
        </w:tc>
        <w:tc>
          <w:tcPr>
            <w:tcW w:w="733" w:type="dxa"/>
          </w:tcPr>
          <w:p w14:paraId="4BCEA92E">
            <w:pPr>
              <w:pStyle w:val="8"/>
              <w:rPr>
                <w:rFonts w:ascii="Times New Roman"/>
                <w:sz w:val="20"/>
              </w:rPr>
            </w:pPr>
          </w:p>
        </w:tc>
        <w:tc>
          <w:tcPr>
            <w:tcW w:w="567" w:type="dxa"/>
          </w:tcPr>
          <w:p w14:paraId="7C66A375">
            <w:pPr>
              <w:pStyle w:val="8"/>
              <w:rPr>
                <w:rFonts w:ascii="微软雅黑"/>
                <w:sz w:val="20"/>
              </w:rPr>
            </w:pPr>
          </w:p>
          <w:p w14:paraId="4C1BC631">
            <w:pPr>
              <w:pStyle w:val="8"/>
              <w:rPr>
                <w:rFonts w:ascii="微软雅黑"/>
                <w:sz w:val="20"/>
              </w:rPr>
            </w:pPr>
          </w:p>
          <w:p w14:paraId="6EB27DD2">
            <w:pPr>
              <w:pStyle w:val="8"/>
              <w:spacing w:before="56"/>
              <w:rPr>
                <w:rFonts w:ascii="微软雅黑"/>
                <w:sz w:val="20"/>
              </w:rPr>
            </w:pPr>
          </w:p>
          <w:p w14:paraId="041354CF">
            <w:pPr>
              <w:pStyle w:val="8"/>
              <w:spacing w:before="1"/>
              <w:ind w:left="5" w:right="3"/>
              <w:jc w:val="center"/>
              <w:rPr>
                <w:sz w:val="20"/>
              </w:rPr>
            </w:pPr>
            <w:r>
              <w:rPr>
                <w:spacing w:val="-10"/>
                <w:sz w:val="20"/>
              </w:rPr>
              <w:t>√</w:t>
            </w:r>
          </w:p>
        </w:tc>
        <w:tc>
          <w:tcPr>
            <w:tcW w:w="745" w:type="dxa"/>
          </w:tcPr>
          <w:p w14:paraId="200A9BA2">
            <w:pPr>
              <w:pStyle w:val="8"/>
              <w:rPr>
                <w:rFonts w:ascii="Times New Roman"/>
                <w:sz w:val="20"/>
              </w:rPr>
            </w:pPr>
          </w:p>
        </w:tc>
      </w:tr>
      <w:tr w14:paraId="270EB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2" w:hRule="atLeast"/>
        </w:trPr>
        <w:tc>
          <w:tcPr>
            <w:tcW w:w="554" w:type="dxa"/>
            <w:tcBorders>
              <w:bottom w:val="single" w:color="000000" w:sz="6" w:space="0"/>
            </w:tcBorders>
          </w:tcPr>
          <w:p w14:paraId="525AC280">
            <w:pPr>
              <w:pStyle w:val="8"/>
              <w:rPr>
                <w:rFonts w:ascii="微软雅黑"/>
                <w:sz w:val="20"/>
              </w:rPr>
            </w:pPr>
          </w:p>
          <w:p w14:paraId="59B3C3D4">
            <w:pPr>
              <w:pStyle w:val="8"/>
              <w:rPr>
                <w:rFonts w:ascii="微软雅黑"/>
                <w:sz w:val="20"/>
              </w:rPr>
            </w:pPr>
          </w:p>
          <w:p w14:paraId="5A663D2F">
            <w:pPr>
              <w:pStyle w:val="8"/>
              <w:spacing w:before="294"/>
              <w:rPr>
                <w:rFonts w:ascii="微软雅黑"/>
                <w:sz w:val="20"/>
              </w:rPr>
            </w:pPr>
          </w:p>
          <w:p w14:paraId="6254B6AB">
            <w:pPr>
              <w:pStyle w:val="8"/>
              <w:ind w:left="25" w:right="9"/>
              <w:jc w:val="center"/>
              <w:rPr>
                <w:sz w:val="20"/>
              </w:rPr>
            </w:pPr>
            <w:r>
              <w:rPr>
                <w:spacing w:val="-5"/>
                <w:sz w:val="20"/>
              </w:rPr>
              <w:t>17</w:t>
            </w:r>
          </w:p>
        </w:tc>
        <w:tc>
          <w:tcPr>
            <w:tcW w:w="840" w:type="dxa"/>
            <w:vMerge w:val="continue"/>
            <w:tcBorders>
              <w:top w:val="nil"/>
              <w:bottom w:val="single" w:color="000000" w:sz="6" w:space="0"/>
            </w:tcBorders>
          </w:tcPr>
          <w:p w14:paraId="2EF44448">
            <w:pPr>
              <w:rPr>
                <w:sz w:val="2"/>
                <w:szCs w:val="2"/>
              </w:rPr>
            </w:pPr>
          </w:p>
        </w:tc>
        <w:tc>
          <w:tcPr>
            <w:tcW w:w="1308" w:type="dxa"/>
            <w:tcBorders>
              <w:bottom w:val="single" w:color="000000" w:sz="6" w:space="0"/>
            </w:tcBorders>
          </w:tcPr>
          <w:p w14:paraId="1EE4105A">
            <w:pPr>
              <w:pStyle w:val="8"/>
              <w:rPr>
                <w:rFonts w:ascii="微软雅黑"/>
                <w:sz w:val="20"/>
              </w:rPr>
            </w:pPr>
          </w:p>
          <w:p w14:paraId="68542A7C">
            <w:pPr>
              <w:pStyle w:val="8"/>
              <w:rPr>
                <w:rFonts w:ascii="微软雅黑"/>
                <w:sz w:val="20"/>
              </w:rPr>
            </w:pPr>
          </w:p>
          <w:p w14:paraId="519F05E5">
            <w:pPr>
              <w:pStyle w:val="8"/>
              <w:spacing w:before="102"/>
              <w:rPr>
                <w:rFonts w:ascii="微软雅黑"/>
                <w:sz w:val="20"/>
              </w:rPr>
            </w:pPr>
          </w:p>
          <w:p w14:paraId="2EFE50D0">
            <w:pPr>
              <w:pStyle w:val="8"/>
              <w:spacing w:line="376" w:lineRule="auto"/>
              <w:ind w:left="113" w:right="77"/>
              <w:rPr>
                <w:sz w:val="20"/>
              </w:rPr>
            </w:pPr>
            <w:r>
              <w:rPr>
                <w:spacing w:val="18"/>
                <w:sz w:val="20"/>
              </w:rPr>
              <w:t>公益性岗位</w:t>
            </w:r>
            <w:r>
              <w:rPr>
                <w:spacing w:val="-4"/>
                <w:sz w:val="20"/>
              </w:rPr>
              <w:t>补贴申领</w:t>
            </w:r>
          </w:p>
        </w:tc>
        <w:tc>
          <w:tcPr>
            <w:tcW w:w="2616" w:type="dxa"/>
            <w:tcBorders>
              <w:bottom w:val="single" w:color="000000" w:sz="6" w:space="0"/>
            </w:tcBorders>
          </w:tcPr>
          <w:p w14:paraId="5A4BE390">
            <w:pPr>
              <w:pStyle w:val="8"/>
              <w:spacing w:before="230"/>
              <w:rPr>
                <w:rFonts w:ascii="微软雅黑"/>
                <w:sz w:val="20"/>
              </w:rPr>
            </w:pPr>
          </w:p>
          <w:p w14:paraId="1F28E627">
            <w:pPr>
              <w:pStyle w:val="8"/>
              <w:spacing w:line="379" w:lineRule="auto"/>
              <w:ind w:left="108" w:right="55"/>
              <w:jc w:val="both"/>
              <w:rPr>
                <w:sz w:val="20"/>
              </w:rPr>
            </w:pPr>
            <w:r>
              <w:rPr>
                <w:spacing w:val="-2"/>
                <w:sz w:val="20"/>
              </w:rPr>
              <w:t>对象范围、申请人权利和义</w:t>
            </w:r>
            <w:r>
              <w:rPr>
                <w:spacing w:val="-14"/>
                <w:sz w:val="20"/>
              </w:rPr>
              <w:t>务、申请条件、申请材料、办</w:t>
            </w:r>
            <w:r>
              <w:rPr>
                <w:spacing w:val="-19"/>
                <w:sz w:val="20"/>
              </w:rPr>
              <w:t>理流程、办理时限、办理地点</w:t>
            </w:r>
          </w:p>
          <w:p w14:paraId="428D400E">
            <w:pPr>
              <w:pStyle w:val="8"/>
              <w:spacing w:line="254" w:lineRule="exact"/>
              <w:ind w:left="108"/>
              <w:rPr>
                <w:sz w:val="20"/>
              </w:rPr>
            </w:pPr>
            <w:r>
              <w:rPr>
                <w:sz w:val="20"/>
              </w:rPr>
              <w:t>（</w:t>
            </w:r>
            <w:r>
              <w:rPr>
                <w:spacing w:val="-15"/>
                <w:sz w:val="20"/>
              </w:rPr>
              <w:t xml:space="preserve"> 方式</w:t>
            </w:r>
            <w:r>
              <w:rPr>
                <w:spacing w:val="-152"/>
                <w:sz w:val="20"/>
              </w:rPr>
              <w:t>）</w:t>
            </w:r>
            <w:r>
              <w:rPr>
                <w:spacing w:val="10"/>
                <w:sz w:val="20"/>
              </w:rPr>
              <w:t>、办理结果告知方</w:t>
            </w:r>
          </w:p>
          <w:p w14:paraId="29BD503E">
            <w:pPr>
              <w:pStyle w:val="8"/>
              <w:spacing w:before="149"/>
              <w:ind w:left="108"/>
              <w:rPr>
                <w:sz w:val="20"/>
              </w:rPr>
            </w:pPr>
            <w:r>
              <w:rPr>
                <w:spacing w:val="-2"/>
                <w:sz w:val="20"/>
              </w:rPr>
              <w:t>式、咨询电话</w:t>
            </w:r>
          </w:p>
        </w:tc>
        <w:tc>
          <w:tcPr>
            <w:tcW w:w="1536" w:type="dxa"/>
            <w:vMerge w:val="continue"/>
            <w:tcBorders>
              <w:top w:val="nil"/>
              <w:bottom w:val="single" w:color="000000" w:sz="6" w:space="0"/>
            </w:tcBorders>
          </w:tcPr>
          <w:p w14:paraId="4213ED5F">
            <w:pPr>
              <w:rPr>
                <w:sz w:val="2"/>
                <w:szCs w:val="2"/>
              </w:rPr>
            </w:pPr>
          </w:p>
        </w:tc>
        <w:tc>
          <w:tcPr>
            <w:tcW w:w="1548" w:type="dxa"/>
            <w:tcBorders>
              <w:bottom w:val="single" w:color="000000" w:sz="6" w:space="0"/>
            </w:tcBorders>
          </w:tcPr>
          <w:p w14:paraId="7AA25BDF">
            <w:pPr>
              <w:pStyle w:val="8"/>
              <w:rPr>
                <w:rFonts w:ascii="微软雅黑"/>
                <w:sz w:val="20"/>
              </w:rPr>
            </w:pPr>
          </w:p>
          <w:p w14:paraId="6DF263BC">
            <w:pPr>
              <w:pStyle w:val="8"/>
              <w:spacing w:before="279"/>
              <w:rPr>
                <w:rFonts w:ascii="微软雅黑"/>
                <w:sz w:val="20"/>
              </w:rPr>
            </w:pPr>
          </w:p>
          <w:p w14:paraId="3EE7D20C">
            <w:pPr>
              <w:pStyle w:val="8"/>
              <w:spacing w:line="379" w:lineRule="auto"/>
              <w:ind w:left="105" w:right="87"/>
              <w:jc w:val="both"/>
              <w:rPr>
                <w:sz w:val="20"/>
              </w:rPr>
            </w:pPr>
            <w:r>
              <w:rPr>
                <w:spacing w:val="20"/>
                <w:sz w:val="20"/>
              </w:rPr>
              <w:t>公开事项信息形成或变更之</w:t>
            </w:r>
            <w:r>
              <w:rPr>
                <w:spacing w:val="26"/>
                <w:sz w:val="20"/>
              </w:rPr>
              <w:t xml:space="preserve">日起 </w:t>
            </w:r>
            <w:r>
              <w:rPr>
                <w:sz w:val="20"/>
              </w:rPr>
              <w:t>20</w:t>
            </w:r>
            <w:r>
              <w:rPr>
                <w:spacing w:val="15"/>
                <w:sz w:val="20"/>
              </w:rPr>
              <w:t xml:space="preserve"> 个工</w:t>
            </w:r>
          </w:p>
          <w:p w14:paraId="7F688782">
            <w:pPr>
              <w:pStyle w:val="8"/>
              <w:spacing w:line="254" w:lineRule="exact"/>
              <w:ind w:left="105"/>
              <w:rPr>
                <w:sz w:val="20"/>
              </w:rPr>
            </w:pPr>
            <w:r>
              <w:rPr>
                <w:spacing w:val="-4"/>
                <w:sz w:val="20"/>
              </w:rPr>
              <w:t>作日内公开</w:t>
            </w:r>
          </w:p>
        </w:tc>
        <w:tc>
          <w:tcPr>
            <w:tcW w:w="1205" w:type="dxa"/>
            <w:tcBorders>
              <w:bottom w:val="single" w:color="000000" w:sz="6" w:space="0"/>
            </w:tcBorders>
          </w:tcPr>
          <w:p w14:paraId="6393162D">
            <w:pPr>
              <w:pStyle w:val="8"/>
              <w:spacing w:before="230"/>
              <w:rPr>
                <w:rFonts w:ascii="微软雅黑"/>
                <w:sz w:val="20"/>
              </w:rPr>
            </w:pPr>
          </w:p>
          <w:p w14:paraId="622FE9DC">
            <w:pPr>
              <w:pStyle w:val="8"/>
              <w:spacing w:line="379" w:lineRule="auto"/>
              <w:ind w:left="156" w:right="144"/>
              <w:jc w:val="both"/>
              <w:rPr>
                <w:sz w:val="20"/>
              </w:rPr>
            </w:pPr>
            <w:r>
              <w:rPr>
                <w:spacing w:val="20"/>
                <w:sz w:val="20"/>
              </w:rPr>
              <w:t>级索镇社会保障服务中心社</w:t>
            </w:r>
            <w:r>
              <w:rPr>
                <w:spacing w:val="19"/>
                <w:sz w:val="20"/>
              </w:rPr>
              <w:t>会保障服</w:t>
            </w:r>
          </w:p>
          <w:p w14:paraId="361439F3">
            <w:pPr>
              <w:pStyle w:val="8"/>
              <w:spacing w:line="254" w:lineRule="exact"/>
              <w:ind w:left="156"/>
              <w:rPr>
                <w:sz w:val="20"/>
              </w:rPr>
            </w:pPr>
            <w:r>
              <w:rPr>
                <w:spacing w:val="-6"/>
                <w:sz w:val="20"/>
              </w:rPr>
              <w:t>务岗</w:t>
            </w:r>
          </w:p>
        </w:tc>
        <w:tc>
          <w:tcPr>
            <w:tcW w:w="2055" w:type="dxa"/>
            <w:tcBorders>
              <w:bottom w:val="single" w:color="000000" w:sz="6" w:space="0"/>
            </w:tcBorders>
          </w:tcPr>
          <w:p w14:paraId="660BBB70">
            <w:pPr>
              <w:pStyle w:val="8"/>
              <w:rPr>
                <w:rFonts w:ascii="微软雅黑"/>
                <w:sz w:val="20"/>
              </w:rPr>
            </w:pPr>
          </w:p>
          <w:p w14:paraId="216DE90A">
            <w:pPr>
              <w:pStyle w:val="8"/>
              <w:spacing w:before="279"/>
              <w:rPr>
                <w:rFonts w:ascii="微软雅黑"/>
                <w:sz w:val="20"/>
              </w:rPr>
            </w:pPr>
          </w:p>
          <w:p w14:paraId="7542E864">
            <w:pPr>
              <w:pStyle w:val="8"/>
              <w:numPr>
                <w:ilvl w:val="0"/>
                <w:numId w:val="192"/>
              </w:numPr>
              <w:tabs>
                <w:tab w:val="left" w:pos="304"/>
              </w:tabs>
              <w:spacing w:before="0" w:after="0" w:line="240" w:lineRule="auto"/>
              <w:ind w:left="304" w:right="0" w:hanging="199"/>
              <w:jc w:val="left"/>
              <w:rPr>
                <w:sz w:val="18"/>
              </w:rPr>
            </w:pPr>
            <w:r>
              <w:rPr>
                <w:spacing w:val="-4"/>
                <w:sz w:val="20"/>
              </w:rPr>
              <w:t>政府网站</w:t>
            </w:r>
          </w:p>
          <w:p w14:paraId="35C36EF2">
            <w:pPr>
              <w:pStyle w:val="8"/>
              <w:numPr>
                <w:ilvl w:val="0"/>
                <w:numId w:val="192"/>
              </w:numPr>
              <w:tabs>
                <w:tab w:val="left" w:pos="304"/>
              </w:tabs>
              <w:spacing w:before="132" w:after="0" w:line="240" w:lineRule="auto"/>
              <w:ind w:left="304" w:right="0" w:hanging="199"/>
              <w:jc w:val="left"/>
              <w:rPr>
                <w:sz w:val="18"/>
              </w:rPr>
            </w:pPr>
            <w:r>
              <w:rPr>
                <w:spacing w:val="-4"/>
                <w:sz w:val="20"/>
              </w:rPr>
              <w:t>政务服务中心</w:t>
            </w:r>
          </w:p>
          <w:p w14:paraId="2FAD656B">
            <w:pPr>
              <w:pStyle w:val="8"/>
              <w:numPr>
                <w:ilvl w:val="0"/>
                <w:numId w:val="192"/>
              </w:numPr>
              <w:tabs>
                <w:tab w:val="left" w:pos="284"/>
              </w:tabs>
              <w:spacing w:before="131" w:after="0" w:line="240" w:lineRule="auto"/>
              <w:ind w:left="284" w:right="0" w:hanging="181"/>
              <w:jc w:val="left"/>
              <w:rPr>
                <w:sz w:val="16"/>
              </w:rPr>
            </w:pPr>
            <w:r>
              <w:rPr>
                <w:spacing w:val="-4"/>
                <w:sz w:val="20"/>
              </w:rPr>
              <w:t>基层公共服务平台</w:t>
            </w:r>
          </w:p>
        </w:tc>
        <w:tc>
          <w:tcPr>
            <w:tcW w:w="632" w:type="dxa"/>
            <w:tcBorders>
              <w:bottom w:val="single" w:color="000000" w:sz="6" w:space="0"/>
            </w:tcBorders>
          </w:tcPr>
          <w:p w14:paraId="31AC6EEB">
            <w:pPr>
              <w:pStyle w:val="8"/>
              <w:rPr>
                <w:rFonts w:ascii="微软雅黑"/>
                <w:sz w:val="20"/>
              </w:rPr>
            </w:pPr>
          </w:p>
          <w:p w14:paraId="0683C163">
            <w:pPr>
              <w:pStyle w:val="8"/>
              <w:rPr>
                <w:rFonts w:ascii="微软雅黑"/>
                <w:sz w:val="20"/>
              </w:rPr>
            </w:pPr>
          </w:p>
          <w:p w14:paraId="24806EB5">
            <w:pPr>
              <w:pStyle w:val="8"/>
              <w:spacing w:before="294"/>
              <w:rPr>
                <w:rFonts w:ascii="微软雅黑"/>
                <w:sz w:val="20"/>
              </w:rPr>
            </w:pPr>
          </w:p>
          <w:p w14:paraId="46E8ED54">
            <w:pPr>
              <w:pStyle w:val="8"/>
              <w:ind w:left="51"/>
              <w:jc w:val="center"/>
              <w:rPr>
                <w:sz w:val="20"/>
              </w:rPr>
            </w:pPr>
            <w:r>
              <w:rPr>
                <w:spacing w:val="-10"/>
                <w:sz w:val="20"/>
              </w:rPr>
              <w:t>√</w:t>
            </w:r>
          </w:p>
        </w:tc>
        <w:tc>
          <w:tcPr>
            <w:tcW w:w="733" w:type="dxa"/>
            <w:tcBorders>
              <w:bottom w:val="single" w:color="000000" w:sz="6" w:space="0"/>
            </w:tcBorders>
          </w:tcPr>
          <w:p w14:paraId="68189179">
            <w:pPr>
              <w:pStyle w:val="8"/>
              <w:rPr>
                <w:rFonts w:ascii="Times New Roman"/>
                <w:sz w:val="20"/>
              </w:rPr>
            </w:pPr>
          </w:p>
        </w:tc>
        <w:tc>
          <w:tcPr>
            <w:tcW w:w="567" w:type="dxa"/>
            <w:tcBorders>
              <w:bottom w:val="single" w:color="000000" w:sz="6" w:space="0"/>
            </w:tcBorders>
          </w:tcPr>
          <w:p w14:paraId="448F1A9D">
            <w:pPr>
              <w:pStyle w:val="8"/>
              <w:rPr>
                <w:rFonts w:ascii="微软雅黑"/>
                <w:sz w:val="20"/>
              </w:rPr>
            </w:pPr>
          </w:p>
          <w:p w14:paraId="04C1A293">
            <w:pPr>
              <w:pStyle w:val="8"/>
              <w:rPr>
                <w:rFonts w:ascii="微软雅黑"/>
                <w:sz w:val="20"/>
              </w:rPr>
            </w:pPr>
          </w:p>
          <w:p w14:paraId="61344BFB">
            <w:pPr>
              <w:pStyle w:val="8"/>
              <w:spacing w:before="294"/>
              <w:rPr>
                <w:rFonts w:ascii="微软雅黑"/>
                <w:sz w:val="20"/>
              </w:rPr>
            </w:pPr>
          </w:p>
          <w:p w14:paraId="6CEBEAC2">
            <w:pPr>
              <w:pStyle w:val="8"/>
              <w:ind w:left="5" w:right="3"/>
              <w:jc w:val="center"/>
              <w:rPr>
                <w:sz w:val="20"/>
              </w:rPr>
            </w:pPr>
            <w:r>
              <w:rPr>
                <w:spacing w:val="-10"/>
                <w:sz w:val="20"/>
              </w:rPr>
              <w:t>√</w:t>
            </w:r>
          </w:p>
        </w:tc>
        <w:tc>
          <w:tcPr>
            <w:tcW w:w="745" w:type="dxa"/>
            <w:tcBorders>
              <w:bottom w:val="single" w:color="000000" w:sz="6" w:space="0"/>
            </w:tcBorders>
          </w:tcPr>
          <w:p w14:paraId="3AA360B6">
            <w:pPr>
              <w:pStyle w:val="8"/>
              <w:rPr>
                <w:rFonts w:ascii="Times New Roman"/>
                <w:sz w:val="20"/>
              </w:rPr>
            </w:pPr>
          </w:p>
        </w:tc>
      </w:tr>
    </w:tbl>
    <w:p w14:paraId="13913325">
      <w:pPr>
        <w:pStyle w:val="8"/>
        <w:spacing w:after="0"/>
        <w:rPr>
          <w:rFonts w:ascii="Times New Roman"/>
          <w:sz w:val="20"/>
        </w:rPr>
        <w:sectPr>
          <w:type w:val="continuous"/>
          <w:pgSz w:w="16840" w:h="11910" w:orient="landscape"/>
          <w:pgMar w:top="1340" w:right="566" w:bottom="1500" w:left="992" w:header="0" w:footer="1305" w:gutter="0"/>
          <w:cols w:space="720" w:num="1"/>
        </w:sectPr>
      </w:pPr>
    </w:p>
    <w:tbl>
      <w:tblPr>
        <w:tblStyle w:val="4"/>
        <w:tblW w:w="0" w:type="auto"/>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859"/>
        <w:gridCol w:w="1337"/>
        <w:gridCol w:w="2679"/>
        <w:gridCol w:w="1721"/>
        <w:gridCol w:w="1651"/>
        <w:gridCol w:w="1017"/>
        <w:gridCol w:w="2104"/>
        <w:gridCol w:w="642"/>
        <w:gridCol w:w="750"/>
        <w:gridCol w:w="580"/>
        <w:gridCol w:w="762"/>
      </w:tblGrid>
      <w:tr w14:paraId="65B44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69" w:type="dxa"/>
            <w:vMerge w:val="restart"/>
          </w:tcPr>
          <w:p w14:paraId="2F46ACCE">
            <w:pPr>
              <w:pStyle w:val="8"/>
              <w:spacing w:before="379" w:line="268" w:lineRule="auto"/>
              <w:ind w:left="143" w:right="173"/>
              <w:rPr>
                <w:sz w:val="24"/>
              </w:rPr>
            </w:pPr>
            <w:r>
              <w:rPr>
                <w:spacing w:val="-10"/>
                <w:sz w:val="24"/>
              </w:rPr>
              <w:t>序号</w:t>
            </w:r>
          </w:p>
        </w:tc>
        <w:tc>
          <w:tcPr>
            <w:tcW w:w="2196" w:type="dxa"/>
            <w:gridSpan w:val="2"/>
          </w:tcPr>
          <w:p w14:paraId="2E522AF6">
            <w:pPr>
              <w:pStyle w:val="8"/>
              <w:spacing w:line="303" w:lineRule="exact"/>
              <w:ind w:left="527"/>
              <w:rPr>
                <w:sz w:val="24"/>
              </w:rPr>
            </w:pPr>
            <w:r>
              <w:rPr>
                <w:spacing w:val="-3"/>
                <w:sz w:val="24"/>
              </w:rPr>
              <w:t>公开事项</w:t>
            </w:r>
          </w:p>
        </w:tc>
        <w:tc>
          <w:tcPr>
            <w:tcW w:w="2679" w:type="dxa"/>
            <w:vMerge w:val="restart"/>
          </w:tcPr>
          <w:p w14:paraId="05F6F705">
            <w:pPr>
              <w:pStyle w:val="8"/>
              <w:spacing w:before="80"/>
              <w:rPr>
                <w:rFonts w:ascii="微软雅黑"/>
                <w:sz w:val="24"/>
              </w:rPr>
            </w:pPr>
          </w:p>
          <w:p w14:paraId="4D233ADC">
            <w:pPr>
              <w:pStyle w:val="8"/>
              <w:ind w:left="297"/>
              <w:rPr>
                <w:sz w:val="24"/>
              </w:rPr>
            </w:pPr>
            <w:r>
              <w:rPr>
                <w:sz w:val="24"/>
              </w:rPr>
              <w:t>公开内容（要素</w:t>
            </w:r>
            <w:r>
              <w:rPr>
                <w:spacing w:val="-10"/>
                <w:sz w:val="24"/>
              </w:rPr>
              <w:t>）</w:t>
            </w:r>
          </w:p>
        </w:tc>
        <w:tc>
          <w:tcPr>
            <w:tcW w:w="1721" w:type="dxa"/>
            <w:vMerge w:val="restart"/>
          </w:tcPr>
          <w:p w14:paraId="24D571C2">
            <w:pPr>
              <w:pStyle w:val="8"/>
              <w:spacing w:before="80"/>
              <w:rPr>
                <w:rFonts w:ascii="微软雅黑"/>
                <w:sz w:val="24"/>
              </w:rPr>
            </w:pPr>
          </w:p>
          <w:p w14:paraId="6B819D22">
            <w:pPr>
              <w:pStyle w:val="8"/>
              <w:ind w:left="318"/>
              <w:rPr>
                <w:sz w:val="24"/>
              </w:rPr>
            </w:pPr>
            <w:r>
              <w:rPr>
                <w:spacing w:val="-3"/>
                <w:sz w:val="24"/>
              </w:rPr>
              <w:t>公开依据</w:t>
            </w:r>
          </w:p>
        </w:tc>
        <w:tc>
          <w:tcPr>
            <w:tcW w:w="1651" w:type="dxa"/>
            <w:vMerge w:val="restart"/>
          </w:tcPr>
          <w:p w14:paraId="12C06D96">
            <w:pPr>
              <w:pStyle w:val="8"/>
              <w:spacing w:before="80"/>
              <w:rPr>
                <w:rFonts w:ascii="微软雅黑"/>
                <w:sz w:val="24"/>
              </w:rPr>
            </w:pPr>
          </w:p>
          <w:p w14:paraId="365D6520">
            <w:pPr>
              <w:pStyle w:val="8"/>
              <w:ind w:left="397"/>
              <w:rPr>
                <w:sz w:val="24"/>
              </w:rPr>
            </w:pPr>
            <w:r>
              <w:rPr>
                <w:spacing w:val="-3"/>
                <w:sz w:val="24"/>
              </w:rPr>
              <w:t>公开时限</w:t>
            </w:r>
          </w:p>
        </w:tc>
        <w:tc>
          <w:tcPr>
            <w:tcW w:w="1017" w:type="dxa"/>
            <w:vMerge w:val="restart"/>
          </w:tcPr>
          <w:p w14:paraId="2C2D16AA">
            <w:pPr>
              <w:pStyle w:val="8"/>
              <w:spacing w:before="379" w:line="268" w:lineRule="auto"/>
              <w:ind w:left="114" w:right="98"/>
              <w:rPr>
                <w:sz w:val="24"/>
              </w:rPr>
            </w:pPr>
            <w:r>
              <w:rPr>
                <w:spacing w:val="20"/>
                <w:sz w:val="24"/>
              </w:rPr>
              <w:t>公开主</w:t>
            </w:r>
            <w:r>
              <w:rPr>
                <w:spacing w:val="-10"/>
                <w:sz w:val="24"/>
              </w:rPr>
              <w:t>体</w:t>
            </w:r>
          </w:p>
        </w:tc>
        <w:tc>
          <w:tcPr>
            <w:tcW w:w="2104" w:type="dxa"/>
            <w:vMerge w:val="restart"/>
          </w:tcPr>
          <w:p w14:paraId="3C8B5DCD">
            <w:pPr>
              <w:pStyle w:val="8"/>
              <w:spacing w:before="80"/>
              <w:rPr>
                <w:rFonts w:ascii="微软雅黑"/>
                <w:sz w:val="24"/>
              </w:rPr>
            </w:pPr>
          </w:p>
          <w:p w14:paraId="47D4B124">
            <w:pPr>
              <w:pStyle w:val="8"/>
              <w:ind w:left="153"/>
              <w:rPr>
                <w:sz w:val="24"/>
              </w:rPr>
            </w:pPr>
            <w:r>
              <w:rPr>
                <w:spacing w:val="-2"/>
                <w:sz w:val="24"/>
              </w:rPr>
              <w:t>公开渠道和载体</w:t>
            </w:r>
          </w:p>
        </w:tc>
        <w:tc>
          <w:tcPr>
            <w:tcW w:w="1392" w:type="dxa"/>
            <w:gridSpan w:val="2"/>
          </w:tcPr>
          <w:p w14:paraId="7A134786">
            <w:pPr>
              <w:pStyle w:val="8"/>
              <w:spacing w:line="303" w:lineRule="exact"/>
              <w:ind w:left="170"/>
              <w:rPr>
                <w:sz w:val="24"/>
              </w:rPr>
            </w:pPr>
            <w:r>
              <w:rPr>
                <w:spacing w:val="-3"/>
                <w:sz w:val="24"/>
              </w:rPr>
              <w:t>公开对象</w:t>
            </w:r>
          </w:p>
        </w:tc>
        <w:tc>
          <w:tcPr>
            <w:tcW w:w="1342" w:type="dxa"/>
            <w:gridSpan w:val="2"/>
          </w:tcPr>
          <w:p w14:paraId="33DDF95B">
            <w:pPr>
              <w:pStyle w:val="8"/>
              <w:spacing w:line="303" w:lineRule="exact"/>
              <w:ind w:left="151"/>
              <w:rPr>
                <w:sz w:val="24"/>
              </w:rPr>
            </w:pPr>
            <w:r>
              <w:rPr>
                <w:spacing w:val="-3"/>
                <w:sz w:val="24"/>
              </w:rPr>
              <w:t>公开方式</w:t>
            </w:r>
          </w:p>
        </w:tc>
      </w:tr>
      <w:tr w14:paraId="6C48B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trPr>
        <w:tc>
          <w:tcPr>
            <w:tcW w:w="569" w:type="dxa"/>
            <w:vMerge w:val="continue"/>
            <w:tcBorders>
              <w:top w:val="nil"/>
            </w:tcBorders>
          </w:tcPr>
          <w:p w14:paraId="1446E9A8">
            <w:pPr>
              <w:rPr>
                <w:sz w:val="2"/>
                <w:szCs w:val="2"/>
              </w:rPr>
            </w:pPr>
          </w:p>
        </w:tc>
        <w:tc>
          <w:tcPr>
            <w:tcW w:w="859" w:type="dxa"/>
          </w:tcPr>
          <w:p w14:paraId="473A4FA5">
            <w:pPr>
              <w:pStyle w:val="8"/>
              <w:spacing w:before="170" w:line="268" w:lineRule="auto"/>
              <w:ind w:left="160" w:right="137"/>
              <w:rPr>
                <w:sz w:val="24"/>
              </w:rPr>
            </w:pPr>
            <w:r>
              <w:rPr>
                <w:spacing w:val="-20"/>
                <w:sz w:val="24"/>
              </w:rPr>
              <w:t>— 级</w:t>
            </w:r>
            <w:r>
              <w:rPr>
                <w:spacing w:val="-6"/>
                <w:sz w:val="24"/>
              </w:rPr>
              <w:t>事项</w:t>
            </w:r>
          </w:p>
        </w:tc>
        <w:tc>
          <w:tcPr>
            <w:tcW w:w="1337" w:type="dxa"/>
          </w:tcPr>
          <w:p w14:paraId="63D5BF39">
            <w:pPr>
              <w:pStyle w:val="8"/>
              <w:spacing w:before="371"/>
              <w:ind w:left="148"/>
              <w:rPr>
                <w:sz w:val="24"/>
              </w:rPr>
            </w:pPr>
            <w:r>
              <w:rPr>
                <w:spacing w:val="-3"/>
                <w:sz w:val="24"/>
              </w:rPr>
              <w:t>二级事项</w:t>
            </w:r>
          </w:p>
        </w:tc>
        <w:tc>
          <w:tcPr>
            <w:tcW w:w="2679" w:type="dxa"/>
            <w:vMerge w:val="continue"/>
            <w:tcBorders>
              <w:top w:val="nil"/>
            </w:tcBorders>
          </w:tcPr>
          <w:p w14:paraId="2B8FF4BF">
            <w:pPr>
              <w:rPr>
                <w:sz w:val="2"/>
                <w:szCs w:val="2"/>
              </w:rPr>
            </w:pPr>
          </w:p>
        </w:tc>
        <w:tc>
          <w:tcPr>
            <w:tcW w:w="1721" w:type="dxa"/>
            <w:vMerge w:val="continue"/>
            <w:tcBorders>
              <w:top w:val="nil"/>
            </w:tcBorders>
          </w:tcPr>
          <w:p w14:paraId="6EB2C87F">
            <w:pPr>
              <w:rPr>
                <w:sz w:val="2"/>
                <w:szCs w:val="2"/>
              </w:rPr>
            </w:pPr>
          </w:p>
        </w:tc>
        <w:tc>
          <w:tcPr>
            <w:tcW w:w="1651" w:type="dxa"/>
            <w:vMerge w:val="continue"/>
            <w:tcBorders>
              <w:top w:val="nil"/>
            </w:tcBorders>
          </w:tcPr>
          <w:p w14:paraId="77ADDB96">
            <w:pPr>
              <w:rPr>
                <w:sz w:val="2"/>
                <w:szCs w:val="2"/>
              </w:rPr>
            </w:pPr>
          </w:p>
        </w:tc>
        <w:tc>
          <w:tcPr>
            <w:tcW w:w="1017" w:type="dxa"/>
            <w:vMerge w:val="continue"/>
            <w:tcBorders>
              <w:top w:val="nil"/>
            </w:tcBorders>
          </w:tcPr>
          <w:p w14:paraId="307AEB21">
            <w:pPr>
              <w:rPr>
                <w:sz w:val="2"/>
                <w:szCs w:val="2"/>
              </w:rPr>
            </w:pPr>
          </w:p>
        </w:tc>
        <w:tc>
          <w:tcPr>
            <w:tcW w:w="2104" w:type="dxa"/>
            <w:vMerge w:val="continue"/>
            <w:tcBorders>
              <w:top w:val="nil"/>
            </w:tcBorders>
          </w:tcPr>
          <w:p w14:paraId="17DBEA54">
            <w:pPr>
              <w:rPr>
                <w:sz w:val="2"/>
                <w:szCs w:val="2"/>
              </w:rPr>
            </w:pPr>
          </w:p>
        </w:tc>
        <w:tc>
          <w:tcPr>
            <w:tcW w:w="642" w:type="dxa"/>
          </w:tcPr>
          <w:p w14:paraId="63F6843A">
            <w:pPr>
              <w:pStyle w:val="8"/>
              <w:spacing w:before="14" w:line="259" w:lineRule="auto"/>
              <w:ind w:left="173" w:right="216"/>
              <w:jc w:val="both"/>
              <w:rPr>
                <w:sz w:val="24"/>
              </w:rPr>
            </w:pPr>
            <w:r>
              <w:rPr>
                <w:spacing w:val="-10"/>
                <w:sz w:val="24"/>
              </w:rPr>
              <w:t>全社会</w:t>
            </w:r>
          </w:p>
        </w:tc>
        <w:tc>
          <w:tcPr>
            <w:tcW w:w="750" w:type="dxa"/>
          </w:tcPr>
          <w:p w14:paraId="26E02810">
            <w:pPr>
              <w:pStyle w:val="8"/>
              <w:spacing w:before="170" w:line="268" w:lineRule="auto"/>
              <w:ind w:left="114" w:right="86"/>
              <w:rPr>
                <w:sz w:val="24"/>
              </w:rPr>
            </w:pPr>
            <w:r>
              <w:rPr>
                <w:spacing w:val="23"/>
                <w:sz w:val="24"/>
              </w:rPr>
              <w:t>特定</w:t>
            </w:r>
            <w:r>
              <w:rPr>
                <w:spacing w:val="-5"/>
                <w:sz w:val="24"/>
              </w:rPr>
              <w:t>群众</w:t>
            </w:r>
          </w:p>
        </w:tc>
        <w:tc>
          <w:tcPr>
            <w:tcW w:w="580" w:type="dxa"/>
          </w:tcPr>
          <w:p w14:paraId="5005F842">
            <w:pPr>
              <w:pStyle w:val="8"/>
              <w:spacing w:before="170" w:line="268" w:lineRule="auto"/>
              <w:ind w:left="149" w:right="178"/>
              <w:rPr>
                <w:sz w:val="24"/>
              </w:rPr>
            </w:pPr>
            <w:r>
              <w:rPr>
                <w:spacing w:val="-10"/>
                <w:sz w:val="24"/>
              </w:rPr>
              <w:t>主动</w:t>
            </w:r>
          </w:p>
        </w:tc>
        <w:tc>
          <w:tcPr>
            <w:tcW w:w="762" w:type="dxa"/>
          </w:tcPr>
          <w:p w14:paraId="5861DCE7">
            <w:pPr>
              <w:pStyle w:val="8"/>
              <w:spacing w:before="14" w:line="259" w:lineRule="auto"/>
              <w:ind w:left="116" w:right="96"/>
              <w:jc w:val="both"/>
              <w:rPr>
                <w:sz w:val="24"/>
              </w:rPr>
            </w:pPr>
            <w:r>
              <w:rPr>
                <w:spacing w:val="23"/>
                <w:sz w:val="24"/>
              </w:rPr>
              <w:t>依申</w:t>
            </w:r>
            <w:r>
              <w:rPr>
                <w:spacing w:val="-6"/>
                <w:sz w:val="24"/>
              </w:rPr>
              <w:t>请公</w:t>
            </w:r>
            <w:r>
              <w:rPr>
                <w:spacing w:val="-10"/>
                <w:sz w:val="24"/>
              </w:rPr>
              <w:t>开</w:t>
            </w:r>
          </w:p>
        </w:tc>
      </w:tr>
      <w:tr w14:paraId="0D8C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trPr>
        <w:tc>
          <w:tcPr>
            <w:tcW w:w="569" w:type="dxa"/>
          </w:tcPr>
          <w:p w14:paraId="59BE30F6">
            <w:pPr>
              <w:pStyle w:val="8"/>
              <w:spacing w:before="194"/>
              <w:rPr>
                <w:rFonts w:ascii="微软雅黑"/>
                <w:sz w:val="20"/>
              </w:rPr>
            </w:pPr>
          </w:p>
          <w:p w14:paraId="12736AF7">
            <w:pPr>
              <w:pStyle w:val="8"/>
              <w:ind w:left="16"/>
              <w:jc w:val="center"/>
              <w:rPr>
                <w:sz w:val="20"/>
              </w:rPr>
            </w:pPr>
            <w:r>
              <w:rPr>
                <w:spacing w:val="-5"/>
                <w:sz w:val="20"/>
              </w:rPr>
              <w:t>18</w:t>
            </w:r>
          </w:p>
        </w:tc>
        <w:tc>
          <w:tcPr>
            <w:tcW w:w="859" w:type="dxa"/>
            <w:vMerge w:val="restart"/>
          </w:tcPr>
          <w:p w14:paraId="7882C054">
            <w:pPr>
              <w:pStyle w:val="8"/>
              <w:spacing w:before="135" w:line="252" w:lineRule="auto"/>
              <w:ind w:left="150" w:right="98" w:hanging="20"/>
              <w:jc w:val="center"/>
              <w:rPr>
                <w:sz w:val="20"/>
              </w:rPr>
            </w:pPr>
            <w:r>
              <w:rPr>
                <w:spacing w:val="-4"/>
                <w:sz w:val="20"/>
              </w:rPr>
              <w:t>对就业困难人员（含建档立卡贫困</w:t>
            </w:r>
            <w:r>
              <w:rPr>
                <w:spacing w:val="-6"/>
                <w:sz w:val="20"/>
              </w:rPr>
              <w:t xml:space="preserve">劳动 </w:t>
            </w:r>
            <w:r>
              <w:rPr>
                <w:spacing w:val="-4"/>
                <w:sz w:val="20"/>
              </w:rPr>
              <w:t>力）实施就业</w:t>
            </w:r>
            <w:r>
              <w:rPr>
                <w:spacing w:val="-6"/>
                <w:sz w:val="20"/>
              </w:rPr>
              <w:t>援助</w:t>
            </w:r>
          </w:p>
        </w:tc>
        <w:tc>
          <w:tcPr>
            <w:tcW w:w="1337" w:type="dxa"/>
          </w:tcPr>
          <w:p w14:paraId="14639047">
            <w:pPr>
              <w:pStyle w:val="8"/>
              <w:spacing w:before="38"/>
              <w:rPr>
                <w:rFonts w:ascii="微软雅黑"/>
                <w:sz w:val="20"/>
              </w:rPr>
            </w:pPr>
          </w:p>
          <w:p w14:paraId="33275AE5">
            <w:pPr>
              <w:pStyle w:val="8"/>
              <w:spacing w:line="252" w:lineRule="auto"/>
              <w:ind w:left="112" w:right="75"/>
              <w:rPr>
                <w:sz w:val="20"/>
              </w:rPr>
            </w:pPr>
            <w:r>
              <w:rPr>
                <w:spacing w:val="24"/>
                <w:sz w:val="20"/>
              </w:rPr>
              <w:t>求职创业补</w:t>
            </w:r>
            <w:r>
              <w:rPr>
                <w:spacing w:val="-4"/>
                <w:sz w:val="20"/>
              </w:rPr>
              <w:t>贴申领</w:t>
            </w:r>
          </w:p>
        </w:tc>
        <w:tc>
          <w:tcPr>
            <w:tcW w:w="2679" w:type="dxa"/>
          </w:tcPr>
          <w:p w14:paraId="727D0E59">
            <w:pPr>
              <w:pStyle w:val="8"/>
              <w:spacing w:before="11" w:line="252" w:lineRule="auto"/>
              <w:ind w:left="110" w:right="-44"/>
              <w:rPr>
                <w:sz w:val="20"/>
              </w:rPr>
            </w:pPr>
            <w:r>
              <w:rPr>
                <w:spacing w:val="-19"/>
                <w:sz w:val="20"/>
              </w:rPr>
              <w:t>对象范围、申请人权利和义务、</w:t>
            </w:r>
            <w:r>
              <w:rPr>
                <w:spacing w:val="-2"/>
                <w:sz w:val="20"/>
              </w:rPr>
              <w:t>申请条件、申请材料、办理流程、办理时限、办理地点（</w:t>
            </w:r>
            <w:r>
              <w:rPr>
                <w:spacing w:val="-43"/>
                <w:sz w:val="20"/>
              </w:rPr>
              <w:t xml:space="preserve"> 方</w:t>
            </w:r>
            <w:r>
              <w:rPr>
                <w:spacing w:val="-2"/>
                <w:sz w:val="20"/>
              </w:rPr>
              <w:t>式</w:t>
            </w:r>
            <w:r>
              <w:rPr>
                <w:spacing w:val="-162"/>
                <w:sz w:val="20"/>
              </w:rPr>
              <w:t>）</w:t>
            </w:r>
            <w:r>
              <w:rPr>
                <w:spacing w:val="-2"/>
                <w:sz w:val="20"/>
              </w:rPr>
              <w:t>、办理结果告知方式、咨</w:t>
            </w:r>
            <w:r>
              <w:rPr>
                <w:spacing w:val="-4"/>
                <w:sz w:val="20"/>
              </w:rPr>
              <w:t>询电话</w:t>
            </w:r>
          </w:p>
        </w:tc>
        <w:tc>
          <w:tcPr>
            <w:tcW w:w="1721" w:type="dxa"/>
            <w:vMerge w:val="restart"/>
          </w:tcPr>
          <w:p w14:paraId="66584B8F">
            <w:pPr>
              <w:pStyle w:val="8"/>
              <w:rPr>
                <w:rFonts w:ascii="微软雅黑"/>
                <w:sz w:val="20"/>
              </w:rPr>
            </w:pPr>
          </w:p>
          <w:p w14:paraId="47785C20">
            <w:pPr>
              <w:pStyle w:val="8"/>
              <w:rPr>
                <w:rFonts w:ascii="微软雅黑"/>
                <w:sz w:val="20"/>
              </w:rPr>
            </w:pPr>
          </w:p>
          <w:p w14:paraId="05943085">
            <w:pPr>
              <w:pStyle w:val="8"/>
              <w:spacing w:before="253"/>
              <w:rPr>
                <w:rFonts w:ascii="微软雅黑"/>
                <w:sz w:val="20"/>
              </w:rPr>
            </w:pPr>
          </w:p>
          <w:p w14:paraId="476EFCAF">
            <w:pPr>
              <w:pStyle w:val="8"/>
              <w:spacing w:before="1" w:line="254" w:lineRule="auto"/>
              <w:ind w:left="111" w:right="-87"/>
              <w:rPr>
                <w:sz w:val="20"/>
              </w:rPr>
            </w:pPr>
            <w:r>
              <w:rPr>
                <w:spacing w:val="18"/>
                <w:sz w:val="20"/>
              </w:rPr>
              <w:t>《政府信息公开</w:t>
            </w:r>
            <w:r>
              <w:rPr>
                <w:spacing w:val="-64"/>
                <w:sz w:val="20"/>
              </w:rPr>
              <w:t>条例》、《就业促进法》、</w:t>
            </w:r>
          </w:p>
          <w:p w14:paraId="5656B3F2">
            <w:pPr>
              <w:pStyle w:val="8"/>
              <w:spacing w:line="252" w:lineRule="auto"/>
              <w:ind w:left="111" w:right="117"/>
              <w:rPr>
                <w:sz w:val="20"/>
              </w:rPr>
            </w:pPr>
            <w:r>
              <w:rPr>
                <w:spacing w:val="-16"/>
                <w:sz w:val="20"/>
              </w:rPr>
              <w:t>《人力资源 市 场</w:t>
            </w:r>
            <w:r>
              <w:rPr>
                <w:sz w:val="20"/>
              </w:rPr>
              <w:t>暂 行 条 例 》</w:t>
            </w:r>
          </w:p>
        </w:tc>
        <w:tc>
          <w:tcPr>
            <w:tcW w:w="1651" w:type="dxa"/>
          </w:tcPr>
          <w:p w14:paraId="2D704B54">
            <w:pPr>
              <w:pStyle w:val="8"/>
              <w:spacing w:before="263" w:line="254" w:lineRule="auto"/>
              <w:ind w:left="106" w:right="94"/>
              <w:rPr>
                <w:sz w:val="20"/>
              </w:rPr>
            </w:pPr>
            <w:r>
              <w:rPr>
                <w:spacing w:val="-2"/>
                <w:sz w:val="20"/>
              </w:rPr>
              <w:t>公开事项信息形成或变更之日起</w:t>
            </w:r>
          </w:p>
          <w:p w14:paraId="5F9F7D9C">
            <w:pPr>
              <w:pStyle w:val="8"/>
              <w:spacing w:line="252" w:lineRule="auto"/>
              <w:ind w:left="106" w:right="90"/>
              <w:rPr>
                <w:sz w:val="20"/>
              </w:rPr>
            </w:pPr>
            <w:r>
              <w:rPr>
                <w:sz w:val="20"/>
              </w:rPr>
              <w:t>20</w:t>
            </w:r>
            <w:r>
              <w:rPr>
                <w:spacing w:val="19"/>
                <w:sz w:val="20"/>
              </w:rPr>
              <w:t xml:space="preserve"> 个工作日</w:t>
            </w:r>
            <w:r>
              <w:rPr>
                <w:sz w:val="20"/>
              </w:rPr>
              <w:t>内</w:t>
            </w:r>
            <w:r>
              <w:rPr>
                <w:spacing w:val="-6"/>
                <w:sz w:val="20"/>
              </w:rPr>
              <w:t>公开</w:t>
            </w:r>
          </w:p>
        </w:tc>
        <w:tc>
          <w:tcPr>
            <w:tcW w:w="1017" w:type="dxa"/>
          </w:tcPr>
          <w:p w14:paraId="75FC7368">
            <w:pPr>
              <w:pStyle w:val="8"/>
              <w:spacing w:before="5" w:line="194" w:lineRule="auto"/>
              <w:ind w:left="154" w:right="-15"/>
              <w:jc w:val="both"/>
              <w:rPr>
                <w:sz w:val="20"/>
              </w:rPr>
            </w:pPr>
            <w:r>
              <w:rPr>
                <w:spacing w:val="11"/>
                <w:sz w:val="20"/>
              </w:rPr>
              <w:t>级索镇社会保障服务中心社会保障服</w:t>
            </w:r>
            <w:r>
              <w:rPr>
                <w:spacing w:val="-6"/>
                <w:sz w:val="20"/>
              </w:rPr>
              <w:t>务岗</w:t>
            </w:r>
          </w:p>
        </w:tc>
        <w:tc>
          <w:tcPr>
            <w:tcW w:w="2104" w:type="dxa"/>
          </w:tcPr>
          <w:p w14:paraId="11DCBAC7">
            <w:pPr>
              <w:pStyle w:val="8"/>
              <w:numPr>
                <w:ilvl w:val="0"/>
                <w:numId w:val="193"/>
              </w:numPr>
              <w:tabs>
                <w:tab w:val="left" w:pos="306"/>
              </w:tabs>
              <w:spacing w:before="263" w:after="0" w:line="240" w:lineRule="auto"/>
              <w:ind w:left="306" w:right="0" w:hanging="199"/>
              <w:jc w:val="left"/>
              <w:rPr>
                <w:sz w:val="20"/>
              </w:rPr>
            </w:pPr>
            <w:r>
              <w:rPr>
                <w:spacing w:val="-4"/>
                <w:sz w:val="20"/>
              </w:rPr>
              <w:t>政府网站</w:t>
            </w:r>
          </w:p>
          <w:p w14:paraId="4215BC43">
            <w:pPr>
              <w:pStyle w:val="8"/>
              <w:numPr>
                <w:ilvl w:val="0"/>
                <w:numId w:val="193"/>
              </w:numPr>
              <w:tabs>
                <w:tab w:val="left" w:pos="306"/>
              </w:tabs>
              <w:spacing w:before="12" w:after="0" w:line="240" w:lineRule="auto"/>
              <w:ind w:left="306" w:right="0" w:hanging="199"/>
              <w:jc w:val="left"/>
              <w:rPr>
                <w:sz w:val="20"/>
              </w:rPr>
            </w:pPr>
            <w:r>
              <w:rPr>
                <w:spacing w:val="-4"/>
                <w:sz w:val="20"/>
              </w:rPr>
              <w:t>政务服务中心</w:t>
            </w:r>
          </w:p>
          <w:p w14:paraId="5299BD86">
            <w:pPr>
              <w:pStyle w:val="8"/>
              <w:numPr>
                <w:ilvl w:val="0"/>
                <w:numId w:val="193"/>
              </w:numPr>
              <w:tabs>
                <w:tab w:val="left" w:pos="306"/>
              </w:tabs>
              <w:spacing w:before="13" w:after="0" w:line="240" w:lineRule="auto"/>
              <w:ind w:left="306" w:right="0" w:hanging="199"/>
              <w:jc w:val="left"/>
              <w:rPr>
                <w:sz w:val="20"/>
              </w:rPr>
            </w:pPr>
            <w:r>
              <w:rPr>
                <w:spacing w:val="-4"/>
                <w:sz w:val="20"/>
              </w:rPr>
              <w:t>基层公共服务平台</w:t>
            </w:r>
          </w:p>
        </w:tc>
        <w:tc>
          <w:tcPr>
            <w:tcW w:w="642" w:type="dxa"/>
          </w:tcPr>
          <w:p w14:paraId="37ADBA03">
            <w:pPr>
              <w:pStyle w:val="8"/>
              <w:spacing w:before="194"/>
              <w:rPr>
                <w:rFonts w:ascii="微软雅黑"/>
                <w:sz w:val="20"/>
              </w:rPr>
            </w:pPr>
          </w:p>
          <w:p w14:paraId="359B6BF8">
            <w:pPr>
              <w:pStyle w:val="8"/>
              <w:ind w:left="71"/>
              <w:jc w:val="center"/>
              <w:rPr>
                <w:sz w:val="20"/>
              </w:rPr>
            </w:pPr>
            <w:r>
              <w:rPr>
                <w:spacing w:val="-10"/>
                <w:sz w:val="20"/>
              </w:rPr>
              <w:t>√</w:t>
            </w:r>
          </w:p>
        </w:tc>
        <w:tc>
          <w:tcPr>
            <w:tcW w:w="750" w:type="dxa"/>
          </w:tcPr>
          <w:p w14:paraId="24512B1D">
            <w:pPr>
              <w:pStyle w:val="8"/>
              <w:rPr>
                <w:rFonts w:ascii="Times New Roman"/>
                <w:sz w:val="20"/>
              </w:rPr>
            </w:pPr>
          </w:p>
        </w:tc>
        <w:tc>
          <w:tcPr>
            <w:tcW w:w="580" w:type="dxa"/>
          </w:tcPr>
          <w:p w14:paraId="222E68A8">
            <w:pPr>
              <w:pStyle w:val="8"/>
              <w:spacing w:before="194"/>
              <w:rPr>
                <w:rFonts w:ascii="微软雅黑"/>
                <w:sz w:val="20"/>
              </w:rPr>
            </w:pPr>
          </w:p>
          <w:p w14:paraId="5510AE81">
            <w:pPr>
              <w:pStyle w:val="8"/>
              <w:ind w:left="18"/>
              <w:jc w:val="center"/>
              <w:rPr>
                <w:sz w:val="20"/>
              </w:rPr>
            </w:pPr>
            <w:r>
              <w:rPr>
                <w:spacing w:val="-10"/>
                <w:sz w:val="20"/>
              </w:rPr>
              <w:t>√</w:t>
            </w:r>
          </w:p>
        </w:tc>
        <w:tc>
          <w:tcPr>
            <w:tcW w:w="762" w:type="dxa"/>
          </w:tcPr>
          <w:p w14:paraId="3AB11825">
            <w:pPr>
              <w:pStyle w:val="8"/>
              <w:rPr>
                <w:rFonts w:ascii="Times New Roman"/>
                <w:sz w:val="20"/>
              </w:rPr>
            </w:pPr>
          </w:p>
        </w:tc>
      </w:tr>
      <w:tr w14:paraId="57B7F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569" w:type="dxa"/>
          </w:tcPr>
          <w:p w14:paraId="0B347FF0">
            <w:pPr>
              <w:pStyle w:val="8"/>
              <w:spacing w:before="191"/>
              <w:rPr>
                <w:rFonts w:ascii="微软雅黑"/>
                <w:sz w:val="20"/>
              </w:rPr>
            </w:pPr>
          </w:p>
          <w:p w14:paraId="5A518DD5">
            <w:pPr>
              <w:pStyle w:val="8"/>
              <w:spacing w:before="1"/>
              <w:ind w:left="16"/>
              <w:jc w:val="center"/>
              <w:rPr>
                <w:sz w:val="20"/>
              </w:rPr>
            </w:pPr>
            <w:r>
              <w:rPr>
                <w:spacing w:val="-5"/>
                <w:sz w:val="20"/>
              </w:rPr>
              <w:t>19</w:t>
            </w:r>
          </w:p>
        </w:tc>
        <w:tc>
          <w:tcPr>
            <w:tcW w:w="859" w:type="dxa"/>
            <w:vMerge w:val="continue"/>
            <w:tcBorders>
              <w:top w:val="nil"/>
            </w:tcBorders>
          </w:tcPr>
          <w:p w14:paraId="1A2F9580">
            <w:pPr>
              <w:rPr>
                <w:sz w:val="2"/>
                <w:szCs w:val="2"/>
              </w:rPr>
            </w:pPr>
          </w:p>
        </w:tc>
        <w:tc>
          <w:tcPr>
            <w:tcW w:w="1337" w:type="dxa"/>
          </w:tcPr>
          <w:p w14:paraId="50297C87">
            <w:pPr>
              <w:pStyle w:val="8"/>
              <w:spacing w:before="265" w:line="252" w:lineRule="auto"/>
              <w:ind w:left="112" w:right="75"/>
              <w:jc w:val="both"/>
              <w:rPr>
                <w:sz w:val="20"/>
              </w:rPr>
            </w:pPr>
            <w:r>
              <w:rPr>
                <w:spacing w:val="24"/>
                <w:sz w:val="20"/>
              </w:rPr>
              <w:t>吸纳贫困劳动力就业奖</w:t>
            </w:r>
            <w:r>
              <w:rPr>
                <w:spacing w:val="-4"/>
                <w:sz w:val="20"/>
              </w:rPr>
              <w:t>补申领</w:t>
            </w:r>
          </w:p>
        </w:tc>
        <w:tc>
          <w:tcPr>
            <w:tcW w:w="2679" w:type="dxa"/>
          </w:tcPr>
          <w:p w14:paraId="22687700">
            <w:pPr>
              <w:pStyle w:val="8"/>
              <w:spacing w:before="1" w:line="242" w:lineRule="auto"/>
              <w:ind w:left="110" w:right="-44"/>
              <w:rPr>
                <w:sz w:val="20"/>
              </w:rPr>
            </w:pPr>
            <w:r>
              <w:rPr>
                <w:spacing w:val="-19"/>
                <w:sz w:val="20"/>
              </w:rPr>
              <w:t>对象范围、申请人权利和义务、</w:t>
            </w:r>
            <w:r>
              <w:rPr>
                <w:spacing w:val="-2"/>
                <w:sz w:val="20"/>
              </w:rPr>
              <w:t>申请条件、申请材料、办理流程、办理时限、办理地点（</w:t>
            </w:r>
            <w:r>
              <w:rPr>
                <w:spacing w:val="-43"/>
                <w:sz w:val="20"/>
              </w:rPr>
              <w:t xml:space="preserve"> 方</w:t>
            </w:r>
            <w:r>
              <w:rPr>
                <w:spacing w:val="7"/>
                <w:sz w:val="20"/>
              </w:rPr>
              <w:t>式</w:t>
            </w:r>
            <w:r>
              <w:rPr>
                <w:spacing w:val="-158"/>
                <w:sz w:val="20"/>
              </w:rPr>
              <w:t>）</w:t>
            </w:r>
            <w:r>
              <w:rPr>
                <w:sz w:val="20"/>
              </w:rPr>
              <w:t>、办理结果告知方式、咨</w:t>
            </w:r>
            <w:r>
              <w:rPr>
                <w:spacing w:val="-4"/>
                <w:sz w:val="20"/>
              </w:rPr>
              <w:t>询电话</w:t>
            </w:r>
          </w:p>
        </w:tc>
        <w:tc>
          <w:tcPr>
            <w:tcW w:w="1721" w:type="dxa"/>
            <w:vMerge w:val="continue"/>
            <w:tcBorders>
              <w:top w:val="nil"/>
            </w:tcBorders>
          </w:tcPr>
          <w:p w14:paraId="555009BF">
            <w:pPr>
              <w:rPr>
                <w:sz w:val="2"/>
                <w:szCs w:val="2"/>
              </w:rPr>
            </w:pPr>
          </w:p>
        </w:tc>
        <w:tc>
          <w:tcPr>
            <w:tcW w:w="1651" w:type="dxa"/>
          </w:tcPr>
          <w:p w14:paraId="2B4668D1">
            <w:pPr>
              <w:pStyle w:val="8"/>
              <w:spacing w:before="265" w:line="252" w:lineRule="auto"/>
              <w:ind w:left="106" w:right="94"/>
              <w:rPr>
                <w:sz w:val="20"/>
              </w:rPr>
            </w:pPr>
            <w:r>
              <w:rPr>
                <w:spacing w:val="-2"/>
                <w:sz w:val="20"/>
              </w:rPr>
              <w:t>公开事项信息形成或变更之日起</w:t>
            </w:r>
          </w:p>
          <w:p w14:paraId="7985D43A">
            <w:pPr>
              <w:pStyle w:val="8"/>
              <w:spacing w:line="252" w:lineRule="auto"/>
              <w:ind w:left="106" w:right="90"/>
              <w:rPr>
                <w:sz w:val="20"/>
              </w:rPr>
            </w:pPr>
            <w:r>
              <w:rPr>
                <w:sz w:val="20"/>
              </w:rPr>
              <w:t>20</w:t>
            </w:r>
            <w:r>
              <w:rPr>
                <w:spacing w:val="19"/>
                <w:sz w:val="20"/>
              </w:rPr>
              <w:t xml:space="preserve"> 个工作日</w:t>
            </w:r>
            <w:r>
              <w:rPr>
                <w:sz w:val="20"/>
              </w:rPr>
              <w:t>内</w:t>
            </w:r>
            <w:r>
              <w:rPr>
                <w:spacing w:val="-6"/>
                <w:sz w:val="20"/>
              </w:rPr>
              <w:t>公开</w:t>
            </w:r>
          </w:p>
        </w:tc>
        <w:tc>
          <w:tcPr>
            <w:tcW w:w="1017" w:type="dxa"/>
          </w:tcPr>
          <w:p w14:paraId="6BFC290E">
            <w:pPr>
              <w:pStyle w:val="8"/>
              <w:spacing w:before="1" w:line="242" w:lineRule="auto"/>
              <w:ind w:left="154" w:right="142"/>
              <w:jc w:val="both"/>
              <w:rPr>
                <w:sz w:val="20"/>
              </w:rPr>
            </w:pPr>
            <w:r>
              <w:rPr>
                <w:spacing w:val="-22"/>
                <w:sz w:val="20"/>
              </w:rPr>
              <w:t>级 索 镇社 会 保障 服 务中 心 社会 保 障</w:t>
            </w:r>
            <w:r>
              <w:rPr>
                <w:spacing w:val="-4"/>
                <w:sz w:val="20"/>
              </w:rPr>
              <w:t>服务岗</w:t>
            </w:r>
          </w:p>
        </w:tc>
        <w:tc>
          <w:tcPr>
            <w:tcW w:w="2104" w:type="dxa"/>
          </w:tcPr>
          <w:p w14:paraId="759FCE4C">
            <w:pPr>
              <w:pStyle w:val="8"/>
              <w:numPr>
                <w:ilvl w:val="0"/>
                <w:numId w:val="194"/>
              </w:numPr>
              <w:tabs>
                <w:tab w:val="left" w:pos="306"/>
              </w:tabs>
              <w:spacing w:before="265" w:after="0" w:line="240" w:lineRule="auto"/>
              <w:ind w:left="306" w:right="0" w:hanging="199"/>
              <w:jc w:val="left"/>
              <w:rPr>
                <w:sz w:val="20"/>
              </w:rPr>
            </w:pPr>
            <w:r>
              <w:rPr>
                <w:spacing w:val="-4"/>
                <w:sz w:val="20"/>
              </w:rPr>
              <w:t>政府网站</w:t>
            </w:r>
          </w:p>
          <w:p w14:paraId="1148C509">
            <w:pPr>
              <w:pStyle w:val="8"/>
              <w:numPr>
                <w:ilvl w:val="0"/>
                <w:numId w:val="194"/>
              </w:numPr>
              <w:tabs>
                <w:tab w:val="left" w:pos="306"/>
              </w:tabs>
              <w:spacing w:before="10" w:after="0" w:line="240" w:lineRule="auto"/>
              <w:ind w:left="306" w:right="0" w:hanging="199"/>
              <w:jc w:val="left"/>
              <w:rPr>
                <w:sz w:val="20"/>
              </w:rPr>
            </w:pPr>
            <w:r>
              <w:rPr>
                <w:spacing w:val="-4"/>
                <w:sz w:val="20"/>
              </w:rPr>
              <w:t>政务服务中心</w:t>
            </w:r>
          </w:p>
          <w:p w14:paraId="415F0890">
            <w:pPr>
              <w:pStyle w:val="8"/>
              <w:numPr>
                <w:ilvl w:val="0"/>
                <w:numId w:val="194"/>
              </w:numPr>
              <w:tabs>
                <w:tab w:val="left" w:pos="306"/>
              </w:tabs>
              <w:spacing w:before="13" w:after="0" w:line="240" w:lineRule="auto"/>
              <w:ind w:left="306" w:right="0" w:hanging="199"/>
              <w:jc w:val="left"/>
              <w:rPr>
                <w:sz w:val="20"/>
              </w:rPr>
            </w:pPr>
            <w:r>
              <w:rPr>
                <w:spacing w:val="-4"/>
                <w:sz w:val="20"/>
              </w:rPr>
              <w:t>基层公共服务平台</w:t>
            </w:r>
          </w:p>
        </w:tc>
        <w:tc>
          <w:tcPr>
            <w:tcW w:w="642" w:type="dxa"/>
          </w:tcPr>
          <w:p w14:paraId="75A55213">
            <w:pPr>
              <w:pStyle w:val="8"/>
              <w:spacing w:before="191"/>
              <w:rPr>
                <w:rFonts w:ascii="微软雅黑"/>
                <w:sz w:val="20"/>
              </w:rPr>
            </w:pPr>
          </w:p>
          <w:p w14:paraId="4F137A83">
            <w:pPr>
              <w:pStyle w:val="8"/>
              <w:spacing w:before="1"/>
              <w:ind w:left="71"/>
              <w:jc w:val="center"/>
              <w:rPr>
                <w:sz w:val="20"/>
              </w:rPr>
            </w:pPr>
            <w:r>
              <w:rPr>
                <w:spacing w:val="-10"/>
                <w:sz w:val="20"/>
              </w:rPr>
              <w:t>√</w:t>
            </w:r>
          </w:p>
        </w:tc>
        <w:tc>
          <w:tcPr>
            <w:tcW w:w="750" w:type="dxa"/>
          </w:tcPr>
          <w:p w14:paraId="3A176C8C">
            <w:pPr>
              <w:pStyle w:val="8"/>
              <w:rPr>
                <w:rFonts w:ascii="Times New Roman"/>
                <w:sz w:val="20"/>
              </w:rPr>
            </w:pPr>
          </w:p>
        </w:tc>
        <w:tc>
          <w:tcPr>
            <w:tcW w:w="580" w:type="dxa"/>
          </w:tcPr>
          <w:p w14:paraId="063EC27C">
            <w:pPr>
              <w:pStyle w:val="8"/>
              <w:spacing w:before="191"/>
              <w:rPr>
                <w:rFonts w:ascii="微软雅黑"/>
                <w:sz w:val="20"/>
              </w:rPr>
            </w:pPr>
          </w:p>
          <w:p w14:paraId="247F9685">
            <w:pPr>
              <w:pStyle w:val="8"/>
              <w:spacing w:before="1"/>
              <w:ind w:left="18"/>
              <w:jc w:val="center"/>
              <w:rPr>
                <w:sz w:val="20"/>
              </w:rPr>
            </w:pPr>
            <w:r>
              <w:rPr>
                <w:spacing w:val="-10"/>
                <w:sz w:val="20"/>
              </w:rPr>
              <w:t>√</w:t>
            </w:r>
          </w:p>
        </w:tc>
        <w:tc>
          <w:tcPr>
            <w:tcW w:w="762" w:type="dxa"/>
          </w:tcPr>
          <w:p w14:paraId="6954C027">
            <w:pPr>
              <w:pStyle w:val="8"/>
              <w:rPr>
                <w:rFonts w:ascii="Times New Roman"/>
                <w:sz w:val="20"/>
              </w:rPr>
            </w:pPr>
          </w:p>
        </w:tc>
      </w:tr>
      <w:tr w14:paraId="4B22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569" w:type="dxa"/>
          </w:tcPr>
          <w:p w14:paraId="131CD5FD">
            <w:pPr>
              <w:pStyle w:val="8"/>
              <w:spacing w:before="194"/>
              <w:rPr>
                <w:rFonts w:ascii="微软雅黑"/>
                <w:sz w:val="20"/>
              </w:rPr>
            </w:pPr>
          </w:p>
          <w:p w14:paraId="589D74B3">
            <w:pPr>
              <w:pStyle w:val="8"/>
              <w:ind w:left="16"/>
              <w:jc w:val="center"/>
              <w:rPr>
                <w:sz w:val="20"/>
              </w:rPr>
            </w:pPr>
            <w:r>
              <w:rPr>
                <w:spacing w:val="-5"/>
                <w:sz w:val="20"/>
              </w:rPr>
              <w:t>20</w:t>
            </w:r>
          </w:p>
        </w:tc>
        <w:tc>
          <w:tcPr>
            <w:tcW w:w="859" w:type="dxa"/>
          </w:tcPr>
          <w:p w14:paraId="248A78B3">
            <w:pPr>
              <w:pStyle w:val="8"/>
              <w:spacing w:before="263" w:line="252" w:lineRule="auto"/>
              <w:ind w:left="112" w:right="89"/>
              <w:jc w:val="both"/>
              <w:rPr>
                <w:sz w:val="20"/>
              </w:rPr>
            </w:pPr>
            <w:r>
              <w:rPr>
                <w:spacing w:val="11"/>
                <w:sz w:val="20"/>
              </w:rPr>
              <w:t>高校毕业生就</w:t>
            </w:r>
            <w:r>
              <w:rPr>
                <w:spacing w:val="-5"/>
                <w:sz w:val="20"/>
              </w:rPr>
              <w:t>业服务</w:t>
            </w:r>
          </w:p>
        </w:tc>
        <w:tc>
          <w:tcPr>
            <w:tcW w:w="1337" w:type="dxa"/>
          </w:tcPr>
          <w:p w14:paraId="6BE0C65A">
            <w:pPr>
              <w:pStyle w:val="8"/>
              <w:spacing w:before="263" w:line="252" w:lineRule="auto"/>
              <w:ind w:left="112" w:right="75"/>
              <w:jc w:val="both"/>
              <w:rPr>
                <w:sz w:val="20"/>
              </w:rPr>
            </w:pPr>
            <w:r>
              <w:rPr>
                <w:spacing w:val="24"/>
                <w:sz w:val="20"/>
              </w:rPr>
              <w:t>高等学校等毕业生接收</w:t>
            </w:r>
            <w:r>
              <w:rPr>
                <w:spacing w:val="-4"/>
                <w:sz w:val="20"/>
              </w:rPr>
              <w:t>手续办理</w:t>
            </w:r>
          </w:p>
        </w:tc>
        <w:tc>
          <w:tcPr>
            <w:tcW w:w="2679" w:type="dxa"/>
          </w:tcPr>
          <w:p w14:paraId="22F98C35">
            <w:pPr>
              <w:pStyle w:val="8"/>
              <w:spacing w:before="13" w:line="252" w:lineRule="auto"/>
              <w:ind w:left="110" w:right="-44"/>
              <w:rPr>
                <w:sz w:val="20"/>
              </w:rPr>
            </w:pPr>
            <w:r>
              <w:rPr>
                <w:spacing w:val="-19"/>
                <w:sz w:val="20"/>
              </w:rPr>
              <w:t>对象范围、申请人权利和义务、</w:t>
            </w:r>
            <w:r>
              <w:rPr>
                <w:spacing w:val="-2"/>
                <w:sz w:val="20"/>
              </w:rPr>
              <w:t>申请条件、申请材料、办理流程、办理时限、办理地点（</w:t>
            </w:r>
            <w:r>
              <w:rPr>
                <w:spacing w:val="-43"/>
                <w:sz w:val="20"/>
              </w:rPr>
              <w:t xml:space="preserve"> 方</w:t>
            </w:r>
            <w:r>
              <w:rPr>
                <w:spacing w:val="-2"/>
                <w:sz w:val="20"/>
              </w:rPr>
              <w:t>式</w:t>
            </w:r>
            <w:r>
              <w:rPr>
                <w:spacing w:val="-164"/>
                <w:sz w:val="20"/>
              </w:rPr>
              <w:t>）</w:t>
            </w:r>
            <w:r>
              <w:rPr>
                <w:spacing w:val="-2"/>
                <w:sz w:val="20"/>
              </w:rPr>
              <w:t>、办理结果告</w:t>
            </w:r>
          </w:p>
          <w:p w14:paraId="020404B8">
            <w:pPr>
              <w:pStyle w:val="8"/>
              <w:spacing w:line="222" w:lineRule="exact"/>
              <w:ind w:left="110"/>
              <w:rPr>
                <w:sz w:val="20"/>
              </w:rPr>
            </w:pPr>
            <w:r>
              <w:rPr>
                <w:spacing w:val="-4"/>
                <w:sz w:val="20"/>
              </w:rPr>
              <w:t>知方式、咨询电话</w:t>
            </w:r>
          </w:p>
        </w:tc>
        <w:tc>
          <w:tcPr>
            <w:tcW w:w="1721" w:type="dxa"/>
            <w:vMerge w:val="continue"/>
            <w:tcBorders>
              <w:top w:val="nil"/>
            </w:tcBorders>
          </w:tcPr>
          <w:p w14:paraId="10F6327C">
            <w:pPr>
              <w:rPr>
                <w:sz w:val="2"/>
                <w:szCs w:val="2"/>
              </w:rPr>
            </w:pPr>
          </w:p>
        </w:tc>
        <w:tc>
          <w:tcPr>
            <w:tcW w:w="1651" w:type="dxa"/>
          </w:tcPr>
          <w:p w14:paraId="647F82D6">
            <w:pPr>
              <w:pStyle w:val="8"/>
              <w:spacing w:before="263" w:line="254" w:lineRule="auto"/>
              <w:ind w:left="106" w:right="94"/>
              <w:rPr>
                <w:sz w:val="20"/>
              </w:rPr>
            </w:pPr>
            <w:r>
              <w:rPr>
                <w:spacing w:val="-2"/>
                <w:sz w:val="20"/>
              </w:rPr>
              <w:t>公开事项信息形成或变更之日起</w:t>
            </w:r>
          </w:p>
          <w:p w14:paraId="06CEA24A">
            <w:pPr>
              <w:pStyle w:val="8"/>
              <w:spacing w:line="252" w:lineRule="auto"/>
              <w:ind w:left="106" w:right="90"/>
              <w:rPr>
                <w:sz w:val="20"/>
              </w:rPr>
            </w:pPr>
            <w:r>
              <w:rPr>
                <w:sz w:val="20"/>
              </w:rPr>
              <w:t>20</w:t>
            </w:r>
            <w:r>
              <w:rPr>
                <w:spacing w:val="19"/>
                <w:sz w:val="20"/>
              </w:rPr>
              <w:t xml:space="preserve"> 个工作日</w:t>
            </w:r>
            <w:r>
              <w:rPr>
                <w:sz w:val="20"/>
              </w:rPr>
              <w:t>内</w:t>
            </w:r>
            <w:r>
              <w:rPr>
                <w:spacing w:val="-6"/>
                <w:sz w:val="20"/>
              </w:rPr>
              <w:t>公开</w:t>
            </w:r>
          </w:p>
        </w:tc>
        <w:tc>
          <w:tcPr>
            <w:tcW w:w="1017" w:type="dxa"/>
          </w:tcPr>
          <w:p w14:paraId="6C85CD2C">
            <w:pPr>
              <w:pStyle w:val="8"/>
              <w:spacing w:before="6" w:line="194" w:lineRule="auto"/>
              <w:ind w:left="154" w:right="-15"/>
              <w:jc w:val="both"/>
              <w:rPr>
                <w:sz w:val="20"/>
              </w:rPr>
            </w:pPr>
            <w:r>
              <w:rPr>
                <w:spacing w:val="11"/>
                <w:sz w:val="20"/>
              </w:rPr>
              <w:t>级索镇社会保障服务中心社会保障服</w:t>
            </w:r>
            <w:r>
              <w:rPr>
                <w:spacing w:val="-6"/>
                <w:sz w:val="20"/>
              </w:rPr>
              <w:t>务岗</w:t>
            </w:r>
          </w:p>
        </w:tc>
        <w:tc>
          <w:tcPr>
            <w:tcW w:w="2104" w:type="dxa"/>
          </w:tcPr>
          <w:p w14:paraId="08100F9E">
            <w:pPr>
              <w:pStyle w:val="8"/>
              <w:numPr>
                <w:ilvl w:val="0"/>
                <w:numId w:val="195"/>
              </w:numPr>
              <w:tabs>
                <w:tab w:val="left" w:pos="306"/>
              </w:tabs>
              <w:spacing w:before="263" w:after="0" w:line="240" w:lineRule="auto"/>
              <w:ind w:left="306" w:right="0" w:hanging="199"/>
              <w:jc w:val="left"/>
              <w:rPr>
                <w:sz w:val="18"/>
              </w:rPr>
            </w:pPr>
            <w:r>
              <w:rPr>
                <w:spacing w:val="-4"/>
                <w:sz w:val="20"/>
              </w:rPr>
              <w:t>政府网站</w:t>
            </w:r>
          </w:p>
          <w:p w14:paraId="32F5BCDE">
            <w:pPr>
              <w:pStyle w:val="8"/>
              <w:numPr>
                <w:ilvl w:val="0"/>
                <w:numId w:val="195"/>
              </w:numPr>
              <w:tabs>
                <w:tab w:val="left" w:pos="306"/>
              </w:tabs>
              <w:spacing w:before="12" w:after="0" w:line="240" w:lineRule="auto"/>
              <w:ind w:left="306" w:right="0" w:hanging="199"/>
              <w:jc w:val="left"/>
              <w:rPr>
                <w:sz w:val="18"/>
              </w:rPr>
            </w:pPr>
            <w:r>
              <w:rPr>
                <w:spacing w:val="-4"/>
                <w:sz w:val="20"/>
              </w:rPr>
              <w:t>政务服务中心</w:t>
            </w:r>
          </w:p>
          <w:p w14:paraId="580C51B4">
            <w:pPr>
              <w:pStyle w:val="8"/>
              <w:numPr>
                <w:ilvl w:val="0"/>
                <w:numId w:val="195"/>
              </w:numPr>
              <w:tabs>
                <w:tab w:val="left" w:pos="286"/>
              </w:tabs>
              <w:spacing w:before="13" w:after="0" w:line="240" w:lineRule="auto"/>
              <w:ind w:left="286" w:right="0" w:hanging="181"/>
              <w:jc w:val="left"/>
              <w:rPr>
                <w:sz w:val="16"/>
              </w:rPr>
            </w:pPr>
            <w:r>
              <w:rPr>
                <w:spacing w:val="-4"/>
                <w:sz w:val="20"/>
              </w:rPr>
              <w:t>基层公共服务平台</w:t>
            </w:r>
          </w:p>
        </w:tc>
        <w:tc>
          <w:tcPr>
            <w:tcW w:w="642" w:type="dxa"/>
          </w:tcPr>
          <w:p w14:paraId="7C0A55C7">
            <w:pPr>
              <w:pStyle w:val="8"/>
              <w:spacing w:before="194"/>
              <w:rPr>
                <w:rFonts w:ascii="微软雅黑"/>
                <w:sz w:val="20"/>
              </w:rPr>
            </w:pPr>
          </w:p>
          <w:p w14:paraId="1F0E5D15">
            <w:pPr>
              <w:pStyle w:val="8"/>
              <w:ind w:left="71"/>
              <w:jc w:val="center"/>
              <w:rPr>
                <w:sz w:val="20"/>
              </w:rPr>
            </w:pPr>
            <w:r>
              <w:rPr>
                <w:spacing w:val="-10"/>
                <w:sz w:val="20"/>
              </w:rPr>
              <w:t>√</w:t>
            </w:r>
          </w:p>
        </w:tc>
        <w:tc>
          <w:tcPr>
            <w:tcW w:w="750" w:type="dxa"/>
          </w:tcPr>
          <w:p w14:paraId="4A635C06">
            <w:pPr>
              <w:pStyle w:val="8"/>
              <w:rPr>
                <w:rFonts w:ascii="Times New Roman"/>
                <w:sz w:val="20"/>
              </w:rPr>
            </w:pPr>
          </w:p>
        </w:tc>
        <w:tc>
          <w:tcPr>
            <w:tcW w:w="580" w:type="dxa"/>
          </w:tcPr>
          <w:p w14:paraId="3D49E3ED">
            <w:pPr>
              <w:pStyle w:val="8"/>
              <w:spacing w:before="194"/>
              <w:rPr>
                <w:rFonts w:ascii="微软雅黑"/>
                <w:sz w:val="20"/>
              </w:rPr>
            </w:pPr>
          </w:p>
          <w:p w14:paraId="772D3A06">
            <w:pPr>
              <w:pStyle w:val="8"/>
              <w:ind w:left="18"/>
              <w:jc w:val="center"/>
              <w:rPr>
                <w:sz w:val="20"/>
              </w:rPr>
            </w:pPr>
            <w:r>
              <w:rPr>
                <w:spacing w:val="-10"/>
                <w:sz w:val="20"/>
              </w:rPr>
              <w:t>√</w:t>
            </w:r>
          </w:p>
        </w:tc>
        <w:tc>
          <w:tcPr>
            <w:tcW w:w="762" w:type="dxa"/>
          </w:tcPr>
          <w:p w14:paraId="6B579EC1">
            <w:pPr>
              <w:pStyle w:val="8"/>
              <w:rPr>
                <w:rFonts w:ascii="Times New Roman"/>
                <w:sz w:val="20"/>
              </w:rPr>
            </w:pPr>
          </w:p>
        </w:tc>
      </w:tr>
      <w:tr w14:paraId="02C25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569" w:type="dxa"/>
          </w:tcPr>
          <w:p w14:paraId="083824A0">
            <w:pPr>
              <w:pStyle w:val="8"/>
              <w:spacing w:before="194"/>
              <w:rPr>
                <w:rFonts w:ascii="微软雅黑"/>
                <w:sz w:val="20"/>
              </w:rPr>
            </w:pPr>
          </w:p>
          <w:p w14:paraId="02DB6BD3">
            <w:pPr>
              <w:pStyle w:val="8"/>
              <w:ind w:left="16"/>
              <w:jc w:val="center"/>
              <w:rPr>
                <w:sz w:val="20"/>
              </w:rPr>
            </w:pPr>
            <w:r>
              <w:rPr>
                <w:spacing w:val="-5"/>
                <w:sz w:val="20"/>
              </w:rPr>
              <w:t>21</w:t>
            </w:r>
          </w:p>
        </w:tc>
        <w:tc>
          <w:tcPr>
            <w:tcW w:w="859" w:type="dxa"/>
          </w:tcPr>
          <w:p w14:paraId="00598F16">
            <w:pPr>
              <w:pStyle w:val="8"/>
              <w:rPr>
                <w:rFonts w:ascii="Times New Roman"/>
                <w:sz w:val="20"/>
              </w:rPr>
            </w:pPr>
          </w:p>
        </w:tc>
        <w:tc>
          <w:tcPr>
            <w:tcW w:w="1337" w:type="dxa"/>
          </w:tcPr>
          <w:p w14:paraId="0E9660DB">
            <w:pPr>
              <w:pStyle w:val="8"/>
              <w:spacing w:before="38"/>
              <w:rPr>
                <w:rFonts w:ascii="微软雅黑"/>
                <w:sz w:val="20"/>
              </w:rPr>
            </w:pPr>
          </w:p>
          <w:p w14:paraId="070E4C80">
            <w:pPr>
              <w:pStyle w:val="8"/>
              <w:spacing w:line="254" w:lineRule="auto"/>
              <w:ind w:left="112" w:right="75"/>
              <w:rPr>
                <w:sz w:val="20"/>
              </w:rPr>
            </w:pPr>
            <w:r>
              <w:rPr>
                <w:spacing w:val="24"/>
                <w:sz w:val="20"/>
              </w:rPr>
              <w:t>就业见习补</w:t>
            </w:r>
            <w:r>
              <w:rPr>
                <w:spacing w:val="-4"/>
                <w:sz w:val="20"/>
              </w:rPr>
              <w:t>贴申领</w:t>
            </w:r>
          </w:p>
        </w:tc>
        <w:tc>
          <w:tcPr>
            <w:tcW w:w="2679" w:type="dxa"/>
          </w:tcPr>
          <w:p w14:paraId="5BDE0B60">
            <w:pPr>
              <w:pStyle w:val="8"/>
              <w:spacing w:before="4" w:line="242" w:lineRule="auto"/>
              <w:ind w:left="110" w:right="-44"/>
              <w:rPr>
                <w:sz w:val="20"/>
              </w:rPr>
            </w:pPr>
            <w:r>
              <w:rPr>
                <w:spacing w:val="-19"/>
                <w:sz w:val="20"/>
              </w:rPr>
              <w:t>对象范围、申请人权利和义务、</w:t>
            </w:r>
            <w:r>
              <w:rPr>
                <w:spacing w:val="-2"/>
                <w:sz w:val="20"/>
              </w:rPr>
              <w:t>申请条件、申请材料、办理流程、办理时限、办理地点（</w:t>
            </w:r>
            <w:r>
              <w:rPr>
                <w:spacing w:val="-43"/>
                <w:sz w:val="20"/>
              </w:rPr>
              <w:t xml:space="preserve"> 方</w:t>
            </w:r>
            <w:r>
              <w:rPr>
                <w:spacing w:val="7"/>
                <w:sz w:val="20"/>
              </w:rPr>
              <w:t>式</w:t>
            </w:r>
            <w:r>
              <w:rPr>
                <w:spacing w:val="-158"/>
                <w:sz w:val="20"/>
              </w:rPr>
              <w:t>）</w:t>
            </w:r>
            <w:r>
              <w:rPr>
                <w:sz w:val="20"/>
              </w:rPr>
              <w:t>、办理结果告知方式、咨</w:t>
            </w:r>
            <w:r>
              <w:rPr>
                <w:spacing w:val="-4"/>
                <w:sz w:val="20"/>
              </w:rPr>
              <w:t>询电话</w:t>
            </w:r>
          </w:p>
        </w:tc>
        <w:tc>
          <w:tcPr>
            <w:tcW w:w="1721" w:type="dxa"/>
          </w:tcPr>
          <w:p w14:paraId="68616CDD">
            <w:pPr>
              <w:pStyle w:val="8"/>
              <w:rPr>
                <w:rFonts w:ascii="微软雅黑"/>
                <w:sz w:val="20"/>
              </w:rPr>
            </w:pPr>
          </w:p>
          <w:p w14:paraId="5CF4BF7F">
            <w:pPr>
              <w:pStyle w:val="8"/>
              <w:rPr>
                <w:rFonts w:ascii="微软雅黑"/>
                <w:sz w:val="20"/>
              </w:rPr>
            </w:pPr>
          </w:p>
          <w:p w14:paraId="64B2F925">
            <w:pPr>
              <w:pStyle w:val="8"/>
              <w:spacing w:before="256"/>
              <w:rPr>
                <w:rFonts w:ascii="微软雅黑"/>
                <w:sz w:val="20"/>
              </w:rPr>
            </w:pPr>
          </w:p>
          <w:p w14:paraId="2D49A4B9">
            <w:pPr>
              <w:pStyle w:val="8"/>
              <w:ind w:left="111"/>
              <w:rPr>
                <w:sz w:val="20"/>
              </w:rPr>
            </w:pPr>
            <w:r>
              <w:rPr>
                <w:spacing w:val="16"/>
                <w:sz w:val="20"/>
              </w:rPr>
              <w:t>《政府信息公开</w:t>
            </w:r>
          </w:p>
        </w:tc>
        <w:tc>
          <w:tcPr>
            <w:tcW w:w="1651" w:type="dxa"/>
          </w:tcPr>
          <w:p w14:paraId="6DDF6F39">
            <w:pPr>
              <w:pStyle w:val="8"/>
              <w:spacing w:before="265" w:line="252" w:lineRule="auto"/>
              <w:ind w:left="106" w:right="94"/>
              <w:rPr>
                <w:sz w:val="20"/>
              </w:rPr>
            </w:pPr>
            <w:r>
              <w:rPr>
                <w:spacing w:val="-2"/>
                <w:sz w:val="20"/>
              </w:rPr>
              <w:t>公开事项信息形成或变更之日起</w:t>
            </w:r>
          </w:p>
          <w:p w14:paraId="553B30C1">
            <w:pPr>
              <w:pStyle w:val="8"/>
              <w:spacing w:line="252" w:lineRule="auto"/>
              <w:ind w:left="106" w:right="90"/>
              <w:rPr>
                <w:sz w:val="20"/>
              </w:rPr>
            </w:pPr>
            <w:r>
              <w:rPr>
                <w:sz w:val="20"/>
              </w:rPr>
              <w:t>20</w:t>
            </w:r>
            <w:r>
              <w:rPr>
                <w:spacing w:val="19"/>
                <w:sz w:val="20"/>
              </w:rPr>
              <w:t xml:space="preserve"> 个工作日</w:t>
            </w:r>
            <w:r>
              <w:rPr>
                <w:sz w:val="20"/>
              </w:rPr>
              <w:t>内</w:t>
            </w:r>
            <w:r>
              <w:rPr>
                <w:spacing w:val="-6"/>
                <w:sz w:val="20"/>
              </w:rPr>
              <w:t>公开</w:t>
            </w:r>
          </w:p>
        </w:tc>
        <w:tc>
          <w:tcPr>
            <w:tcW w:w="1017" w:type="dxa"/>
          </w:tcPr>
          <w:p w14:paraId="224C9869">
            <w:pPr>
              <w:pStyle w:val="8"/>
              <w:spacing w:before="4" w:line="242" w:lineRule="auto"/>
              <w:ind w:left="154" w:right="142"/>
              <w:jc w:val="both"/>
              <w:rPr>
                <w:sz w:val="20"/>
              </w:rPr>
            </w:pPr>
            <w:r>
              <w:rPr>
                <w:spacing w:val="-22"/>
                <w:sz w:val="20"/>
              </w:rPr>
              <w:t>级 索 镇社 会 保障 服 务中 心 社会 保 障</w:t>
            </w:r>
            <w:r>
              <w:rPr>
                <w:spacing w:val="-4"/>
                <w:sz w:val="20"/>
              </w:rPr>
              <w:t>服务岗</w:t>
            </w:r>
          </w:p>
        </w:tc>
        <w:tc>
          <w:tcPr>
            <w:tcW w:w="2104" w:type="dxa"/>
          </w:tcPr>
          <w:p w14:paraId="40C8B3BC">
            <w:pPr>
              <w:pStyle w:val="8"/>
              <w:numPr>
                <w:ilvl w:val="0"/>
                <w:numId w:val="196"/>
              </w:numPr>
              <w:tabs>
                <w:tab w:val="left" w:pos="306"/>
              </w:tabs>
              <w:spacing w:before="265" w:after="0" w:line="240" w:lineRule="auto"/>
              <w:ind w:left="306" w:right="0" w:hanging="199"/>
              <w:jc w:val="left"/>
              <w:rPr>
                <w:sz w:val="20"/>
              </w:rPr>
            </w:pPr>
            <w:r>
              <w:rPr>
                <w:spacing w:val="-4"/>
                <w:sz w:val="20"/>
              </w:rPr>
              <w:t>政府网站</w:t>
            </w:r>
          </w:p>
          <w:p w14:paraId="637DFBBD">
            <w:pPr>
              <w:pStyle w:val="8"/>
              <w:numPr>
                <w:ilvl w:val="0"/>
                <w:numId w:val="196"/>
              </w:numPr>
              <w:tabs>
                <w:tab w:val="left" w:pos="306"/>
              </w:tabs>
              <w:spacing w:before="10" w:after="0" w:line="240" w:lineRule="auto"/>
              <w:ind w:left="306" w:right="0" w:hanging="199"/>
              <w:jc w:val="left"/>
              <w:rPr>
                <w:sz w:val="20"/>
              </w:rPr>
            </w:pPr>
            <w:r>
              <w:rPr>
                <w:spacing w:val="-4"/>
                <w:sz w:val="20"/>
              </w:rPr>
              <w:t>政务服务中心</w:t>
            </w:r>
          </w:p>
          <w:p w14:paraId="6E9DC85A">
            <w:pPr>
              <w:pStyle w:val="8"/>
              <w:numPr>
                <w:ilvl w:val="0"/>
                <w:numId w:val="196"/>
              </w:numPr>
              <w:tabs>
                <w:tab w:val="left" w:pos="306"/>
              </w:tabs>
              <w:spacing w:before="15" w:after="0" w:line="240" w:lineRule="auto"/>
              <w:ind w:left="306" w:right="0" w:hanging="199"/>
              <w:jc w:val="left"/>
              <w:rPr>
                <w:sz w:val="20"/>
              </w:rPr>
            </w:pPr>
            <w:r>
              <w:rPr>
                <w:spacing w:val="-4"/>
                <w:sz w:val="20"/>
              </w:rPr>
              <w:t>基层公共服务平台</w:t>
            </w:r>
          </w:p>
        </w:tc>
        <w:tc>
          <w:tcPr>
            <w:tcW w:w="642" w:type="dxa"/>
          </w:tcPr>
          <w:p w14:paraId="3104D5D0">
            <w:pPr>
              <w:pStyle w:val="8"/>
              <w:spacing w:before="194"/>
              <w:rPr>
                <w:rFonts w:ascii="微软雅黑"/>
                <w:sz w:val="20"/>
              </w:rPr>
            </w:pPr>
          </w:p>
          <w:p w14:paraId="568FAD0A">
            <w:pPr>
              <w:pStyle w:val="8"/>
              <w:ind w:left="71"/>
              <w:jc w:val="center"/>
              <w:rPr>
                <w:sz w:val="20"/>
              </w:rPr>
            </w:pPr>
            <w:r>
              <w:rPr>
                <w:spacing w:val="-10"/>
                <w:sz w:val="20"/>
              </w:rPr>
              <w:t>√</w:t>
            </w:r>
          </w:p>
        </w:tc>
        <w:tc>
          <w:tcPr>
            <w:tcW w:w="750" w:type="dxa"/>
          </w:tcPr>
          <w:p w14:paraId="1EC636AC">
            <w:pPr>
              <w:pStyle w:val="8"/>
              <w:rPr>
                <w:rFonts w:ascii="Times New Roman"/>
                <w:sz w:val="20"/>
              </w:rPr>
            </w:pPr>
          </w:p>
        </w:tc>
        <w:tc>
          <w:tcPr>
            <w:tcW w:w="580" w:type="dxa"/>
          </w:tcPr>
          <w:p w14:paraId="2255DA23">
            <w:pPr>
              <w:pStyle w:val="8"/>
              <w:spacing w:before="194"/>
              <w:rPr>
                <w:rFonts w:ascii="微软雅黑"/>
                <w:sz w:val="20"/>
              </w:rPr>
            </w:pPr>
          </w:p>
          <w:p w14:paraId="165402C6">
            <w:pPr>
              <w:pStyle w:val="8"/>
              <w:ind w:left="18"/>
              <w:jc w:val="center"/>
              <w:rPr>
                <w:sz w:val="20"/>
              </w:rPr>
            </w:pPr>
            <w:r>
              <w:rPr>
                <w:spacing w:val="-10"/>
                <w:sz w:val="20"/>
              </w:rPr>
              <w:t>√</w:t>
            </w:r>
          </w:p>
        </w:tc>
        <w:tc>
          <w:tcPr>
            <w:tcW w:w="762" w:type="dxa"/>
          </w:tcPr>
          <w:p w14:paraId="7CB9EBE1">
            <w:pPr>
              <w:pStyle w:val="8"/>
              <w:rPr>
                <w:rFonts w:ascii="Times New Roman"/>
                <w:sz w:val="20"/>
              </w:rPr>
            </w:pPr>
          </w:p>
        </w:tc>
      </w:tr>
    </w:tbl>
    <w:p w14:paraId="2DA6C186">
      <w:pPr>
        <w:pStyle w:val="8"/>
        <w:spacing w:after="0"/>
        <w:rPr>
          <w:rFonts w:ascii="Times New Roman"/>
          <w:sz w:val="20"/>
        </w:rPr>
        <w:sectPr>
          <w:type w:val="continuous"/>
          <w:pgSz w:w="16840" w:h="11910" w:orient="landscape"/>
          <w:pgMar w:top="1320" w:right="566" w:bottom="1500" w:left="992" w:header="0" w:footer="1305" w:gutter="0"/>
          <w:cols w:space="720" w:num="1"/>
        </w:sectPr>
      </w:pPr>
    </w:p>
    <w:tbl>
      <w:tblPr>
        <w:tblStyle w:val="4"/>
        <w:tblW w:w="0" w:type="auto"/>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859"/>
        <w:gridCol w:w="1337"/>
        <w:gridCol w:w="2679"/>
        <w:gridCol w:w="1721"/>
        <w:gridCol w:w="1651"/>
        <w:gridCol w:w="1017"/>
        <w:gridCol w:w="2104"/>
        <w:gridCol w:w="642"/>
        <w:gridCol w:w="750"/>
        <w:gridCol w:w="580"/>
        <w:gridCol w:w="762"/>
      </w:tblGrid>
      <w:tr w14:paraId="2FA3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5" w:hRule="atLeast"/>
        </w:trPr>
        <w:tc>
          <w:tcPr>
            <w:tcW w:w="569" w:type="dxa"/>
          </w:tcPr>
          <w:p w14:paraId="7A8556FD">
            <w:pPr>
              <w:pStyle w:val="8"/>
              <w:spacing w:before="191"/>
              <w:rPr>
                <w:rFonts w:ascii="微软雅黑"/>
                <w:sz w:val="20"/>
              </w:rPr>
            </w:pPr>
          </w:p>
          <w:p w14:paraId="0F4EBD1C">
            <w:pPr>
              <w:pStyle w:val="8"/>
              <w:spacing w:before="1"/>
              <w:ind w:left="16"/>
              <w:jc w:val="center"/>
              <w:rPr>
                <w:sz w:val="20"/>
              </w:rPr>
            </w:pPr>
            <w:r>
              <w:rPr>
                <w:spacing w:val="-5"/>
                <w:sz w:val="20"/>
              </w:rPr>
              <w:t>22</w:t>
            </w:r>
          </w:p>
        </w:tc>
        <w:tc>
          <w:tcPr>
            <w:tcW w:w="859" w:type="dxa"/>
            <w:vMerge w:val="restart"/>
            <w:tcBorders>
              <w:top w:val="nil"/>
            </w:tcBorders>
          </w:tcPr>
          <w:p w14:paraId="0CCA3C1F">
            <w:pPr>
              <w:pStyle w:val="8"/>
              <w:spacing w:before="4" w:line="252" w:lineRule="auto"/>
              <w:ind w:left="112" w:right="89"/>
              <w:jc w:val="both"/>
              <w:rPr>
                <w:sz w:val="20"/>
              </w:rPr>
            </w:pPr>
            <w:r>
              <w:rPr>
                <w:spacing w:val="11"/>
                <w:sz w:val="20"/>
              </w:rPr>
              <w:t>高校毕业生就</w:t>
            </w:r>
            <w:r>
              <w:rPr>
                <w:spacing w:val="-5"/>
                <w:sz w:val="20"/>
              </w:rPr>
              <w:t>业服务</w:t>
            </w:r>
          </w:p>
        </w:tc>
        <w:tc>
          <w:tcPr>
            <w:tcW w:w="1337" w:type="dxa"/>
          </w:tcPr>
          <w:p w14:paraId="75B7ECD9">
            <w:pPr>
              <w:pStyle w:val="8"/>
              <w:spacing w:before="38"/>
              <w:rPr>
                <w:rFonts w:ascii="微软雅黑"/>
                <w:sz w:val="20"/>
              </w:rPr>
            </w:pPr>
          </w:p>
          <w:p w14:paraId="14149427">
            <w:pPr>
              <w:pStyle w:val="8"/>
              <w:spacing w:line="252" w:lineRule="auto"/>
              <w:ind w:left="112" w:right="75"/>
              <w:rPr>
                <w:sz w:val="20"/>
              </w:rPr>
            </w:pPr>
            <w:r>
              <w:rPr>
                <w:spacing w:val="24"/>
                <w:sz w:val="20"/>
              </w:rPr>
              <w:t>求职创业补</w:t>
            </w:r>
            <w:r>
              <w:rPr>
                <w:spacing w:val="-4"/>
                <w:sz w:val="20"/>
              </w:rPr>
              <w:t>贴申领</w:t>
            </w:r>
          </w:p>
        </w:tc>
        <w:tc>
          <w:tcPr>
            <w:tcW w:w="2679" w:type="dxa"/>
          </w:tcPr>
          <w:p w14:paraId="0521C5D4">
            <w:pPr>
              <w:pStyle w:val="8"/>
              <w:spacing w:before="4" w:line="242" w:lineRule="auto"/>
              <w:ind w:left="110" w:right="-44"/>
              <w:rPr>
                <w:sz w:val="20"/>
              </w:rPr>
            </w:pPr>
            <w:r>
              <w:rPr>
                <w:spacing w:val="-19"/>
                <w:sz w:val="20"/>
              </w:rPr>
              <w:t>对象范围、申请人权利和义务、</w:t>
            </w:r>
            <w:r>
              <w:rPr>
                <w:spacing w:val="-2"/>
                <w:sz w:val="20"/>
              </w:rPr>
              <w:t>申请条件、申请材料、办理流程、办理时限、办理地点（</w:t>
            </w:r>
            <w:r>
              <w:rPr>
                <w:spacing w:val="-43"/>
                <w:sz w:val="20"/>
              </w:rPr>
              <w:t xml:space="preserve"> 方</w:t>
            </w:r>
            <w:r>
              <w:rPr>
                <w:spacing w:val="7"/>
                <w:sz w:val="20"/>
              </w:rPr>
              <w:t>式</w:t>
            </w:r>
            <w:r>
              <w:rPr>
                <w:spacing w:val="-158"/>
                <w:sz w:val="20"/>
              </w:rPr>
              <w:t>）</w:t>
            </w:r>
            <w:r>
              <w:rPr>
                <w:sz w:val="20"/>
              </w:rPr>
              <w:t>、办理结果告知方式、咨</w:t>
            </w:r>
            <w:r>
              <w:rPr>
                <w:spacing w:val="-4"/>
                <w:sz w:val="20"/>
              </w:rPr>
              <w:t>询电话</w:t>
            </w:r>
          </w:p>
        </w:tc>
        <w:tc>
          <w:tcPr>
            <w:tcW w:w="1721" w:type="dxa"/>
            <w:vMerge w:val="restart"/>
            <w:tcBorders>
              <w:top w:val="nil"/>
            </w:tcBorders>
          </w:tcPr>
          <w:p w14:paraId="52EC501D">
            <w:pPr>
              <w:pStyle w:val="8"/>
              <w:spacing w:before="4"/>
              <w:ind w:left="111" w:right="-87"/>
              <w:rPr>
                <w:sz w:val="20"/>
              </w:rPr>
            </w:pPr>
            <w:r>
              <w:rPr>
                <w:spacing w:val="-68"/>
                <w:sz w:val="20"/>
              </w:rPr>
              <w:t>条例》、《就业促进法》、</w:t>
            </w:r>
          </w:p>
          <w:p w14:paraId="7C181DD7">
            <w:pPr>
              <w:pStyle w:val="8"/>
              <w:spacing w:before="12" w:line="252" w:lineRule="auto"/>
              <w:ind w:left="111" w:right="117"/>
              <w:rPr>
                <w:sz w:val="20"/>
              </w:rPr>
            </w:pPr>
            <w:r>
              <w:rPr>
                <w:spacing w:val="-16"/>
                <w:sz w:val="20"/>
              </w:rPr>
              <w:t>《人力资源 市 场</w:t>
            </w:r>
            <w:r>
              <w:rPr>
                <w:sz w:val="20"/>
              </w:rPr>
              <w:t>暂 行 条 例 》</w:t>
            </w:r>
          </w:p>
        </w:tc>
        <w:tc>
          <w:tcPr>
            <w:tcW w:w="1651" w:type="dxa"/>
          </w:tcPr>
          <w:p w14:paraId="05C819BE">
            <w:pPr>
              <w:pStyle w:val="8"/>
              <w:spacing w:before="263" w:line="252" w:lineRule="auto"/>
              <w:ind w:left="106" w:right="94"/>
              <w:rPr>
                <w:sz w:val="20"/>
              </w:rPr>
            </w:pPr>
            <w:r>
              <w:rPr>
                <w:spacing w:val="-2"/>
                <w:sz w:val="20"/>
              </w:rPr>
              <w:t>公开事项信息形成或变更之日起</w:t>
            </w:r>
          </w:p>
          <w:p w14:paraId="1223EA65">
            <w:pPr>
              <w:pStyle w:val="8"/>
              <w:spacing w:line="254" w:lineRule="auto"/>
              <w:ind w:left="106" w:right="90"/>
              <w:rPr>
                <w:sz w:val="20"/>
              </w:rPr>
            </w:pPr>
            <w:r>
              <w:rPr>
                <w:sz w:val="20"/>
              </w:rPr>
              <w:t>20</w:t>
            </w:r>
            <w:r>
              <w:rPr>
                <w:spacing w:val="19"/>
                <w:sz w:val="20"/>
              </w:rPr>
              <w:t xml:space="preserve"> 个工作日</w:t>
            </w:r>
            <w:r>
              <w:rPr>
                <w:sz w:val="20"/>
              </w:rPr>
              <w:t>内</w:t>
            </w:r>
            <w:r>
              <w:rPr>
                <w:spacing w:val="-6"/>
                <w:sz w:val="20"/>
              </w:rPr>
              <w:t>公开</w:t>
            </w:r>
          </w:p>
        </w:tc>
        <w:tc>
          <w:tcPr>
            <w:tcW w:w="1017" w:type="dxa"/>
          </w:tcPr>
          <w:p w14:paraId="63C99BDB">
            <w:pPr>
              <w:pStyle w:val="8"/>
              <w:spacing w:before="4" w:line="242" w:lineRule="auto"/>
              <w:ind w:left="154" w:right="142"/>
              <w:jc w:val="both"/>
              <w:rPr>
                <w:sz w:val="20"/>
              </w:rPr>
            </w:pPr>
            <w:r>
              <w:rPr>
                <w:spacing w:val="-22"/>
                <w:sz w:val="20"/>
              </w:rPr>
              <w:t>级 索 镇社 会 保障 服 务中 心 社会 保 障</w:t>
            </w:r>
            <w:r>
              <w:rPr>
                <w:spacing w:val="-4"/>
                <w:sz w:val="20"/>
              </w:rPr>
              <w:t>服务岗</w:t>
            </w:r>
          </w:p>
        </w:tc>
        <w:tc>
          <w:tcPr>
            <w:tcW w:w="2104" w:type="dxa"/>
          </w:tcPr>
          <w:p w14:paraId="0AEAFFBA">
            <w:pPr>
              <w:pStyle w:val="8"/>
              <w:numPr>
                <w:ilvl w:val="0"/>
                <w:numId w:val="197"/>
              </w:numPr>
              <w:tabs>
                <w:tab w:val="left" w:pos="306"/>
              </w:tabs>
              <w:spacing w:before="263" w:after="0" w:line="240" w:lineRule="auto"/>
              <w:ind w:left="306" w:right="0" w:hanging="199"/>
              <w:jc w:val="left"/>
              <w:rPr>
                <w:sz w:val="20"/>
              </w:rPr>
            </w:pPr>
            <w:r>
              <w:rPr>
                <w:spacing w:val="-4"/>
                <w:sz w:val="20"/>
              </w:rPr>
              <w:t>政府网站</w:t>
            </w:r>
          </w:p>
          <w:p w14:paraId="1D04648E">
            <w:pPr>
              <w:pStyle w:val="8"/>
              <w:numPr>
                <w:ilvl w:val="0"/>
                <w:numId w:val="197"/>
              </w:numPr>
              <w:tabs>
                <w:tab w:val="left" w:pos="306"/>
              </w:tabs>
              <w:spacing w:before="12" w:after="0" w:line="240" w:lineRule="auto"/>
              <w:ind w:left="306" w:right="0" w:hanging="199"/>
              <w:jc w:val="left"/>
              <w:rPr>
                <w:sz w:val="20"/>
              </w:rPr>
            </w:pPr>
            <w:r>
              <w:rPr>
                <w:spacing w:val="-4"/>
                <w:sz w:val="20"/>
              </w:rPr>
              <w:t>政务服务中心</w:t>
            </w:r>
          </w:p>
          <w:p w14:paraId="3FE5A797">
            <w:pPr>
              <w:pStyle w:val="8"/>
              <w:numPr>
                <w:ilvl w:val="0"/>
                <w:numId w:val="197"/>
              </w:numPr>
              <w:tabs>
                <w:tab w:val="left" w:pos="306"/>
              </w:tabs>
              <w:spacing w:before="13" w:after="0" w:line="240" w:lineRule="auto"/>
              <w:ind w:left="306" w:right="0" w:hanging="199"/>
              <w:jc w:val="left"/>
              <w:rPr>
                <w:sz w:val="20"/>
              </w:rPr>
            </w:pPr>
            <w:r>
              <w:rPr>
                <w:spacing w:val="-4"/>
                <w:sz w:val="20"/>
              </w:rPr>
              <w:t>基层公共服务平台</w:t>
            </w:r>
          </w:p>
        </w:tc>
        <w:tc>
          <w:tcPr>
            <w:tcW w:w="642" w:type="dxa"/>
          </w:tcPr>
          <w:p w14:paraId="12211F45">
            <w:pPr>
              <w:pStyle w:val="8"/>
              <w:spacing w:before="191"/>
              <w:rPr>
                <w:rFonts w:ascii="微软雅黑"/>
                <w:sz w:val="20"/>
              </w:rPr>
            </w:pPr>
          </w:p>
          <w:p w14:paraId="0265E9E4">
            <w:pPr>
              <w:pStyle w:val="8"/>
              <w:spacing w:before="1"/>
              <w:ind w:left="71"/>
              <w:jc w:val="center"/>
              <w:rPr>
                <w:sz w:val="20"/>
              </w:rPr>
            </w:pPr>
            <w:r>
              <w:rPr>
                <w:spacing w:val="-10"/>
                <w:sz w:val="20"/>
              </w:rPr>
              <w:t>√</w:t>
            </w:r>
          </w:p>
        </w:tc>
        <w:tc>
          <w:tcPr>
            <w:tcW w:w="750" w:type="dxa"/>
          </w:tcPr>
          <w:p w14:paraId="7BE81565">
            <w:pPr>
              <w:pStyle w:val="8"/>
              <w:rPr>
                <w:rFonts w:ascii="Times New Roman"/>
                <w:sz w:val="18"/>
              </w:rPr>
            </w:pPr>
          </w:p>
        </w:tc>
        <w:tc>
          <w:tcPr>
            <w:tcW w:w="580" w:type="dxa"/>
          </w:tcPr>
          <w:p w14:paraId="1B3C2AF2">
            <w:pPr>
              <w:pStyle w:val="8"/>
              <w:spacing w:before="191"/>
              <w:rPr>
                <w:rFonts w:ascii="微软雅黑"/>
                <w:sz w:val="20"/>
              </w:rPr>
            </w:pPr>
          </w:p>
          <w:p w14:paraId="1677EA05">
            <w:pPr>
              <w:pStyle w:val="8"/>
              <w:spacing w:before="1"/>
              <w:ind w:left="18"/>
              <w:jc w:val="center"/>
              <w:rPr>
                <w:sz w:val="20"/>
              </w:rPr>
            </w:pPr>
            <w:r>
              <w:rPr>
                <w:spacing w:val="-10"/>
                <w:sz w:val="20"/>
              </w:rPr>
              <w:t>√</w:t>
            </w:r>
          </w:p>
        </w:tc>
        <w:tc>
          <w:tcPr>
            <w:tcW w:w="762" w:type="dxa"/>
          </w:tcPr>
          <w:p w14:paraId="68EAC6E0">
            <w:pPr>
              <w:pStyle w:val="8"/>
              <w:rPr>
                <w:rFonts w:ascii="Times New Roman"/>
                <w:sz w:val="18"/>
              </w:rPr>
            </w:pPr>
          </w:p>
        </w:tc>
      </w:tr>
      <w:tr w14:paraId="527C4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569" w:type="dxa"/>
          </w:tcPr>
          <w:p w14:paraId="43E0F550">
            <w:pPr>
              <w:pStyle w:val="8"/>
              <w:spacing w:before="191"/>
              <w:rPr>
                <w:rFonts w:ascii="微软雅黑"/>
                <w:sz w:val="20"/>
              </w:rPr>
            </w:pPr>
          </w:p>
          <w:p w14:paraId="53E98138">
            <w:pPr>
              <w:pStyle w:val="8"/>
              <w:spacing w:before="1"/>
              <w:ind w:left="16"/>
              <w:jc w:val="center"/>
              <w:rPr>
                <w:sz w:val="20"/>
              </w:rPr>
            </w:pPr>
            <w:r>
              <w:rPr>
                <w:spacing w:val="-5"/>
                <w:sz w:val="20"/>
              </w:rPr>
              <w:t>23</w:t>
            </w:r>
          </w:p>
        </w:tc>
        <w:tc>
          <w:tcPr>
            <w:tcW w:w="859" w:type="dxa"/>
            <w:vMerge w:val="continue"/>
            <w:tcBorders>
              <w:top w:val="nil"/>
            </w:tcBorders>
          </w:tcPr>
          <w:p w14:paraId="124AEFE1">
            <w:pPr>
              <w:rPr>
                <w:sz w:val="2"/>
                <w:szCs w:val="2"/>
              </w:rPr>
            </w:pPr>
          </w:p>
        </w:tc>
        <w:tc>
          <w:tcPr>
            <w:tcW w:w="1337" w:type="dxa"/>
          </w:tcPr>
          <w:p w14:paraId="61F6BAE9">
            <w:pPr>
              <w:pStyle w:val="8"/>
              <w:spacing w:before="263" w:line="252" w:lineRule="auto"/>
              <w:ind w:left="112" w:right="75"/>
              <w:jc w:val="both"/>
              <w:rPr>
                <w:sz w:val="20"/>
              </w:rPr>
            </w:pPr>
            <w:r>
              <w:rPr>
                <w:spacing w:val="24"/>
                <w:sz w:val="20"/>
              </w:rPr>
              <w:t>高校毕业生社保补贴申</w:t>
            </w:r>
            <w:r>
              <w:rPr>
                <w:spacing w:val="-10"/>
                <w:sz w:val="20"/>
              </w:rPr>
              <w:t>领</w:t>
            </w:r>
          </w:p>
        </w:tc>
        <w:tc>
          <w:tcPr>
            <w:tcW w:w="2679" w:type="dxa"/>
          </w:tcPr>
          <w:p w14:paraId="0377F306">
            <w:pPr>
              <w:pStyle w:val="8"/>
              <w:spacing w:before="1" w:line="242" w:lineRule="auto"/>
              <w:ind w:left="110" w:right="-44"/>
              <w:rPr>
                <w:sz w:val="20"/>
              </w:rPr>
            </w:pPr>
            <w:r>
              <w:rPr>
                <w:spacing w:val="-19"/>
                <w:sz w:val="20"/>
              </w:rPr>
              <w:t>对象范围、申请人权利和义务、</w:t>
            </w:r>
            <w:r>
              <w:rPr>
                <w:spacing w:val="-2"/>
                <w:sz w:val="20"/>
              </w:rPr>
              <w:t>申请条件、申请材料、办理流程、办理时限、办理地点（</w:t>
            </w:r>
            <w:r>
              <w:rPr>
                <w:spacing w:val="-43"/>
                <w:sz w:val="20"/>
              </w:rPr>
              <w:t xml:space="preserve"> 方</w:t>
            </w:r>
            <w:r>
              <w:rPr>
                <w:spacing w:val="7"/>
                <w:sz w:val="20"/>
              </w:rPr>
              <w:t>式</w:t>
            </w:r>
            <w:r>
              <w:rPr>
                <w:spacing w:val="-158"/>
                <w:sz w:val="20"/>
              </w:rPr>
              <w:t>）</w:t>
            </w:r>
            <w:r>
              <w:rPr>
                <w:sz w:val="20"/>
              </w:rPr>
              <w:t>、办理结果告知方式、咨</w:t>
            </w:r>
            <w:r>
              <w:rPr>
                <w:spacing w:val="-4"/>
                <w:sz w:val="20"/>
              </w:rPr>
              <w:t>询电话</w:t>
            </w:r>
          </w:p>
        </w:tc>
        <w:tc>
          <w:tcPr>
            <w:tcW w:w="1721" w:type="dxa"/>
            <w:vMerge w:val="continue"/>
            <w:tcBorders>
              <w:top w:val="nil"/>
            </w:tcBorders>
          </w:tcPr>
          <w:p w14:paraId="354E4492">
            <w:pPr>
              <w:rPr>
                <w:sz w:val="2"/>
                <w:szCs w:val="2"/>
              </w:rPr>
            </w:pPr>
          </w:p>
        </w:tc>
        <w:tc>
          <w:tcPr>
            <w:tcW w:w="1651" w:type="dxa"/>
          </w:tcPr>
          <w:p w14:paraId="6EEEFAFF">
            <w:pPr>
              <w:pStyle w:val="8"/>
              <w:spacing w:before="263" w:line="252" w:lineRule="auto"/>
              <w:ind w:left="106" w:right="94"/>
              <w:rPr>
                <w:sz w:val="20"/>
              </w:rPr>
            </w:pPr>
            <w:r>
              <w:rPr>
                <w:spacing w:val="-2"/>
                <w:sz w:val="20"/>
              </w:rPr>
              <w:t>公开事项信息形成或变更之日起</w:t>
            </w:r>
          </w:p>
          <w:p w14:paraId="4B3EED2B">
            <w:pPr>
              <w:pStyle w:val="8"/>
              <w:spacing w:line="254" w:lineRule="auto"/>
              <w:ind w:left="106" w:right="90"/>
              <w:rPr>
                <w:sz w:val="20"/>
              </w:rPr>
            </w:pPr>
            <w:r>
              <w:rPr>
                <w:sz w:val="20"/>
              </w:rPr>
              <w:t>20</w:t>
            </w:r>
            <w:r>
              <w:rPr>
                <w:spacing w:val="19"/>
                <w:sz w:val="20"/>
              </w:rPr>
              <w:t xml:space="preserve"> 个工作日</w:t>
            </w:r>
            <w:r>
              <w:rPr>
                <w:sz w:val="20"/>
              </w:rPr>
              <w:t>内</w:t>
            </w:r>
            <w:r>
              <w:rPr>
                <w:spacing w:val="-6"/>
                <w:sz w:val="20"/>
              </w:rPr>
              <w:t>公开</w:t>
            </w:r>
          </w:p>
        </w:tc>
        <w:tc>
          <w:tcPr>
            <w:tcW w:w="1017" w:type="dxa"/>
          </w:tcPr>
          <w:p w14:paraId="574DDBE9">
            <w:pPr>
              <w:pStyle w:val="8"/>
              <w:spacing w:before="1" w:line="242" w:lineRule="auto"/>
              <w:ind w:left="154" w:right="142"/>
              <w:jc w:val="both"/>
              <w:rPr>
                <w:sz w:val="20"/>
              </w:rPr>
            </w:pPr>
            <w:r>
              <w:rPr>
                <w:spacing w:val="-22"/>
                <w:sz w:val="20"/>
              </w:rPr>
              <w:t>级 索 镇社 会 保障 服 务中 心 社会 保 障</w:t>
            </w:r>
            <w:r>
              <w:rPr>
                <w:spacing w:val="-4"/>
                <w:sz w:val="20"/>
              </w:rPr>
              <w:t>服务岗</w:t>
            </w:r>
          </w:p>
        </w:tc>
        <w:tc>
          <w:tcPr>
            <w:tcW w:w="2104" w:type="dxa"/>
          </w:tcPr>
          <w:p w14:paraId="696424A8">
            <w:pPr>
              <w:pStyle w:val="8"/>
              <w:numPr>
                <w:ilvl w:val="0"/>
                <w:numId w:val="198"/>
              </w:numPr>
              <w:tabs>
                <w:tab w:val="left" w:pos="306"/>
              </w:tabs>
              <w:spacing w:before="263" w:after="0" w:line="240" w:lineRule="auto"/>
              <w:ind w:left="306" w:right="0" w:hanging="199"/>
              <w:jc w:val="left"/>
              <w:rPr>
                <w:sz w:val="20"/>
              </w:rPr>
            </w:pPr>
            <w:r>
              <w:rPr>
                <w:spacing w:val="-4"/>
                <w:sz w:val="20"/>
              </w:rPr>
              <w:t>政府网站</w:t>
            </w:r>
          </w:p>
          <w:p w14:paraId="1EAB0DCC">
            <w:pPr>
              <w:pStyle w:val="8"/>
              <w:numPr>
                <w:ilvl w:val="0"/>
                <w:numId w:val="198"/>
              </w:numPr>
              <w:tabs>
                <w:tab w:val="left" w:pos="306"/>
              </w:tabs>
              <w:spacing w:before="10" w:after="0" w:line="240" w:lineRule="auto"/>
              <w:ind w:left="306" w:right="0" w:hanging="199"/>
              <w:jc w:val="left"/>
              <w:rPr>
                <w:sz w:val="20"/>
              </w:rPr>
            </w:pPr>
            <w:r>
              <w:rPr>
                <w:spacing w:val="-4"/>
                <w:sz w:val="20"/>
              </w:rPr>
              <w:t>政务服务中心</w:t>
            </w:r>
          </w:p>
          <w:p w14:paraId="602EF2A2">
            <w:pPr>
              <w:pStyle w:val="8"/>
              <w:numPr>
                <w:ilvl w:val="0"/>
                <w:numId w:val="198"/>
              </w:numPr>
              <w:tabs>
                <w:tab w:val="left" w:pos="306"/>
              </w:tabs>
              <w:spacing w:before="15" w:after="0" w:line="240" w:lineRule="auto"/>
              <w:ind w:left="306" w:right="0" w:hanging="199"/>
              <w:jc w:val="left"/>
              <w:rPr>
                <w:sz w:val="20"/>
              </w:rPr>
            </w:pPr>
            <w:r>
              <w:rPr>
                <w:spacing w:val="-4"/>
                <w:sz w:val="20"/>
              </w:rPr>
              <w:t>基层公共服务平台</w:t>
            </w:r>
          </w:p>
        </w:tc>
        <w:tc>
          <w:tcPr>
            <w:tcW w:w="642" w:type="dxa"/>
          </w:tcPr>
          <w:p w14:paraId="6E10BA6D">
            <w:pPr>
              <w:pStyle w:val="8"/>
              <w:spacing w:before="191"/>
              <w:rPr>
                <w:rFonts w:ascii="微软雅黑"/>
                <w:sz w:val="20"/>
              </w:rPr>
            </w:pPr>
          </w:p>
          <w:p w14:paraId="7B7B2A8D">
            <w:pPr>
              <w:pStyle w:val="8"/>
              <w:spacing w:before="1"/>
              <w:ind w:left="71"/>
              <w:jc w:val="center"/>
              <w:rPr>
                <w:sz w:val="20"/>
              </w:rPr>
            </w:pPr>
            <w:r>
              <w:rPr>
                <w:spacing w:val="-10"/>
                <w:sz w:val="20"/>
              </w:rPr>
              <w:t>√</w:t>
            </w:r>
          </w:p>
        </w:tc>
        <w:tc>
          <w:tcPr>
            <w:tcW w:w="750" w:type="dxa"/>
          </w:tcPr>
          <w:p w14:paraId="1F6687F8">
            <w:pPr>
              <w:pStyle w:val="8"/>
              <w:rPr>
                <w:rFonts w:ascii="Times New Roman"/>
                <w:sz w:val="18"/>
              </w:rPr>
            </w:pPr>
          </w:p>
        </w:tc>
        <w:tc>
          <w:tcPr>
            <w:tcW w:w="580" w:type="dxa"/>
          </w:tcPr>
          <w:p w14:paraId="5E60C5E0">
            <w:pPr>
              <w:pStyle w:val="8"/>
              <w:spacing w:before="191"/>
              <w:rPr>
                <w:rFonts w:ascii="微软雅黑"/>
                <w:sz w:val="20"/>
              </w:rPr>
            </w:pPr>
          </w:p>
          <w:p w14:paraId="4AF25A24">
            <w:pPr>
              <w:pStyle w:val="8"/>
              <w:spacing w:before="1"/>
              <w:ind w:left="18"/>
              <w:jc w:val="center"/>
              <w:rPr>
                <w:sz w:val="20"/>
              </w:rPr>
            </w:pPr>
            <w:r>
              <w:rPr>
                <w:spacing w:val="-10"/>
                <w:sz w:val="20"/>
              </w:rPr>
              <w:t>√</w:t>
            </w:r>
          </w:p>
        </w:tc>
        <w:tc>
          <w:tcPr>
            <w:tcW w:w="762" w:type="dxa"/>
          </w:tcPr>
          <w:p w14:paraId="0E464962">
            <w:pPr>
              <w:pStyle w:val="8"/>
              <w:rPr>
                <w:rFonts w:ascii="Times New Roman"/>
                <w:sz w:val="18"/>
              </w:rPr>
            </w:pPr>
          </w:p>
        </w:tc>
      </w:tr>
    </w:tbl>
    <w:p w14:paraId="580328EB">
      <w:pPr>
        <w:pStyle w:val="8"/>
        <w:spacing w:after="0"/>
        <w:rPr>
          <w:rFonts w:ascii="Times New Roman"/>
          <w:sz w:val="18"/>
        </w:rPr>
        <w:sectPr>
          <w:pgSz w:w="16840" w:h="11910" w:orient="landscape"/>
          <w:pgMar w:top="1080" w:right="566" w:bottom="1500" w:left="992" w:header="0" w:footer="1305" w:gutter="0"/>
          <w:cols w:space="720" w:num="1"/>
        </w:sectPr>
      </w:pPr>
    </w:p>
    <w:tbl>
      <w:tblPr>
        <w:tblStyle w:val="4"/>
        <w:tblW w:w="0" w:type="auto"/>
        <w:tblInd w:w="3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848"/>
        <w:gridCol w:w="1318"/>
        <w:gridCol w:w="2636"/>
        <w:gridCol w:w="1695"/>
        <w:gridCol w:w="1592"/>
        <w:gridCol w:w="1040"/>
        <w:gridCol w:w="2074"/>
        <w:gridCol w:w="636"/>
        <w:gridCol w:w="739"/>
        <w:gridCol w:w="571"/>
        <w:gridCol w:w="751"/>
      </w:tblGrid>
      <w:tr w14:paraId="167B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562" w:type="dxa"/>
            <w:vMerge w:val="restart"/>
          </w:tcPr>
          <w:p w14:paraId="12463644">
            <w:pPr>
              <w:pStyle w:val="8"/>
              <w:spacing w:before="379" w:line="268" w:lineRule="auto"/>
              <w:ind w:left="143" w:right="166"/>
              <w:rPr>
                <w:sz w:val="24"/>
              </w:rPr>
            </w:pPr>
            <w:r>
              <w:rPr>
                <w:spacing w:val="-10"/>
                <w:sz w:val="24"/>
              </w:rPr>
              <w:t>序号</w:t>
            </w:r>
          </w:p>
        </w:tc>
        <w:tc>
          <w:tcPr>
            <w:tcW w:w="2166" w:type="dxa"/>
            <w:gridSpan w:val="2"/>
          </w:tcPr>
          <w:p w14:paraId="3335BE07">
            <w:pPr>
              <w:pStyle w:val="8"/>
              <w:spacing w:line="287" w:lineRule="exact"/>
              <w:ind w:left="525"/>
              <w:rPr>
                <w:sz w:val="24"/>
              </w:rPr>
            </w:pPr>
            <w:r>
              <w:rPr>
                <w:spacing w:val="-3"/>
                <w:sz w:val="24"/>
              </w:rPr>
              <w:t>公开事项</w:t>
            </w:r>
          </w:p>
        </w:tc>
        <w:tc>
          <w:tcPr>
            <w:tcW w:w="2636" w:type="dxa"/>
            <w:vMerge w:val="restart"/>
          </w:tcPr>
          <w:p w14:paraId="0EE6CBB3">
            <w:pPr>
              <w:pStyle w:val="8"/>
              <w:spacing w:before="80"/>
              <w:rPr>
                <w:rFonts w:ascii="微软雅黑"/>
                <w:sz w:val="24"/>
              </w:rPr>
            </w:pPr>
          </w:p>
          <w:p w14:paraId="63FC84EA">
            <w:pPr>
              <w:pStyle w:val="8"/>
              <w:ind w:left="291"/>
              <w:rPr>
                <w:sz w:val="24"/>
              </w:rPr>
            </w:pPr>
            <w:r>
              <w:rPr>
                <w:sz w:val="24"/>
              </w:rPr>
              <w:t>公开内容（要素</w:t>
            </w:r>
            <w:r>
              <w:rPr>
                <w:spacing w:val="-10"/>
                <w:sz w:val="24"/>
              </w:rPr>
              <w:t>）</w:t>
            </w:r>
          </w:p>
        </w:tc>
        <w:tc>
          <w:tcPr>
            <w:tcW w:w="1695" w:type="dxa"/>
            <w:vMerge w:val="restart"/>
          </w:tcPr>
          <w:p w14:paraId="62023E4B">
            <w:pPr>
              <w:pStyle w:val="8"/>
              <w:spacing w:before="80"/>
              <w:rPr>
                <w:rFonts w:ascii="微软雅黑"/>
                <w:sz w:val="24"/>
              </w:rPr>
            </w:pPr>
          </w:p>
          <w:p w14:paraId="6C6069D3">
            <w:pPr>
              <w:pStyle w:val="8"/>
              <w:ind w:left="314"/>
              <w:rPr>
                <w:sz w:val="24"/>
              </w:rPr>
            </w:pPr>
            <w:r>
              <w:rPr>
                <w:spacing w:val="-3"/>
                <w:sz w:val="24"/>
              </w:rPr>
              <w:t>公开依据</w:t>
            </w:r>
          </w:p>
        </w:tc>
        <w:tc>
          <w:tcPr>
            <w:tcW w:w="1592" w:type="dxa"/>
            <w:vMerge w:val="restart"/>
          </w:tcPr>
          <w:p w14:paraId="52603024">
            <w:pPr>
              <w:pStyle w:val="8"/>
              <w:spacing w:before="80"/>
              <w:rPr>
                <w:rFonts w:ascii="微软雅黑"/>
                <w:sz w:val="24"/>
              </w:rPr>
            </w:pPr>
          </w:p>
          <w:p w14:paraId="6FDEA8CE">
            <w:pPr>
              <w:pStyle w:val="8"/>
              <w:ind w:left="395"/>
              <w:rPr>
                <w:sz w:val="24"/>
              </w:rPr>
            </w:pPr>
            <w:r>
              <w:rPr>
                <w:spacing w:val="-3"/>
                <w:sz w:val="24"/>
              </w:rPr>
              <w:t>公开时限</w:t>
            </w:r>
          </w:p>
        </w:tc>
        <w:tc>
          <w:tcPr>
            <w:tcW w:w="1040" w:type="dxa"/>
            <w:vMerge w:val="restart"/>
          </w:tcPr>
          <w:p w14:paraId="1F0BEFA1">
            <w:pPr>
              <w:pStyle w:val="8"/>
              <w:spacing w:before="379" w:line="268" w:lineRule="auto"/>
              <w:ind w:left="111" w:right="100"/>
              <w:rPr>
                <w:sz w:val="24"/>
              </w:rPr>
            </w:pPr>
            <w:r>
              <w:rPr>
                <w:spacing w:val="28"/>
                <w:sz w:val="24"/>
              </w:rPr>
              <w:t>公开主</w:t>
            </w:r>
            <w:r>
              <w:rPr>
                <w:spacing w:val="-10"/>
                <w:sz w:val="24"/>
              </w:rPr>
              <w:t>体</w:t>
            </w:r>
          </w:p>
        </w:tc>
        <w:tc>
          <w:tcPr>
            <w:tcW w:w="2074" w:type="dxa"/>
            <w:vMerge w:val="restart"/>
          </w:tcPr>
          <w:p w14:paraId="50B99759">
            <w:pPr>
              <w:pStyle w:val="8"/>
              <w:spacing w:before="80"/>
              <w:rPr>
                <w:rFonts w:ascii="微软雅黑"/>
                <w:sz w:val="24"/>
              </w:rPr>
            </w:pPr>
          </w:p>
          <w:p w14:paraId="4954F6BB">
            <w:pPr>
              <w:pStyle w:val="8"/>
              <w:ind w:left="148"/>
              <w:rPr>
                <w:sz w:val="24"/>
              </w:rPr>
            </w:pPr>
            <w:r>
              <w:rPr>
                <w:spacing w:val="-2"/>
                <w:sz w:val="24"/>
              </w:rPr>
              <w:t>公开渠道和载体</w:t>
            </w:r>
          </w:p>
        </w:tc>
        <w:tc>
          <w:tcPr>
            <w:tcW w:w="1375" w:type="dxa"/>
            <w:gridSpan w:val="2"/>
          </w:tcPr>
          <w:p w14:paraId="641F59BE">
            <w:pPr>
              <w:pStyle w:val="8"/>
              <w:spacing w:line="287" w:lineRule="exact"/>
              <w:ind w:left="165"/>
              <w:rPr>
                <w:sz w:val="24"/>
              </w:rPr>
            </w:pPr>
            <w:r>
              <w:rPr>
                <w:spacing w:val="-3"/>
                <w:sz w:val="24"/>
              </w:rPr>
              <w:t>公开对象</w:t>
            </w:r>
          </w:p>
        </w:tc>
        <w:tc>
          <w:tcPr>
            <w:tcW w:w="1322" w:type="dxa"/>
            <w:gridSpan w:val="2"/>
          </w:tcPr>
          <w:p w14:paraId="14609272">
            <w:pPr>
              <w:pStyle w:val="8"/>
              <w:spacing w:line="287" w:lineRule="exact"/>
              <w:ind w:left="138"/>
              <w:rPr>
                <w:sz w:val="24"/>
              </w:rPr>
            </w:pPr>
            <w:r>
              <w:rPr>
                <w:spacing w:val="-3"/>
                <w:sz w:val="24"/>
              </w:rPr>
              <w:t>公开方式</w:t>
            </w:r>
          </w:p>
        </w:tc>
      </w:tr>
      <w:tr w14:paraId="396E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562" w:type="dxa"/>
            <w:vMerge w:val="continue"/>
            <w:tcBorders>
              <w:top w:val="nil"/>
            </w:tcBorders>
          </w:tcPr>
          <w:p w14:paraId="436655ED">
            <w:pPr>
              <w:rPr>
                <w:sz w:val="2"/>
                <w:szCs w:val="2"/>
              </w:rPr>
            </w:pPr>
          </w:p>
        </w:tc>
        <w:tc>
          <w:tcPr>
            <w:tcW w:w="848" w:type="dxa"/>
          </w:tcPr>
          <w:p w14:paraId="673195A8">
            <w:pPr>
              <w:pStyle w:val="8"/>
              <w:spacing w:before="170" w:line="268" w:lineRule="auto"/>
              <w:ind w:left="157" w:right="140"/>
              <w:rPr>
                <w:sz w:val="24"/>
              </w:rPr>
            </w:pPr>
            <w:r>
              <w:rPr>
                <w:spacing w:val="-24"/>
                <w:sz w:val="24"/>
              </w:rPr>
              <w:t>— 级</w:t>
            </w:r>
            <w:r>
              <w:rPr>
                <w:spacing w:val="-6"/>
                <w:sz w:val="24"/>
              </w:rPr>
              <w:t>事项</w:t>
            </w:r>
          </w:p>
        </w:tc>
        <w:tc>
          <w:tcPr>
            <w:tcW w:w="1318" w:type="dxa"/>
          </w:tcPr>
          <w:p w14:paraId="3340BD88">
            <w:pPr>
              <w:pStyle w:val="8"/>
              <w:spacing w:before="374"/>
              <w:ind w:left="147"/>
              <w:rPr>
                <w:sz w:val="24"/>
              </w:rPr>
            </w:pPr>
            <w:r>
              <w:rPr>
                <w:spacing w:val="-3"/>
                <w:sz w:val="24"/>
              </w:rPr>
              <w:t>二级事项</w:t>
            </w:r>
          </w:p>
        </w:tc>
        <w:tc>
          <w:tcPr>
            <w:tcW w:w="2636" w:type="dxa"/>
            <w:vMerge w:val="continue"/>
            <w:tcBorders>
              <w:top w:val="nil"/>
            </w:tcBorders>
          </w:tcPr>
          <w:p w14:paraId="6B2E5060">
            <w:pPr>
              <w:rPr>
                <w:sz w:val="2"/>
                <w:szCs w:val="2"/>
              </w:rPr>
            </w:pPr>
          </w:p>
        </w:tc>
        <w:tc>
          <w:tcPr>
            <w:tcW w:w="1695" w:type="dxa"/>
            <w:vMerge w:val="continue"/>
            <w:tcBorders>
              <w:top w:val="nil"/>
            </w:tcBorders>
          </w:tcPr>
          <w:p w14:paraId="6F8BC587">
            <w:pPr>
              <w:rPr>
                <w:sz w:val="2"/>
                <w:szCs w:val="2"/>
              </w:rPr>
            </w:pPr>
          </w:p>
        </w:tc>
        <w:tc>
          <w:tcPr>
            <w:tcW w:w="1592" w:type="dxa"/>
            <w:vMerge w:val="continue"/>
            <w:tcBorders>
              <w:top w:val="nil"/>
            </w:tcBorders>
          </w:tcPr>
          <w:p w14:paraId="459FC0C0">
            <w:pPr>
              <w:rPr>
                <w:sz w:val="2"/>
                <w:szCs w:val="2"/>
              </w:rPr>
            </w:pPr>
          </w:p>
        </w:tc>
        <w:tc>
          <w:tcPr>
            <w:tcW w:w="1040" w:type="dxa"/>
            <w:vMerge w:val="continue"/>
            <w:tcBorders>
              <w:top w:val="nil"/>
            </w:tcBorders>
          </w:tcPr>
          <w:p w14:paraId="147E98A8">
            <w:pPr>
              <w:rPr>
                <w:sz w:val="2"/>
                <w:szCs w:val="2"/>
              </w:rPr>
            </w:pPr>
          </w:p>
        </w:tc>
        <w:tc>
          <w:tcPr>
            <w:tcW w:w="2074" w:type="dxa"/>
            <w:vMerge w:val="continue"/>
            <w:tcBorders>
              <w:top w:val="nil"/>
            </w:tcBorders>
          </w:tcPr>
          <w:p w14:paraId="363C30F0">
            <w:pPr>
              <w:rPr>
                <w:sz w:val="2"/>
                <w:szCs w:val="2"/>
              </w:rPr>
            </w:pPr>
          </w:p>
        </w:tc>
        <w:tc>
          <w:tcPr>
            <w:tcW w:w="636" w:type="dxa"/>
          </w:tcPr>
          <w:p w14:paraId="2B04BDD1">
            <w:pPr>
              <w:pStyle w:val="8"/>
              <w:spacing w:before="14"/>
              <w:ind w:left="167"/>
              <w:rPr>
                <w:sz w:val="24"/>
              </w:rPr>
            </w:pPr>
            <w:r>
              <w:rPr>
                <w:spacing w:val="-10"/>
                <w:sz w:val="24"/>
              </w:rPr>
              <w:t>全</w:t>
            </w:r>
          </w:p>
          <w:p w14:paraId="00D066C0">
            <w:pPr>
              <w:pStyle w:val="8"/>
              <w:spacing w:line="320" w:lineRule="atLeast"/>
              <w:ind w:left="167" w:right="216"/>
              <w:rPr>
                <w:sz w:val="24"/>
              </w:rPr>
            </w:pPr>
            <w:r>
              <w:rPr>
                <w:spacing w:val="-10"/>
                <w:sz w:val="24"/>
              </w:rPr>
              <w:t>社会</w:t>
            </w:r>
          </w:p>
        </w:tc>
        <w:tc>
          <w:tcPr>
            <w:tcW w:w="739" w:type="dxa"/>
          </w:tcPr>
          <w:p w14:paraId="4A379679">
            <w:pPr>
              <w:pStyle w:val="8"/>
              <w:spacing w:before="170" w:line="268" w:lineRule="auto"/>
              <w:ind w:left="105" w:right="98"/>
              <w:rPr>
                <w:sz w:val="24"/>
              </w:rPr>
            </w:pPr>
            <w:r>
              <w:rPr>
                <w:spacing w:val="16"/>
                <w:sz w:val="24"/>
              </w:rPr>
              <w:t>特定</w:t>
            </w:r>
            <w:r>
              <w:rPr>
                <w:spacing w:val="-5"/>
                <w:sz w:val="24"/>
              </w:rPr>
              <w:t>群众</w:t>
            </w:r>
          </w:p>
        </w:tc>
        <w:tc>
          <w:tcPr>
            <w:tcW w:w="571" w:type="dxa"/>
          </w:tcPr>
          <w:p w14:paraId="5A651984">
            <w:pPr>
              <w:pStyle w:val="8"/>
              <w:spacing w:before="170" w:line="268" w:lineRule="auto"/>
              <w:ind w:left="136" w:right="182"/>
              <w:rPr>
                <w:sz w:val="24"/>
              </w:rPr>
            </w:pPr>
            <w:r>
              <w:rPr>
                <w:spacing w:val="-10"/>
                <w:sz w:val="24"/>
              </w:rPr>
              <w:t>主动</w:t>
            </w:r>
          </w:p>
        </w:tc>
        <w:tc>
          <w:tcPr>
            <w:tcW w:w="751" w:type="dxa"/>
          </w:tcPr>
          <w:p w14:paraId="19E5106C">
            <w:pPr>
              <w:pStyle w:val="8"/>
              <w:spacing w:before="14"/>
              <w:ind w:left="105"/>
              <w:rPr>
                <w:sz w:val="24"/>
              </w:rPr>
            </w:pPr>
            <w:r>
              <w:rPr>
                <w:spacing w:val="17"/>
                <w:sz w:val="24"/>
              </w:rPr>
              <w:t>依申</w:t>
            </w:r>
          </w:p>
          <w:p w14:paraId="285B58F4">
            <w:pPr>
              <w:pStyle w:val="8"/>
              <w:spacing w:line="320" w:lineRule="atLeast"/>
              <w:ind w:left="216" w:right="153" w:hanging="111"/>
              <w:rPr>
                <w:sz w:val="24"/>
              </w:rPr>
            </w:pPr>
            <w:r>
              <w:rPr>
                <w:spacing w:val="-6"/>
                <w:sz w:val="24"/>
              </w:rPr>
              <w:t>请公</w:t>
            </w:r>
            <w:r>
              <w:rPr>
                <w:spacing w:val="-10"/>
                <w:sz w:val="24"/>
              </w:rPr>
              <w:t>开</w:t>
            </w:r>
          </w:p>
        </w:tc>
      </w:tr>
      <w:tr w14:paraId="04B3A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2" w:type="dxa"/>
            <w:tcBorders>
              <w:bottom w:val="nil"/>
            </w:tcBorders>
          </w:tcPr>
          <w:p w14:paraId="51403E2D">
            <w:pPr>
              <w:pStyle w:val="8"/>
              <w:rPr>
                <w:rFonts w:ascii="Times New Roman"/>
                <w:sz w:val="20"/>
              </w:rPr>
            </w:pPr>
          </w:p>
        </w:tc>
        <w:tc>
          <w:tcPr>
            <w:tcW w:w="848" w:type="dxa"/>
            <w:tcBorders>
              <w:bottom w:val="nil"/>
            </w:tcBorders>
          </w:tcPr>
          <w:p w14:paraId="6C216356">
            <w:pPr>
              <w:pStyle w:val="8"/>
              <w:spacing w:before="122"/>
              <w:rPr>
                <w:rFonts w:ascii="微软雅黑"/>
                <w:sz w:val="20"/>
              </w:rPr>
            </w:pPr>
          </w:p>
          <w:p w14:paraId="53091AAB">
            <w:pPr>
              <w:pStyle w:val="8"/>
              <w:spacing w:line="195" w:lineRule="exact"/>
              <w:ind w:left="15"/>
              <w:jc w:val="center"/>
              <w:rPr>
                <w:sz w:val="20"/>
              </w:rPr>
            </w:pPr>
            <w:r>
              <w:rPr>
                <w:spacing w:val="6"/>
                <w:sz w:val="20"/>
              </w:rPr>
              <w:t>基本公</w:t>
            </w:r>
          </w:p>
        </w:tc>
        <w:tc>
          <w:tcPr>
            <w:tcW w:w="1318" w:type="dxa"/>
            <w:vMerge w:val="restart"/>
          </w:tcPr>
          <w:p w14:paraId="6FB91EC1">
            <w:pPr>
              <w:pStyle w:val="8"/>
              <w:spacing w:before="302"/>
              <w:rPr>
                <w:rFonts w:ascii="微软雅黑"/>
                <w:sz w:val="20"/>
              </w:rPr>
            </w:pPr>
          </w:p>
          <w:p w14:paraId="66CB6AB5">
            <w:pPr>
              <w:pStyle w:val="8"/>
              <w:spacing w:line="328" w:lineRule="auto"/>
              <w:ind w:left="111" w:right="79"/>
              <w:jc w:val="both"/>
              <w:rPr>
                <w:sz w:val="20"/>
              </w:rPr>
            </w:pPr>
            <w:r>
              <w:rPr>
                <w:spacing w:val="20"/>
                <w:sz w:val="20"/>
              </w:rPr>
              <w:t>政府向社会购买基本公共就业创业</w:t>
            </w:r>
            <w:r>
              <w:rPr>
                <w:spacing w:val="-4"/>
                <w:sz w:val="20"/>
              </w:rPr>
              <w:t>服务成果</w:t>
            </w:r>
          </w:p>
        </w:tc>
        <w:tc>
          <w:tcPr>
            <w:tcW w:w="2636" w:type="dxa"/>
            <w:tcBorders>
              <w:bottom w:val="nil"/>
            </w:tcBorders>
          </w:tcPr>
          <w:p w14:paraId="2450B5CD">
            <w:pPr>
              <w:pStyle w:val="8"/>
              <w:spacing w:before="323"/>
              <w:ind w:left="103"/>
              <w:rPr>
                <w:sz w:val="20"/>
              </w:rPr>
            </w:pPr>
            <w:r>
              <w:rPr>
                <w:spacing w:val="-18"/>
                <w:sz w:val="20"/>
              </w:rPr>
              <w:t>文件依据、购买项目、购买内</w:t>
            </w:r>
          </w:p>
        </w:tc>
        <w:tc>
          <w:tcPr>
            <w:tcW w:w="1695" w:type="dxa"/>
            <w:tcBorders>
              <w:bottom w:val="nil"/>
            </w:tcBorders>
          </w:tcPr>
          <w:p w14:paraId="6CCB5247">
            <w:pPr>
              <w:pStyle w:val="8"/>
              <w:spacing w:before="122"/>
              <w:rPr>
                <w:rFonts w:ascii="微软雅黑"/>
                <w:sz w:val="20"/>
              </w:rPr>
            </w:pPr>
          </w:p>
          <w:p w14:paraId="6580BA3B">
            <w:pPr>
              <w:pStyle w:val="8"/>
              <w:spacing w:line="195" w:lineRule="exact"/>
              <w:ind w:left="107"/>
              <w:rPr>
                <w:sz w:val="20"/>
              </w:rPr>
            </w:pPr>
            <w:r>
              <w:rPr>
                <w:spacing w:val="13"/>
                <w:sz w:val="20"/>
              </w:rPr>
              <w:t>《政府信息公开</w:t>
            </w:r>
          </w:p>
        </w:tc>
        <w:tc>
          <w:tcPr>
            <w:tcW w:w="1592" w:type="dxa"/>
            <w:tcBorders>
              <w:bottom w:val="nil"/>
            </w:tcBorders>
          </w:tcPr>
          <w:p w14:paraId="56AC8DBD">
            <w:pPr>
              <w:pStyle w:val="8"/>
              <w:rPr>
                <w:rFonts w:ascii="Times New Roman"/>
                <w:sz w:val="20"/>
              </w:rPr>
            </w:pPr>
          </w:p>
        </w:tc>
        <w:tc>
          <w:tcPr>
            <w:tcW w:w="1040" w:type="dxa"/>
            <w:tcBorders>
              <w:bottom w:val="nil"/>
            </w:tcBorders>
          </w:tcPr>
          <w:p w14:paraId="70C413F0">
            <w:pPr>
              <w:pStyle w:val="8"/>
              <w:spacing w:before="122"/>
              <w:rPr>
                <w:rFonts w:ascii="微软雅黑"/>
                <w:sz w:val="20"/>
              </w:rPr>
            </w:pPr>
          </w:p>
          <w:p w14:paraId="34E554CA">
            <w:pPr>
              <w:pStyle w:val="8"/>
              <w:spacing w:line="195" w:lineRule="exact"/>
              <w:ind w:left="129" w:right="126"/>
              <w:jc w:val="center"/>
              <w:rPr>
                <w:sz w:val="20"/>
              </w:rPr>
            </w:pPr>
            <w:r>
              <w:rPr>
                <w:spacing w:val="-18"/>
                <w:sz w:val="20"/>
              </w:rPr>
              <w:t>级 索 镇</w:t>
            </w:r>
          </w:p>
        </w:tc>
        <w:tc>
          <w:tcPr>
            <w:tcW w:w="2074" w:type="dxa"/>
            <w:tcBorders>
              <w:bottom w:val="nil"/>
            </w:tcBorders>
          </w:tcPr>
          <w:p w14:paraId="3E6F6A75">
            <w:pPr>
              <w:pStyle w:val="8"/>
              <w:rPr>
                <w:rFonts w:ascii="Times New Roman"/>
                <w:sz w:val="20"/>
              </w:rPr>
            </w:pPr>
          </w:p>
        </w:tc>
        <w:tc>
          <w:tcPr>
            <w:tcW w:w="636" w:type="dxa"/>
            <w:tcBorders>
              <w:bottom w:val="nil"/>
            </w:tcBorders>
          </w:tcPr>
          <w:p w14:paraId="34A04299">
            <w:pPr>
              <w:pStyle w:val="8"/>
              <w:rPr>
                <w:rFonts w:ascii="Times New Roman"/>
                <w:sz w:val="20"/>
              </w:rPr>
            </w:pPr>
          </w:p>
        </w:tc>
        <w:tc>
          <w:tcPr>
            <w:tcW w:w="739" w:type="dxa"/>
            <w:vMerge w:val="restart"/>
          </w:tcPr>
          <w:p w14:paraId="184A7E27">
            <w:pPr>
              <w:pStyle w:val="8"/>
              <w:rPr>
                <w:rFonts w:ascii="Times New Roman"/>
                <w:sz w:val="20"/>
              </w:rPr>
            </w:pPr>
          </w:p>
        </w:tc>
        <w:tc>
          <w:tcPr>
            <w:tcW w:w="571" w:type="dxa"/>
            <w:tcBorders>
              <w:bottom w:val="nil"/>
            </w:tcBorders>
          </w:tcPr>
          <w:p w14:paraId="75BCC475">
            <w:pPr>
              <w:pStyle w:val="8"/>
              <w:rPr>
                <w:rFonts w:ascii="Times New Roman"/>
                <w:sz w:val="20"/>
              </w:rPr>
            </w:pPr>
          </w:p>
        </w:tc>
        <w:tc>
          <w:tcPr>
            <w:tcW w:w="751" w:type="dxa"/>
            <w:vMerge w:val="restart"/>
          </w:tcPr>
          <w:p w14:paraId="60CD4237">
            <w:pPr>
              <w:pStyle w:val="8"/>
              <w:rPr>
                <w:rFonts w:ascii="Times New Roman"/>
                <w:sz w:val="20"/>
              </w:rPr>
            </w:pPr>
          </w:p>
        </w:tc>
      </w:tr>
      <w:tr w14:paraId="74D98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2" w:type="dxa"/>
            <w:tcBorders>
              <w:top w:val="nil"/>
              <w:bottom w:val="nil"/>
            </w:tcBorders>
          </w:tcPr>
          <w:p w14:paraId="12BDCA32">
            <w:pPr>
              <w:pStyle w:val="8"/>
              <w:rPr>
                <w:rFonts w:ascii="Times New Roman"/>
                <w:sz w:val="20"/>
              </w:rPr>
            </w:pPr>
          </w:p>
        </w:tc>
        <w:tc>
          <w:tcPr>
            <w:tcW w:w="848" w:type="dxa"/>
            <w:tcBorders>
              <w:top w:val="nil"/>
              <w:bottom w:val="nil"/>
            </w:tcBorders>
          </w:tcPr>
          <w:p w14:paraId="055D3851">
            <w:pPr>
              <w:pStyle w:val="8"/>
              <w:spacing w:before="125" w:line="195" w:lineRule="exact"/>
              <w:ind w:left="15"/>
              <w:jc w:val="center"/>
              <w:rPr>
                <w:sz w:val="20"/>
              </w:rPr>
            </w:pPr>
            <w:r>
              <w:rPr>
                <w:spacing w:val="6"/>
                <w:sz w:val="20"/>
              </w:rPr>
              <w:t>共就业</w:t>
            </w:r>
          </w:p>
        </w:tc>
        <w:tc>
          <w:tcPr>
            <w:tcW w:w="1318" w:type="dxa"/>
            <w:vMerge w:val="continue"/>
            <w:tcBorders>
              <w:top w:val="nil"/>
            </w:tcBorders>
          </w:tcPr>
          <w:p w14:paraId="7AAF4070">
            <w:pPr>
              <w:rPr>
                <w:sz w:val="2"/>
                <w:szCs w:val="2"/>
              </w:rPr>
            </w:pPr>
          </w:p>
        </w:tc>
        <w:tc>
          <w:tcPr>
            <w:tcW w:w="2636" w:type="dxa"/>
            <w:tcBorders>
              <w:top w:val="nil"/>
              <w:bottom w:val="nil"/>
            </w:tcBorders>
          </w:tcPr>
          <w:p w14:paraId="18F2A5A5">
            <w:pPr>
              <w:pStyle w:val="8"/>
              <w:spacing w:line="214" w:lineRule="exact"/>
              <w:ind w:left="103"/>
              <w:rPr>
                <w:sz w:val="20"/>
              </w:rPr>
            </w:pPr>
            <w:r>
              <w:rPr>
                <w:spacing w:val="25"/>
                <w:sz w:val="20"/>
              </w:rPr>
              <w:t>容及评价标准、 购买主</w:t>
            </w:r>
          </w:p>
        </w:tc>
        <w:tc>
          <w:tcPr>
            <w:tcW w:w="1695" w:type="dxa"/>
            <w:tcBorders>
              <w:top w:val="nil"/>
              <w:bottom w:val="nil"/>
            </w:tcBorders>
          </w:tcPr>
          <w:p w14:paraId="18A4C624">
            <w:pPr>
              <w:pStyle w:val="8"/>
              <w:spacing w:before="125" w:line="195" w:lineRule="exact"/>
              <w:ind w:left="107" w:right="-87"/>
              <w:rPr>
                <w:sz w:val="20"/>
              </w:rPr>
            </w:pPr>
            <w:r>
              <w:rPr>
                <w:spacing w:val="-72"/>
                <w:sz w:val="20"/>
              </w:rPr>
              <w:t>条例》、《就业促进法》、</w:t>
            </w:r>
          </w:p>
        </w:tc>
        <w:tc>
          <w:tcPr>
            <w:tcW w:w="1592" w:type="dxa"/>
            <w:tcBorders>
              <w:top w:val="nil"/>
              <w:bottom w:val="nil"/>
            </w:tcBorders>
          </w:tcPr>
          <w:p w14:paraId="5D3F423F">
            <w:pPr>
              <w:pStyle w:val="8"/>
              <w:spacing w:before="123" w:line="197" w:lineRule="exact"/>
              <w:ind w:left="104"/>
              <w:rPr>
                <w:sz w:val="20"/>
              </w:rPr>
            </w:pPr>
            <w:r>
              <w:rPr>
                <w:spacing w:val="25"/>
                <w:sz w:val="20"/>
              </w:rPr>
              <w:t>公开事项信息</w:t>
            </w:r>
          </w:p>
        </w:tc>
        <w:tc>
          <w:tcPr>
            <w:tcW w:w="1040" w:type="dxa"/>
            <w:tcBorders>
              <w:top w:val="nil"/>
              <w:bottom w:val="nil"/>
            </w:tcBorders>
          </w:tcPr>
          <w:p w14:paraId="5E620E01">
            <w:pPr>
              <w:pStyle w:val="8"/>
              <w:spacing w:before="125" w:line="195" w:lineRule="exact"/>
              <w:ind w:left="129" w:right="126"/>
              <w:jc w:val="center"/>
              <w:rPr>
                <w:sz w:val="20"/>
              </w:rPr>
            </w:pPr>
            <w:r>
              <w:rPr>
                <w:spacing w:val="-18"/>
                <w:sz w:val="20"/>
              </w:rPr>
              <w:t>社 会 保</w:t>
            </w:r>
          </w:p>
        </w:tc>
        <w:tc>
          <w:tcPr>
            <w:tcW w:w="2074" w:type="dxa"/>
            <w:tcBorders>
              <w:top w:val="nil"/>
              <w:bottom w:val="nil"/>
            </w:tcBorders>
          </w:tcPr>
          <w:p w14:paraId="372DF6EA">
            <w:pPr>
              <w:pStyle w:val="8"/>
              <w:numPr>
                <w:ilvl w:val="0"/>
                <w:numId w:val="199"/>
              </w:numPr>
              <w:tabs>
                <w:tab w:val="left" w:pos="302"/>
              </w:tabs>
              <w:spacing w:before="123" w:after="0" w:line="197" w:lineRule="exact"/>
              <w:ind w:left="302" w:right="0" w:hanging="199"/>
              <w:jc w:val="left"/>
              <w:rPr>
                <w:sz w:val="20"/>
              </w:rPr>
            </w:pPr>
            <w:r>
              <w:rPr>
                <w:spacing w:val="-4"/>
                <w:sz w:val="20"/>
              </w:rPr>
              <w:t>政府网站</w:t>
            </w:r>
          </w:p>
        </w:tc>
        <w:tc>
          <w:tcPr>
            <w:tcW w:w="636" w:type="dxa"/>
            <w:tcBorders>
              <w:top w:val="nil"/>
              <w:bottom w:val="nil"/>
            </w:tcBorders>
          </w:tcPr>
          <w:p w14:paraId="133FABC7">
            <w:pPr>
              <w:pStyle w:val="8"/>
              <w:rPr>
                <w:rFonts w:ascii="Times New Roman"/>
                <w:sz w:val="20"/>
              </w:rPr>
            </w:pPr>
          </w:p>
        </w:tc>
        <w:tc>
          <w:tcPr>
            <w:tcW w:w="739" w:type="dxa"/>
            <w:vMerge w:val="continue"/>
            <w:tcBorders>
              <w:top w:val="nil"/>
            </w:tcBorders>
          </w:tcPr>
          <w:p w14:paraId="2CD8D74C">
            <w:pPr>
              <w:rPr>
                <w:sz w:val="2"/>
                <w:szCs w:val="2"/>
              </w:rPr>
            </w:pPr>
          </w:p>
        </w:tc>
        <w:tc>
          <w:tcPr>
            <w:tcW w:w="571" w:type="dxa"/>
            <w:tcBorders>
              <w:top w:val="nil"/>
              <w:bottom w:val="nil"/>
            </w:tcBorders>
          </w:tcPr>
          <w:p w14:paraId="1B552E1A">
            <w:pPr>
              <w:pStyle w:val="8"/>
              <w:rPr>
                <w:rFonts w:ascii="Times New Roman"/>
                <w:sz w:val="20"/>
              </w:rPr>
            </w:pPr>
          </w:p>
        </w:tc>
        <w:tc>
          <w:tcPr>
            <w:tcW w:w="751" w:type="dxa"/>
            <w:vMerge w:val="continue"/>
            <w:tcBorders>
              <w:top w:val="nil"/>
            </w:tcBorders>
          </w:tcPr>
          <w:p w14:paraId="135F20D3">
            <w:pPr>
              <w:rPr>
                <w:sz w:val="2"/>
                <w:szCs w:val="2"/>
              </w:rPr>
            </w:pPr>
          </w:p>
        </w:tc>
      </w:tr>
      <w:tr w14:paraId="6C601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7" w:hRule="atLeast"/>
        </w:trPr>
        <w:tc>
          <w:tcPr>
            <w:tcW w:w="562" w:type="dxa"/>
            <w:tcBorders>
              <w:top w:val="nil"/>
            </w:tcBorders>
          </w:tcPr>
          <w:p w14:paraId="498E6BFD">
            <w:pPr>
              <w:pStyle w:val="8"/>
              <w:spacing w:before="133"/>
              <w:ind w:left="13"/>
              <w:jc w:val="center"/>
              <w:rPr>
                <w:sz w:val="20"/>
              </w:rPr>
            </w:pPr>
            <w:r>
              <w:rPr>
                <w:spacing w:val="-5"/>
                <w:sz w:val="20"/>
              </w:rPr>
              <w:t>24</w:t>
            </w:r>
          </w:p>
        </w:tc>
        <w:tc>
          <w:tcPr>
            <w:tcW w:w="848" w:type="dxa"/>
            <w:tcBorders>
              <w:top w:val="nil"/>
            </w:tcBorders>
          </w:tcPr>
          <w:p w14:paraId="214F34F0">
            <w:pPr>
              <w:pStyle w:val="8"/>
              <w:spacing w:before="125" w:line="328" w:lineRule="auto"/>
              <w:ind w:left="109" w:right="92"/>
              <w:jc w:val="both"/>
              <w:rPr>
                <w:sz w:val="20"/>
              </w:rPr>
            </w:pPr>
            <w:r>
              <w:rPr>
                <w:spacing w:val="7"/>
                <w:sz w:val="20"/>
              </w:rPr>
              <w:t>创业政府购买</w:t>
            </w:r>
            <w:r>
              <w:rPr>
                <w:spacing w:val="-6"/>
                <w:sz w:val="20"/>
              </w:rPr>
              <w:t>服务</w:t>
            </w:r>
          </w:p>
        </w:tc>
        <w:tc>
          <w:tcPr>
            <w:tcW w:w="1318" w:type="dxa"/>
            <w:vMerge w:val="continue"/>
            <w:tcBorders>
              <w:top w:val="nil"/>
            </w:tcBorders>
          </w:tcPr>
          <w:p w14:paraId="43652753">
            <w:pPr>
              <w:rPr>
                <w:sz w:val="2"/>
                <w:szCs w:val="2"/>
              </w:rPr>
            </w:pPr>
          </w:p>
        </w:tc>
        <w:tc>
          <w:tcPr>
            <w:tcW w:w="2636" w:type="dxa"/>
            <w:tcBorders>
              <w:top w:val="nil"/>
            </w:tcBorders>
          </w:tcPr>
          <w:p w14:paraId="5CC2AFAB">
            <w:pPr>
              <w:pStyle w:val="8"/>
              <w:spacing w:line="214" w:lineRule="exact"/>
              <w:ind w:left="103" w:right="-44"/>
              <w:rPr>
                <w:sz w:val="20"/>
              </w:rPr>
            </w:pPr>
            <w:r>
              <w:rPr>
                <w:spacing w:val="-23"/>
                <w:sz w:val="20"/>
              </w:rPr>
              <w:t>体、承接主体条件、购买方式、</w:t>
            </w:r>
          </w:p>
          <w:p w14:paraId="19596E17">
            <w:pPr>
              <w:pStyle w:val="8"/>
              <w:spacing w:before="94" w:line="328" w:lineRule="auto"/>
              <w:ind w:left="103" w:right="76"/>
              <w:jc w:val="both"/>
              <w:rPr>
                <w:sz w:val="20"/>
              </w:rPr>
            </w:pPr>
            <w:r>
              <w:rPr>
                <w:spacing w:val="-14"/>
                <w:sz w:val="20"/>
              </w:rPr>
              <w:t>提交材料、购买流程、受理地</w:t>
            </w:r>
            <w:r>
              <w:rPr>
                <w:spacing w:val="-1"/>
                <w:sz w:val="20"/>
              </w:rPr>
              <w:t>点（方式</w:t>
            </w:r>
            <w:r>
              <w:rPr>
                <w:spacing w:val="-166"/>
                <w:sz w:val="20"/>
              </w:rPr>
              <w:t>）</w:t>
            </w:r>
            <w:r>
              <w:rPr>
                <w:spacing w:val="-1"/>
                <w:sz w:val="20"/>
              </w:rPr>
              <w:t>、受理结果告知方</w:t>
            </w:r>
            <w:r>
              <w:rPr>
                <w:spacing w:val="-2"/>
                <w:sz w:val="20"/>
              </w:rPr>
              <w:t>式、咨询电话</w:t>
            </w:r>
          </w:p>
        </w:tc>
        <w:tc>
          <w:tcPr>
            <w:tcW w:w="1695" w:type="dxa"/>
            <w:tcBorders>
              <w:top w:val="nil"/>
            </w:tcBorders>
          </w:tcPr>
          <w:p w14:paraId="19D0E737">
            <w:pPr>
              <w:pStyle w:val="8"/>
              <w:spacing w:before="125" w:line="328" w:lineRule="auto"/>
              <w:ind w:left="107" w:right="119"/>
              <w:rPr>
                <w:sz w:val="20"/>
              </w:rPr>
            </w:pPr>
            <w:r>
              <w:rPr>
                <w:spacing w:val="-19"/>
                <w:sz w:val="20"/>
              </w:rPr>
              <w:t>《人力资源 市 场</w:t>
            </w:r>
            <w:r>
              <w:rPr>
                <w:sz w:val="20"/>
              </w:rPr>
              <w:t>暂 行 条 例 》</w:t>
            </w:r>
          </w:p>
        </w:tc>
        <w:tc>
          <w:tcPr>
            <w:tcW w:w="1592" w:type="dxa"/>
            <w:tcBorders>
              <w:top w:val="nil"/>
            </w:tcBorders>
          </w:tcPr>
          <w:p w14:paraId="07D712E9">
            <w:pPr>
              <w:pStyle w:val="8"/>
              <w:spacing w:before="123" w:line="328" w:lineRule="auto"/>
              <w:ind w:left="104" w:right="94"/>
              <w:jc w:val="both"/>
              <w:rPr>
                <w:sz w:val="20"/>
              </w:rPr>
            </w:pPr>
            <w:r>
              <w:rPr>
                <w:spacing w:val="27"/>
                <w:sz w:val="20"/>
              </w:rPr>
              <w:t>形成或变更之</w:t>
            </w:r>
            <w:r>
              <w:rPr>
                <w:spacing w:val="11"/>
                <w:sz w:val="20"/>
              </w:rPr>
              <w:t xml:space="preserve">日起 </w:t>
            </w:r>
            <w:r>
              <w:rPr>
                <w:sz w:val="20"/>
              </w:rPr>
              <w:t>20</w:t>
            </w:r>
            <w:r>
              <w:rPr>
                <w:spacing w:val="11"/>
                <w:sz w:val="20"/>
              </w:rPr>
              <w:t xml:space="preserve"> 个工</w:t>
            </w:r>
            <w:r>
              <w:rPr>
                <w:spacing w:val="-2"/>
                <w:sz w:val="20"/>
              </w:rPr>
              <w:t>作日内公开</w:t>
            </w:r>
          </w:p>
        </w:tc>
        <w:tc>
          <w:tcPr>
            <w:tcW w:w="1040" w:type="dxa"/>
            <w:tcBorders>
              <w:top w:val="nil"/>
            </w:tcBorders>
          </w:tcPr>
          <w:p w14:paraId="2DF7D80F">
            <w:pPr>
              <w:pStyle w:val="8"/>
              <w:spacing w:before="32" w:line="350" w:lineRule="atLeast"/>
              <w:ind w:left="151" w:right="146"/>
              <w:jc w:val="both"/>
              <w:rPr>
                <w:sz w:val="20"/>
              </w:rPr>
            </w:pPr>
            <w:r>
              <w:rPr>
                <w:spacing w:val="-16"/>
                <w:sz w:val="20"/>
              </w:rPr>
              <w:t>障 服 务中 心 社会 保 障</w:t>
            </w:r>
            <w:r>
              <w:rPr>
                <w:spacing w:val="-4"/>
                <w:sz w:val="20"/>
              </w:rPr>
              <w:t>服务岗</w:t>
            </w:r>
          </w:p>
        </w:tc>
        <w:tc>
          <w:tcPr>
            <w:tcW w:w="2074" w:type="dxa"/>
            <w:tcBorders>
              <w:top w:val="nil"/>
            </w:tcBorders>
          </w:tcPr>
          <w:p w14:paraId="0930F03A">
            <w:pPr>
              <w:pStyle w:val="8"/>
              <w:numPr>
                <w:ilvl w:val="0"/>
                <w:numId w:val="200"/>
              </w:numPr>
              <w:tabs>
                <w:tab w:val="left" w:pos="302"/>
              </w:tabs>
              <w:spacing w:before="113" w:after="0" w:line="240" w:lineRule="auto"/>
              <w:ind w:left="302" w:right="0" w:hanging="199"/>
              <w:jc w:val="left"/>
              <w:rPr>
                <w:sz w:val="20"/>
              </w:rPr>
            </w:pPr>
            <w:r>
              <w:rPr>
                <w:spacing w:val="-4"/>
                <w:sz w:val="20"/>
              </w:rPr>
              <w:t>政务服务中心</w:t>
            </w:r>
          </w:p>
          <w:p w14:paraId="605924D9">
            <w:pPr>
              <w:pStyle w:val="8"/>
              <w:numPr>
                <w:ilvl w:val="0"/>
                <w:numId w:val="200"/>
              </w:numPr>
              <w:tabs>
                <w:tab w:val="left" w:pos="302"/>
              </w:tabs>
              <w:spacing w:before="85" w:after="0" w:line="240" w:lineRule="auto"/>
              <w:ind w:left="302" w:right="0" w:hanging="199"/>
              <w:jc w:val="left"/>
              <w:rPr>
                <w:sz w:val="20"/>
              </w:rPr>
            </w:pPr>
            <w:r>
              <w:rPr>
                <w:spacing w:val="-4"/>
                <w:sz w:val="20"/>
              </w:rPr>
              <w:t>基层公共服务平台</w:t>
            </w:r>
          </w:p>
        </w:tc>
        <w:tc>
          <w:tcPr>
            <w:tcW w:w="636" w:type="dxa"/>
            <w:tcBorders>
              <w:top w:val="nil"/>
            </w:tcBorders>
          </w:tcPr>
          <w:p w14:paraId="0E30DD82">
            <w:pPr>
              <w:pStyle w:val="8"/>
              <w:spacing w:before="133"/>
              <w:ind w:left="52"/>
              <w:jc w:val="center"/>
              <w:rPr>
                <w:sz w:val="20"/>
              </w:rPr>
            </w:pPr>
            <w:r>
              <w:rPr>
                <w:spacing w:val="-10"/>
                <w:sz w:val="20"/>
              </w:rPr>
              <w:t>√</w:t>
            </w:r>
          </w:p>
        </w:tc>
        <w:tc>
          <w:tcPr>
            <w:tcW w:w="739" w:type="dxa"/>
            <w:vMerge w:val="continue"/>
            <w:tcBorders>
              <w:top w:val="nil"/>
            </w:tcBorders>
          </w:tcPr>
          <w:p w14:paraId="249CEE07">
            <w:pPr>
              <w:rPr>
                <w:sz w:val="2"/>
                <w:szCs w:val="2"/>
              </w:rPr>
            </w:pPr>
          </w:p>
        </w:tc>
        <w:tc>
          <w:tcPr>
            <w:tcW w:w="571" w:type="dxa"/>
            <w:tcBorders>
              <w:top w:val="nil"/>
            </w:tcBorders>
          </w:tcPr>
          <w:p w14:paraId="67ECE148">
            <w:pPr>
              <w:pStyle w:val="8"/>
              <w:spacing w:before="133"/>
              <w:ind w:left="18" w:right="23"/>
              <w:jc w:val="center"/>
              <w:rPr>
                <w:sz w:val="20"/>
              </w:rPr>
            </w:pPr>
            <w:r>
              <w:rPr>
                <w:spacing w:val="-10"/>
                <w:sz w:val="20"/>
              </w:rPr>
              <w:t>√</w:t>
            </w:r>
          </w:p>
        </w:tc>
        <w:tc>
          <w:tcPr>
            <w:tcW w:w="751" w:type="dxa"/>
            <w:vMerge w:val="continue"/>
            <w:tcBorders>
              <w:top w:val="nil"/>
            </w:tcBorders>
          </w:tcPr>
          <w:p w14:paraId="5092ECB8">
            <w:pPr>
              <w:rPr>
                <w:sz w:val="2"/>
                <w:szCs w:val="2"/>
              </w:rPr>
            </w:pPr>
          </w:p>
        </w:tc>
      </w:tr>
      <w:tr w14:paraId="6547F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562" w:type="dxa"/>
            <w:tcBorders>
              <w:bottom w:val="nil"/>
            </w:tcBorders>
          </w:tcPr>
          <w:p w14:paraId="749EC28C">
            <w:pPr>
              <w:pStyle w:val="8"/>
              <w:rPr>
                <w:rFonts w:ascii="Times New Roman"/>
                <w:sz w:val="20"/>
              </w:rPr>
            </w:pPr>
          </w:p>
        </w:tc>
        <w:tc>
          <w:tcPr>
            <w:tcW w:w="848" w:type="dxa"/>
            <w:tcBorders>
              <w:bottom w:val="nil"/>
            </w:tcBorders>
          </w:tcPr>
          <w:p w14:paraId="01606C0A">
            <w:pPr>
              <w:pStyle w:val="8"/>
              <w:rPr>
                <w:rFonts w:ascii="Times New Roman"/>
                <w:sz w:val="20"/>
              </w:rPr>
            </w:pPr>
          </w:p>
        </w:tc>
        <w:tc>
          <w:tcPr>
            <w:tcW w:w="1318" w:type="dxa"/>
            <w:tcBorders>
              <w:bottom w:val="nil"/>
            </w:tcBorders>
          </w:tcPr>
          <w:p w14:paraId="68B6866A">
            <w:pPr>
              <w:pStyle w:val="8"/>
              <w:rPr>
                <w:rFonts w:ascii="Times New Roman"/>
                <w:sz w:val="20"/>
              </w:rPr>
            </w:pPr>
          </w:p>
        </w:tc>
        <w:tc>
          <w:tcPr>
            <w:tcW w:w="2636" w:type="dxa"/>
            <w:tcBorders>
              <w:bottom w:val="nil"/>
            </w:tcBorders>
          </w:tcPr>
          <w:p w14:paraId="02B331CD">
            <w:pPr>
              <w:pStyle w:val="8"/>
              <w:rPr>
                <w:rFonts w:ascii="Times New Roman"/>
                <w:sz w:val="20"/>
              </w:rPr>
            </w:pPr>
          </w:p>
        </w:tc>
        <w:tc>
          <w:tcPr>
            <w:tcW w:w="1695" w:type="dxa"/>
            <w:tcBorders>
              <w:bottom w:val="nil"/>
            </w:tcBorders>
          </w:tcPr>
          <w:p w14:paraId="70EE85B0">
            <w:pPr>
              <w:pStyle w:val="8"/>
              <w:spacing w:before="268"/>
              <w:rPr>
                <w:rFonts w:ascii="微软雅黑"/>
                <w:sz w:val="20"/>
              </w:rPr>
            </w:pPr>
          </w:p>
          <w:p w14:paraId="02C24D88">
            <w:pPr>
              <w:pStyle w:val="8"/>
              <w:ind w:left="107"/>
              <w:rPr>
                <w:sz w:val="20"/>
              </w:rPr>
            </w:pPr>
            <w:r>
              <w:rPr>
                <w:spacing w:val="8"/>
                <w:sz w:val="20"/>
              </w:rPr>
              <w:t>《政府信息公开</w:t>
            </w:r>
          </w:p>
        </w:tc>
        <w:tc>
          <w:tcPr>
            <w:tcW w:w="1592" w:type="dxa"/>
            <w:tcBorders>
              <w:bottom w:val="nil"/>
            </w:tcBorders>
          </w:tcPr>
          <w:p w14:paraId="56DDA2CB">
            <w:pPr>
              <w:pStyle w:val="8"/>
              <w:rPr>
                <w:rFonts w:ascii="Times New Roman"/>
                <w:sz w:val="20"/>
              </w:rPr>
            </w:pPr>
          </w:p>
        </w:tc>
        <w:tc>
          <w:tcPr>
            <w:tcW w:w="1040" w:type="dxa"/>
            <w:tcBorders>
              <w:bottom w:val="nil"/>
            </w:tcBorders>
          </w:tcPr>
          <w:p w14:paraId="036C31B5">
            <w:pPr>
              <w:pStyle w:val="8"/>
              <w:rPr>
                <w:rFonts w:ascii="Times New Roman"/>
                <w:sz w:val="20"/>
              </w:rPr>
            </w:pPr>
          </w:p>
        </w:tc>
        <w:tc>
          <w:tcPr>
            <w:tcW w:w="2074" w:type="dxa"/>
            <w:tcBorders>
              <w:bottom w:val="nil"/>
            </w:tcBorders>
          </w:tcPr>
          <w:p w14:paraId="578E744A">
            <w:pPr>
              <w:pStyle w:val="8"/>
              <w:rPr>
                <w:rFonts w:ascii="Times New Roman"/>
                <w:sz w:val="20"/>
              </w:rPr>
            </w:pPr>
          </w:p>
        </w:tc>
        <w:tc>
          <w:tcPr>
            <w:tcW w:w="636" w:type="dxa"/>
            <w:tcBorders>
              <w:bottom w:val="nil"/>
            </w:tcBorders>
          </w:tcPr>
          <w:p w14:paraId="7ADBD958">
            <w:pPr>
              <w:pStyle w:val="8"/>
              <w:rPr>
                <w:rFonts w:ascii="Times New Roman"/>
                <w:sz w:val="20"/>
              </w:rPr>
            </w:pPr>
          </w:p>
        </w:tc>
        <w:tc>
          <w:tcPr>
            <w:tcW w:w="739" w:type="dxa"/>
            <w:vMerge w:val="restart"/>
          </w:tcPr>
          <w:p w14:paraId="4B2D6416">
            <w:pPr>
              <w:pStyle w:val="8"/>
              <w:rPr>
                <w:rFonts w:ascii="Times New Roman"/>
                <w:sz w:val="20"/>
              </w:rPr>
            </w:pPr>
          </w:p>
        </w:tc>
        <w:tc>
          <w:tcPr>
            <w:tcW w:w="571" w:type="dxa"/>
            <w:tcBorders>
              <w:bottom w:val="nil"/>
            </w:tcBorders>
          </w:tcPr>
          <w:p w14:paraId="63303BD6">
            <w:pPr>
              <w:pStyle w:val="8"/>
              <w:rPr>
                <w:rFonts w:ascii="Times New Roman"/>
                <w:sz w:val="20"/>
              </w:rPr>
            </w:pPr>
          </w:p>
        </w:tc>
        <w:tc>
          <w:tcPr>
            <w:tcW w:w="751" w:type="dxa"/>
            <w:vMerge w:val="restart"/>
          </w:tcPr>
          <w:p w14:paraId="1FA49C8E">
            <w:pPr>
              <w:pStyle w:val="8"/>
              <w:rPr>
                <w:rFonts w:ascii="Times New Roman"/>
                <w:sz w:val="20"/>
              </w:rPr>
            </w:pPr>
          </w:p>
        </w:tc>
      </w:tr>
      <w:tr w14:paraId="7B212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562" w:type="dxa"/>
            <w:tcBorders>
              <w:top w:val="nil"/>
              <w:bottom w:val="nil"/>
            </w:tcBorders>
          </w:tcPr>
          <w:p w14:paraId="7D34DBDC">
            <w:pPr>
              <w:pStyle w:val="8"/>
              <w:spacing w:before="360"/>
              <w:rPr>
                <w:rFonts w:ascii="微软雅黑"/>
                <w:sz w:val="20"/>
              </w:rPr>
            </w:pPr>
          </w:p>
          <w:p w14:paraId="6D051579">
            <w:pPr>
              <w:pStyle w:val="8"/>
              <w:ind w:left="13"/>
              <w:jc w:val="center"/>
              <w:rPr>
                <w:sz w:val="20"/>
              </w:rPr>
            </w:pPr>
            <w:r>
              <w:rPr>
                <w:spacing w:val="-5"/>
                <w:sz w:val="20"/>
              </w:rPr>
              <w:t>25</w:t>
            </w:r>
          </w:p>
        </w:tc>
        <w:tc>
          <w:tcPr>
            <w:tcW w:w="848" w:type="dxa"/>
            <w:tcBorders>
              <w:top w:val="nil"/>
              <w:bottom w:val="nil"/>
            </w:tcBorders>
          </w:tcPr>
          <w:p w14:paraId="5F141EB2">
            <w:pPr>
              <w:pStyle w:val="8"/>
              <w:spacing w:before="213" w:line="328" w:lineRule="auto"/>
              <w:ind w:left="172" w:right="1" w:hanging="113"/>
              <w:rPr>
                <w:sz w:val="20"/>
              </w:rPr>
            </w:pPr>
            <w:r>
              <w:rPr>
                <w:spacing w:val="-149"/>
                <w:sz w:val="20"/>
              </w:rPr>
              <w:t>（</w:t>
            </w:r>
            <w:r>
              <w:rPr>
                <w:spacing w:val="-32"/>
                <w:sz w:val="20"/>
              </w:rPr>
              <w:t>国境</w:t>
            </w:r>
            <w:r>
              <w:rPr>
                <w:spacing w:val="-12"/>
                <w:sz w:val="20"/>
              </w:rPr>
              <w:t>）外</w:t>
            </w:r>
            <w:r>
              <w:rPr>
                <w:spacing w:val="-4"/>
                <w:sz w:val="20"/>
              </w:rPr>
              <w:t>人员入境就业</w:t>
            </w:r>
          </w:p>
        </w:tc>
        <w:tc>
          <w:tcPr>
            <w:tcW w:w="1318" w:type="dxa"/>
            <w:tcBorders>
              <w:top w:val="nil"/>
              <w:bottom w:val="nil"/>
            </w:tcBorders>
          </w:tcPr>
          <w:p w14:paraId="0CB267B4">
            <w:pPr>
              <w:pStyle w:val="8"/>
              <w:spacing w:before="24"/>
              <w:rPr>
                <w:rFonts w:ascii="微软雅黑"/>
                <w:sz w:val="20"/>
              </w:rPr>
            </w:pPr>
          </w:p>
          <w:p w14:paraId="46A1C0B8">
            <w:pPr>
              <w:pStyle w:val="8"/>
              <w:spacing w:line="326" w:lineRule="auto"/>
              <w:ind w:left="111" w:right="79"/>
              <w:rPr>
                <w:sz w:val="20"/>
              </w:rPr>
            </w:pPr>
            <w:r>
              <w:rPr>
                <w:spacing w:val="-16"/>
                <w:sz w:val="20"/>
              </w:rPr>
              <w:t>国（境）外人</w:t>
            </w:r>
            <w:r>
              <w:rPr>
                <w:spacing w:val="-2"/>
                <w:sz w:val="20"/>
              </w:rPr>
              <w:t>员入境就业</w:t>
            </w:r>
          </w:p>
        </w:tc>
        <w:tc>
          <w:tcPr>
            <w:tcW w:w="2636" w:type="dxa"/>
            <w:tcBorders>
              <w:top w:val="nil"/>
              <w:bottom w:val="nil"/>
            </w:tcBorders>
          </w:tcPr>
          <w:p w14:paraId="1613B801">
            <w:pPr>
              <w:pStyle w:val="8"/>
              <w:spacing w:before="33" w:line="328" w:lineRule="auto"/>
              <w:ind w:left="103" w:right="-29"/>
              <w:jc w:val="both"/>
              <w:rPr>
                <w:sz w:val="20"/>
              </w:rPr>
            </w:pPr>
            <w:r>
              <w:rPr>
                <w:spacing w:val="-6"/>
                <w:sz w:val="20"/>
              </w:rPr>
              <w:t>文件依据、对象范围、申请条</w:t>
            </w:r>
            <w:r>
              <w:rPr>
                <w:spacing w:val="-19"/>
                <w:sz w:val="20"/>
              </w:rPr>
              <w:t>件、申请材料、办理流程、办理</w:t>
            </w:r>
            <w:r>
              <w:rPr>
                <w:spacing w:val="30"/>
                <w:sz w:val="20"/>
              </w:rPr>
              <w:t>时限、办理地点</w:t>
            </w:r>
            <w:r>
              <w:rPr>
                <w:sz w:val="20"/>
              </w:rPr>
              <w:t>（</w:t>
            </w:r>
            <w:r>
              <w:rPr>
                <w:spacing w:val="-19"/>
                <w:sz w:val="20"/>
              </w:rPr>
              <w:t xml:space="preserve"> 方式</w:t>
            </w:r>
            <w:r>
              <w:rPr>
                <w:spacing w:val="-158"/>
                <w:sz w:val="20"/>
              </w:rPr>
              <w:t>）</w:t>
            </w:r>
            <w:r>
              <w:rPr>
                <w:sz w:val="20"/>
              </w:rPr>
              <w:t>、</w:t>
            </w:r>
          </w:p>
          <w:p w14:paraId="4C14CDF9">
            <w:pPr>
              <w:pStyle w:val="8"/>
              <w:spacing w:line="254" w:lineRule="exact"/>
              <w:ind w:left="103"/>
              <w:rPr>
                <w:sz w:val="20"/>
              </w:rPr>
            </w:pPr>
            <w:r>
              <w:rPr>
                <w:sz w:val="20"/>
              </w:rPr>
              <w:t>办理结果告知方式、咨询电</w:t>
            </w:r>
          </w:p>
        </w:tc>
        <w:tc>
          <w:tcPr>
            <w:tcW w:w="1695" w:type="dxa"/>
            <w:tcBorders>
              <w:top w:val="nil"/>
              <w:bottom w:val="nil"/>
            </w:tcBorders>
          </w:tcPr>
          <w:p w14:paraId="3A25AAB9">
            <w:pPr>
              <w:pStyle w:val="8"/>
              <w:spacing w:before="50" w:line="328" w:lineRule="auto"/>
              <w:ind w:left="107" w:right="49"/>
              <w:jc w:val="both"/>
              <w:rPr>
                <w:sz w:val="20"/>
              </w:rPr>
            </w:pPr>
            <w:r>
              <w:rPr>
                <w:spacing w:val="-32"/>
                <w:sz w:val="20"/>
              </w:rPr>
              <w:t>条例》、《出境入境</w:t>
            </w:r>
            <w:r>
              <w:rPr>
                <w:spacing w:val="-34"/>
                <w:sz w:val="20"/>
              </w:rPr>
              <w:t>管理法》、《国务院</w:t>
            </w:r>
            <w:r>
              <w:rPr>
                <w:spacing w:val="8"/>
                <w:sz w:val="20"/>
              </w:rPr>
              <w:t>对确需保留的行</w:t>
            </w:r>
          </w:p>
          <w:p w14:paraId="2616766A">
            <w:pPr>
              <w:pStyle w:val="8"/>
              <w:spacing w:line="252" w:lineRule="exact"/>
              <w:ind w:left="107"/>
              <w:rPr>
                <w:sz w:val="20"/>
              </w:rPr>
            </w:pPr>
            <w:r>
              <w:rPr>
                <w:spacing w:val="8"/>
                <w:sz w:val="20"/>
              </w:rPr>
              <w:t>政审批项目设定</w:t>
            </w:r>
          </w:p>
        </w:tc>
        <w:tc>
          <w:tcPr>
            <w:tcW w:w="1592" w:type="dxa"/>
            <w:tcBorders>
              <w:top w:val="nil"/>
              <w:bottom w:val="nil"/>
            </w:tcBorders>
          </w:tcPr>
          <w:p w14:paraId="6920CF35">
            <w:pPr>
              <w:pStyle w:val="8"/>
              <w:spacing w:before="24"/>
              <w:rPr>
                <w:rFonts w:ascii="微软雅黑"/>
                <w:sz w:val="20"/>
              </w:rPr>
            </w:pPr>
          </w:p>
          <w:p w14:paraId="09ED475F">
            <w:pPr>
              <w:pStyle w:val="8"/>
              <w:spacing w:line="326" w:lineRule="auto"/>
              <w:ind w:left="104" w:right="96"/>
              <w:rPr>
                <w:sz w:val="20"/>
              </w:rPr>
            </w:pPr>
            <w:r>
              <w:rPr>
                <w:spacing w:val="27"/>
                <w:sz w:val="20"/>
              </w:rPr>
              <w:t>公开事项信息</w:t>
            </w:r>
            <w:r>
              <w:rPr>
                <w:spacing w:val="25"/>
                <w:sz w:val="20"/>
              </w:rPr>
              <w:t>形成或变更之</w:t>
            </w:r>
          </w:p>
          <w:p w14:paraId="126ECC92">
            <w:pPr>
              <w:pStyle w:val="8"/>
              <w:spacing w:before="2"/>
              <w:ind w:left="104"/>
              <w:rPr>
                <w:sz w:val="20"/>
              </w:rPr>
            </w:pPr>
            <w:r>
              <w:rPr>
                <w:spacing w:val="34"/>
                <w:sz w:val="20"/>
              </w:rPr>
              <w:t xml:space="preserve">日起 </w:t>
            </w:r>
            <w:r>
              <w:rPr>
                <w:sz w:val="20"/>
              </w:rPr>
              <w:t>20</w:t>
            </w:r>
            <w:r>
              <w:rPr>
                <w:spacing w:val="20"/>
                <w:sz w:val="20"/>
              </w:rPr>
              <w:t xml:space="preserve"> 个工</w:t>
            </w:r>
          </w:p>
        </w:tc>
        <w:tc>
          <w:tcPr>
            <w:tcW w:w="1040" w:type="dxa"/>
            <w:tcBorders>
              <w:top w:val="nil"/>
              <w:bottom w:val="nil"/>
            </w:tcBorders>
          </w:tcPr>
          <w:p w14:paraId="1DE66CD2">
            <w:pPr>
              <w:pStyle w:val="8"/>
              <w:spacing w:before="33" w:line="328" w:lineRule="auto"/>
              <w:ind w:left="151" w:right="146"/>
              <w:jc w:val="both"/>
              <w:rPr>
                <w:sz w:val="20"/>
              </w:rPr>
            </w:pPr>
            <w:r>
              <w:rPr>
                <w:spacing w:val="-16"/>
                <w:sz w:val="20"/>
              </w:rPr>
              <w:t>级 索 镇社 会 保</w:t>
            </w:r>
            <w:r>
              <w:rPr>
                <w:spacing w:val="-18"/>
                <w:sz w:val="20"/>
              </w:rPr>
              <w:t>障 服 务</w:t>
            </w:r>
          </w:p>
          <w:p w14:paraId="79C74B29">
            <w:pPr>
              <w:pStyle w:val="8"/>
              <w:spacing w:line="254" w:lineRule="exact"/>
              <w:ind w:left="151"/>
              <w:jc w:val="both"/>
              <w:rPr>
                <w:sz w:val="20"/>
              </w:rPr>
            </w:pPr>
            <w:r>
              <w:rPr>
                <w:spacing w:val="-18"/>
                <w:sz w:val="20"/>
              </w:rPr>
              <w:t>中 心 社</w:t>
            </w:r>
          </w:p>
        </w:tc>
        <w:tc>
          <w:tcPr>
            <w:tcW w:w="2074" w:type="dxa"/>
            <w:tcBorders>
              <w:top w:val="nil"/>
              <w:bottom w:val="nil"/>
            </w:tcBorders>
          </w:tcPr>
          <w:p w14:paraId="6D9B7013">
            <w:pPr>
              <w:pStyle w:val="8"/>
              <w:spacing w:before="27"/>
              <w:rPr>
                <w:rFonts w:ascii="微软雅黑"/>
                <w:sz w:val="20"/>
              </w:rPr>
            </w:pPr>
          </w:p>
          <w:p w14:paraId="120B385F">
            <w:pPr>
              <w:pStyle w:val="8"/>
              <w:numPr>
                <w:ilvl w:val="0"/>
                <w:numId w:val="201"/>
              </w:numPr>
              <w:tabs>
                <w:tab w:val="left" w:pos="302"/>
              </w:tabs>
              <w:spacing w:before="0" w:after="0" w:line="240" w:lineRule="auto"/>
              <w:ind w:left="302" w:right="0" w:hanging="199"/>
              <w:jc w:val="left"/>
              <w:rPr>
                <w:sz w:val="20"/>
              </w:rPr>
            </w:pPr>
            <w:r>
              <w:rPr>
                <w:spacing w:val="-4"/>
                <w:sz w:val="20"/>
              </w:rPr>
              <w:t>政府网站</w:t>
            </w:r>
          </w:p>
          <w:p w14:paraId="6BE999EE">
            <w:pPr>
              <w:pStyle w:val="8"/>
              <w:numPr>
                <w:ilvl w:val="0"/>
                <w:numId w:val="201"/>
              </w:numPr>
              <w:tabs>
                <w:tab w:val="left" w:pos="302"/>
              </w:tabs>
              <w:spacing w:before="82" w:after="0" w:line="240" w:lineRule="auto"/>
              <w:ind w:left="302" w:right="0" w:hanging="199"/>
              <w:jc w:val="left"/>
              <w:rPr>
                <w:sz w:val="20"/>
              </w:rPr>
            </w:pPr>
            <w:r>
              <w:rPr>
                <w:spacing w:val="-4"/>
                <w:sz w:val="20"/>
              </w:rPr>
              <w:t>政务服务中心</w:t>
            </w:r>
          </w:p>
          <w:p w14:paraId="7B0DE428">
            <w:pPr>
              <w:pStyle w:val="8"/>
              <w:numPr>
                <w:ilvl w:val="0"/>
                <w:numId w:val="201"/>
              </w:numPr>
              <w:tabs>
                <w:tab w:val="left" w:pos="302"/>
              </w:tabs>
              <w:spacing w:before="85" w:after="0" w:line="240" w:lineRule="auto"/>
              <w:ind w:left="302" w:right="0" w:hanging="199"/>
              <w:jc w:val="left"/>
              <w:rPr>
                <w:sz w:val="20"/>
              </w:rPr>
            </w:pPr>
            <w:r>
              <w:rPr>
                <w:spacing w:val="-4"/>
                <w:sz w:val="20"/>
              </w:rPr>
              <w:t>基层公共服务平台</w:t>
            </w:r>
          </w:p>
        </w:tc>
        <w:tc>
          <w:tcPr>
            <w:tcW w:w="636" w:type="dxa"/>
            <w:tcBorders>
              <w:top w:val="nil"/>
              <w:bottom w:val="nil"/>
            </w:tcBorders>
          </w:tcPr>
          <w:p w14:paraId="4BF0EDBA">
            <w:pPr>
              <w:pStyle w:val="8"/>
              <w:spacing w:before="360"/>
              <w:rPr>
                <w:rFonts w:ascii="微软雅黑"/>
                <w:sz w:val="20"/>
              </w:rPr>
            </w:pPr>
          </w:p>
          <w:p w14:paraId="33A133E3">
            <w:pPr>
              <w:pStyle w:val="8"/>
              <w:ind w:left="52"/>
              <w:jc w:val="center"/>
              <w:rPr>
                <w:sz w:val="20"/>
              </w:rPr>
            </w:pPr>
            <w:r>
              <w:rPr>
                <w:spacing w:val="-10"/>
                <w:sz w:val="20"/>
              </w:rPr>
              <w:t>√</w:t>
            </w:r>
          </w:p>
        </w:tc>
        <w:tc>
          <w:tcPr>
            <w:tcW w:w="739" w:type="dxa"/>
            <w:vMerge w:val="continue"/>
            <w:tcBorders>
              <w:top w:val="nil"/>
            </w:tcBorders>
          </w:tcPr>
          <w:p w14:paraId="20C8E306">
            <w:pPr>
              <w:rPr>
                <w:sz w:val="2"/>
                <w:szCs w:val="2"/>
              </w:rPr>
            </w:pPr>
          </w:p>
        </w:tc>
        <w:tc>
          <w:tcPr>
            <w:tcW w:w="571" w:type="dxa"/>
            <w:tcBorders>
              <w:top w:val="nil"/>
              <w:bottom w:val="nil"/>
            </w:tcBorders>
          </w:tcPr>
          <w:p w14:paraId="0B44E83F">
            <w:pPr>
              <w:pStyle w:val="8"/>
              <w:spacing w:before="360"/>
              <w:rPr>
                <w:rFonts w:ascii="微软雅黑"/>
                <w:sz w:val="20"/>
              </w:rPr>
            </w:pPr>
          </w:p>
          <w:p w14:paraId="2C23D9A6">
            <w:pPr>
              <w:pStyle w:val="8"/>
              <w:ind w:left="18" w:right="23"/>
              <w:jc w:val="center"/>
              <w:rPr>
                <w:sz w:val="20"/>
              </w:rPr>
            </w:pPr>
            <w:r>
              <w:rPr>
                <w:spacing w:val="-10"/>
                <w:sz w:val="20"/>
              </w:rPr>
              <w:t>√</w:t>
            </w:r>
          </w:p>
        </w:tc>
        <w:tc>
          <w:tcPr>
            <w:tcW w:w="751" w:type="dxa"/>
            <w:vMerge w:val="continue"/>
            <w:tcBorders>
              <w:top w:val="nil"/>
            </w:tcBorders>
          </w:tcPr>
          <w:p w14:paraId="6FCC0651">
            <w:pPr>
              <w:rPr>
                <w:sz w:val="2"/>
                <w:szCs w:val="2"/>
              </w:rPr>
            </w:pPr>
          </w:p>
        </w:tc>
      </w:tr>
      <w:tr w14:paraId="6BB98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2" w:type="dxa"/>
            <w:tcBorders>
              <w:top w:val="nil"/>
              <w:bottom w:val="nil"/>
            </w:tcBorders>
          </w:tcPr>
          <w:p w14:paraId="1981F180">
            <w:pPr>
              <w:pStyle w:val="8"/>
              <w:rPr>
                <w:rFonts w:ascii="Times New Roman"/>
                <w:sz w:val="20"/>
              </w:rPr>
            </w:pPr>
          </w:p>
        </w:tc>
        <w:tc>
          <w:tcPr>
            <w:tcW w:w="848" w:type="dxa"/>
            <w:tcBorders>
              <w:top w:val="nil"/>
              <w:bottom w:val="nil"/>
            </w:tcBorders>
          </w:tcPr>
          <w:p w14:paraId="143BEE65">
            <w:pPr>
              <w:pStyle w:val="8"/>
              <w:rPr>
                <w:rFonts w:ascii="Times New Roman"/>
                <w:sz w:val="20"/>
              </w:rPr>
            </w:pPr>
          </w:p>
        </w:tc>
        <w:tc>
          <w:tcPr>
            <w:tcW w:w="1318" w:type="dxa"/>
            <w:tcBorders>
              <w:top w:val="nil"/>
              <w:bottom w:val="nil"/>
            </w:tcBorders>
          </w:tcPr>
          <w:p w14:paraId="77DB0C27">
            <w:pPr>
              <w:pStyle w:val="8"/>
              <w:rPr>
                <w:rFonts w:ascii="Times New Roman"/>
                <w:sz w:val="20"/>
              </w:rPr>
            </w:pPr>
          </w:p>
        </w:tc>
        <w:tc>
          <w:tcPr>
            <w:tcW w:w="2636" w:type="dxa"/>
            <w:tcBorders>
              <w:top w:val="nil"/>
              <w:bottom w:val="nil"/>
            </w:tcBorders>
          </w:tcPr>
          <w:p w14:paraId="5F0A17F8">
            <w:pPr>
              <w:pStyle w:val="8"/>
              <w:spacing w:before="34"/>
              <w:ind w:left="103"/>
              <w:rPr>
                <w:sz w:val="20"/>
              </w:rPr>
            </w:pPr>
            <w:r>
              <w:rPr>
                <w:spacing w:val="-10"/>
                <w:sz w:val="20"/>
              </w:rPr>
              <w:t>话</w:t>
            </w:r>
          </w:p>
        </w:tc>
        <w:tc>
          <w:tcPr>
            <w:tcW w:w="1695" w:type="dxa"/>
            <w:tcBorders>
              <w:top w:val="nil"/>
              <w:bottom w:val="nil"/>
            </w:tcBorders>
          </w:tcPr>
          <w:p w14:paraId="1847D146">
            <w:pPr>
              <w:pStyle w:val="8"/>
              <w:spacing w:before="49"/>
              <w:ind w:left="107"/>
              <w:rPr>
                <w:sz w:val="20"/>
              </w:rPr>
            </w:pPr>
            <w:r>
              <w:rPr>
                <w:spacing w:val="-24"/>
                <w:sz w:val="20"/>
              </w:rPr>
              <w:t>行 政 许 可 的 决</w:t>
            </w:r>
          </w:p>
        </w:tc>
        <w:tc>
          <w:tcPr>
            <w:tcW w:w="1592" w:type="dxa"/>
            <w:tcBorders>
              <w:top w:val="nil"/>
              <w:bottom w:val="nil"/>
            </w:tcBorders>
          </w:tcPr>
          <w:p w14:paraId="27C1F20D">
            <w:pPr>
              <w:pStyle w:val="8"/>
              <w:spacing w:before="41"/>
              <w:ind w:left="104"/>
              <w:rPr>
                <w:sz w:val="20"/>
              </w:rPr>
            </w:pPr>
            <w:r>
              <w:rPr>
                <w:spacing w:val="-4"/>
                <w:sz w:val="20"/>
              </w:rPr>
              <w:t>作日内公开</w:t>
            </w:r>
          </w:p>
        </w:tc>
        <w:tc>
          <w:tcPr>
            <w:tcW w:w="1040" w:type="dxa"/>
            <w:tcBorders>
              <w:top w:val="nil"/>
              <w:bottom w:val="nil"/>
            </w:tcBorders>
          </w:tcPr>
          <w:p w14:paraId="3F484A32">
            <w:pPr>
              <w:pStyle w:val="8"/>
              <w:spacing w:before="34"/>
              <w:ind w:left="129" w:right="126"/>
              <w:jc w:val="center"/>
              <w:rPr>
                <w:sz w:val="20"/>
              </w:rPr>
            </w:pPr>
            <w:r>
              <w:rPr>
                <w:spacing w:val="-18"/>
                <w:sz w:val="20"/>
              </w:rPr>
              <w:t>会 保 障</w:t>
            </w:r>
          </w:p>
        </w:tc>
        <w:tc>
          <w:tcPr>
            <w:tcW w:w="2074" w:type="dxa"/>
            <w:tcBorders>
              <w:top w:val="nil"/>
              <w:bottom w:val="nil"/>
            </w:tcBorders>
          </w:tcPr>
          <w:p w14:paraId="387394DB">
            <w:pPr>
              <w:pStyle w:val="8"/>
              <w:rPr>
                <w:rFonts w:ascii="Times New Roman"/>
                <w:sz w:val="20"/>
              </w:rPr>
            </w:pPr>
          </w:p>
        </w:tc>
        <w:tc>
          <w:tcPr>
            <w:tcW w:w="636" w:type="dxa"/>
            <w:tcBorders>
              <w:top w:val="nil"/>
              <w:bottom w:val="nil"/>
            </w:tcBorders>
          </w:tcPr>
          <w:p w14:paraId="78A8CED6">
            <w:pPr>
              <w:pStyle w:val="8"/>
              <w:rPr>
                <w:rFonts w:ascii="Times New Roman"/>
                <w:sz w:val="20"/>
              </w:rPr>
            </w:pPr>
          </w:p>
        </w:tc>
        <w:tc>
          <w:tcPr>
            <w:tcW w:w="739" w:type="dxa"/>
            <w:vMerge w:val="continue"/>
            <w:tcBorders>
              <w:top w:val="nil"/>
            </w:tcBorders>
          </w:tcPr>
          <w:p w14:paraId="130184CD">
            <w:pPr>
              <w:rPr>
                <w:sz w:val="2"/>
                <w:szCs w:val="2"/>
              </w:rPr>
            </w:pPr>
          </w:p>
        </w:tc>
        <w:tc>
          <w:tcPr>
            <w:tcW w:w="571" w:type="dxa"/>
            <w:tcBorders>
              <w:top w:val="nil"/>
              <w:bottom w:val="nil"/>
            </w:tcBorders>
          </w:tcPr>
          <w:p w14:paraId="7DF53F56">
            <w:pPr>
              <w:pStyle w:val="8"/>
              <w:rPr>
                <w:rFonts w:ascii="Times New Roman"/>
                <w:sz w:val="20"/>
              </w:rPr>
            </w:pPr>
          </w:p>
        </w:tc>
        <w:tc>
          <w:tcPr>
            <w:tcW w:w="751" w:type="dxa"/>
            <w:vMerge w:val="continue"/>
            <w:tcBorders>
              <w:top w:val="nil"/>
            </w:tcBorders>
          </w:tcPr>
          <w:p w14:paraId="6521AEE8">
            <w:pPr>
              <w:rPr>
                <w:sz w:val="2"/>
                <w:szCs w:val="2"/>
              </w:rPr>
            </w:pPr>
          </w:p>
        </w:tc>
      </w:tr>
      <w:tr w14:paraId="4DDF2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62" w:type="dxa"/>
            <w:tcBorders>
              <w:top w:val="nil"/>
            </w:tcBorders>
          </w:tcPr>
          <w:p w14:paraId="63DF56C7">
            <w:pPr>
              <w:pStyle w:val="8"/>
              <w:rPr>
                <w:rFonts w:ascii="Times New Roman"/>
                <w:sz w:val="20"/>
              </w:rPr>
            </w:pPr>
          </w:p>
        </w:tc>
        <w:tc>
          <w:tcPr>
            <w:tcW w:w="848" w:type="dxa"/>
            <w:tcBorders>
              <w:top w:val="nil"/>
            </w:tcBorders>
          </w:tcPr>
          <w:p w14:paraId="0A163D8A">
            <w:pPr>
              <w:pStyle w:val="8"/>
              <w:rPr>
                <w:rFonts w:ascii="Times New Roman"/>
                <w:sz w:val="20"/>
              </w:rPr>
            </w:pPr>
          </w:p>
        </w:tc>
        <w:tc>
          <w:tcPr>
            <w:tcW w:w="1318" w:type="dxa"/>
            <w:tcBorders>
              <w:top w:val="nil"/>
            </w:tcBorders>
          </w:tcPr>
          <w:p w14:paraId="69158741">
            <w:pPr>
              <w:pStyle w:val="8"/>
              <w:rPr>
                <w:rFonts w:ascii="Times New Roman"/>
                <w:sz w:val="20"/>
              </w:rPr>
            </w:pPr>
          </w:p>
        </w:tc>
        <w:tc>
          <w:tcPr>
            <w:tcW w:w="2636" w:type="dxa"/>
            <w:tcBorders>
              <w:top w:val="nil"/>
            </w:tcBorders>
          </w:tcPr>
          <w:p w14:paraId="1E4A2AEC">
            <w:pPr>
              <w:pStyle w:val="8"/>
              <w:rPr>
                <w:rFonts w:ascii="Times New Roman"/>
                <w:sz w:val="20"/>
              </w:rPr>
            </w:pPr>
          </w:p>
        </w:tc>
        <w:tc>
          <w:tcPr>
            <w:tcW w:w="1695" w:type="dxa"/>
            <w:tcBorders>
              <w:top w:val="nil"/>
            </w:tcBorders>
          </w:tcPr>
          <w:p w14:paraId="6FF84226">
            <w:pPr>
              <w:pStyle w:val="8"/>
              <w:spacing w:before="49"/>
              <w:ind w:left="107"/>
              <w:rPr>
                <w:sz w:val="20"/>
              </w:rPr>
            </w:pPr>
            <w:r>
              <w:rPr>
                <w:spacing w:val="-5"/>
                <w:sz w:val="20"/>
              </w:rPr>
              <w:t>定》</w:t>
            </w:r>
          </w:p>
        </w:tc>
        <w:tc>
          <w:tcPr>
            <w:tcW w:w="1592" w:type="dxa"/>
            <w:tcBorders>
              <w:top w:val="nil"/>
            </w:tcBorders>
          </w:tcPr>
          <w:p w14:paraId="122B608C">
            <w:pPr>
              <w:pStyle w:val="8"/>
              <w:rPr>
                <w:rFonts w:ascii="Times New Roman"/>
                <w:sz w:val="20"/>
              </w:rPr>
            </w:pPr>
          </w:p>
        </w:tc>
        <w:tc>
          <w:tcPr>
            <w:tcW w:w="1040" w:type="dxa"/>
            <w:tcBorders>
              <w:top w:val="nil"/>
            </w:tcBorders>
          </w:tcPr>
          <w:p w14:paraId="59FE10B8">
            <w:pPr>
              <w:pStyle w:val="8"/>
              <w:spacing w:before="34"/>
              <w:ind w:left="3" w:right="129"/>
              <w:jc w:val="center"/>
              <w:rPr>
                <w:sz w:val="20"/>
              </w:rPr>
            </w:pPr>
            <w:r>
              <w:rPr>
                <w:spacing w:val="-5"/>
                <w:sz w:val="20"/>
              </w:rPr>
              <w:t>服务岗</w:t>
            </w:r>
          </w:p>
        </w:tc>
        <w:tc>
          <w:tcPr>
            <w:tcW w:w="2074" w:type="dxa"/>
            <w:tcBorders>
              <w:top w:val="nil"/>
            </w:tcBorders>
          </w:tcPr>
          <w:p w14:paraId="4E20D461">
            <w:pPr>
              <w:pStyle w:val="8"/>
              <w:rPr>
                <w:rFonts w:ascii="Times New Roman"/>
                <w:sz w:val="20"/>
              </w:rPr>
            </w:pPr>
          </w:p>
        </w:tc>
        <w:tc>
          <w:tcPr>
            <w:tcW w:w="636" w:type="dxa"/>
            <w:tcBorders>
              <w:top w:val="nil"/>
            </w:tcBorders>
          </w:tcPr>
          <w:p w14:paraId="1D6FA825">
            <w:pPr>
              <w:pStyle w:val="8"/>
              <w:rPr>
                <w:rFonts w:ascii="Times New Roman"/>
                <w:sz w:val="20"/>
              </w:rPr>
            </w:pPr>
          </w:p>
        </w:tc>
        <w:tc>
          <w:tcPr>
            <w:tcW w:w="739" w:type="dxa"/>
            <w:vMerge w:val="continue"/>
            <w:tcBorders>
              <w:top w:val="nil"/>
            </w:tcBorders>
          </w:tcPr>
          <w:p w14:paraId="7687EB2F">
            <w:pPr>
              <w:rPr>
                <w:sz w:val="2"/>
                <w:szCs w:val="2"/>
              </w:rPr>
            </w:pPr>
          </w:p>
        </w:tc>
        <w:tc>
          <w:tcPr>
            <w:tcW w:w="571" w:type="dxa"/>
            <w:tcBorders>
              <w:top w:val="nil"/>
            </w:tcBorders>
          </w:tcPr>
          <w:p w14:paraId="32D3FA1B">
            <w:pPr>
              <w:pStyle w:val="8"/>
              <w:rPr>
                <w:rFonts w:ascii="Times New Roman"/>
                <w:sz w:val="20"/>
              </w:rPr>
            </w:pPr>
          </w:p>
        </w:tc>
        <w:tc>
          <w:tcPr>
            <w:tcW w:w="751" w:type="dxa"/>
            <w:vMerge w:val="continue"/>
            <w:tcBorders>
              <w:top w:val="nil"/>
            </w:tcBorders>
          </w:tcPr>
          <w:p w14:paraId="1C4CA6E8">
            <w:pPr>
              <w:rPr>
                <w:sz w:val="2"/>
                <w:szCs w:val="2"/>
              </w:rPr>
            </w:pPr>
          </w:p>
        </w:tc>
      </w:tr>
    </w:tbl>
    <w:p w14:paraId="5BE89F5F">
      <w:pPr>
        <w:spacing w:after="0"/>
        <w:rPr>
          <w:sz w:val="2"/>
          <w:szCs w:val="2"/>
        </w:rPr>
        <w:sectPr>
          <w:pgSz w:w="16840" w:h="11910" w:orient="landscape"/>
          <w:pgMar w:top="1340" w:right="566" w:bottom="1500" w:left="992" w:header="0" w:footer="1305" w:gutter="0"/>
          <w:cols w:space="720" w:num="1"/>
        </w:sectPr>
      </w:pPr>
    </w:p>
    <w:p w14:paraId="26451B5F">
      <w:pPr>
        <w:pStyle w:val="2"/>
        <w:spacing w:line="583" w:lineRule="exact"/>
        <w:ind w:left="-1" w:right="425"/>
        <w:jc w:val="center"/>
      </w:pPr>
      <w:bookmarkStart w:id="0" w:name="_GoBack"/>
      <w:bookmarkEnd w:id="0"/>
      <w:r>
        <mc:AlternateContent>
          <mc:Choice Requires="wps">
            <w:drawing>
              <wp:anchor distT="0" distB="0" distL="0" distR="0" simplePos="0" relativeHeight="251661312" behindDoc="0" locked="0" layoutInCell="1" allowOverlap="1">
                <wp:simplePos x="0" y="0"/>
                <wp:positionH relativeFrom="page">
                  <wp:posOffset>690245</wp:posOffset>
                </wp:positionH>
                <wp:positionV relativeFrom="page">
                  <wp:posOffset>989965</wp:posOffset>
                </wp:positionV>
                <wp:extent cx="8944610" cy="6338570"/>
                <wp:effectExtent l="0" t="0" r="0" b="0"/>
                <wp:wrapNone/>
                <wp:docPr id="12" name="Textbox 12"/>
                <wp:cNvGraphicFramePr/>
                <a:graphic xmlns:a="http://schemas.openxmlformats.org/drawingml/2006/main">
                  <a:graphicData uri="http://schemas.microsoft.com/office/word/2010/wordprocessingShape">
                    <wps:wsp>
                      <wps:cNvSpPr txBox="1"/>
                      <wps:spPr>
                        <a:xfrm>
                          <a:off x="0" y="0"/>
                          <a:ext cx="8944610" cy="6338570"/>
                        </a:xfrm>
                        <a:prstGeom prst="rect">
                          <a:avLst/>
                        </a:prstGeom>
                      </wps:spPr>
                      <wps:txbx>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33"/>
                              <w:gridCol w:w="1267"/>
                              <w:gridCol w:w="2637"/>
                              <w:gridCol w:w="1634"/>
                              <w:gridCol w:w="1588"/>
                              <w:gridCol w:w="950"/>
                              <w:gridCol w:w="2061"/>
                              <w:gridCol w:w="643"/>
                              <w:gridCol w:w="660"/>
                              <w:gridCol w:w="554"/>
                              <w:gridCol w:w="585"/>
                            </w:tblGrid>
                            <w:tr w14:paraId="3C16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40" w:type="dxa"/>
                                  <w:vMerge w:val="restart"/>
                                </w:tcPr>
                                <w:p w14:paraId="77E12653">
                                  <w:pPr>
                                    <w:pStyle w:val="8"/>
                                    <w:spacing w:before="322" w:line="268" w:lineRule="auto"/>
                                    <w:ind w:left="148" w:right="158"/>
                                    <w:rPr>
                                      <w:sz w:val="22"/>
                                    </w:rPr>
                                  </w:pPr>
                                  <w:r>
                                    <w:rPr>
                                      <w:spacing w:val="-10"/>
                                      <w:sz w:val="22"/>
                                    </w:rPr>
                                    <w:t>序号</w:t>
                                  </w:r>
                                </w:p>
                              </w:tc>
                              <w:tc>
                                <w:tcPr>
                                  <w:tcW w:w="2100" w:type="dxa"/>
                                  <w:gridSpan w:val="2"/>
                                </w:tcPr>
                                <w:p w14:paraId="3D039999">
                                  <w:pPr>
                                    <w:pStyle w:val="8"/>
                                    <w:spacing w:before="17" w:line="260" w:lineRule="exact"/>
                                    <w:ind w:left="405"/>
                                    <w:rPr>
                                      <w:sz w:val="22"/>
                                    </w:rPr>
                                  </w:pPr>
                                  <w:r>
                                    <w:rPr>
                                      <w:spacing w:val="-3"/>
                                      <w:sz w:val="22"/>
                                    </w:rPr>
                                    <w:t>公开事项</w:t>
                                  </w:r>
                                </w:p>
                              </w:tc>
                              <w:tc>
                                <w:tcPr>
                                  <w:tcW w:w="2637" w:type="dxa"/>
                                  <w:vMerge w:val="restart"/>
                                </w:tcPr>
                                <w:p w14:paraId="511BE5BD">
                                  <w:pPr>
                                    <w:pStyle w:val="8"/>
                                    <w:spacing w:before="15"/>
                                    <w:rPr>
                                      <w:rFonts w:ascii="微软雅黑"/>
                                      <w:sz w:val="22"/>
                                    </w:rPr>
                                  </w:pPr>
                                </w:p>
                                <w:p w14:paraId="0372EAE1">
                                  <w:pPr>
                                    <w:pStyle w:val="8"/>
                                    <w:ind w:left="556"/>
                                    <w:rPr>
                                      <w:sz w:val="22"/>
                                    </w:rPr>
                                  </w:pPr>
                                  <w:r>
                                    <w:rPr>
                                      <w:spacing w:val="-2"/>
                                      <w:sz w:val="22"/>
                                    </w:rPr>
                                    <w:t>公开内容（要素</w:t>
                                  </w:r>
                                  <w:r>
                                    <w:rPr>
                                      <w:spacing w:val="-10"/>
                                      <w:sz w:val="22"/>
                                    </w:rPr>
                                    <w:t>）</w:t>
                                  </w:r>
                                </w:p>
                              </w:tc>
                              <w:tc>
                                <w:tcPr>
                                  <w:tcW w:w="1634" w:type="dxa"/>
                                  <w:vMerge w:val="restart"/>
                                </w:tcPr>
                                <w:p w14:paraId="56703E50">
                                  <w:pPr>
                                    <w:pStyle w:val="8"/>
                                    <w:spacing w:before="15"/>
                                    <w:rPr>
                                      <w:rFonts w:ascii="微软雅黑"/>
                                      <w:sz w:val="22"/>
                                    </w:rPr>
                                  </w:pPr>
                                </w:p>
                                <w:p w14:paraId="758D427E">
                                  <w:pPr>
                                    <w:pStyle w:val="8"/>
                                    <w:ind w:left="518"/>
                                    <w:rPr>
                                      <w:sz w:val="22"/>
                                    </w:rPr>
                                  </w:pPr>
                                  <w:r>
                                    <w:rPr>
                                      <w:spacing w:val="-3"/>
                                      <w:sz w:val="22"/>
                                    </w:rPr>
                                    <w:t>公开依据</w:t>
                                  </w:r>
                                </w:p>
                              </w:tc>
                              <w:tc>
                                <w:tcPr>
                                  <w:tcW w:w="1588" w:type="dxa"/>
                                  <w:vMerge w:val="restart"/>
                                </w:tcPr>
                                <w:p w14:paraId="639729DE">
                                  <w:pPr>
                                    <w:pStyle w:val="8"/>
                                    <w:spacing w:before="15"/>
                                    <w:rPr>
                                      <w:rFonts w:ascii="微软雅黑"/>
                                      <w:sz w:val="22"/>
                                    </w:rPr>
                                  </w:pPr>
                                </w:p>
                                <w:p w14:paraId="45D4C186">
                                  <w:pPr>
                                    <w:pStyle w:val="8"/>
                                    <w:ind w:left="322"/>
                                    <w:rPr>
                                      <w:sz w:val="22"/>
                                    </w:rPr>
                                  </w:pPr>
                                  <w:r>
                                    <w:rPr>
                                      <w:spacing w:val="-3"/>
                                      <w:sz w:val="22"/>
                                    </w:rPr>
                                    <w:t>公开时限</w:t>
                                  </w:r>
                                </w:p>
                              </w:tc>
                              <w:tc>
                                <w:tcPr>
                                  <w:tcW w:w="950" w:type="dxa"/>
                                  <w:vMerge w:val="restart"/>
                                </w:tcPr>
                                <w:p w14:paraId="587E98CA">
                                  <w:pPr>
                                    <w:pStyle w:val="8"/>
                                    <w:spacing w:before="322" w:line="268" w:lineRule="auto"/>
                                    <w:ind w:left="375" w:right="127" w:hanging="221"/>
                                    <w:rPr>
                                      <w:sz w:val="22"/>
                                    </w:rPr>
                                  </w:pPr>
                                  <w:r>
                                    <w:rPr>
                                      <w:spacing w:val="13"/>
                                      <w:sz w:val="22"/>
                                    </w:rPr>
                                    <w:t>公 开</w:t>
                                  </w:r>
                                  <w:r>
                                    <w:rPr>
                                      <w:spacing w:val="-10"/>
                                      <w:sz w:val="22"/>
                                    </w:rPr>
                                    <w:t>主 体</w:t>
                                  </w:r>
                                </w:p>
                              </w:tc>
                              <w:tc>
                                <w:tcPr>
                                  <w:tcW w:w="2061" w:type="dxa"/>
                                  <w:vMerge w:val="restart"/>
                                </w:tcPr>
                                <w:p w14:paraId="06E2E450">
                                  <w:pPr>
                                    <w:pStyle w:val="8"/>
                                    <w:spacing w:before="322"/>
                                    <w:ind w:left="153"/>
                                    <w:rPr>
                                      <w:sz w:val="22"/>
                                    </w:rPr>
                                  </w:pPr>
                                  <w:r>
                                    <w:rPr>
                                      <w:spacing w:val="-4"/>
                                      <w:sz w:val="22"/>
                                    </w:rPr>
                                    <w:t>公开渠道和载体</w:t>
                                  </w:r>
                                </w:p>
                              </w:tc>
                              <w:tc>
                                <w:tcPr>
                                  <w:tcW w:w="1303" w:type="dxa"/>
                                  <w:gridSpan w:val="2"/>
                                </w:tcPr>
                                <w:p w14:paraId="188C4872">
                                  <w:pPr>
                                    <w:pStyle w:val="8"/>
                                    <w:spacing w:before="17" w:line="260" w:lineRule="exact"/>
                                    <w:ind w:left="240"/>
                                    <w:rPr>
                                      <w:sz w:val="22"/>
                                    </w:rPr>
                                  </w:pPr>
                                  <w:r>
                                    <w:rPr>
                                      <w:spacing w:val="-3"/>
                                      <w:sz w:val="22"/>
                                    </w:rPr>
                                    <w:t>公开对象</w:t>
                                  </w:r>
                                </w:p>
                              </w:tc>
                              <w:tc>
                                <w:tcPr>
                                  <w:tcW w:w="1139" w:type="dxa"/>
                                  <w:gridSpan w:val="2"/>
                                </w:tcPr>
                                <w:p w14:paraId="25F346BA">
                                  <w:pPr>
                                    <w:pStyle w:val="8"/>
                                    <w:spacing w:before="17" w:line="260" w:lineRule="exact"/>
                                    <w:ind w:left="158"/>
                                    <w:rPr>
                                      <w:sz w:val="22"/>
                                    </w:rPr>
                                  </w:pPr>
                                  <w:r>
                                    <w:rPr>
                                      <w:spacing w:val="-3"/>
                                      <w:sz w:val="22"/>
                                    </w:rPr>
                                    <w:t>公开方式</w:t>
                                  </w:r>
                                </w:p>
                              </w:tc>
                            </w:tr>
                            <w:tr w14:paraId="3CE2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540" w:type="dxa"/>
                                  <w:vMerge w:val="continue"/>
                                  <w:tcBorders>
                                    <w:top w:val="nil"/>
                                  </w:tcBorders>
                                </w:tcPr>
                                <w:p w14:paraId="71E779F5">
                                  <w:pPr>
                                    <w:rPr>
                                      <w:sz w:val="2"/>
                                      <w:szCs w:val="2"/>
                                    </w:rPr>
                                  </w:pPr>
                                </w:p>
                              </w:tc>
                              <w:tc>
                                <w:tcPr>
                                  <w:tcW w:w="833" w:type="dxa"/>
                                </w:tcPr>
                                <w:p w14:paraId="2A01C20F">
                                  <w:pPr>
                                    <w:pStyle w:val="8"/>
                                    <w:spacing w:before="171" w:line="268" w:lineRule="auto"/>
                                    <w:ind w:left="117" w:right="98"/>
                                    <w:rPr>
                                      <w:sz w:val="22"/>
                                    </w:rPr>
                                  </w:pPr>
                                  <w:r>
                                    <w:rPr>
                                      <w:sz w:val="22"/>
                                    </w:rPr>
                                    <w:t>— 级</w:t>
                                  </w:r>
                                  <w:r>
                                    <w:rPr>
                                      <w:spacing w:val="-6"/>
                                      <w:sz w:val="22"/>
                                    </w:rPr>
                                    <w:t>事项</w:t>
                                  </w:r>
                                </w:p>
                              </w:tc>
                              <w:tc>
                                <w:tcPr>
                                  <w:tcW w:w="1267" w:type="dxa"/>
                                </w:tcPr>
                                <w:p w14:paraId="34BA6172">
                                  <w:pPr>
                                    <w:pStyle w:val="8"/>
                                    <w:spacing w:before="171"/>
                                    <w:ind w:left="177"/>
                                    <w:rPr>
                                      <w:sz w:val="22"/>
                                    </w:rPr>
                                  </w:pPr>
                                  <w:r>
                                    <w:rPr>
                                      <w:spacing w:val="-3"/>
                                      <w:sz w:val="22"/>
                                    </w:rPr>
                                    <w:t>二级事项</w:t>
                                  </w:r>
                                </w:p>
                              </w:tc>
                              <w:tc>
                                <w:tcPr>
                                  <w:tcW w:w="2637" w:type="dxa"/>
                                  <w:vMerge w:val="continue"/>
                                  <w:tcBorders>
                                    <w:top w:val="nil"/>
                                  </w:tcBorders>
                                </w:tcPr>
                                <w:p w14:paraId="2F01638A">
                                  <w:pPr>
                                    <w:rPr>
                                      <w:sz w:val="2"/>
                                      <w:szCs w:val="2"/>
                                    </w:rPr>
                                  </w:pPr>
                                </w:p>
                              </w:tc>
                              <w:tc>
                                <w:tcPr>
                                  <w:tcW w:w="1634" w:type="dxa"/>
                                  <w:vMerge w:val="continue"/>
                                  <w:tcBorders>
                                    <w:top w:val="nil"/>
                                  </w:tcBorders>
                                </w:tcPr>
                                <w:p w14:paraId="22C83586">
                                  <w:pPr>
                                    <w:rPr>
                                      <w:sz w:val="2"/>
                                      <w:szCs w:val="2"/>
                                    </w:rPr>
                                  </w:pPr>
                                </w:p>
                              </w:tc>
                              <w:tc>
                                <w:tcPr>
                                  <w:tcW w:w="1588" w:type="dxa"/>
                                  <w:vMerge w:val="continue"/>
                                  <w:tcBorders>
                                    <w:top w:val="nil"/>
                                  </w:tcBorders>
                                </w:tcPr>
                                <w:p w14:paraId="607C60E4">
                                  <w:pPr>
                                    <w:rPr>
                                      <w:sz w:val="2"/>
                                      <w:szCs w:val="2"/>
                                    </w:rPr>
                                  </w:pPr>
                                </w:p>
                              </w:tc>
                              <w:tc>
                                <w:tcPr>
                                  <w:tcW w:w="950" w:type="dxa"/>
                                  <w:vMerge w:val="continue"/>
                                  <w:tcBorders>
                                    <w:top w:val="nil"/>
                                  </w:tcBorders>
                                </w:tcPr>
                                <w:p w14:paraId="1845CDD6">
                                  <w:pPr>
                                    <w:rPr>
                                      <w:sz w:val="2"/>
                                      <w:szCs w:val="2"/>
                                    </w:rPr>
                                  </w:pPr>
                                </w:p>
                              </w:tc>
                              <w:tc>
                                <w:tcPr>
                                  <w:tcW w:w="2061" w:type="dxa"/>
                                  <w:vMerge w:val="continue"/>
                                  <w:tcBorders>
                                    <w:top w:val="nil"/>
                                  </w:tcBorders>
                                </w:tcPr>
                                <w:p w14:paraId="4724CD67">
                                  <w:pPr>
                                    <w:rPr>
                                      <w:sz w:val="2"/>
                                      <w:szCs w:val="2"/>
                                    </w:rPr>
                                  </w:pPr>
                                </w:p>
                              </w:tc>
                              <w:tc>
                                <w:tcPr>
                                  <w:tcW w:w="643" w:type="dxa"/>
                                </w:tcPr>
                                <w:p w14:paraId="61AE5914">
                                  <w:pPr>
                                    <w:pStyle w:val="8"/>
                                    <w:spacing w:before="171"/>
                                    <w:ind w:left="125"/>
                                    <w:rPr>
                                      <w:sz w:val="22"/>
                                    </w:rPr>
                                  </w:pPr>
                                  <w:r>
                                    <w:rPr>
                                      <w:spacing w:val="-10"/>
                                      <w:sz w:val="22"/>
                                    </w:rPr>
                                    <w:t>全</w:t>
                                  </w:r>
                                </w:p>
                                <w:p w14:paraId="58349C2C">
                                  <w:pPr>
                                    <w:pStyle w:val="8"/>
                                    <w:spacing w:before="32" w:line="268" w:lineRule="auto"/>
                                    <w:ind w:left="232" w:right="177"/>
                                    <w:rPr>
                                      <w:sz w:val="22"/>
                                    </w:rPr>
                                  </w:pPr>
                                  <w:r>
                                    <w:rPr>
                                      <w:spacing w:val="-10"/>
                                      <w:sz w:val="22"/>
                                    </w:rPr>
                                    <w:t>社会</w:t>
                                  </w:r>
                                </w:p>
                              </w:tc>
                              <w:tc>
                                <w:tcPr>
                                  <w:tcW w:w="660" w:type="dxa"/>
                                </w:tcPr>
                                <w:p w14:paraId="2F9BB0B2">
                                  <w:pPr>
                                    <w:pStyle w:val="8"/>
                                    <w:spacing w:before="171" w:line="268" w:lineRule="auto"/>
                                    <w:ind w:left="127" w:right="299"/>
                                    <w:jc w:val="both"/>
                                    <w:rPr>
                                      <w:sz w:val="22"/>
                                    </w:rPr>
                                  </w:pPr>
                                  <w:r>
                                    <w:rPr>
                                      <w:spacing w:val="-10"/>
                                      <w:sz w:val="22"/>
                                    </w:rPr>
                                    <w:t>特定群众</w:t>
                                  </w:r>
                                </w:p>
                              </w:tc>
                              <w:tc>
                                <w:tcPr>
                                  <w:tcW w:w="554" w:type="dxa"/>
                                </w:tcPr>
                                <w:p w14:paraId="5586A4DC">
                                  <w:pPr>
                                    <w:pStyle w:val="8"/>
                                    <w:spacing w:before="171" w:line="268" w:lineRule="auto"/>
                                    <w:ind w:left="149" w:right="172"/>
                                    <w:rPr>
                                      <w:sz w:val="22"/>
                                    </w:rPr>
                                  </w:pPr>
                                  <w:r>
                                    <w:rPr>
                                      <w:spacing w:val="-10"/>
                                      <w:sz w:val="22"/>
                                    </w:rPr>
                                    <w:t>主动</w:t>
                                  </w:r>
                                </w:p>
                              </w:tc>
                              <w:tc>
                                <w:tcPr>
                                  <w:tcW w:w="585" w:type="dxa"/>
                                </w:tcPr>
                                <w:p w14:paraId="3C1B1C33">
                                  <w:pPr>
                                    <w:pStyle w:val="8"/>
                                    <w:spacing w:before="15" w:line="268" w:lineRule="auto"/>
                                    <w:ind w:left="127" w:right="224"/>
                                    <w:jc w:val="both"/>
                                    <w:rPr>
                                      <w:sz w:val="22"/>
                                    </w:rPr>
                                  </w:pPr>
                                  <w:r>
                                    <w:rPr>
                                      <w:spacing w:val="-10"/>
                                      <w:sz w:val="22"/>
                                    </w:rPr>
                                    <w:t>依申请公</w:t>
                                  </w:r>
                                </w:p>
                                <w:p w14:paraId="76D9E04D">
                                  <w:pPr>
                                    <w:pStyle w:val="8"/>
                                    <w:spacing w:line="257" w:lineRule="exact"/>
                                    <w:ind w:left="235"/>
                                    <w:rPr>
                                      <w:sz w:val="22"/>
                                    </w:rPr>
                                  </w:pPr>
                                  <w:r>
                                    <w:rPr>
                                      <w:spacing w:val="-10"/>
                                      <w:sz w:val="22"/>
                                    </w:rPr>
                                    <w:t>开</w:t>
                                  </w:r>
                                </w:p>
                              </w:tc>
                            </w:tr>
                            <w:tr w14:paraId="53C4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trPr>
                              <w:tc>
                                <w:tcPr>
                                  <w:tcW w:w="540" w:type="dxa"/>
                                </w:tcPr>
                                <w:p w14:paraId="689554C8">
                                  <w:pPr>
                                    <w:pStyle w:val="8"/>
                                    <w:rPr>
                                      <w:rFonts w:ascii="微软雅黑"/>
                                      <w:sz w:val="18"/>
                                    </w:rPr>
                                  </w:pPr>
                                </w:p>
                                <w:p w14:paraId="0BD50405">
                                  <w:pPr>
                                    <w:pStyle w:val="8"/>
                                    <w:spacing w:before="56"/>
                                    <w:rPr>
                                      <w:rFonts w:ascii="微软雅黑"/>
                                      <w:sz w:val="18"/>
                                    </w:rPr>
                                  </w:pPr>
                                </w:p>
                                <w:p w14:paraId="4054EE52">
                                  <w:pPr>
                                    <w:pStyle w:val="8"/>
                                    <w:ind w:left="49"/>
                                    <w:jc w:val="center"/>
                                    <w:rPr>
                                      <w:sz w:val="18"/>
                                    </w:rPr>
                                  </w:pPr>
                                  <w:r>
                                    <w:rPr>
                                      <w:spacing w:val="-10"/>
                                      <w:sz w:val="18"/>
                                    </w:rPr>
                                    <w:t>1</w:t>
                                  </w:r>
                                </w:p>
                              </w:tc>
                              <w:tc>
                                <w:tcPr>
                                  <w:tcW w:w="833" w:type="dxa"/>
                                  <w:vMerge w:val="restart"/>
                                </w:tcPr>
                                <w:p w14:paraId="709A07DA">
                                  <w:pPr>
                                    <w:pStyle w:val="8"/>
                                    <w:rPr>
                                      <w:rFonts w:ascii="微软雅黑"/>
                                      <w:sz w:val="18"/>
                                    </w:rPr>
                                  </w:pPr>
                                </w:p>
                                <w:p w14:paraId="5D214907">
                                  <w:pPr>
                                    <w:pStyle w:val="8"/>
                                    <w:rPr>
                                      <w:rFonts w:ascii="微软雅黑"/>
                                      <w:sz w:val="18"/>
                                    </w:rPr>
                                  </w:pPr>
                                </w:p>
                                <w:p w14:paraId="3B12C93B">
                                  <w:pPr>
                                    <w:pStyle w:val="8"/>
                                    <w:spacing w:before="151"/>
                                    <w:rPr>
                                      <w:rFonts w:ascii="微软雅黑"/>
                                      <w:sz w:val="18"/>
                                    </w:rPr>
                                  </w:pPr>
                                </w:p>
                                <w:p w14:paraId="2C769F9B">
                                  <w:pPr>
                                    <w:pStyle w:val="8"/>
                                    <w:ind w:left="160"/>
                                    <w:rPr>
                                      <w:sz w:val="18"/>
                                    </w:rPr>
                                  </w:pPr>
                                  <w:r>
                                    <w:rPr>
                                      <w:spacing w:val="20"/>
                                      <w:sz w:val="18"/>
                                    </w:rPr>
                                    <w:t>社 会</w:t>
                                  </w:r>
                                </w:p>
                                <w:p w14:paraId="62077B33">
                                  <w:pPr>
                                    <w:pStyle w:val="8"/>
                                    <w:spacing w:before="51" w:line="292" w:lineRule="auto"/>
                                    <w:ind w:left="160" w:right="136"/>
                                    <w:rPr>
                                      <w:sz w:val="18"/>
                                    </w:rPr>
                                  </w:pPr>
                                  <w:r>
                                    <w:rPr>
                                      <w:spacing w:val="12"/>
                                      <w:sz w:val="18"/>
                                    </w:rPr>
                                    <w:t>保 险</w:t>
                                  </w:r>
                                  <w:r>
                                    <w:rPr>
                                      <w:spacing w:val="-6"/>
                                      <w:sz w:val="18"/>
                                    </w:rPr>
                                    <w:t>登记</w:t>
                                  </w:r>
                                </w:p>
                              </w:tc>
                              <w:tc>
                                <w:tcPr>
                                  <w:tcW w:w="1267" w:type="dxa"/>
                                </w:tcPr>
                                <w:p w14:paraId="531A8297">
                                  <w:pPr>
                                    <w:pStyle w:val="8"/>
                                    <w:spacing w:before="85"/>
                                    <w:rPr>
                                      <w:rFonts w:ascii="微软雅黑"/>
                                      <w:sz w:val="18"/>
                                    </w:rPr>
                                  </w:pPr>
                                </w:p>
                                <w:p w14:paraId="0D21865D">
                                  <w:pPr>
                                    <w:pStyle w:val="8"/>
                                    <w:spacing w:line="292" w:lineRule="auto"/>
                                    <w:ind w:left="112" w:right="62"/>
                                    <w:jc w:val="both"/>
                                    <w:rPr>
                                      <w:sz w:val="18"/>
                                    </w:rPr>
                                  </w:pPr>
                                  <w:r>
                                    <w:rPr>
                                      <w:spacing w:val="-1"/>
                                      <w:w w:val="90"/>
                                      <w:sz w:val="18"/>
                                    </w:rPr>
                                    <w:t>机 关 事业 单位 社 会保 险</w:t>
                                  </w:r>
                                  <w:r>
                                    <w:rPr>
                                      <w:spacing w:val="-6"/>
                                      <w:sz w:val="18"/>
                                    </w:rPr>
                                    <w:t>登记</w:t>
                                  </w:r>
                                </w:p>
                              </w:tc>
                              <w:tc>
                                <w:tcPr>
                                  <w:tcW w:w="2637" w:type="dxa"/>
                                </w:tcPr>
                                <w:p w14:paraId="430F64D7">
                                  <w:pPr>
                                    <w:pStyle w:val="8"/>
                                    <w:spacing w:before="179" w:line="292" w:lineRule="auto"/>
                                    <w:ind w:left="110" w:right="-58"/>
                                    <w:rPr>
                                      <w:sz w:val="18"/>
                                    </w:rPr>
                                  </w:pPr>
                                  <w:r>
                                    <w:rPr>
                                      <w:spacing w:val="-14"/>
                                      <w:sz w:val="18"/>
                                    </w:rPr>
                                    <w:t>事项名称、事项简述、办理材料、办理方式、办理时限、结果送达、</w:t>
                                  </w:r>
                                  <w:r>
                                    <w:rPr>
                                      <w:spacing w:val="-2"/>
                                      <w:sz w:val="18"/>
                                    </w:rPr>
                                    <w:t>收费依据及标准、办事时间、办理机构及地点、咨询查询途径、监督投诉渠道</w:t>
                                  </w:r>
                                </w:p>
                              </w:tc>
                              <w:tc>
                                <w:tcPr>
                                  <w:tcW w:w="1634" w:type="dxa"/>
                                </w:tcPr>
                                <w:p w14:paraId="39907A85">
                                  <w:pPr>
                                    <w:pStyle w:val="8"/>
                                    <w:spacing w:before="45" w:line="292" w:lineRule="auto"/>
                                    <w:ind w:left="113" w:right="-44"/>
                                    <w:rPr>
                                      <w:sz w:val="18"/>
                                    </w:rPr>
                                  </w:pPr>
                                  <w:r>
                                    <w:rPr>
                                      <w:spacing w:val="-8"/>
                                      <w:sz w:val="18"/>
                                    </w:rPr>
                                    <w:t>《 政 府 信 息 公</w:t>
                                  </w:r>
                                  <w:r>
                                    <w:rPr>
                                      <w:spacing w:val="-35"/>
                                      <w:sz w:val="18"/>
                                    </w:rPr>
                                    <w:t>开条 例》、《社会保险</w:t>
                                  </w:r>
                                  <w:r>
                                    <w:rPr>
                                      <w:spacing w:val="-13"/>
                                      <w:sz w:val="18"/>
                                    </w:rPr>
                                    <w:t>法》、《国务院关于</w:t>
                                  </w:r>
                                  <w:r>
                                    <w:rPr>
                                      <w:spacing w:val="30"/>
                                      <w:sz w:val="18"/>
                                    </w:rPr>
                                    <w:t>机关事业单位工</w:t>
                                  </w:r>
                                  <w:r>
                                    <w:rPr>
                                      <w:spacing w:val="14"/>
                                      <w:sz w:val="18"/>
                                    </w:rPr>
                                    <w:t>作人员养老保 险</w:t>
                                  </w:r>
                                  <w:r>
                                    <w:rPr>
                                      <w:spacing w:val="-4"/>
                                      <w:sz w:val="18"/>
                                    </w:rPr>
                                    <w:t>制 度 改 革 的 决</w:t>
                                  </w:r>
                                </w:p>
                                <w:p w14:paraId="6B4395DE">
                                  <w:pPr>
                                    <w:pStyle w:val="8"/>
                                    <w:spacing w:line="230" w:lineRule="exact"/>
                                    <w:ind w:left="113"/>
                                    <w:rPr>
                                      <w:sz w:val="18"/>
                                    </w:rPr>
                                  </w:pPr>
                                  <w:r>
                                    <w:rPr>
                                      <w:spacing w:val="-5"/>
                                      <w:sz w:val="18"/>
                                    </w:rPr>
                                    <w:t>定》</w:t>
                                  </w:r>
                                </w:p>
                              </w:tc>
                              <w:tc>
                                <w:tcPr>
                                  <w:tcW w:w="1588" w:type="dxa"/>
                                </w:tcPr>
                                <w:p w14:paraId="374376DC">
                                  <w:pPr>
                                    <w:pStyle w:val="8"/>
                                    <w:spacing w:before="314" w:line="292" w:lineRule="auto"/>
                                    <w:ind w:left="111" w:right="87"/>
                                    <w:rPr>
                                      <w:sz w:val="18"/>
                                    </w:rPr>
                                  </w:pPr>
                                  <w:r>
                                    <w:rPr>
                                      <w:spacing w:val="14"/>
                                      <w:sz w:val="18"/>
                                    </w:rPr>
                                    <w:t>公开事项信息形成或变更之日起</w:t>
                                  </w:r>
                                </w:p>
                                <w:p w14:paraId="794A5E35">
                                  <w:pPr>
                                    <w:pStyle w:val="8"/>
                                    <w:spacing w:before="1" w:line="292" w:lineRule="auto"/>
                                    <w:ind w:left="111" w:right="62"/>
                                    <w:rPr>
                                      <w:sz w:val="18"/>
                                    </w:rPr>
                                  </w:pPr>
                                  <w:r>
                                    <w:rPr>
                                      <w:sz w:val="18"/>
                                    </w:rPr>
                                    <w:t>20 个工作日内公</w:t>
                                  </w:r>
                                  <w:r>
                                    <w:rPr>
                                      <w:spacing w:val="-10"/>
                                      <w:sz w:val="18"/>
                                    </w:rPr>
                                    <w:t>开</w:t>
                                  </w:r>
                                </w:p>
                              </w:tc>
                              <w:tc>
                                <w:tcPr>
                                  <w:tcW w:w="950" w:type="dxa"/>
                                </w:tcPr>
                                <w:p w14:paraId="54D377DA">
                                  <w:pPr>
                                    <w:pStyle w:val="8"/>
                                    <w:spacing w:before="85"/>
                                    <w:rPr>
                                      <w:rFonts w:ascii="微软雅黑"/>
                                      <w:sz w:val="18"/>
                                    </w:rPr>
                                  </w:pPr>
                                </w:p>
                                <w:p w14:paraId="76E09F50">
                                  <w:pPr>
                                    <w:pStyle w:val="8"/>
                                    <w:spacing w:line="292" w:lineRule="auto"/>
                                    <w:ind w:left="114" w:right="89"/>
                                    <w:jc w:val="both"/>
                                    <w:rPr>
                                      <w:sz w:val="18"/>
                                    </w:rPr>
                                  </w:pPr>
                                  <w:r>
                                    <w:rPr>
                                      <w:spacing w:val="-4"/>
                                      <w:sz w:val="18"/>
                                    </w:rPr>
                                    <w:t>级索镇社会保障服务中心社会保障服</w:t>
                                  </w:r>
                                  <w:r>
                                    <w:rPr>
                                      <w:spacing w:val="-6"/>
                                      <w:sz w:val="18"/>
                                    </w:rPr>
                                    <w:t>务岗</w:t>
                                  </w:r>
                                </w:p>
                              </w:tc>
                              <w:tc>
                                <w:tcPr>
                                  <w:tcW w:w="2061" w:type="dxa"/>
                                </w:tcPr>
                                <w:p w14:paraId="26E3B18E">
                                  <w:pPr>
                                    <w:pStyle w:val="8"/>
                                    <w:numPr>
                                      <w:ilvl w:val="0"/>
                                      <w:numId w:val="202"/>
                                    </w:numPr>
                                    <w:tabs>
                                      <w:tab w:val="left" w:pos="292"/>
                                    </w:tabs>
                                    <w:spacing w:before="179" w:after="0" w:line="240" w:lineRule="auto"/>
                                    <w:ind w:left="292" w:right="0" w:hanging="180"/>
                                    <w:jc w:val="left"/>
                                    <w:rPr>
                                      <w:sz w:val="18"/>
                                    </w:rPr>
                                  </w:pPr>
                                  <w:r>
                                    <w:rPr>
                                      <w:spacing w:val="-3"/>
                                      <w:sz w:val="18"/>
                                    </w:rPr>
                                    <w:t>政府网站</w:t>
                                  </w:r>
                                </w:p>
                                <w:p w14:paraId="5B50994B">
                                  <w:pPr>
                                    <w:pStyle w:val="8"/>
                                    <w:numPr>
                                      <w:ilvl w:val="0"/>
                                      <w:numId w:val="202"/>
                                    </w:numPr>
                                    <w:tabs>
                                      <w:tab w:val="left" w:pos="292"/>
                                    </w:tabs>
                                    <w:spacing w:before="53" w:after="0" w:line="240" w:lineRule="auto"/>
                                    <w:ind w:left="292" w:right="0" w:hanging="180"/>
                                    <w:jc w:val="left"/>
                                    <w:rPr>
                                      <w:sz w:val="18"/>
                                    </w:rPr>
                                  </w:pPr>
                                  <w:r>
                                    <w:rPr>
                                      <w:spacing w:val="-2"/>
                                      <w:sz w:val="18"/>
                                    </w:rPr>
                                    <w:t>政务服务中心</w:t>
                                  </w:r>
                                </w:p>
                                <w:p w14:paraId="2995495C">
                                  <w:pPr>
                                    <w:pStyle w:val="8"/>
                                    <w:numPr>
                                      <w:ilvl w:val="0"/>
                                      <w:numId w:val="202"/>
                                    </w:numPr>
                                    <w:tabs>
                                      <w:tab w:val="left" w:pos="292"/>
                                    </w:tabs>
                                    <w:spacing w:before="53" w:after="0" w:line="240" w:lineRule="auto"/>
                                    <w:ind w:left="292" w:right="0" w:hanging="180"/>
                                    <w:jc w:val="left"/>
                                    <w:rPr>
                                      <w:sz w:val="18"/>
                                    </w:rPr>
                                  </w:pPr>
                                  <w:r>
                                    <w:rPr>
                                      <w:spacing w:val="-2"/>
                                      <w:sz w:val="18"/>
                                    </w:rPr>
                                    <w:t>基层公共服务平台</w:t>
                                  </w:r>
                                </w:p>
                              </w:tc>
                              <w:tc>
                                <w:tcPr>
                                  <w:tcW w:w="643" w:type="dxa"/>
                                </w:tcPr>
                                <w:p w14:paraId="41D5AACD">
                                  <w:pPr>
                                    <w:pStyle w:val="8"/>
                                    <w:rPr>
                                      <w:rFonts w:ascii="微软雅黑"/>
                                      <w:sz w:val="18"/>
                                    </w:rPr>
                                  </w:pPr>
                                </w:p>
                                <w:p w14:paraId="0007DAE2">
                                  <w:pPr>
                                    <w:pStyle w:val="8"/>
                                    <w:spacing w:before="56"/>
                                    <w:rPr>
                                      <w:rFonts w:ascii="微软雅黑"/>
                                      <w:sz w:val="18"/>
                                    </w:rPr>
                                  </w:pPr>
                                </w:p>
                                <w:p w14:paraId="09BBA042">
                                  <w:pPr>
                                    <w:pStyle w:val="8"/>
                                    <w:ind w:left="22"/>
                                    <w:jc w:val="center"/>
                                    <w:rPr>
                                      <w:sz w:val="18"/>
                                    </w:rPr>
                                  </w:pPr>
                                  <w:r>
                                    <w:rPr>
                                      <w:spacing w:val="-10"/>
                                      <w:sz w:val="18"/>
                                    </w:rPr>
                                    <w:t>√</w:t>
                                  </w:r>
                                </w:p>
                              </w:tc>
                              <w:tc>
                                <w:tcPr>
                                  <w:tcW w:w="660" w:type="dxa"/>
                                </w:tcPr>
                                <w:p w14:paraId="6A24C970">
                                  <w:pPr>
                                    <w:pStyle w:val="8"/>
                                    <w:rPr>
                                      <w:rFonts w:ascii="Times New Roman"/>
                                      <w:sz w:val="18"/>
                                    </w:rPr>
                                  </w:pPr>
                                </w:p>
                              </w:tc>
                              <w:tc>
                                <w:tcPr>
                                  <w:tcW w:w="554" w:type="dxa"/>
                                </w:tcPr>
                                <w:p w14:paraId="01949243">
                                  <w:pPr>
                                    <w:pStyle w:val="8"/>
                                    <w:rPr>
                                      <w:rFonts w:ascii="微软雅黑"/>
                                      <w:sz w:val="18"/>
                                    </w:rPr>
                                  </w:pPr>
                                </w:p>
                                <w:p w14:paraId="27554D61">
                                  <w:pPr>
                                    <w:pStyle w:val="8"/>
                                    <w:spacing w:before="56"/>
                                    <w:rPr>
                                      <w:rFonts w:ascii="微软雅黑"/>
                                      <w:sz w:val="18"/>
                                    </w:rPr>
                                  </w:pPr>
                                </w:p>
                                <w:p w14:paraId="231B73C8">
                                  <w:pPr>
                                    <w:pStyle w:val="8"/>
                                    <w:ind w:left="25"/>
                                    <w:jc w:val="center"/>
                                    <w:rPr>
                                      <w:sz w:val="18"/>
                                    </w:rPr>
                                  </w:pPr>
                                  <w:r>
                                    <w:rPr>
                                      <w:spacing w:val="-10"/>
                                      <w:sz w:val="18"/>
                                    </w:rPr>
                                    <w:t>√</w:t>
                                  </w:r>
                                </w:p>
                              </w:tc>
                              <w:tc>
                                <w:tcPr>
                                  <w:tcW w:w="585" w:type="dxa"/>
                                </w:tcPr>
                                <w:p w14:paraId="0D418896">
                                  <w:pPr>
                                    <w:pStyle w:val="8"/>
                                    <w:rPr>
                                      <w:rFonts w:ascii="Times New Roman"/>
                                      <w:sz w:val="18"/>
                                    </w:rPr>
                                  </w:pPr>
                                </w:p>
                              </w:tc>
                            </w:tr>
                            <w:tr w14:paraId="555B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540" w:type="dxa"/>
                                </w:tcPr>
                                <w:p w14:paraId="22AE0D6A">
                                  <w:pPr>
                                    <w:pStyle w:val="8"/>
                                    <w:spacing w:before="253"/>
                                    <w:rPr>
                                      <w:rFonts w:ascii="微软雅黑"/>
                                      <w:sz w:val="18"/>
                                    </w:rPr>
                                  </w:pPr>
                                </w:p>
                                <w:p w14:paraId="4C9B11BE">
                                  <w:pPr>
                                    <w:pStyle w:val="8"/>
                                    <w:ind w:left="49"/>
                                    <w:jc w:val="center"/>
                                    <w:rPr>
                                      <w:sz w:val="18"/>
                                    </w:rPr>
                                  </w:pPr>
                                  <w:r>
                                    <w:rPr>
                                      <w:spacing w:val="-10"/>
                                      <w:sz w:val="18"/>
                                    </w:rPr>
                                    <w:t>2</w:t>
                                  </w:r>
                                </w:p>
                              </w:tc>
                              <w:tc>
                                <w:tcPr>
                                  <w:tcW w:w="833" w:type="dxa"/>
                                  <w:vMerge w:val="continue"/>
                                  <w:tcBorders>
                                    <w:top w:val="nil"/>
                                  </w:tcBorders>
                                </w:tcPr>
                                <w:p w14:paraId="24B71E55">
                                  <w:pPr>
                                    <w:rPr>
                                      <w:sz w:val="2"/>
                                      <w:szCs w:val="2"/>
                                    </w:rPr>
                                  </w:pPr>
                                </w:p>
                              </w:tc>
                              <w:tc>
                                <w:tcPr>
                                  <w:tcW w:w="1267" w:type="dxa"/>
                                </w:tcPr>
                                <w:p w14:paraId="5672DB3D">
                                  <w:pPr>
                                    <w:pStyle w:val="8"/>
                                    <w:spacing w:before="177" w:line="292" w:lineRule="auto"/>
                                    <w:ind w:left="112" w:right="62"/>
                                    <w:jc w:val="both"/>
                                    <w:rPr>
                                      <w:sz w:val="18"/>
                                    </w:rPr>
                                  </w:pPr>
                                  <w:r>
                                    <w:rPr>
                                      <w:spacing w:val="-1"/>
                                      <w:w w:val="90"/>
                                      <w:sz w:val="18"/>
                                    </w:rPr>
                                    <w:t>工 程 建设 项目 办 理工 伤保 险 参保 登</w:t>
                                  </w:r>
                                  <w:r>
                                    <w:rPr>
                                      <w:spacing w:val="-10"/>
                                      <w:sz w:val="18"/>
                                    </w:rPr>
                                    <w:t>记</w:t>
                                  </w:r>
                                </w:p>
                              </w:tc>
                              <w:tc>
                                <w:tcPr>
                                  <w:tcW w:w="2637" w:type="dxa"/>
                                </w:tcPr>
                                <w:p w14:paraId="3F40B971">
                                  <w:pPr>
                                    <w:pStyle w:val="8"/>
                                    <w:spacing w:before="45" w:line="292" w:lineRule="auto"/>
                                    <w:ind w:left="110" w:right="-58"/>
                                    <w:rPr>
                                      <w:sz w:val="18"/>
                                    </w:rPr>
                                  </w:pPr>
                                  <w:r>
                                    <w:rPr>
                                      <w:spacing w:val="-14"/>
                                      <w:sz w:val="18"/>
                                    </w:rPr>
                                    <w:t>事项名称、事项简述、办理材料、办理方式、办理时限、结果送达、</w:t>
                                  </w:r>
                                  <w:r>
                                    <w:rPr>
                                      <w:spacing w:val="-2"/>
                                      <w:sz w:val="18"/>
                                    </w:rPr>
                                    <w:t>收费依据及标准、办事时间、办理机构及地点、咨询查询途径、</w:t>
                                  </w:r>
                                  <w:r>
                                    <w:rPr>
                                      <w:spacing w:val="-6"/>
                                      <w:sz w:val="18"/>
                                    </w:rPr>
                                    <w:t>监督</w:t>
                                  </w:r>
                                </w:p>
                                <w:p w14:paraId="43FE2391">
                                  <w:pPr>
                                    <w:pStyle w:val="8"/>
                                    <w:spacing w:line="228" w:lineRule="exact"/>
                                    <w:ind w:left="110"/>
                                    <w:rPr>
                                      <w:sz w:val="18"/>
                                    </w:rPr>
                                  </w:pPr>
                                  <w:r>
                                    <w:rPr>
                                      <w:spacing w:val="-3"/>
                                      <w:sz w:val="18"/>
                                    </w:rPr>
                                    <w:t>投诉渠道</w:t>
                                  </w:r>
                                </w:p>
                              </w:tc>
                              <w:tc>
                                <w:tcPr>
                                  <w:tcW w:w="1634" w:type="dxa"/>
                                </w:tcPr>
                                <w:p w14:paraId="112CB470">
                                  <w:pPr>
                                    <w:pStyle w:val="8"/>
                                    <w:spacing w:before="177" w:line="295" w:lineRule="auto"/>
                                    <w:ind w:left="113" w:right="-44"/>
                                    <w:rPr>
                                      <w:sz w:val="18"/>
                                    </w:rPr>
                                  </w:pPr>
                                  <w:r>
                                    <w:rPr>
                                      <w:spacing w:val="-8"/>
                                      <w:sz w:val="18"/>
                                    </w:rPr>
                                    <w:t>《 政 府 信 息 公</w:t>
                                  </w:r>
                                  <w:r>
                                    <w:rPr>
                                      <w:spacing w:val="-35"/>
                                      <w:sz w:val="18"/>
                                    </w:rPr>
                                    <w:t>开条 例》、《社会保险</w:t>
                                  </w:r>
                                  <w:r>
                                    <w:rPr>
                                      <w:spacing w:val="-4"/>
                                      <w:sz w:val="18"/>
                                    </w:rPr>
                                    <w:t>法》、</w:t>
                                  </w:r>
                                </w:p>
                                <w:p w14:paraId="4F8BEF7A">
                                  <w:pPr>
                                    <w:pStyle w:val="8"/>
                                    <w:spacing w:before="1" w:line="295" w:lineRule="auto"/>
                                    <w:ind w:left="113" w:right="77"/>
                                    <w:rPr>
                                      <w:sz w:val="18"/>
                                    </w:rPr>
                                  </w:pPr>
                                  <w:r>
                                    <w:rPr>
                                      <w:spacing w:val="22"/>
                                      <w:sz w:val="18"/>
                                    </w:rPr>
                                    <w:t>《社会保险费征</w:t>
                                  </w:r>
                                  <w:r>
                                    <w:rPr>
                                      <w:spacing w:val="-2"/>
                                      <w:sz w:val="18"/>
                                    </w:rPr>
                                    <w:t>缴暂行条例》</w:t>
                                  </w:r>
                                </w:p>
                              </w:tc>
                              <w:tc>
                                <w:tcPr>
                                  <w:tcW w:w="1588" w:type="dxa"/>
                                </w:tcPr>
                                <w:p w14:paraId="7CE04157">
                                  <w:pPr>
                                    <w:pStyle w:val="8"/>
                                    <w:spacing w:before="177" w:line="295" w:lineRule="auto"/>
                                    <w:ind w:left="111" w:right="87"/>
                                    <w:rPr>
                                      <w:sz w:val="18"/>
                                    </w:rPr>
                                  </w:pPr>
                                  <w:r>
                                    <w:rPr>
                                      <w:spacing w:val="14"/>
                                      <w:sz w:val="18"/>
                                    </w:rPr>
                                    <w:t>公开事项信息形成或变更之日起</w:t>
                                  </w:r>
                                </w:p>
                                <w:p w14:paraId="3698B265">
                                  <w:pPr>
                                    <w:pStyle w:val="8"/>
                                    <w:spacing w:line="295" w:lineRule="auto"/>
                                    <w:ind w:left="111" w:right="62"/>
                                    <w:rPr>
                                      <w:sz w:val="18"/>
                                    </w:rPr>
                                  </w:pPr>
                                  <w:r>
                                    <w:rPr>
                                      <w:sz w:val="18"/>
                                    </w:rPr>
                                    <w:t>20 个工作日内公</w:t>
                                  </w:r>
                                  <w:r>
                                    <w:rPr>
                                      <w:spacing w:val="-10"/>
                                      <w:sz w:val="18"/>
                                    </w:rPr>
                                    <w:t>开</w:t>
                                  </w:r>
                                </w:p>
                              </w:tc>
                              <w:tc>
                                <w:tcPr>
                                  <w:tcW w:w="950" w:type="dxa"/>
                                </w:tcPr>
                                <w:p w14:paraId="26DDA2EE">
                                  <w:pPr>
                                    <w:pStyle w:val="8"/>
                                    <w:spacing w:before="2" w:line="295" w:lineRule="auto"/>
                                    <w:ind w:left="114" w:right="82"/>
                                    <w:jc w:val="both"/>
                                    <w:rPr>
                                      <w:sz w:val="18"/>
                                    </w:rPr>
                                  </w:pPr>
                                  <w:r>
                                    <w:rPr>
                                      <w:spacing w:val="-4"/>
                                      <w:sz w:val="18"/>
                                    </w:rPr>
                                    <w:t>级索镇社会保障服务中心社会保障服</w:t>
                                  </w:r>
                                  <w:r>
                                    <w:rPr>
                                      <w:spacing w:val="-6"/>
                                      <w:sz w:val="18"/>
                                    </w:rPr>
                                    <w:t>务岗</w:t>
                                  </w:r>
                                </w:p>
                              </w:tc>
                              <w:tc>
                                <w:tcPr>
                                  <w:tcW w:w="2061" w:type="dxa"/>
                                </w:tcPr>
                                <w:p w14:paraId="3952CEAB">
                                  <w:pPr>
                                    <w:pStyle w:val="8"/>
                                    <w:numPr>
                                      <w:ilvl w:val="0"/>
                                      <w:numId w:val="203"/>
                                    </w:numPr>
                                    <w:tabs>
                                      <w:tab w:val="left" w:pos="292"/>
                                    </w:tabs>
                                    <w:spacing w:before="45" w:after="0" w:line="240" w:lineRule="auto"/>
                                    <w:ind w:left="292" w:right="0" w:hanging="180"/>
                                    <w:jc w:val="left"/>
                                    <w:rPr>
                                      <w:sz w:val="18"/>
                                    </w:rPr>
                                  </w:pPr>
                                  <w:r>
                                    <w:rPr>
                                      <w:spacing w:val="-3"/>
                                      <w:sz w:val="18"/>
                                    </w:rPr>
                                    <w:t>政府网站</w:t>
                                  </w:r>
                                </w:p>
                                <w:p w14:paraId="1F56A6F3">
                                  <w:pPr>
                                    <w:pStyle w:val="8"/>
                                    <w:numPr>
                                      <w:ilvl w:val="0"/>
                                      <w:numId w:val="203"/>
                                    </w:numPr>
                                    <w:tabs>
                                      <w:tab w:val="left" w:pos="292"/>
                                    </w:tabs>
                                    <w:spacing w:before="50" w:after="0" w:line="240" w:lineRule="auto"/>
                                    <w:ind w:left="292" w:right="0" w:hanging="180"/>
                                    <w:jc w:val="left"/>
                                    <w:rPr>
                                      <w:sz w:val="18"/>
                                    </w:rPr>
                                  </w:pPr>
                                  <w:r>
                                    <w:rPr>
                                      <w:spacing w:val="-2"/>
                                      <w:sz w:val="18"/>
                                    </w:rPr>
                                    <w:t>政务服务中心</w:t>
                                  </w:r>
                                </w:p>
                                <w:p w14:paraId="1BEDFF57">
                                  <w:pPr>
                                    <w:pStyle w:val="8"/>
                                    <w:numPr>
                                      <w:ilvl w:val="0"/>
                                      <w:numId w:val="203"/>
                                    </w:numPr>
                                    <w:tabs>
                                      <w:tab w:val="left" w:pos="112"/>
                                      <w:tab w:val="left" w:pos="313"/>
                                    </w:tabs>
                                    <w:spacing w:before="55" w:after="0" w:line="280" w:lineRule="auto"/>
                                    <w:ind w:left="112" w:right="664" w:hanging="3"/>
                                    <w:jc w:val="left"/>
                                    <w:rPr>
                                      <w:sz w:val="18"/>
                                    </w:rPr>
                                  </w:pPr>
                                  <w:r>
                                    <w:rPr>
                                      <w:spacing w:val="31"/>
                                      <w:sz w:val="18"/>
                                    </w:rPr>
                                    <w:t>基层公共服</w:t>
                                  </w:r>
                                  <w:r>
                                    <w:rPr>
                                      <w:spacing w:val="-4"/>
                                      <w:sz w:val="18"/>
                                    </w:rPr>
                                    <w:t>务平台</w:t>
                                  </w:r>
                                </w:p>
                              </w:tc>
                              <w:tc>
                                <w:tcPr>
                                  <w:tcW w:w="643" w:type="dxa"/>
                                </w:tcPr>
                                <w:p w14:paraId="3D77C7ED">
                                  <w:pPr>
                                    <w:pStyle w:val="8"/>
                                    <w:spacing w:before="253"/>
                                    <w:rPr>
                                      <w:rFonts w:ascii="微软雅黑"/>
                                      <w:sz w:val="18"/>
                                    </w:rPr>
                                  </w:pPr>
                                </w:p>
                                <w:p w14:paraId="60431A30">
                                  <w:pPr>
                                    <w:pStyle w:val="8"/>
                                    <w:ind w:left="22"/>
                                    <w:jc w:val="center"/>
                                    <w:rPr>
                                      <w:sz w:val="18"/>
                                    </w:rPr>
                                  </w:pPr>
                                  <w:r>
                                    <w:rPr>
                                      <w:spacing w:val="-10"/>
                                      <w:sz w:val="18"/>
                                    </w:rPr>
                                    <w:t>√</w:t>
                                  </w:r>
                                </w:p>
                              </w:tc>
                              <w:tc>
                                <w:tcPr>
                                  <w:tcW w:w="660" w:type="dxa"/>
                                </w:tcPr>
                                <w:p w14:paraId="73E84BD6">
                                  <w:pPr>
                                    <w:pStyle w:val="8"/>
                                    <w:rPr>
                                      <w:rFonts w:ascii="Times New Roman"/>
                                      <w:sz w:val="18"/>
                                    </w:rPr>
                                  </w:pPr>
                                </w:p>
                              </w:tc>
                              <w:tc>
                                <w:tcPr>
                                  <w:tcW w:w="554" w:type="dxa"/>
                                </w:tcPr>
                                <w:p w14:paraId="17F9D7DC">
                                  <w:pPr>
                                    <w:pStyle w:val="8"/>
                                    <w:spacing w:before="253"/>
                                    <w:rPr>
                                      <w:rFonts w:ascii="微软雅黑"/>
                                      <w:sz w:val="18"/>
                                    </w:rPr>
                                  </w:pPr>
                                </w:p>
                                <w:p w14:paraId="49E479D9">
                                  <w:pPr>
                                    <w:pStyle w:val="8"/>
                                    <w:ind w:left="25"/>
                                    <w:jc w:val="center"/>
                                    <w:rPr>
                                      <w:sz w:val="18"/>
                                    </w:rPr>
                                  </w:pPr>
                                  <w:r>
                                    <w:rPr>
                                      <w:spacing w:val="-10"/>
                                      <w:sz w:val="18"/>
                                    </w:rPr>
                                    <w:t>√</w:t>
                                  </w:r>
                                </w:p>
                              </w:tc>
                              <w:tc>
                                <w:tcPr>
                                  <w:tcW w:w="585" w:type="dxa"/>
                                </w:tcPr>
                                <w:p w14:paraId="0AF0CE71">
                                  <w:pPr>
                                    <w:pStyle w:val="8"/>
                                    <w:rPr>
                                      <w:rFonts w:ascii="Times New Roman"/>
                                      <w:sz w:val="18"/>
                                    </w:rPr>
                                  </w:pPr>
                                </w:p>
                              </w:tc>
                            </w:tr>
                            <w:tr w14:paraId="5CC1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40" w:type="dxa"/>
                                </w:tcPr>
                                <w:p w14:paraId="4759402E">
                                  <w:pPr>
                                    <w:pStyle w:val="8"/>
                                    <w:spacing w:before="177"/>
                                    <w:ind w:left="49"/>
                                    <w:jc w:val="center"/>
                                    <w:rPr>
                                      <w:sz w:val="18"/>
                                    </w:rPr>
                                  </w:pPr>
                                  <w:r>
                                    <w:rPr>
                                      <w:spacing w:val="-10"/>
                                      <w:sz w:val="18"/>
                                    </w:rPr>
                                    <w:t>3</w:t>
                                  </w:r>
                                </w:p>
                              </w:tc>
                              <w:tc>
                                <w:tcPr>
                                  <w:tcW w:w="833" w:type="dxa"/>
                                  <w:vMerge w:val="restart"/>
                                  <w:tcBorders>
                                    <w:bottom w:val="nil"/>
                                  </w:tcBorders>
                                </w:tcPr>
                                <w:p w14:paraId="08E82AB3">
                                  <w:pPr>
                                    <w:pStyle w:val="8"/>
                                    <w:spacing w:before="90"/>
                                    <w:rPr>
                                      <w:rFonts w:ascii="微软雅黑"/>
                                      <w:sz w:val="18"/>
                                    </w:rPr>
                                  </w:pPr>
                                </w:p>
                                <w:p w14:paraId="019B2251">
                                  <w:pPr>
                                    <w:pStyle w:val="8"/>
                                    <w:spacing w:line="182" w:lineRule="exact"/>
                                    <w:ind w:left="160"/>
                                    <w:rPr>
                                      <w:sz w:val="18"/>
                                    </w:rPr>
                                  </w:pPr>
                                  <w:r>
                                    <w:rPr>
                                      <w:spacing w:val="20"/>
                                      <w:sz w:val="18"/>
                                    </w:rPr>
                                    <w:t>社 会</w:t>
                                  </w:r>
                                </w:p>
                              </w:tc>
                              <w:tc>
                                <w:tcPr>
                                  <w:tcW w:w="1267" w:type="dxa"/>
                                </w:tcPr>
                                <w:p w14:paraId="28E26F00">
                                  <w:pPr>
                                    <w:pStyle w:val="8"/>
                                    <w:spacing w:line="276" w:lineRule="exact"/>
                                    <w:ind w:right="422"/>
                                    <w:rPr>
                                      <w:rFonts w:hint="default"/>
                                      <w:sz w:val="18"/>
                                      <w:lang w:val="en-US"/>
                                    </w:rPr>
                                  </w:pPr>
                                  <w:r>
                                    <w:rPr>
                                      <w:rFonts w:hint="eastAsia"/>
                                      <w:spacing w:val="-6"/>
                                      <w:sz w:val="18"/>
                                      <w:lang w:val="en-US" w:eastAsia="zh-CN"/>
                                    </w:rPr>
                                    <w:t>参保单位注销</w:t>
                                  </w:r>
                                </w:p>
                              </w:tc>
                              <w:tc>
                                <w:tcPr>
                                  <w:tcW w:w="2637" w:type="dxa"/>
                                  <w:vMerge w:val="restart"/>
                                  <w:tcBorders>
                                    <w:bottom w:val="nil"/>
                                  </w:tcBorders>
                                </w:tcPr>
                                <w:p w14:paraId="051DCBF7">
                                  <w:pPr>
                                    <w:pStyle w:val="8"/>
                                    <w:spacing w:before="321"/>
                                    <w:ind w:left="110" w:right="-58"/>
                                    <w:rPr>
                                      <w:sz w:val="18"/>
                                    </w:rPr>
                                  </w:pPr>
                                  <w:r>
                                    <w:rPr>
                                      <w:spacing w:val="-12"/>
                                      <w:sz w:val="18"/>
                                    </w:rPr>
                                    <w:t>事项名称、事项简述、办理材料、</w:t>
                                  </w:r>
                                </w:p>
                              </w:tc>
                              <w:tc>
                                <w:tcPr>
                                  <w:tcW w:w="1634" w:type="dxa"/>
                                  <w:vMerge w:val="restart"/>
                                  <w:tcBorders>
                                    <w:bottom w:val="nil"/>
                                  </w:tcBorders>
                                </w:tcPr>
                                <w:p w14:paraId="2E370324">
                                  <w:pPr>
                                    <w:pStyle w:val="8"/>
                                    <w:spacing w:before="321"/>
                                    <w:ind w:left="113"/>
                                    <w:rPr>
                                      <w:sz w:val="18"/>
                                    </w:rPr>
                                  </w:pPr>
                                  <w:r>
                                    <w:rPr>
                                      <w:sz w:val="18"/>
                                    </w:rPr>
                                    <w:t>《</w:t>
                                  </w:r>
                                  <w:r>
                                    <w:rPr>
                                      <w:spacing w:val="55"/>
                                      <w:w w:val="150"/>
                                      <w:sz w:val="18"/>
                                    </w:rPr>
                                    <w:t xml:space="preserve"> </w:t>
                                  </w:r>
                                  <w:r>
                                    <w:rPr>
                                      <w:spacing w:val="-20"/>
                                      <w:sz w:val="18"/>
                                    </w:rPr>
                                    <w:t>政 府 信 息 公</w:t>
                                  </w:r>
                                </w:p>
                              </w:tc>
                              <w:tc>
                                <w:tcPr>
                                  <w:tcW w:w="1588" w:type="dxa"/>
                                  <w:vMerge w:val="restart"/>
                                  <w:tcBorders>
                                    <w:bottom w:val="nil"/>
                                  </w:tcBorders>
                                </w:tcPr>
                                <w:p w14:paraId="4E8F968E">
                                  <w:pPr>
                                    <w:pStyle w:val="8"/>
                                    <w:spacing w:before="321"/>
                                    <w:ind w:left="111"/>
                                    <w:rPr>
                                      <w:sz w:val="18"/>
                                    </w:rPr>
                                  </w:pPr>
                                  <w:r>
                                    <w:rPr>
                                      <w:spacing w:val="14"/>
                                      <w:sz w:val="18"/>
                                    </w:rPr>
                                    <w:t>公开事项信息形</w:t>
                                  </w:r>
                                </w:p>
                              </w:tc>
                              <w:tc>
                                <w:tcPr>
                                  <w:tcW w:w="950" w:type="dxa"/>
                                  <w:vMerge w:val="restart"/>
                                  <w:tcBorders>
                                    <w:bottom w:val="nil"/>
                                  </w:tcBorders>
                                </w:tcPr>
                                <w:p w14:paraId="335AAF1A">
                                  <w:pPr>
                                    <w:pStyle w:val="8"/>
                                    <w:spacing w:before="90"/>
                                    <w:rPr>
                                      <w:rFonts w:ascii="微软雅黑"/>
                                      <w:sz w:val="18"/>
                                    </w:rPr>
                                  </w:pPr>
                                </w:p>
                                <w:p w14:paraId="6BA7CD43">
                                  <w:pPr>
                                    <w:pStyle w:val="8"/>
                                    <w:spacing w:line="182" w:lineRule="exact"/>
                                    <w:ind w:left="114"/>
                                    <w:rPr>
                                      <w:sz w:val="18"/>
                                    </w:rPr>
                                  </w:pPr>
                                  <w:r>
                                    <w:rPr>
                                      <w:spacing w:val="-3"/>
                                      <w:sz w:val="18"/>
                                    </w:rPr>
                                    <w:t>级索镇社</w:t>
                                  </w:r>
                                </w:p>
                              </w:tc>
                              <w:tc>
                                <w:tcPr>
                                  <w:tcW w:w="2061" w:type="dxa"/>
                                  <w:vMerge w:val="restart"/>
                                  <w:tcBorders>
                                    <w:bottom w:val="nil"/>
                                  </w:tcBorders>
                                </w:tcPr>
                                <w:p w14:paraId="241BD97D">
                                  <w:pPr>
                                    <w:pStyle w:val="8"/>
                                    <w:numPr>
                                      <w:ilvl w:val="0"/>
                                      <w:numId w:val="204"/>
                                    </w:numPr>
                                    <w:tabs>
                                      <w:tab w:val="left" w:pos="292"/>
                                    </w:tabs>
                                    <w:spacing w:before="321" w:after="0" w:line="240" w:lineRule="auto"/>
                                    <w:ind w:left="292" w:right="0" w:hanging="180"/>
                                    <w:jc w:val="left"/>
                                    <w:rPr>
                                      <w:sz w:val="18"/>
                                    </w:rPr>
                                  </w:pPr>
                                  <w:r>
                                    <w:rPr>
                                      <w:spacing w:val="-3"/>
                                      <w:sz w:val="18"/>
                                    </w:rPr>
                                    <w:t>政府网站</w:t>
                                  </w:r>
                                </w:p>
                              </w:tc>
                              <w:tc>
                                <w:tcPr>
                                  <w:tcW w:w="643" w:type="dxa"/>
                                </w:tcPr>
                                <w:p w14:paraId="3BC780C6">
                                  <w:pPr>
                                    <w:pStyle w:val="8"/>
                                    <w:spacing w:before="177"/>
                                    <w:ind w:left="22"/>
                                    <w:jc w:val="center"/>
                                    <w:rPr>
                                      <w:sz w:val="18"/>
                                    </w:rPr>
                                  </w:pPr>
                                  <w:r>
                                    <w:rPr>
                                      <w:spacing w:val="-10"/>
                                      <w:sz w:val="18"/>
                                    </w:rPr>
                                    <w:t>√</w:t>
                                  </w:r>
                                </w:p>
                              </w:tc>
                              <w:tc>
                                <w:tcPr>
                                  <w:tcW w:w="660" w:type="dxa"/>
                                </w:tcPr>
                                <w:p w14:paraId="4AFF3690">
                                  <w:pPr>
                                    <w:pStyle w:val="8"/>
                                    <w:rPr>
                                      <w:rFonts w:ascii="Times New Roman"/>
                                      <w:sz w:val="18"/>
                                    </w:rPr>
                                  </w:pPr>
                                </w:p>
                              </w:tc>
                              <w:tc>
                                <w:tcPr>
                                  <w:tcW w:w="554" w:type="dxa"/>
                                </w:tcPr>
                                <w:p w14:paraId="64ACE508">
                                  <w:pPr>
                                    <w:pStyle w:val="8"/>
                                    <w:spacing w:before="177"/>
                                    <w:ind w:left="25"/>
                                    <w:jc w:val="center"/>
                                    <w:rPr>
                                      <w:sz w:val="18"/>
                                    </w:rPr>
                                  </w:pPr>
                                  <w:r>
                                    <w:rPr>
                                      <w:spacing w:val="-10"/>
                                      <w:sz w:val="18"/>
                                    </w:rPr>
                                    <w:t>√</w:t>
                                  </w:r>
                                </w:p>
                              </w:tc>
                              <w:tc>
                                <w:tcPr>
                                  <w:tcW w:w="585" w:type="dxa"/>
                                </w:tcPr>
                                <w:p w14:paraId="3B87BC30">
                                  <w:pPr>
                                    <w:pStyle w:val="8"/>
                                    <w:rPr>
                                      <w:rFonts w:ascii="Times New Roman"/>
                                      <w:sz w:val="18"/>
                                    </w:rPr>
                                  </w:pPr>
                                </w:p>
                              </w:tc>
                            </w:tr>
                            <w:tr w14:paraId="73CBD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540" w:type="dxa"/>
                                  <w:tcBorders>
                                    <w:bottom w:val="nil"/>
                                  </w:tcBorders>
                                </w:tcPr>
                                <w:p w14:paraId="6E9B7DF5">
                                  <w:pPr>
                                    <w:pStyle w:val="8"/>
                                    <w:rPr>
                                      <w:rFonts w:ascii="Times New Roman"/>
                                      <w:sz w:val="2"/>
                                    </w:rPr>
                                  </w:pPr>
                                </w:p>
                              </w:tc>
                              <w:tc>
                                <w:tcPr>
                                  <w:tcW w:w="833" w:type="dxa"/>
                                  <w:vMerge w:val="continue"/>
                                  <w:tcBorders>
                                    <w:top w:val="nil"/>
                                    <w:bottom w:val="nil"/>
                                  </w:tcBorders>
                                </w:tcPr>
                                <w:p w14:paraId="67A94A96">
                                  <w:pPr>
                                    <w:rPr>
                                      <w:sz w:val="2"/>
                                      <w:szCs w:val="2"/>
                                    </w:rPr>
                                  </w:pPr>
                                </w:p>
                              </w:tc>
                              <w:tc>
                                <w:tcPr>
                                  <w:tcW w:w="1267" w:type="dxa"/>
                                  <w:tcBorders>
                                    <w:bottom w:val="nil"/>
                                  </w:tcBorders>
                                </w:tcPr>
                                <w:p w14:paraId="7C38811B">
                                  <w:pPr>
                                    <w:pStyle w:val="8"/>
                                    <w:rPr>
                                      <w:rFonts w:ascii="Times New Roman"/>
                                      <w:sz w:val="2"/>
                                    </w:rPr>
                                  </w:pPr>
                                </w:p>
                              </w:tc>
                              <w:tc>
                                <w:tcPr>
                                  <w:tcW w:w="2637" w:type="dxa"/>
                                  <w:vMerge w:val="continue"/>
                                  <w:tcBorders>
                                    <w:top w:val="nil"/>
                                    <w:bottom w:val="nil"/>
                                  </w:tcBorders>
                                </w:tcPr>
                                <w:p w14:paraId="62CF37C0">
                                  <w:pPr>
                                    <w:rPr>
                                      <w:sz w:val="2"/>
                                      <w:szCs w:val="2"/>
                                    </w:rPr>
                                  </w:pPr>
                                </w:p>
                              </w:tc>
                              <w:tc>
                                <w:tcPr>
                                  <w:tcW w:w="1634" w:type="dxa"/>
                                  <w:vMerge w:val="continue"/>
                                  <w:tcBorders>
                                    <w:top w:val="nil"/>
                                    <w:bottom w:val="nil"/>
                                  </w:tcBorders>
                                </w:tcPr>
                                <w:p w14:paraId="5794793C">
                                  <w:pPr>
                                    <w:rPr>
                                      <w:sz w:val="2"/>
                                      <w:szCs w:val="2"/>
                                    </w:rPr>
                                  </w:pPr>
                                </w:p>
                              </w:tc>
                              <w:tc>
                                <w:tcPr>
                                  <w:tcW w:w="1588" w:type="dxa"/>
                                  <w:vMerge w:val="continue"/>
                                  <w:tcBorders>
                                    <w:top w:val="nil"/>
                                    <w:bottom w:val="nil"/>
                                  </w:tcBorders>
                                </w:tcPr>
                                <w:p w14:paraId="2D21DCFB">
                                  <w:pPr>
                                    <w:rPr>
                                      <w:sz w:val="2"/>
                                      <w:szCs w:val="2"/>
                                    </w:rPr>
                                  </w:pPr>
                                </w:p>
                              </w:tc>
                              <w:tc>
                                <w:tcPr>
                                  <w:tcW w:w="950" w:type="dxa"/>
                                  <w:vMerge w:val="continue"/>
                                  <w:tcBorders>
                                    <w:top w:val="nil"/>
                                    <w:bottom w:val="nil"/>
                                  </w:tcBorders>
                                </w:tcPr>
                                <w:p w14:paraId="4D6717A3">
                                  <w:pPr>
                                    <w:rPr>
                                      <w:sz w:val="2"/>
                                      <w:szCs w:val="2"/>
                                    </w:rPr>
                                  </w:pPr>
                                </w:p>
                              </w:tc>
                              <w:tc>
                                <w:tcPr>
                                  <w:tcW w:w="2061" w:type="dxa"/>
                                  <w:vMerge w:val="continue"/>
                                  <w:tcBorders>
                                    <w:top w:val="nil"/>
                                    <w:bottom w:val="nil"/>
                                  </w:tcBorders>
                                </w:tcPr>
                                <w:p w14:paraId="37D6B1D2">
                                  <w:pPr>
                                    <w:rPr>
                                      <w:sz w:val="2"/>
                                      <w:szCs w:val="2"/>
                                    </w:rPr>
                                  </w:pPr>
                                </w:p>
                              </w:tc>
                              <w:tc>
                                <w:tcPr>
                                  <w:tcW w:w="643" w:type="dxa"/>
                                  <w:tcBorders>
                                    <w:bottom w:val="nil"/>
                                  </w:tcBorders>
                                </w:tcPr>
                                <w:p w14:paraId="0A3F3065">
                                  <w:pPr>
                                    <w:pStyle w:val="8"/>
                                    <w:rPr>
                                      <w:rFonts w:ascii="Times New Roman"/>
                                      <w:sz w:val="2"/>
                                    </w:rPr>
                                  </w:pPr>
                                </w:p>
                              </w:tc>
                              <w:tc>
                                <w:tcPr>
                                  <w:tcW w:w="660" w:type="dxa"/>
                                  <w:vMerge w:val="restart"/>
                                </w:tcPr>
                                <w:p w14:paraId="0EED73BE">
                                  <w:pPr>
                                    <w:pStyle w:val="8"/>
                                    <w:rPr>
                                      <w:rFonts w:ascii="Times New Roman"/>
                                      <w:sz w:val="18"/>
                                    </w:rPr>
                                  </w:pPr>
                                </w:p>
                              </w:tc>
                              <w:tc>
                                <w:tcPr>
                                  <w:tcW w:w="554" w:type="dxa"/>
                                  <w:tcBorders>
                                    <w:bottom w:val="nil"/>
                                  </w:tcBorders>
                                </w:tcPr>
                                <w:p w14:paraId="0EAAE566">
                                  <w:pPr>
                                    <w:pStyle w:val="8"/>
                                    <w:rPr>
                                      <w:rFonts w:ascii="Times New Roman"/>
                                      <w:sz w:val="2"/>
                                    </w:rPr>
                                  </w:pPr>
                                </w:p>
                              </w:tc>
                              <w:tc>
                                <w:tcPr>
                                  <w:tcW w:w="585" w:type="dxa"/>
                                  <w:vMerge w:val="restart"/>
                                </w:tcPr>
                                <w:p w14:paraId="0463EB08">
                                  <w:pPr>
                                    <w:pStyle w:val="8"/>
                                    <w:rPr>
                                      <w:rFonts w:ascii="Times New Roman"/>
                                      <w:sz w:val="18"/>
                                    </w:rPr>
                                  </w:pPr>
                                </w:p>
                              </w:tc>
                            </w:tr>
                            <w:tr w14:paraId="41BF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40" w:type="dxa"/>
                                  <w:tcBorders>
                                    <w:top w:val="nil"/>
                                  </w:tcBorders>
                                </w:tcPr>
                                <w:p w14:paraId="0E2D7491">
                                  <w:pPr>
                                    <w:pStyle w:val="8"/>
                                    <w:spacing w:before="107"/>
                                    <w:ind w:left="49"/>
                                    <w:jc w:val="center"/>
                                    <w:rPr>
                                      <w:sz w:val="18"/>
                                    </w:rPr>
                                  </w:pPr>
                                  <w:r>
                                    <w:rPr>
                                      <w:spacing w:val="-10"/>
                                      <w:sz w:val="18"/>
                                    </w:rPr>
                                    <w:t>4</w:t>
                                  </w:r>
                                </w:p>
                              </w:tc>
                              <w:tc>
                                <w:tcPr>
                                  <w:tcW w:w="833" w:type="dxa"/>
                                  <w:vMerge w:val="restart"/>
                                  <w:tcBorders>
                                    <w:top w:val="nil"/>
                                  </w:tcBorders>
                                </w:tcPr>
                                <w:p w14:paraId="53618F4A">
                                  <w:pPr>
                                    <w:pStyle w:val="8"/>
                                    <w:spacing w:before="74" w:line="295" w:lineRule="auto"/>
                                    <w:ind w:left="160" w:right="136"/>
                                    <w:rPr>
                                      <w:sz w:val="18"/>
                                    </w:rPr>
                                  </w:pPr>
                                  <w:r>
                                    <w:rPr>
                                      <w:spacing w:val="12"/>
                                      <w:sz w:val="18"/>
                                    </w:rPr>
                                    <w:t>保 险</w:t>
                                  </w:r>
                                  <w:r>
                                    <w:rPr>
                                      <w:spacing w:val="-6"/>
                                      <w:sz w:val="18"/>
                                    </w:rPr>
                                    <w:t>登记</w:t>
                                  </w:r>
                                </w:p>
                              </w:tc>
                              <w:tc>
                                <w:tcPr>
                                  <w:tcW w:w="1267" w:type="dxa"/>
                                  <w:tcBorders>
                                    <w:top w:val="nil"/>
                                  </w:tcBorders>
                                </w:tcPr>
                                <w:p w14:paraId="263FA214">
                                  <w:pPr>
                                    <w:pStyle w:val="8"/>
                                    <w:spacing w:line="202" w:lineRule="exact"/>
                                    <w:ind w:left="112"/>
                                    <w:rPr>
                                      <w:sz w:val="18"/>
                                    </w:rPr>
                                  </w:pPr>
                                  <w:r>
                                    <w:rPr>
                                      <w:spacing w:val="-15"/>
                                      <w:sz w:val="18"/>
                                    </w:rPr>
                                    <w:t>职 工 参保 登</w:t>
                                  </w:r>
                                </w:p>
                                <w:p w14:paraId="29D47AE3">
                                  <w:pPr>
                                    <w:pStyle w:val="8"/>
                                    <w:spacing w:before="47" w:line="217" w:lineRule="exact"/>
                                    <w:ind w:left="112"/>
                                    <w:rPr>
                                      <w:sz w:val="18"/>
                                    </w:rPr>
                                  </w:pPr>
                                  <w:r>
                                    <w:rPr>
                                      <w:spacing w:val="-10"/>
                                      <w:sz w:val="18"/>
                                    </w:rPr>
                                    <w:t>记</w:t>
                                  </w:r>
                                </w:p>
                              </w:tc>
                              <w:tc>
                                <w:tcPr>
                                  <w:tcW w:w="2637" w:type="dxa"/>
                                  <w:vMerge w:val="restart"/>
                                  <w:tcBorders>
                                    <w:top w:val="nil"/>
                                  </w:tcBorders>
                                </w:tcPr>
                                <w:p w14:paraId="3CEF328A">
                                  <w:pPr>
                                    <w:pStyle w:val="8"/>
                                    <w:spacing w:line="202" w:lineRule="exact"/>
                                    <w:ind w:left="110" w:right="-58"/>
                                    <w:rPr>
                                      <w:sz w:val="18"/>
                                    </w:rPr>
                                  </w:pPr>
                                  <w:r>
                                    <w:rPr>
                                      <w:spacing w:val="-12"/>
                                      <w:sz w:val="18"/>
                                    </w:rPr>
                                    <w:t>办理方式、办理时限、结果送达、</w:t>
                                  </w:r>
                                </w:p>
                                <w:p w14:paraId="0EB48E81">
                                  <w:pPr>
                                    <w:pStyle w:val="8"/>
                                    <w:spacing w:before="52"/>
                                    <w:ind w:left="110" w:right="-29"/>
                                    <w:rPr>
                                      <w:sz w:val="18"/>
                                    </w:rPr>
                                  </w:pPr>
                                  <w:r>
                                    <w:rPr>
                                      <w:spacing w:val="-16"/>
                                      <w:sz w:val="18"/>
                                    </w:rPr>
                                    <w:t>收费依据及标准、办事时间、办理</w:t>
                                  </w:r>
                                </w:p>
                                <w:p w14:paraId="6A68148F">
                                  <w:pPr>
                                    <w:pStyle w:val="8"/>
                                    <w:spacing w:before="53" w:line="244" w:lineRule="auto"/>
                                    <w:ind w:left="110" w:right="-29"/>
                                    <w:rPr>
                                      <w:sz w:val="18"/>
                                    </w:rPr>
                                  </w:pPr>
                                  <w:r>
                                    <w:rPr>
                                      <w:spacing w:val="-12"/>
                                      <w:sz w:val="18"/>
                                    </w:rPr>
                                    <w:t>机构及地点、咨询查询途径、监督</w:t>
                                  </w:r>
                                  <w:r>
                                    <w:rPr>
                                      <w:spacing w:val="-4"/>
                                      <w:sz w:val="18"/>
                                    </w:rPr>
                                    <w:t>投诉渠道</w:t>
                                  </w:r>
                                </w:p>
                              </w:tc>
                              <w:tc>
                                <w:tcPr>
                                  <w:tcW w:w="1634" w:type="dxa"/>
                                  <w:vMerge w:val="restart"/>
                                  <w:tcBorders>
                                    <w:top w:val="nil"/>
                                  </w:tcBorders>
                                </w:tcPr>
                                <w:p w14:paraId="0902B028">
                                  <w:pPr>
                                    <w:pStyle w:val="8"/>
                                    <w:spacing w:line="204" w:lineRule="exact"/>
                                    <w:ind w:left="113" w:right="-44"/>
                                    <w:rPr>
                                      <w:sz w:val="18"/>
                                    </w:rPr>
                                  </w:pPr>
                                  <w:r>
                                    <w:rPr>
                                      <w:spacing w:val="-36"/>
                                      <w:sz w:val="18"/>
                                    </w:rPr>
                                    <w:t>开条 例》、《社会保险</w:t>
                                  </w:r>
                                </w:p>
                                <w:p w14:paraId="7D1FF5D2">
                                  <w:pPr>
                                    <w:pStyle w:val="8"/>
                                    <w:spacing w:before="52"/>
                                    <w:ind w:left="113"/>
                                    <w:rPr>
                                      <w:sz w:val="18"/>
                                    </w:rPr>
                                  </w:pPr>
                                  <w:r>
                                    <w:rPr>
                                      <w:spacing w:val="-44"/>
                                      <w:sz w:val="18"/>
                                    </w:rPr>
                                    <w:t>法》、</w:t>
                                  </w:r>
                                </w:p>
                                <w:p w14:paraId="473E62FA">
                                  <w:pPr>
                                    <w:pStyle w:val="8"/>
                                    <w:spacing w:before="59" w:line="235" w:lineRule="auto"/>
                                    <w:ind w:left="113" w:right="9"/>
                                    <w:rPr>
                                      <w:sz w:val="18"/>
                                    </w:rPr>
                                  </w:pPr>
                                  <w:r>
                                    <w:rPr>
                                      <w:spacing w:val="15"/>
                                      <w:sz w:val="18"/>
                                    </w:rPr>
                                    <w:t>《 社会保险费征</w:t>
                                  </w:r>
                                  <w:r>
                                    <w:rPr>
                                      <w:spacing w:val="4"/>
                                      <w:sz w:val="18"/>
                                    </w:rPr>
                                    <w:t>缴暂</w:t>
                                  </w:r>
                                </w:p>
                                <w:p w14:paraId="53B87B6E">
                                  <w:pPr>
                                    <w:pStyle w:val="8"/>
                                    <w:spacing w:before="48"/>
                                    <w:ind w:left="113"/>
                                    <w:rPr>
                                      <w:sz w:val="18"/>
                                    </w:rPr>
                                  </w:pPr>
                                  <w:r>
                                    <w:rPr>
                                      <w:spacing w:val="-3"/>
                                      <w:sz w:val="18"/>
                                    </w:rPr>
                                    <w:t>行条例》</w:t>
                                  </w:r>
                                </w:p>
                              </w:tc>
                              <w:tc>
                                <w:tcPr>
                                  <w:tcW w:w="1588" w:type="dxa"/>
                                  <w:vMerge w:val="restart"/>
                                  <w:tcBorders>
                                    <w:top w:val="nil"/>
                                  </w:tcBorders>
                                </w:tcPr>
                                <w:p w14:paraId="3E3EB222">
                                  <w:pPr>
                                    <w:pStyle w:val="8"/>
                                    <w:spacing w:line="202" w:lineRule="exact"/>
                                    <w:ind w:left="111"/>
                                    <w:rPr>
                                      <w:sz w:val="18"/>
                                    </w:rPr>
                                  </w:pPr>
                                  <w:r>
                                    <w:rPr>
                                      <w:spacing w:val="14"/>
                                      <w:sz w:val="18"/>
                                    </w:rPr>
                                    <w:t>成或变更之日起</w:t>
                                  </w:r>
                                </w:p>
                                <w:p w14:paraId="2FAEAD6E">
                                  <w:pPr>
                                    <w:pStyle w:val="8"/>
                                    <w:spacing w:before="52" w:line="295" w:lineRule="auto"/>
                                    <w:ind w:left="111" w:right="210"/>
                                    <w:rPr>
                                      <w:sz w:val="18"/>
                                    </w:rPr>
                                  </w:pPr>
                                  <w:r>
                                    <w:rPr>
                                      <w:spacing w:val="-12"/>
                                      <w:sz w:val="18"/>
                                    </w:rPr>
                                    <w:t>20</w:t>
                                  </w:r>
                                  <w:r>
                                    <w:rPr>
                                      <w:spacing w:val="-15"/>
                                      <w:sz w:val="18"/>
                                    </w:rPr>
                                    <w:t xml:space="preserve"> 个工作日内公</w:t>
                                  </w:r>
                                  <w:r>
                                    <w:rPr>
                                      <w:spacing w:val="-10"/>
                                      <w:sz w:val="18"/>
                                    </w:rPr>
                                    <w:t>开</w:t>
                                  </w:r>
                                </w:p>
                              </w:tc>
                              <w:tc>
                                <w:tcPr>
                                  <w:tcW w:w="950" w:type="dxa"/>
                                  <w:vMerge w:val="restart"/>
                                  <w:tcBorders>
                                    <w:top w:val="nil"/>
                                  </w:tcBorders>
                                </w:tcPr>
                                <w:p w14:paraId="728E9393">
                                  <w:pPr>
                                    <w:pStyle w:val="8"/>
                                    <w:spacing w:before="74" w:line="295" w:lineRule="auto"/>
                                    <w:ind w:left="114" w:right="89"/>
                                    <w:jc w:val="both"/>
                                    <w:rPr>
                                      <w:sz w:val="18"/>
                                    </w:rPr>
                                  </w:pPr>
                                  <w:r>
                                    <w:rPr>
                                      <w:spacing w:val="-4"/>
                                      <w:sz w:val="18"/>
                                    </w:rPr>
                                    <w:t>会保障服务中心社会保障服</w:t>
                                  </w:r>
                                  <w:r>
                                    <w:rPr>
                                      <w:spacing w:val="-6"/>
                                      <w:sz w:val="18"/>
                                    </w:rPr>
                                    <w:t>务岗</w:t>
                                  </w:r>
                                </w:p>
                              </w:tc>
                              <w:tc>
                                <w:tcPr>
                                  <w:tcW w:w="2061" w:type="dxa"/>
                                  <w:vMerge w:val="restart"/>
                                  <w:tcBorders>
                                    <w:top w:val="nil"/>
                                  </w:tcBorders>
                                </w:tcPr>
                                <w:p w14:paraId="4DD45201">
                                  <w:pPr>
                                    <w:pStyle w:val="8"/>
                                    <w:numPr>
                                      <w:ilvl w:val="0"/>
                                      <w:numId w:val="205"/>
                                    </w:numPr>
                                    <w:tabs>
                                      <w:tab w:val="left" w:pos="292"/>
                                    </w:tabs>
                                    <w:spacing w:before="0" w:after="0" w:line="204" w:lineRule="exact"/>
                                    <w:ind w:left="292" w:right="0" w:hanging="180"/>
                                    <w:jc w:val="left"/>
                                    <w:rPr>
                                      <w:sz w:val="18"/>
                                    </w:rPr>
                                  </w:pPr>
                                  <w:r>
                                    <w:rPr>
                                      <w:spacing w:val="-2"/>
                                      <w:sz w:val="18"/>
                                    </w:rPr>
                                    <w:t>政务服务中心</w:t>
                                  </w:r>
                                </w:p>
                                <w:p w14:paraId="7678C604">
                                  <w:pPr>
                                    <w:pStyle w:val="8"/>
                                    <w:numPr>
                                      <w:ilvl w:val="0"/>
                                      <w:numId w:val="205"/>
                                    </w:numPr>
                                    <w:tabs>
                                      <w:tab w:val="left" w:pos="292"/>
                                    </w:tabs>
                                    <w:spacing w:before="50" w:after="0" w:line="240" w:lineRule="auto"/>
                                    <w:ind w:left="292" w:right="0" w:hanging="180"/>
                                    <w:jc w:val="left"/>
                                    <w:rPr>
                                      <w:sz w:val="18"/>
                                    </w:rPr>
                                  </w:pPr>
                                  <w:r>
                                    <w:rPr>
                                      <w:spacing w:val="-2"/>
                                      <w:sz w:val="18"/>
                                    </w:rPr>
                                    <w:t>基层公共服务平台</w:t>
                                  </w:r>
                                </w:p>
                              </w:tc>
                              <w:tc>
                                <w:tcPr>
                                  <w:tcW w:w="643" w:type="dxa"/>
                                  <w:tcBorders>
                                    <w:top w:val="nil"/>
                                  </w:tcBorders>
                                </w:tcPr>
                                <w:p w14:paraId="5690F3B2">
                                  <w:pPr>
                                    <w:pStyle w:val="8"/>
                                    <w:spacing w:before="107"/>
                                    <w:ind w:left="22"/>
                                    <w:jc w:val="center"/>
                                    <w:rPr>
                                      <w:sz w:val="18"/>
                                    </w:rPr>
                                  </w:pPr>
                                  <w:r>
                                    <w:rPr>
                                      <w:spacing w:val="-10"/>
                                      <w:sz w:val="18"/>
                                    </w:rPr>
                                    <w:t>√</w:t>
                                  </w:r>
                                </w:p>
                              </w:tc>
                              <w:tc>
                                <w:tcPr>
                                  <w:tcW w:w="660" w:type="dxa"/>
                                  <w:vMerge w:val="continue"/>
                                  <w:tcBorders>
                                    <w:top w:val="nil"/>
                                  </w:tcBorders>
                                </w:tcPr>
                                <w:p w14:paraId="0FE89658">
                                  <w:pPr>
                                    <w:rPr>
                                      <w:sz w:val="2"/>
                                      <w:szCs w:val="2"/>
                                    </w:rPr>
                                  </w:pPr>
                                </w:p>
                              </w:tc>
                              <w:tc>
                                <w:tcPr>
                                  <w:tcW w:w="554" w:type="dxa"/>
                                  <w:tcBorders>
                                    <w:top w:val="nil"/>
                                  </w:tcBorders>
                                </w:tcPr>
                                <w:p w14:paraId="273F0A9D">
                                  <w:pPr>
                                    <w:pStyle w:val="8"/>
                                    <w:spacing w:before="107"/>
                                    <w:ind w:left="25"/>
                                    <w:jc w:val="center"/>
                                    <w:rPr>
                                      <w:sz w:val="18"/>
                                    </w:rPr>
                                  </w:pPr>
                                  <w:r>
                                    <w:rPr>
                                      <w:spacing w:val="-10"/>
                                      <w:sz w:val="18"/>
                                    </w:rPr>
                                    <w:t>√</w:t>
                                  </w:r>
                                </w:p>
                              </w:tc>
                              <w:tc>
                                <w:tcPr>
                                  <w:tcW w:w="585" w:type="dxa"/>
                                  <w:vMerge w:val="continue"/>
                                  <w:tcBorders>
                                    <w:top w:val="nil"/>
                                  </w:tcBorders>
                                </w:tcPr>
                                <w:p w14:paraId="4AA1985E">
                                  <w:pPr>
                                    <w:rPr>
                                      <w:sz w:val="2"/>
                                      <w:szCs w:val="2"/>
                                    </w:rPr>
                                  </w:pPr>
                                </w:p>
                              </w:tc>
                            </w:tr>
                            <w:tr w14:paraId="4C63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540" w:type="dxa"/>
                                </w:tcPr>
                                <w:p w14:paraId="04CBEAC4">
                                  <w:pPr>
                                    <w:pStyle w:val="8"/>
                                    <w:spacing w:before="201"/>
                                    <w:ind w:left="49" w:right="44"/>
                                    <w:jc w:val="center"/>
                                    <w:rPr>
                                      <w:rFonts w:ascii="Times New Roman"/>
                                      <w:sz w:val="18"/>
                                    </w:rPr>
                                  </w:pPr>
                                  <w:r>
                                    <w:rPr>
                                      <w:rFonts w:ascii="Times New Roman"/>
                                      <w:spacing w:val="-10"/>
                                      <w:sz w:val="18"/>
                                    </w:rPr>
                                    <w:t>5</w:t>
                                  </w:r>
                                </w:p>
                              </w:tc>
                              <w:tc>
                                <w:tcPr>
                                  <w:tcW w:w="833" w:type="dxa"/>
                                  <w:vMerge w:val="continue"/>
                                  <w:tcBorders>
                                    <w:top w:val="nil"/>
                                  </w:tcBorders>
                                </w:tcPr>
                                <w:p w14:paraId="54CDB4B7">
                                  <w:pPr>
                                    <w:rPr>
                                      <w:sz w:val="2"/>
                                      <w:szCs w:val="2"/>
                                    </w:rPr>
                                  </w:pPr>
                                </w:p>
                              </w:tc>
                              <w:tc>
                                <w:tcPr>
                                  <w:tcW w:w="1267" w:type="dxa"/>
                                </w:tcPr>
                                <w:p w14:paraId="5594D44D">
                                  <w:pPr>
                                    <w:pStyle w:val="8"/>
                                    <w:spacing w:before="49" w:line="235" w:lineRule="auto"/>
                                    <w:ind w:left="109" w:right="65"/>
                                    <w:rPr>
                                      <w:sz w:val="18"/>
                                    </w:rPr>
                                  </w:pPr>
                                  <w:r>
                                    <w:rPr>
                                      <w:spacing w:val="-2"/>
                                      <w:sz w:val="18"/>
                                    </w:rPr>
                                    <w:t>城乡居民养老保险参保登记</w:t>
                                  </w:r>
                                </w:p>
                              </w:tc>
                              <w:tc>
                                <w:tcPr>
                                  <w:tcW w:w="2637" w:type="dxa"/>
                                  <w:vMerge w:val="continue"/>
                                  <w:tcBorders>
                                    <w:top w:val="nil"/>
                                  </w:tcBorders>
                                </w:tcPr>
                                <w:p w14:paraId="60B7FBB8">
                                  <w:pPr>
                                    <w:rPr>
                                      <w:sz w:val="2"/>
                                      <w:szCs w:val="2"/>
                                    </w:rPr>
                                  </w:pPr>
                                </w:p>
                              </w:tc>
                              <w:tc>
                                <w:tcPr>
                                  <w:tcW w:w="1634" w:type="dxa"/>
                                  <w:vMerge w:val="continue"/>
                                  <w:tcBorders>
                                    <w:top w:val="nil"/>
                                  </w:tcBorders>
                                </w:tcPr>
                                <w:p w14:paraId="11BBB623">
                                  <w:pPr>
                                    <w:rPr>
                                      <w:sz w:val="2"/>
                                      <w:szCs w:val="2"/>
                                    </w:rPr>
                                  </w:pPr>
                                </w:p>
                              </w:tc>
                              <w:tc>
                                <w:tcPr>
                                  <w:tcW w:w="1588" w:type="dxa"/>
                                  <w:vMerge w:val="continue"/>
                                  <w:tcBorders>
                                    <w:top w:val="nil"/>
                                  </w:tcBorders>
                                </w:tcPr>
                                <w:p w14:paraId="24EF2C38">
                                  <w:pPr>
                                    <w:rPr>
                                      <w:sz w:val="2"/>
                                      <w:szCs w:val="2"/>
                                    </w:rPr>
                                  </w:pPr>
                                </w:p>
                              </w:tc>
                              <w:tc>
                                <w:tcPr>
                                  <w:tcW w:w="950" w:type="dxa"/>
                                  <w:vMerge w:val="continue"/>
                                  <w:tcBorders>
                                    <w:top w:val="nil"/>
                                  </w:tcBorders>
                                </w:tcPr>
                                <w:p w14:paraId="70061C6A">
                                  <w:pPr>
                                    <w:rPr>
                                      <w:sz w:val="2"/>
                                      <w:szCs w:val="2"/>
                                    </w:rPr>
                                  </w:pPr>
                                </w:p>
                              </w:tc>
                              <w:tc>
                                <w:tcPr>
                                  <w:tcW w:w="2061" w:type="dxa"/>
                                  <w:vMerge w:val="continue"/>
                                  <w:tcBorders>
                                    <w:top w:val="nil"/>
                                  </w:tcBorders>
                                </w:tcPr>
                                <w:p w14:paraId="3B236530">
                                  <w:pPr>
                                    <w:rPr>
                                      <w:sz w:val="2"/>
                                      <w:szCs w:val="2"/>
                                    </w:rPr>
                                  </w:pPr>
                                </w:p>
                              </w:tc>
                              <w:tc>
                                <w:tcPr>
                                  <w:tcW w:w="643" w:type="dxa"/>
                                </w:tcPr>
                                <w:p w14:paraId="6390B8E5">
                                  <w:pPr>
                                    <w:pStyle w:val="8"/>
                                    <w:ind w:left="22" w:right="10"/>
                                    <w:jc w:val="center"/>
                                    <w:rPr>
                                      <w:sz w:val="18"/>
                                    </w:rPr>
                                  </w:pPr>
                                  <w:r>
                                    <w:rPr>
                                      <w:spacing w:val="-10"/>
                                      <w:sz w:val="18"/>
                                    </w:rPr>
                                    <w:t>√</w:t>
                                  </w:r>
                                </w:p>
                              </w:tc>
                              <w:tc>
                                <w:tcPr>
                                  <w:tcW w:w="660" w:type="dxa"/>
                                </w:tcPr>
                                <w:p w14:paraId="3E6FFEEB">
                                  <w:pPr>
                                    <w:pStyle w:val="8"/>
                                    <w:rPr>
                                      <w:rFonts w:ascii="Times New Roman"/>
                                      <w:sz w:val="18"/>
                                    </w:rPr>
                                  </w:pPr>
                                </w:p>
                              </w:tc>
                              <w:tc>
                                <w:tcPr>
                                  <w:tcW w:w="554" w:type="dxa"/>
                                </w:tcPr>
                                <w:p w14:paraId="673C441F">
                                  <w:pPr>
                                    <w:pStyle w:val="8"/>
                                    <w:ind w:left="25" w:right="10"/>
                                    <w:jc w:val="center"/>
                                    <w:rPr>
                                      <w:sz w:val="18"/>
                                    </w:rPr>
                                  </w:pPr>
                                  <w:r>
                                    <w:rPr>
                                      <w:spacing w:val="-10"/>
                                      <w:sz w:val="18"/>
                                    </w:rPr>
                                    <w:t>√</w:t>
                                  </w:r>
                                </w:p>
                              </w:tc>
                              <w:tc>
                                <w:tcPr>
                                  <w:tcW w:w="585" w:type="dxa"/>
                                </w:tcPr>
                                <w:p w14:paraId="60A2FAA4">
                                  <w:pPr>
                                    <w:pStyle w:val="8"/>
                                    <w:rPr>
                                      <w:rFonts w:ascii="Times New Roman"/>
                                      <w:sz w:val="18"/>
                                    </w:rPr>
                                  </w:pPr>
                                </w:p>
                              </w:tc>
                            </w:tr>
                            <w:tr w14:paraId="1C80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40" w:type="dxa"/>
                                </w:tcPr>
                                <w:p w14:paraId="7C8704EB">
                                  <w:pPr>
                                    <w:pStyle w:val="8"/>
                                    <w:spacing w:before="314"/>
                                    <w:ind w:left="49"/>
                                    <w:jc w:val="center"/>
                                    <w:rPr>
                                      <w:sz w:val="18"/>
                                    </w:rPr>
                                  </w:pPr>
                                  <w:r>
                                    <w:rPr>
                                      <w:spacing w:val="-10"/>
                                      <w:sz w:val="18"/>
                                    </w:rPr>
                                    <w:t>6</w:t>
                                  </w:r>
                                </w:p>
                              </w:tc>
                              <w:tc>
                                <w:tcPr>
                                  <w:tcW w:w="833" w:type="dxa"/>
                                  <w:vMerge w:val="restart"/>
                                  <w:tcBorders>
                                    <w:bottom w:val="nil"/>
                                  </w:tcBorders>
                                </w:tcPr>
                                <w:p w14:paraId="584B7097">
                                  <w:pPr>
                                    <w:pStyle w:val="8"/>
                                    <w:spacing w:before="50" w:line="292" w:lineRule="auto"/>
                                    <w:ind w:left="160" w:right="120"/>
                                    <w:rPr>
                                      <w:sz w:val="18"/>
                                    </w:rPr>
                                  </w:pPr>
                                  <w:r>
                                    <w:rPr>
                                      <w:spacing w:val="-4"/>
                                      <w:sz w:val="18"/>
                                    </w:rPr>
                                    <w:t>社会保险参保</w:t>
                                  </w:r>
                                  <w:r>
                                    <w:rPr>
                                      <w:spacing w:val="-6"/>
                                      <w:sz w:val="18"/>
                                    </w:rPr>
                                    <w:t>信息 维护</w:t>
                                  </w:r>
                                </w:p>
                              </w:tc>
                              <w:tc>
                                <w:tcPr>
                                  <w:tcW w:w="1267" w:type="dxa"/>
                                </w:tcPr>
                                <w:p w14:paraId="3D25D34C">
                                  <w:pPr>
                                    <w:pStyle w:val="8"/>
                                    <w:spacing w:before="43"/>
                                    <w:ind w:left="112"/>
                                    <w:rPr>
                                      <w:sz w:val="18"/>
                                    </w:rPr>
                                  </w:pPr>
                                  <w:r>
                                    <w:rPr>
                                      <w:sz w:val="18"/>
                                    </w:rPr>
                                    <w:t>单位（</w:t>
                                  </w:r>
                                  <w:r>
                                    <w:rPr>
                                      <w:spacing w:val="-10"/>
                                      <w:sz w:val="18"/>
                                    </w:rPr>
                                    <w:t>项</w:t>
                                  </w:r>
                                </w:p>
                                <w:p w14:paraId="3AA84F9E">
                                  <w:pPr>
                                    <w:pStyle w:val="8"/>
                                    <w:spacing w:line="280" w:lineRule="exact"/>
                                    <w:ind w:left="112" w:right="64"/>
                                    <w:rPr>
                                      <w:sz w:val="18"/>
                                    </w:rPr>
                                  </w:pPr>
                                  <w:r>
                                    <w:rPr>
                                      <w:spacing w:val="-2"/>
                                      <w:sz w:val="18"/>
                                    </w:rPr>
                                    <w:t>目）基本信息</w:t>
                                  </w:r>
                                  <w:r>
                                    <w:rPr>
                                      <w:spacing w:val="-6"/>
                                      <w:sz w:val="18"/>
                                    </w:rPr>
                                    <w:t>变更</w:t>
                                  </w:r>
                                </w:p>
                              </w:tc>
                              <w:tc>
                                <w:tcPr>
                                  <w:tcW w:w="2637" w:type="dxa"/>
                                  <w:vMerge w:val="restart"/>
                                  <w:tcBorders>
                                    <w:bottom w:val="nil"/>
                                  </w:tcBorders>
                                </w:tcPr>
                                <w:p w14:paraId="6294CE0F">
                                  <w:pPr>
                                    <w:pStyle w:val="8"/>
                                    <w:spacing w:before="50" w:line="292" w:lineRule="auto"/>
                                    <w:ind w:left="110" w:right="-58"/>
                                    <w:rPr>
                                      <w:sz w:val="18"/>
                                    </w:rPr>
                                  </w:pPr>
                                  <w:r>
                                    <w:rPr>
                                      <w:spacing w:val="-14"/>
                                      <w:sz w:val="18"/>
                                    </w:rPr>
                                    <w:t>事项名称、事项简述、办理材料、办理方式、办理时限、结果送达、</w:t>
                                  </w:r>
                                  <w:r>
                                    <w:rPr>
                                      <w:spacing w:val="-2"/>
                                      <w:sz w:val="18"/>
                                    </w:rPr>
                                    <w:t>收费依据及标准、办事时间、办理机构及地点、咨询查询途径、监督投诉渠道</w:t>
                                  </w:r>
                                </w:p>
                              </w:tc>
                              <w:tc>
                                <w:tcPr>
                                  <w:tcW w:w="1634" w:type="dxa"/>
                                  <w:vMerge w:val="restart"/>
                                  <w:tcBorders>
                                    <w:bottom w:val="nil"/>
                                  </w:tcBorders>
                                </w:tcPr>
                                <w:p w14:paraId="4C5F9B24">
                                  <w:pPr>
                                    <w:pStyle w:val="8"/>
                                    <w:spacing w:before="184" w:line="295" w:lineRule="auto"/>
                                    <w:ind w:left="113" w:right="-44"/>
                                    <w:rPr>
                                      <w:sz w:val="18"/>
                                    </w:rPr>
                                  </w:pPr>
                                  <w:r>
                                    <w:rPr>
                                      <w:spacing w:val="-8"/>
                                      <w:sz w:val="18"/>
                                    </w:rPr>
                                    <w:t>《 政 府 信 息 公</w:t>
                                  </w:r>
                                  <w:r>
                                    <w:rPr>
                                      <w:spacing w:val="-35"/>
                                      <w:sz w:val="18"/>
                                    </w:rPr>
                                    <w:t>开条 例》、《社会保险</w:t>
                                  </w:r>
                                  <w:r>
                                    <w:rPr>
                                      <w:spacing w:val="-4"/>
                                      <w:sz w:val="18"/>
                                    </w:rPr>
                                    <w:t>法》、</w:t>
                                  </w:r>
                                </w:p>
                                <w:p w14:paraId="1854C1A6">
                                  <w:pPr>
                                    <w:pStyle w:val="8"/>
                                    <w:spacing w:before="1" w:line="295" w:lineRule="auto"/>
                                    <w:ind w:left="113" w:right="77"/>
                                    <w:rPr>
                                      <w:sz w:val="18"/>
                                    </w:rPr>
                                  </w:pPr>
                                  <w:r>
                                    <w:rPr>
                                      <w:spacing w:val="22"/>
                                      <w:sz w:val="18"/>
                                    </w:rPr>
                                    <w:t>《社会保险费征</w:t>
                                  </w:r>
                                  <w:r>
                                    <w:rPr>
                                      <w:spacing w:val="-2"/>
                                      <w:sz w:val="18"/>
                                    </w:rPr>
                                    <w:t>缴暂行条例》</w:t>
                                  </w:r>
                                </w:p>
                              </w:tc>
                              <w:tc>
                                <w:tcPr>
                                  <w:tcW w:w="1588" w:type="dxa"/>
                                  <w:vMerge w:val="restart"/>
                                  <w:tcBorders>
                                    <w:bottom w:val="nil"/>
                                  </w:tcBorders>
                                </w:tcPr>
                                <w:p w14:paraId="34709CC6">
                                  <w:pPr>
                                    <w:pStyle w:val="8"/>
                                    <w:spacing w:before="184" w:line="271" w:lineRule="auto"/>
                                    <w:ind w:left="111" w:right="62"/>
                                    <w:jc w:val="both"/>
                                    <w:rPr>
                                      <w:sz w:val="18"/>
                                    </w:rPr>
                                  </w:pPr>
                                  <w:r>
                                    <w:rPr>
                                      <w:spacing w:val="14"/>
                                      <w:sz w:val="18"/>
                                    </w:rPr>
                                    <w:t>公开事项信息形成或变更之日起</w:t>
                                  </w:r>
                                  <w:r>
                                    <w:rPr>
                                      <w:sz w:val="18"/>
                                    </w:rPr>
                                    <w:t xml:space="preserve"> </w:t>
                                  </w:r>
                                  <w:r>
                                    <w:rPr>
                                      <w:spacing w:val="-12"/>
                                      <w:sz w:val="18"/>
                                    </w:rPr>
                                    <w:t>2</w:t>
                                  </w:r>
                                  <w:r>
                                    <w:rPr>
                                      <w:rFonts w:ascii="Calibri" w:eastAsia="Calibri"/>
                                      <w:spacing w:val="-12"/>
                                      <w:position w:val="5"/>
                                      <w:sz w:val="18"/>
                                    </w:rPr>
                                    <w:t>-</w:t>
                                  </w:r>
                                  <w:r>
                                    <w:rPr>
                                      <w:spacing w:val="-12"/>
                                      <w:sz w:val="18"/>
                                    </w:rPr>
                                    <w:t>0</w:t>
                                  </w:r>
                                  <w:r>
                                    <w:rPr>
                                      <w:rFonts w:ascii="Calibri" w:eastAsia="Calibri"/>
                                      <w:spacing w:val="-12"/>
                                      <w:position w:val="5"/>
                                      <w:sz w:val="18"/>
                                    </w:rPr>
                                    <w:t>50</w:t>
                                  </w:r>
                                  <w:r>
                                    <w:rPr>
                                      <w:spacing w:val="-90"/>
                                      <w:sz w:val="18"/>
                                    </w:rPr>
                                    <w:t>个</w:t>
                                  </w:r>
                                  <w:r>
                                    <w:rPr>
                                      <w:rFonts w:ascii="Calibri" w:eastAsia="Calibri"/>
                                      <w:spacing w:val="1"/>
                                      <w:position w:val="5"/>
                                      <w:sz w:val="18"/>
                                    </w:rPr>
                                    <w:t xml:space="preserve">- </w:t>
                                  </w:r>
                                  <w:r>
                                    <w:rPr>
                                      <w:spacing w:val="-12"/>
                                      <w:sz w:val="18"/>
                                    </w:rPr>
                                    <w:t>工作日内公</w:t>
                                  </w:r>
                                </w:p>
                                <w:p w14:paraId="4BDDDB90">
                                  <w:pPr>
                                    <w:pStyle w:val="8"/>
                                    <w:spacing w:before="22"/>
                                    <w:ind w:left="111"/>
                                    <w:rPr>
                                      <w:sz w:val="18"/>
                                    </w:rPr>
                                  </w:pPr>
                                  <w:r>
                                    <w:rPr>
                                      <w:spacing w:val="-10"/>
                                      <w:sz w:val="18"/>
                                    </w:rPr>
                                    <w:t>开</w:t>
                                  </w:r>
                                </w:p>
                              </w:tc>
                              <w:tc>
                                <w:tcPr>
                                  <w:tcW w:w="950" w:type="dxa"/>
                                  <w:vMerge w:val="restart"/>
                                  <w:tcBorders>
                                    <w:bottom w:val="nil"/>
                                  </w:tcBorders>
                                </w:tcPr>
                                <w:p w14:paraId="3A7584EB">
                                  <w:pPr>
                                    <w:pStyle w:val="8"/>
                                    <w:spacing w:before="285" w:line="295" w:lineRule="auto"/>
                                    <w:ind w:left="114" w:right="89"/>
                                    <w:jc w:val="both"/>
                                    <w:rPr>
                                      <w:sz w:val="18"/>
                                    </w:rPr>
                                  </w:pPr>
                                  <w:r>
                                    <w:rPr>
                                      <w:spacing w:val="-4"/>
                                      <w:sz w:val="18"/>
                                    </w:rPr>
                                    <w:t>级索镇社会保障服务中心社会保障服</w:t>
                                  </w:r>
                                  <w:r>
                                    <w:rPr>
                                      <w:spacing w:val="-6"/>
                                      <w:sz w:val="18"/>
                                    </w:rPr>
                                    <w:t>务岗</w:t>
                                  </w:r>
                                </w:p>
                              </w:tc>
                              <w:tc>
                                <w:tcPr>
                                  <w:tcW w:w="2061" w:type="dxa"/>
                                  <w:vMerge w:val="restart"/>
                                  <w:tcBorders>
                                    <w:bottom w:val="nil"/>
                                  </w:tcBorders>
                                </w:tcPr>
                                <w:p w14:paraId="2E23AEFC">
                                  <w:pPr>
                                    <w:pStyle w:val="8"/>
                                    <w:numPr>
                                      <w:ilvl w:val="0"/>
                                      <w:numId w:val="206"/>
                                    </w:numPr>
                                    <w:tabs>
                                      <w:tab w:val="left" w:pos="292"/>
                                    </w:tabs>
                                    <w:spacing w:before="50" w:after="0" w:line="240" w:lineRule="auto"/>
                                    <w:ind w:left="292" w:right="0" w:hanging="180"/>
                                    <w:jc w:val="left"/>
                                    <w:rPr>
                                      <w:sz w:val="18"/>
                                    </w:rPr>
                                  </w:pPr>
                                  <w:r>
                                    <w:rPr>
                                      <w:spacing w:val="-3"/>
                                      <w:sz w:val="18"/>
                                    </w:rPr>
                                    <w:t>政府网站</w:t>
                                  </w:r>
                                </w:p>
                                <w:p w14:paraId="1AFC40BF">
                                  <w:pPr>
                                    <w:pStyle w:val="8"/>
                                    <w:numPr>
                                      <w:ilvl w:val="0"/>
                                      <w:numId w:val="206"/>
                                    </w:numPr>
                                    <w:tabs>
                                      <w:tab w:val="left" w:pos="292"/>
                                    </w:tabs>
                                    <w:spacing w:before="50" w:after="0" w:line="240" w:lineRule="auto"/>
                                    <w:ind w:left="292" w:right="0" w:hanging="180"/>
                                    <w:jc w:val="left"/>
                                    <w:rPr>
                                      <w:sz w:val="18"/>
                                    </w:rPr>
                                  </w:pPr>
                                  <w:r>
                                    <w:rPr>
                                      <w:spacing w:val="-2"/>
                                      <w:sz w:val="18"/>
                                    </w:rPr>
                                    <w:t>政务服务中心</w:t>
                                  </w:r>
                                </w:p>
                                <w:p w14:paraId="291DB9A1">
                                  <w:pPr>
                                    <w:pStyle w:val="8"/>
                                    <w:numPr>
                                      <w:ilvl w:val="0"/>
                                      <w:numId w:val="206"/>
                                    </w:numPr>
                                    <w:tabs>
                                      <w:tab w:val="left" w:pos="112"/>
                                      <w:tab w:val="left" w:pos="313"/>
                                    </w:tabs>
                                    <w:spacing w:before="57" w:after="0" w:line="283" w:lineRule="auto"/>
                                    <w:ind w:left="112" w:right="664" w:hanging="3"/>
                                    <w:jc w:val="left"/>
                                    <w:rPr>
                                      <w:sz w:val="18"/>
                                    </w:rPr>
                                  </w:pPr>
                                  <w:r>
                                    <w:rPr>
                                      <w:spacing w:val="31"/>
                                      <w:sz w:val="18"/>
                                    </w:rPr>
                                    <w:t>基层公共服</w:t>
                                  </w:r>
                                  <w:r>
                                    <w:rPr>
                                      <w:spacing w:val="-4"/>
                                      <w:sz w:val="18"/>
                                    </w:rPr>
                                    <w:t>务平台</w:t>
                                  </w:r>
                                </w:p>
                              </w:tc>
                              <w:tc>
                                <w:tcPr>
                                  <w:tcW w:w="643" w:type="dxa"/>
                                </w:tcPr>
                                <w:p w14:paraId="23766159">
                                  <w:pPr>
                                    <w:pStyle w:val="8"/>
                                    <w:spacing w:before="314"/>
                                    <w:ind w:left="22"/>
                                    <w:jc w:val="center"/>
                                    <w:rPr>
                                      <w:sz w:val="18"/>
                                    </w:rPr>
                                  </w:pPr>
                                  <w:r>
                                    <w:rPr>
                                      <w:spacing w:val="-10"/>
                                      <w:sz w:val="18"/>
                                    </w:rPr>
                                    <w:t>√</w:t>
                                  </w:r>
                                </w:p>
                              </w:tc>
                              <w:tc>
                                <w:tcPr>
                                  <w:tcW w:w="660" w:type="dxa"/>
                                </w:tcPr>
                                <w:p w14:paraId="315F9D19">
                                  <w:pPr>
                                    <w:pStyle w:val="8"/>
                                    <w:rPr>
                                      <w:rFonts w:ascii="Times New Roman"/>
                                      <w:sz w:val="18"/>
                                    </w:rPr>
                                  </w:pPr>
                                </w:p>
                              </w:tc>
                              <w:tc>
                                <w:tcPr>
                                  <w:tcW w:w="554" w:type="dxa"/>
                                </w:tcPr>
                                <w:p w14:paraId="053894B3">
                                  <w:pPr>
                                    <w:pStyle w:val="8"/>
                                    <w:spacing w:before="314"/>
                                    <w:ind w:left="25"/>
                                    <w:jc w:val="center"/>
                                    <w:rPr>
                                      <w:sz w:val="18"/>
                                    </w:rPr>
                                  </w:pPr>
                                  <w:r>
                                    <w:rPr>
                                      <w:spacing w:val="-10"/>
                                      <w:sz w:val="18"/>
                                    </w:rPr>
                                    <w:t>√</w:t>
                                  </w:r>
                                </w:p>
                              </w:tc>
                              <w:tc>
                                <w:tcPr>
                                  <w:tcW w:w="585" w:type="dxa"/>
                                </w:tcPr>
                                <w:p w14:paraId="311D19F9">
                                  <w:pPr>
                                    <w:pStyle w:val="8"/>
                                    <w:rPr>
                                      <w:rFonts w:ascii="Times New Roman"/>
                                      <w:sz w:val="18"/>
                                    </w:rPr>
                                  </w:pPr>
                                </w:p>
                              </w:tc>
                            </w:tr>
                            <w:tr w14:paraId="6245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540" w:type="dxa"/>
                                </w:tcPr>
                                <w:p w14:paraId="1D623562">
                                  <w:pPr>
                                    <w:pStyle w:val="8"/>
                                    <w:spacing w:before="177"/>
                                    <w:ind w:left="49"/>
                                    <w:jc w:val="center"/>
                                    <w:rPr>
                                      <w:sz w:val="18"/>
                                    </w:rPr>
                                  </w:pPr>
                                  <w:r>
                                    <w:rPr>
                                      <w:spacing w:val="-10"/>
                                      <w:sz w:val="18"/>
                                    </w:rPr>
                                    <w:t>7</w:t>
                                  </w:r>
                                </w:p>
                              </w:tc>
                              <w:tc>
                                <w:tcPr>
                                  <w:tcW w:w="833" w:type="dxa"/>
                                  <w:vMerge w:val="continue"/>
                                  <w:tcBorders>
                                    <w:top w:val="nil"/>
                                    <w:bottom w:val="nil"/>
                                  </w:tcBorders>
                                </w:tcPr>
                                <w:p w14:paraId="7A245602">
                                  <w:pPr>
                                    <w:rPr>
                                      <w:sz w:val="2"/>
                                      <w:szCs w:val="2"/>
                                    </w:rPr>
                                  </w:pPr>
                                </w:p>
                              </w:tc>
                              <w:tc>
                                <w:tcPr>
                                  <w:tcW w:w="1267" w:type="dxa"/>
                                </w:tcPr>
                                <w:p w14:paraId="4757ED89">
                                  <w:pPr>
                                    <w:pStyle w:val="8"/>
                                    <w:spacing w:before="45" w:line="288" w:lineRule="auto"/>
                                    <w:ind w:left="112" w:right="62"/>
                                    <w:rPr>
                                      <w:sz w:val="18"/>
                                    </w:rPr>
                                  </w:pPr>
                                  <w:r>
                                    <w:rPr>
                                      <w:spacing w:val="-14"/>
                                      <w:sz w:val="18"/>
                                    </w:rPr>
                                    <w:t>个 人 基本 信</w:t>
                                  </w:r>
                                  <w:r>
                                    <w:rPr>
                                      <w:spacing w:val="-4"/>
                                      <w:sz w:val="18"/>
                                    </w:rPr>
                                    <w:t>息变更</w:t>
                                  </w:r>
                                </w:p>
                              </w:tc>
                              <w:tc>
                                <w:tcPr>
                                  <w:tcW w:w="2637" w:type="dxa"/>
                                  <w:vMerge w:val="continue"/>
                                  <w:tcBorders>
                                    <w:top w:val="nil"/>
                                    <w:bottom w:val="nil"/>
                                  </w:tcBorders>
                                </w:tcPr>
                                <w:p w14:paraId="2C354E68">
                                  <w:pPr>
                                    <w:rPr>
                                      <w:sz w:val="2"/>
                                      <w:szCs w:val="2"/>
                                    </w:rPr>
                                  </w:pPr>
                                </w:p>
                              </w:tc>
                              <w:tc>
                                <w:tcPr>
                                  <w:tcW w:w="1634" w:type="dxa"/>
                                  <w:vMerge w:val="continue"/>
                                  <w:tcBorders>
                                    <w:top w:val="nil"/>
                                    <w:bottom w:val="nil"/>
                                  </w:tcBorders>
                                </w:tcPr>
                                <w:p w14:paraId="33C470BD">
                                  <w:pPr>
                                    <w:rPr>
                                      <w:sz w:val="2"/>
                                      <w:szCs w:val="2"/>
                                    </w:rPr>
                                  </w:pPr>
                                </w:p>
                              </w:tc>
                              <w:tc>
                                <w:tcPr>
                                  <w:tcW w:w="1588" w:type="dxa"/>
                                  <w:vMerge w:val="continue"/>
                                  <w:tcBorders>
                                    <w:top w:val="nil"/>
                                    <w:bottom w:val="nil"/>
                                  </w:tcBorders>
                                </w:tcPr>
                                <w:p w14:paraId="3E5E8A7F">
                                  <w:pPr>
                                    <w:rPr>
                                      <w:sz w:val="2"/>
                                      <w:szCs w:val="2"/>
                                    </w:rPr>
                                  </w:pPr>
                                </w:p>
                              </w:tc>
                              <w:tc>
                                <w:tcPr>
                                  <w:tcW w:w="950" w:type="dxa"/>
                                  <w:vMerge w:val="continue"/>
                                  <w:tcBorders>
                                    <w:top w:val="nil"/>
                                    <w:bottom w:val="nil"/>
                                  </w:tcBorders>
                                </w:tcPr>
                                <w:p w14:paraId="68F39D72">
                                  <w:pPr>
                                    <w:rPr>
                                      <w:sz w:val="2"/>
                                      <w:szCs w:val="2"/>
                                    </w:rPr>
                                  </w:pPr>
                                </w:p>
                              </w:tc>
                              <w:tc>
                                <w:tcPr>
                                  <w:tcW w:w="2061" w:type="dxa"/>
                                  <w:vMerge w:val="continue"/>
                                  <w:tcBorders>
                                    <w:top w:val="nil"/>
                                    <w:bottom w:val="nil"/>
                                  </w:tcBorders>
                                </w:tcPr>
                                <w:p w14:paraId="4EA50252">
                                  <w:pPr>
                                    <w:rPr>
                                      <w:sz w:val="2"/>
                                      <w:szCs w:val="2"/>
                                    </w:rPr>
                                  </w:pPr>
                                </w:p>
                              </w:tc>
                              <w:tc>
                                <w:tcPr>
                                  <w:tcW w:w="643" w:type="dxa"/>
                                </w:tcPr>
                                <w:p w14:paraId="7ED44945">
                                  <w:pPr>
                                    <w:pStyle w:val="8"/>
                                    <w:spacing w:before="177"/>
                                    <w:ind w:left="22"/>
                                    <w:jc w:val="center"/>
                                    <w:rPr>
                                      <w:sz w:val="18"/>
                                    </w:rPr>
                                  </w:pPr>
                                  <w:r>
                                    <w:rPr>
                                      <w:spacing w:val="-10"/>
                                      <w:sz w:val="18"/>
                                    </w:rPr>
                                    <w:t>√</w:t>
                                  </w:r>
                                </w:p>
                              </w:tc>
                              <w:tc>
                                <w:tcPr>
                                  <w:tcW w:w="660" w:type="dxa"/>
                                </w:tcPr>
                                <w:p w14:paraId="765D0003">
                                  <w:pPr>
                                    <w:pStyle w:val="8"/>
                                    <w:rPr>
                                      <w:rFonts w:ascii="Times New Roman"/>
                                      <w:sz w:val="18"/>
                                    </w:rPr>
                                  </w:pPr>
                                </w:p>
                              </w:tc>
                              <w:tc>
                                <w:tcPr>
                                  <w:tcW w:w="554" w:type="dxa"/>
                                </w:tcPr>
                                <w:p w14:paraId="51DBF5E2">
                                  <w:pPr>
                                    <w:pStyle w:val="8"/>
                                    <w:spacing w:before="177"/>
                                    <w:ind w:left="25"/>
                                    <w:jc w:val="center"/>
                                    <w:rPr>
                                      <w:sz w:val="18"/>
                                    </w:rPr>
                                  </w:pPr>
                                  <w:r>
                                    <w:rPr>
                                      <w:spacing w:val="-10"/>
                                      <w:sz w:val="18"/>
                                    </w:rPr>
                                    <w:t>√</w:t>
                                  </w:r>
                                </w:p>
                              </w:tc>
                              <w:tc>
                                <w:tcPr>
                                  <w:tcW w:w="585" w:type="dxa"/>
                                </w:tcPr>
                                <w:p w14:paraId="123B7FD2">
                                  <w:pPr>
                                    <w:pStyle w:val="8"/>
                                    <w:rPr>
                                      <w:rFonts w:ascii="Times New Roman"/>
                                      <w:sz w:val="18"/>
                                    </w:rPr>
                                  </w:pPr>
                                </w:p>
                              </w:tc>
                            </w:tr>
                          </w:tbl>
                          <w:p w14:paraId="440AD00D">
                            <w:pPr>
                              <w:pStyle w:val="2"/>
                            </w:pPr>
                          </w:p>
                        </w:txbxContent>
                      </wps:txbx>
                      <wps:bodyPr wrap="square" lIns="0" tIns="0" rIns="0" bIns="0" rtlCol="0">
                        <a:noAutofit/>
                      </wps:bodyPr>
                    </wps:wsp>
                  </a:graphicData>
                </a:graphic>
              </wp:anchor>
            </w:drawing>
          </mc:Choice>
          <mc:Fallback>
            <w:pict>
              <v:shape id="Textbox 12" o:spid="_x0000_s1026" o:spt="202" type="#_x0000_t202" style="position:absolute;left:0pt;margin-left:54.35pt;margin-top:77.95pt;height:499.1pt;width:704.3pt;mso-position-horizontal-relative:page;mso-position-vertical-relative:page;z-index:251661312;mso-width-relative:page;mso-height-relative:page;" filled="f" stroked="f" coordsize="21600,21600" o:gfxdata="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4t+4naAAAADQEAAA8AAAAAAAAAAQAgAAAAIgAAAGRycy9kb3ducmV2LnhtbFBLAQIUABQA&#10;AAAIAIdO4kCd/EMZtQEAAHcDAAAOAAAAAAAAAAEAIAAAACkBAABkcnMvZTJvRG9jLnhtbFBLBQYA&#10;AAAABgAGAFkBAABQBQAAAAA=&#10;">
                <v:fill on="f" focussize="0,0"/>
                <v:stroke on="f"/>
                <v:imagedata o:title=""/>
                <o:lock v:ext="edit" aspectratio="f"/>
                <v:textbox inset="0mm,0mm,0mm,0mm">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833"/>
                        <w:gridCol w:w="1267"/>
                        <w:gridCol w:w="2637"/>
                        <w:gridCol w:w="1634"/>
                        <w:gridCol w:w="1588"/>
                        <w:gridCol w:w="950"/>
                        <w:gridCol w:w="2061"/>
                        <w:gridCol w:w="643"/>
                        <w:gridCol w:w="660"/>
                        <w:gridCol w:w="554"/>
                        <w:gridCol w:w="585"/>
                      </w:tblGrid>
                      <w:tr w14:paraId="3C16B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540" w:type="dxa"/>
                            <w:vMerge w:val="restart"/>
                          </w:tcPr>
                          <w:p w14:paraId="77E12653">
                            <w:pPr>
                              <w:pStyle w:val="8"/>
                              <w:spacing w:before="322" w:line="268" w:lineRule="auto"/>
                              <w:ind w:left="148" w:right="158"/>
                              <w:rPr>
                                <w:sz w:val="22"/>
                              </w:rPr>
                            </w:pPr>
                            <w:r>
                              <w:rPr>
                                <w:spacing w:val="-10"/>
                                <w:sz w:val="22"/>
                              </w:rPr>
                              <w:t>序号</w:t>
                            </w:r>
                          </w:p>
                        </w:tc>
                        <w:tc>
                          <w:tcPr>
                            <w:tcW w:w="2100" w:type="dxa"/>
                            <w:gridSpan w:val="2"/>
                          </w:tcPr>
                          <w:p w14:paraId="3D039999">
                            <w:pPr>
                              <w:pStyle w:val="8"/>
                              <w:spacing w:before="17" w:line="260" w:lineRule="exact"/>
                              <w:ind w:left="405"/>
                              <w:rPr>
                                <w:sz w:val="22"/>
                              </w:rPr>
                            </w:pPr>
                            <w:r>
                              <w:rPr>
                                <w:spacing w:val="-3"/>
                                <w:sz w:val="22"/>
                              </w:rPr>
                              <w:t>公开事项</w:t>
                            </w:r>
                          </w:p>
                        </w:tc>
                        <w:tc>
                          <w:tcPr>
                            <w:tcW w:w="2637" w:type="dxa"/>
                            <w:vMerge w:val="restart"/>
                          </w:tcPr>
                          <w:p w14:paraId="511BE5BD">
                            <w:pPr>
                              <w:pStyle w:val="8"/>
                              <w:spacing w:before="15"/>
                              <w:rPr>
                                <w:rFonts w:ascii="微软雅黑"/>
                                <w:sz w:val="22"/>
                              </w:rPr>
                            </w:pPr>
                          </w:p>
                          <w:p w14:paraId="0372EAE1">
                            <w:pPr>
                              <w:pStyle w:val="8"/>
                              <w:ind w:left="556"/>
                              <w:rPr>
                                <w:sz w:val="22"/>
                              </w:rPr>
                            </w:pPr>
                            <w:r>
                              <w:rPr>
                                <w:spacing w:val="-2"/>
                                <w:sz w:val="22"/>
                              </w:rPr>
                              <w:t>公开内容（要素</w:t>
                            </w:r>
                            <w:r>
                              <w:rPr>
                                <w:spacing w:val="-10"/>
                                <w:sz w:val="22"/>
                              </w:rPr>
                              <w:t>）</w:t>
                            </w:r>
                          </w:p>
                        </w:tc>
                        <w:tc>
                          <w:tcPr>
                            <w:tcW w:w="1634" w:type="dxa"/>
                            <w:vMerge w:val="restart"/>
                          </w:tcPr>
                          <w:p w14:paraId="56703E50">
                            <w:pPr>
                              <w:pStyle w:val="8"/>
                              <w:spacing w:before="15"/>
                              <w:rPr>
                                <w:rFonts w:ascii="微软雅黑"/>
                                <w:sz w:val="22"/>
                              </w:rPr>
                            </w:pPr>
                          </w:p>
                          <w:p w14:paraId="758D427E">
                            <w:pPr>
                              <w:pStyle w:val="8"/>
                              <w:ind w:left="518"/>
                              <w:rPr>
                                <w:sz w:val="22"/>
                              </w:rPr>
                            </w:pPr>
                            <w:r>
                              <w:rPr>
                                <w:spacing w:val="-3"/>
                                <w:sz w:val="22"/>
                              </w:rPr>
                              <w:t>公开依据</w:t>
                            </w:r>
                          </w:p>
                        </w:tc>
                        <w:tc>
                          <w:tcPr>
                            <w:tcW w:w="1588" w:type="dxa"/>
                            <w:vMerge w:val="restart"/>
                          </w:tcPr>
                          <w:p w14:paraId="639729DE">
                            <w:pPr>
                              <w:pStyle w:val="8"/>
                              <w:spacing w:before="15"/>
                              <w:rPr>
                                <w:rFonts w:ascii="微软雅黑"/>
                                <w:sz w:val="22"/>
                              </w:rPr>
                            </w:pPr>
                          </w:p>
                          <w:p w14:paraId="45D4C186">
                            <w:pPr>
                              <w:pStyle w:val="8"/>
                              <w:ind w:left="322"/>
                              <w:rPr>
                                <w:sz w:val="22"/>
                              </w:rPr>
                            </w:pPr>
                            <w:r>
                              <w:rPr>
                                <w:spacing w:val="-3"/>
                                <w:sz w:val="22"/>
                              </w:rPr>
                              <w:t>公开时限</w:t>
                            </w:r>
                          </w:p>
                        </w:tc>
                        <w:tc>
                          <w:tcPr>
                            <w:tcW w:w="950" w:type="dxa"/>
                            <w:vMerge w:val="restart"/>
                          </w:tcPr>
                          <w:p w14:paraId="587E98CA">
                            <w:pPr>
                              <w:pStyle w:val="8"/>
                              <w:spacing w:before="322" w:line="268" w:lineRule="auto"/>
                              <w:ind w:left="375" w:right="127" w:hanging="221"/>
                              <w:rPr>
                                <w:sz w:val="22"/>
                              </w:rPr>
                            </w:pPr>
                            <w:r>
                              <w:rPr>
                                <w:spacing w:val="13"/>
                                <w:sz w:val="22"/>
                              </w:rPr>
                              <w:t>公 开</w:t>
                            </w:r>
                            <w:r>
                              <w:rPr>
                                <w:spacing w:val="-10"/>
                                <w:sz w:val="22"/>
                              </w:rPr>
                              <w:t>主 体</w:t>
                            </w:r>
                          </w:p>
                        </w:tc>
                        <w:tc>
                          <w:tcPr>
                            <w:tcW w:w="2061" w:type="dxa"/>
                            <w:vMerge w:val="restart"/>
                          </w:tcPr>
                          <w:p w14:paraId="06E2E450">
                            <w:pPr>
                              <w:pStyle w:val="8"/>
                              <w:spacing w:before="322"/>
                              <w:ind w:left="153"/>
                              <w:rPr>
                                <w:sz w:val="22"/>
                              </w:rPr>
                            </w:pPr>
                            <w:r>
                              <w:rPr>
                                <w:spacing w:val="-4"/>
                                <w:sz w:val="22"/>
                              </w:rPr>
                              <w:t>公开渠道和载体</w:t>
                            </w:r>
                          </w:p>
                        </w:tc>
                        <w:tc>
                          <w:tcPr>
                            <w:tcW w:w="1303" w:type="dxa"/>
                            <w:gridSpan w:val="2"/>
                          </w:tcPr>
                          <w:p w14:paraId="188C4872">
                            <w:pPr>
                              <w:pStyle w:val="8"/>
                              <w:spacing w:before="17" w:line="260" w:lineRule="exact"/>
                              <w:ind w:left="240"/>
                              <w:rPr>
                                <w:sz w:val="22"/>
                              </w:rPr>
                            </w:pPr>
                            <w:r>
                              <w:rPr>
                                <w:spacing w:val="-3"/>
                                <w:sz w:val="22"/>
                              </w:rPr>
                              <w:t>公开对象</w:t>
                            </w:r>
                          </w:p>
                        </w:tc>
                        <w:tc>
                          <w:tcPr>
                            <w:tcW w:w="1139" w:type="dxa"/>
                            <w:gridSpan w:val="2"/>
                          </w:tcPr>
                          <w:p w14:paraId="25F346BA">
                            <w:pPr>
                              <w:pStyle w:val="8"/>
                              <w:spacing w:before="17" w:line="260" w:lineRule="exact"/>
                              <w:ind w:left="158"/>
                              <w:rPr>
                                <w:sz w:val="22"/>
                              </w:rPr>
                            </w:pPr>
                            <w:r>
                              <w:rPr>
                                <w:spacing w:val="-3"/>
                                <w:sz w:val="22"/>
                              </w:rPr>
                              <w:t>公开方式</w:t>
                            </w:r>
                          </w:p>
                        </w:tc>
                      </w:tr>
                      <w:tr w14:paraId="3CE2C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540" w:type="dxa"/>
                            <w:vMerge w:val="continue"/>
                            <w:tcBorders>
                              <w:top w:val="nil"/>
                            </w:tcBorders>
                          </w:tcPr>
                          <w:p w14:paraId="71E779F5">
                            <w:pPr>
                              <w:rPr>
                                <w:sz w:val="2"/>
                                <w:szCs w:val="2"/>
                              </w:rPr>
                            </w:pPr>
                          </w:p>
                        </w:tc>
                        <w:tc>
                          <w:tcPr>
                            <w:tcW w:w="833" w:type="dxa"/>
                          </w:tcPr>
                          <w:p w14:paraId="2A01C20F">
                            <w:pPr>
                              <w:pStyle w:val="8"/>
                              <w:spacing w:before="171" w:line="268" w:lineRule="auto"/>
                              <w:ind w:left="117" w:right="98"/>
                              <w:rPr>
                                <w:sz w:val="22"/>
                              </w:rPr>
                            </w:pPr>
                            <w:r>
                              <w:rPr>
                                <w:sz w:val="22"/>
                              </w:rPr>
                              <w:t>— 级</w:t>
                            </w:r>
                            <w:r>
                              <w:rPr>
                                <w:spacing w:val="-6"/>
                                <w:sz w:val="22"/>
                              </w:rPr>
                              <w:t>事项</w:t>
                            </w:r>
                          </w:p>
                        </w:tc>
                        <w:tc>
                          <w:tcPr>
                            <w:tcW w:w="1267" w:type="dxa"/>
                          </w:tcPr>
                          <w:p w14:paraId="34BA6172">
                            <w:pPr>
                              <w:pStyle w:val="8"/>
                              <w:spacing w:before="171"/>
                              <w:ind w:left="177"/>
                              <w:rPr>
                                <w:sz w:val="22"/>
                              </w:rPr>
                            </w:pPr>
                            <w:r>
                              <w:rPr>
                                <w:spacing w:val="-3"/>
                                <w:sz w:val="22"/>
                              </w:rPr>
                              <w:t>二级事项</w:t>
                            </w:r>
                          </w:p>
                        </w:tc>
                        <w:tc>
                          <w:tcPr>
                            <w:tcW w:w="2637" w:type="dxa"/>
                            <w:vMerge w:val="continue"/>
                            <w:tcBorders>
                              <w:top w:val="nil"/>
                            </w:tcBorders>
                          </w:tcPr>
                          <w:p w14:paraId="2F01638A">
                            <w:pPr>
                              <w:rPr>
                                <w:sz w:val="2"/>
                                <w:szCs w:val="2"/>
                              </w:rPr>
                            </w:pPr>
                          </w:p>
                        </w:tc>
                        <w:tc>
                          <w:tcPr>
                            <w:tcW w:w="1634" w:type="dxa"/>
                            <w:vMerge w:val="continue"/>
                            <w:tcBorders>
                              <w:top w:val="nil"/>
                            </w:tcBorders>
                          </w:tcPr>
                          <w:p w14:paraId="22C83586">
                            <w:pPr>
                              <w:rPr>
                                <w:sz w:val="2"/>
                                <w:szCs w:val="2"/>
                              </w:rPr>
                            </w:pPr>
                          </w:p>
                        </w:tc>
                        <w:tc>
                          <w:tcPr>
                            <w:tcW w:w="1588" w:type="dxa"/>
                            <w:vMerge w:val="continue"/>
                            <w:tcBorders>
                              <w:top w:val="nil"/>
                            </w:tcBorders>
                          </w:tcPr>
                          <w:p w14:paraId="607C60E4">
                            <w:pPr>
                              <w:rPr>
                                <w:sz w:val="2"/>
                                <w:szCs w:val="2"/>
                              </w:rPr>
                            </w:pPr>
                          </w:p>
                        </w:tc>
                        <w:tc>
                          <w:tcPr>
                            <w:tcW w:w="950" w:type="dxa"/>
                            <w:vMerge w:val="continue"/>
                            <w:tcBorders>
                              <w:top w:val="nil"/>
                            </w:tcBorders>
                          </w:tcPr>
                          <w:p w14:paraId="1845CDD6">
                            <w:pPr>
                              <w:rPr>
                                <w:sz w:val="2"/>
                                <w:szCs w:val="2"/>
                              </w:rPr>
                            </w:pPr>
                          </w:p>
                        </w:tc>
                        <w:tc>
                          <w:tcPr>
                            <w:tcW w:w="2061" w:type="dxa"/>
                            <w:vMerge w:val="continue"/>
                            <w:tcBorders>
                              <w:top w:val="nil"/>
                            </w:tcBorders>
                          </w:tcPr>
                          <w:p w14:paraId="4724CD67">
                            <w:pPr>
                              <w:rPr>
                                <w:sz w:val="2"/>
                                <w:szCs w:val="2"/>
                              </w:rPr>
                            </w:pPr>
                          </w:p>
                        </w:tc>
                        <w:tc>
                          <w:tcPr>
                            <w:tcW w:w="643" w:type="dxa"/>
                          </w:tcPr>
                          <w:p w14:paraId="61AE5914">
                            <w:pPr>
                              <w:pStyle w:val="8"/>
                              <w:spacing w:before="171"/>
                              <w:ind w:left="125"/>
                              <w:rPr>
                                <w:sz w:val="22"/>
                              </w:rPr>
                            </w:pPr>
                            <w:r>
                              <w:rPr>
                                <w:spacing w:val="-10"/>
                                <w:sz w:val="22"/>
                              </w:rPr>
                              <w:t>全</w:t>
                            </w:r>
                          </w:p>
                          <w:p w14:paraId="58349C2C">
                            <w:pPr>
                              <w:pStyle w:val="8"/>
                              <w:spacing w:before="32" w:line="268" w:lineRule="auto"/>
                              <w:ind w:left="232" w:right="177"/>
                              <w:rPr>
                                <w:sz w:val="22"/>
                              </w:rPr>
                            </w:pPr>
                            <w:r>
                              <w:rPr>
                                <w:spacing w:val="-10"/>
                                <w:sz w:val="22"/>
                              </w:rPr>
                              <w:t>社会</w:t>
                            </w:r>
                          </w:p>
                        </w:tc>
                        <w:tc>
                          <w:tcPr>
                            <w:tcW w:w="660" w:type="dxa"/>
                          </w:tcPr>
                          <w:p w14:paraId="2F9BB0B2">
                            <w:pPr>
                              <w:pStyle w:val="8"/>
                              <w:spacing w:before="171" w:line="268" w:lineRule="auto"/>
                              <w:ind w:left="127" w:right="299"/>
                              <w:jc w:val="both"/>
                              <w:rPr>
                                <w:sz w:val="22"/>
                              </w:rPr>
                            </w:pPr>
                            <w:r>
                              <w:rPr>
                                <w:spacing w:val="-10"/>
                                <w:sz w:val="22"/>
                              </w:rPr>
                              <w:t>特定群众</w:t>
                            </w:r>
                          </w:p>
                        </w:tc>
                        <w:tc>
                          <w:tcPr>
                            <w:tcW w:w="554" w:type="dxa"/>
                          </w:tcPr>
                          <w:p w14:paraId="5586A4DC">
                            <w:pPr>
                              <w:pStyle w:val="8"/>
                              <w:spacing w:before="171" w:line="268" w:lineRule="auto"/>
                              <w:ind w:left="149" w:right="172"/>
                              <w:rPr>
                                <w:sz w:val="22"/>
                              </w:rPr>
                            </w:pPr>
                            <w:r>
                              <w:rPr>
                                <w:spacing w:val="-10"/>
                                <w:sz w:val="22"/>
                              </w:rPr>
                              <w:t>主动</w:t>
                            </w:r>
                          </w:p>
                        </w:tc>
                        <w:tc>
                          <w:tcPr>
                            <w:tcW w:w="585" w:type="dxa"/>
                          </w:tcPr>
                          <w:p w14:paraId="3C1B1C33">
                            <w:pPr>
                              <w:pStyle w:val="8"/>
                              <w:spacing w:before="15" w:line="268" w:lineRule="auto"/>
                              <w:ind w:left="127" w:right="224"/>
                              <w:jc w:val="both"/>
                              <w:rPr>
                                <w:sz w:val="22"/>
                              </w:rPr>
                            </w:pPr>
                            <w:r>
                              <w:rPr>
                                <w:spacing w:val="-10"/>
                                <w:sz w:val="22"/>
                              </w:rPr>
                              <w:t>依申请公</w:t>
                            </w:r>
                          </w:p>
                          <w:p w14:paraId="76D9E04D">
                            <w:pPr>
                              <w:pStyle w:val="8"/>
                              <w:spacing w:line="257" w:lineRule="exact"/>
                              <w:ind w:left="235"/>
                              <w:rPr>
                                <w:sz w:val="22"/>
                              </w:rPr>
                            </w:pPr>
                            <w:r>
                              <w:rPr>
                                <w:spacing w:val="-10"/>
                                <w:sz w:val="22"/>
                              </w:rPr>
                              <w:t>开</w:t>
                            </w:r>
                          </w:p>
                        </w:tc>
                      </w:tr>
                      <w:tr w14:paraId="53C4B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9" w:hRule="atLeast"/>
                        </w:trPr>
                        <w:tc>
                          <w:tcPr>
                            <w:tcW w:w="540" w:type="dxa"/>
                          </w:tcPr>
                          <w:p w14:paraId="689554C8">
                            <w:pPr>
                              <w:pStyle w:val="8"/>
                              <w:rPr>
                                <w:rFonts w:ascii="微软雅黑"/>
                                <w:sz w:val="18"/>
                              </w:rPr>
                            </w:pPr>
                          </w:p>
                          <w:p w14:paraId="0BD50405">
                            <w:pPr>
                              <w:pStyle w:val="8"/>
                              <w:spacing w:before="56"/>
                              <w:rPr>
                                <w:rFonts w:ascii="微软雅黑"/>
                                <w:sz w:val="18"/>
                              </w:rPr>
                            </w:pPr>
                          </w:p>
                          <w:p w14:paraId="4054EE52">
                            <w:pPr>
                              <w:pStyle w:val="8"/>
                              <w:ind w:left="49"/>
                              <w:jc w:val="center"/>
                              <w:rPr>
                                <w:sz w:val="18"/>
                              </w:rPr>
                            </w:pPr>
                            <w:r>
                              <w:rPr>
                                <w:spacing w:val="-10"/>
                                <w:sz w:val="18"/>
                              </w:rPr>
                              <w:t>1</w:t>
                            </w:r>
                          </w:p>
                        </w:tc>
                        <w:tc>
                          <w:tcPr>
                            <w:tcW w:w="833" w:type="dxa"/>
                            <w:vMerge w:val="restart"/>
                          </w:tcPr>
                          <w:p w14:paraId="709A07DA">
                            <w:pPr>
                              <w:pStyle w:val="8"/>
                              <w:rPr>
                                <w:rFonts w:ascii="微软雅黑"/>
                                <w:sz w:val="18"/>
                              </w:rPr>
                            </w:pPr>
                          </w:p>
                          <w:p w14:paraId="5D214907">
                            <w:pPr>
                              <w:pStyle w:val="8"/>
                              <w:rPr>
                                <w:rFonts w:ascii="微软雅黑"/>
                                <w:sz w:val="18"/>
                              </w:rPr>
                            </w:pPr>
                          </w:p>
                          <w:p w14:paraId="3B12C93B">
                            <w:pPr>
                              <w:pStyle w:val="8"/>
                              <w:spacing w:before="151"/>
                              <w:rPr>
                                <w:rFonts w:ascii="微软雅黑"/>
                                <w:sz w:val="18"/>
                              </w:rPr>
                            </w:pPr>
                          </w:p>
                          <w:p w14:paraId="2C769F9B">
                            <w:pPr>
                              <w:pStyle w:val="8"/>
                              <w:ind w:left="160"/>
                              <w:rPr>
                                <w:sz w:val="18"/>
                              </w:rPr>
                            </w:pPr>
                            <w:r>
                              <w:rPr>
                                <w:spacing w:val="20"/>
                                <w:sz w:val="18"/>
                              </w:rPr>
                              <w:t>社 会</w:t>
                            </w:r>
                          </w:p>
                          <w:p w14:paraId="62077B33">
                            <w:pPr>
                              <w:pStyle w:val="8"/>
                              <w:spacing w:before="51" w:line="292" w:lineRule="auto"/>
                              <w:ind w:left="160" w:right="136"/>
                              <w:rPr>
                                <w:sz w:val="18"/>
                              </w:rPr>
                            </w:pPr>
                            <w:r>
                              <w:rPr>
                                <w:spacing w:val="12"/>
                                <w:sz w:val="18"/>
                              </w:rPr>
                              <w:t>保 险</w:t>
                            </w:r>
                            <w:r>
                              <w:rPr>
                                <w:spacing w:val="-6"/>
                                <w:sz w:val="18"/>
                              </w:rPr>
                              <w:t>登记</w:t>
                            </w:r>
                          </w:p>
                        </w:tc>
                        <w:tc>
                          <w:tcPr>
                            <w:tcW w:w="1267" w:type="dxa"/>
                          </w:tcPr>
                          <w:p w14:paraId="531A8297">
                            <w:pPr>
                              <w:pStyle w:val="8"/>
                              <w:spacing w:before="85"/>
                              <w:rPr>
                                <w:rFonts w:ascii="微软雅黑"/>
                                <w:sz w:val="18"/>
                              </w:rPr>
                            </w:pPr>
                          </w:p>
                          <w:p w14:paraId="0D21865D">
                            <w:pPr>
                              <w:pStyle w:val="8"/>
                              <w:spacing w:line="292" w:lineRule="auto"/>
                              <w:ind w:left="112" w:right="62"/>
                              <w:jc w:val="both"/>
                              <w:rPr>
                                <w:sz w:val="18"/>
                              </w:rPr>
                            </w:pPr>
                            <w:r>
                              <w:rPr>
                                <w:spacing w:val="-1"/>
                                <w:w w:val="90"/>
                                <w:sz w:val="18"/>
                              </w:rPr>
                              <w:t>机 关 事业 单位 社 会保 险</w:t>
                            </w:r>
                            <w:r>
                              <w:rPr>
                                <w:spacing w:val="-6"/>
                                <w:sz w:val="18"/>
                              </w:rPr>
                              <w:t>登记</w:t>
                            </w:r>
                          </w:p>
                        </w:tc>
                        <w:tc>
                          <w:tcPr>
                            <w:tcW w:w="2637" w:type="dxa"/>
                          </w:tcPr>
                          <w:p w14:paraId="430F64D7">
                            <w:pPr>
                              <w:pStyle w:val="8"/>
                              <w:spacing w:before="179" w:line="292" w:lineRule="auto"/>
                              <w:ind w:left="110" w:right="-58"/>
                              <w:rPr>
                                <w:sz w:val="18"/>
                              </w:rPr>
                            </w:pPr>
                            <w:r>
                              <w:rPr>
                                <w:spacing w:val="-14"/>
                                <w:sz w:val="18"/>
                              </w:rPr>
                              <w:t>事项名称、事项简述、办理材料、办理方式、办理时限、结果送达、</w:t>
                            </w:r>
                            <w:r>
                              <w:rPr>
                                <w:spacing w:val="-2"/>
                                <w:sz w:val="18"/>
                              </w:rPr>
                              <w:t>收费依据及标准、办事时间、办理机构及地点、咨询查询途径、监督投诉渠道</w:t>
                            </w:r>
                          </w:p>
                        </w:tc>
                        <w:tc>
                          <w:tcPr>
                            <w:tcW w:w="1634" w:type="dxa"/>
                          </w:tcPr>
                          <w:p w14:paraId="39907A85">
                            <w:pPr>
                              <w:pStyle w:val="8"/>
                              <w:spacing w:before="45" w:line="292" w:lineRule="auto"/>
                              <w:ind w:left="113" w:right="-44"/>
                              <w:rPr>
                                <w:sz w:val="18"/>
                              </w:rPr>
                            </w:pPr>
                            <w:r>
                              <w:rPr>
                                <w:spacing w:val="-8"/>
                                <w:sz w:val="18"/>
                              </w:rPr>
                              <w:t>《 政 府 信 息 公</w:t>
                            </w:r>
                            <w:r>
                              <w:rPr>
                                <w:spacing w:val="-35"/>
                                <w:sz w:val="18"/>
                              </w:rPr>
                              <w:t>开条 例》、《社会保险</w:t>
                            </w:r>
                            <w:r>
                              <w:rPr>
                                <w:spacing w:val="-13"/>
                                <w:sz w:val="18"/>
                              </w:rPr>
                              <w:t>法》、《国务院关于</w:t>
                            </w:r>
                            <w:r>
                              <w:rPr>
                                <w:spacing w:val="30"/>
                                <w:sz w:val="18"/>
                              </w:rPr>
                              <w:t>机关事业单位工</w:t>
                            </w:r>
                            <w:r>
                              <w:rPr>
                                <w:spacing w:val="14"/>
                                <w:sz w:val="18"/>
                              </w:rPr>
                              <w:t>作人员养老保 险</w:t>
                            </w:r>
                            <w:r>
                              <w:rPr>
                                <w:spacing w:val="-4"/>
                                <w:sz w:val="18"/>
                              </w:rPr>
                              <w:t>制 度 改 革 的 决</w:t>
                            </w:r>
                          </w:p>
                          <w:p w14:paraId="6B4395DE">
                            <w:pPr>
                              <w:pStyle w:val="8"/>
                              <w:spacing w:line="230" w:lineRule="exact"/>
                              <w:ind w:left="113"/>
                              <w:rPr>
                                <w:sz w:val="18"/>
                              </w:rPr>
                            </w:pPr>
                            <w:r>
                              <w:rPr>
                                <w:spacing w:val="-5"/>
                                <w:sz w:val="18"/>
                              </w:rPr>
                              <w:t>定》</w:t>
                            </w:r>
                          </w:p>
                        </w:tc>
                        <w:tc>
                          <w:tcPr>
                            <w:tcW w:w="1588" w:type="dxa"/>
                          </w:tcPr>
                          <w:p w14:paraId="374376DC">
                            <w:pPr>
                              <w:pStyle w:val="8"/>
                              <w:spacing w:before="314" w:line="292" w:lineRule="auto"/>
                              <w:ind w:left="111" w:right="87"/>
                              <w:rPr>
                                <w:sz w:val="18"/>
                              </w:rPr>
                            </w:pPr>
                            <w:r>
                              <w:rPr>
                                <w:spacing w:val="14"/>
                                <w:sz w:val="18"/>
                              </w:rPr>
                              <w:t>公开事项信息形成或变更之日起</w:t>
                            </w:r>
                          </w:p>
                          <w:p w14:paraId="794A5E35">
                            <w:pPr>
                              <w:pStyle w:val="8"/>
                              <w:spacing w:before="1" w:line="292" w:lineRule="auto"/>
                              <w:ind w:left="111" w:right="62"/>
                              <w:rPr>
                                <w:sz w:val="18"/>
                              </w:rPr>
                            </w:pPr>
                            <w:r>
                              <w:rPr>
                                <w:sz w:val="18"/>
                              </w:rPr>
                              <w:t>20 个工作日内公</w:t>
                            </w:r>
                            <w:r>
                              <w:rPr>
                                <w:spacing w:val="-10"/>
                                <w:sz w:val="18"/>
                              </w:rPr>
                              <w:t>开</w:t>
                            </w:r>
                          </w:p>
                        </w:tc>
                        <w:tc>
                          <w:tcPr>
                            <w:tcW w:w="950" w:type="dxa"/>
                          </w:tcPr>
                          <w:p w14:paraId="54D377DA">
                            <w:pPr>
                              <w:pStyle w:val="8"/>
                              <w:spacing w:before="85"/>
                              <w:rPr>
                                <w:rFonts w:ascii="微软雅黑"/>
                                <w:sz w:val="18"/>
                              </w:rPr>
                            </w:pPr>
                          </w:p>
                          <w:p w14:paraId="76E09F50">
                            <w:pPr>
                              <w:pStyle w:val="8"/>
                              <w:spacing w:line="292" w:lineRule="auto"/>
                              <w:ind w:left="114" w:right="89"/>
                              <w:jc w:val="both"/>
                              <w:rPr>
                                <w:sz w:val="18"/>
                              </w:rPr>
                            </w:pPr>
                            <w:r>
                              <w:rPr>
                                <w:spacing w:val="-4"/>
                                <w:sz w:val="18"/>
                              </w:rPr>
                              <w:t>级索镇社会保障服务中心社会保障服</w:t>
                            </w:r>
                            <w:r>
                              <w:rPr>
                                <w:spacing w:val="-6"/>
                                <w:sz w:val="18"/>
                              </w:rPr>
                              <w:t>务岗</w:t>
                            </w:r>
                          </w:p>
                        </w:tc>
                        <w:tc>
                          <w:tcPr>
                            <w:tcW w:w="2061" w:type="dxa"/>
                          </w:tcPr>
                          <w:p w14:paraId="26E3B18E">
                            <w:pPr>
                              <w:pStyle w:val="8"/>
                              <w:numPr>
                                <w:ilvl w:val="0"/>
                                <w:numId w:val="202"/>
                              </w:numPr>
                              <w:tabs>
                                <w:tab w:val="left" w:pos="292"/>
                              </w:tabs>
                              <w:spacing w:before="179" w:after="0" w:line="240" w:lineRule="auto"/>
                              <w:ind w:left="292" w:right="0" w:hanging="180"/>
                              <w:jc w:val="left"/>
                              <w:rPr>
                                <w:sz w:val="18"/>
                              </w:rPr>
                            </w:pPr>
                            <w:r>
                              <w:rPr>
                                <w:spacing w:val="-3"/>
                                <w:sz w:val="18"/>
                              </w:rPr>
                              <w:t>政府网站</w:t>
                            </w:r>
                          </w:p>
                          <w:p w14:paraId="5B50994B">
                            <w:pPr>
                              <w:pStyle w:val="8"/>
                              <w:numPr>
                                <w:ilvl w:val="0"/>
                                <w:numId w:val="202"/>
                              </w:numPr>
                              <w:tabs>
                                <w:tab w:val="left" w:pos="292"/>
                              </w:tabs>
                              <w:spacing w:before="53" w:after="0" w:line="240" w:lineRule="auto"/>
                              <w:ind w:left="292" w:right="0" w:hanging="180"/>
                              <w:jc w:val="left"/>
                              <w:rPr>
                                <w:sz w:val="18"/>
                              </w:rPr>
                            </w:pPr>
                            <w:r>
                              <w:rPr>
                                <w:spacing w:val="-2"/>
                                <w:sz w:val="18"/>
                              </w:rPr>
                              <w:t>政务服务中心</w:t>
                            </w:r>
                          </w:p>
                          <w:p w14:paraId="2995495C">
                            <w:pPr>
                              <w:pStyle w:val="8"/>
                              <w:numPr>
                                <w:ilvl w:val="0"/>
                                <w:numId w:val="202"/>
                              </w:numPr>
                              <w:tabs>
                                <w:tab w:val="left" w:pos="292"/>
                              </w:tabs>
                              <w:spacing w:before="53" w:after="0" w:line="240" w:lineRule="auto"/>
                              <w:ind w:left="292" w:right="0" w:hanging="180"/>
                              <w:jc w:val="left"/>
                              <w:rPr>
                                <w:sz w:val="18"/>
                              </w:rPr>
                            </w:pPr>
                            <w:r>
                              <w:rPr>
                                <w:spacing w:val="-2"/>
                                <w:sz w:val="18"/>
                              </w:rPr>
                              <w:t>基层公共服务平台</w:t>
                            </w:r>
                          </w:p>
                        </w:tc>
                        <w:tc>
                          <w:tcPr>
                            <w:tcW w:w="643" w:type="dxa"/>
                          </w:tcPr>
                          <w:p w14:paraId="41D5AACD">
                            <w:pPr>
                              <w:pStyle w:val="8"/>
                              <w:rPr>
                                <w:rFonts w:ascii="微软雅黑"/>
                                <w:sz w:val="18"/>
                              </w:rPr>
                            </w:pPr>
                          </w:p>
                          <w:p w14:paraId="0007DAE2">
                            <w:pPr>
                              <w:pStyle w:val="8"/>
                              <w:spacing w:before="56"/>
                              <w:rPr>
                                <w:rFonts w:ascii="微软雅黑"/>
                                <w:sz w:val="18"/>
                              </w:rPr>
                            </w:pPr>
                          </w:p>
                          <w:p w14:paraId="09BBA042">
                            <w:pPr>
                              <w:pStyle w:val="8"/>
                              <w:ind w:left="22"/>
                              <w:jc w:val="center"/>
                              <w:rPr>
                                <w:sz w:val="18"/>
                              </w:rPr>
                            </w:pPr>
                            <w:r>
                              <w:rPr>
                                <w:spacing w:val="-10"/>
                                <w:sz w:val="18"/>
                              </w:rPr>
                              <w:t>√</w:t>
                            </w:r>
                          </w:p>
                        </w:tc>
                        <w:tc>
                          <w:tcPr>
                            <w:tcW w:w="660" w:type="dxa"/>
                          </w:tcPr>
                          <w:p w14:paraId="6A24C970">
                            <w:pPr>
                              <w:pStyle w:val="8"/>
                              <w:rPr>
                                <w:rFonts w:ascii="Times New Roman"/>
                                <w:sz w:val="18"/>
                              </w:rPr>
                            </w:pPr>
                          </w:p>
                        </w:tc>
                        <w:tc>
                          <w:tcPr>
                            <w:tcW w:w="554" w:type="dxa"/>
                          </w:tcPr>
                          <w:p w14:paraId="01949243">
                            <w:pPr>
                              <w:pStyle w:val="8"/>
                              <w:rPr>
                                <w:rFonts w:ascii="微软雅黑"/>
                                <w:sz w:val="18"/>
                              </w:rPr>
                            </w:pPr>
                          </w:p>
                          <w:p w14:paraId="27554D61">
                            <w:pPr>
                              <w:pStyle w:val="8"/>
                              <w:spacing w:before="56"/>
                              <w:rPr>
                                <w:rFonts w:ascii="微软雅黑"/>
                                <w:sz w:val="18"/>
                              </w:rPr>
                            </w:pPr>
                          </w:p>
                          <w:p w14:paraId="231B73C8">
                            <w:pPr>
                              <w:pStyle w:val="8"/>
                              <w:ind w:left="25"/>
                              <w:jc w:val="center"/>
                              <w:rPr>
                                <w:sz w:val="18"/>
                              </w:rPr>
                            </w:pPr>
                            <w:r>
                              <w:rPr>
                                <w:spacing w:val="-10"/>
                                <w:sz w:val="18"/>
                              </w:rPr>
                              <w:t>√</w:t>
                            </w:r>
                          </w:p>
                        </w:tc>
                        <w:tc>
                          <w:tcPr>
                            <w:tcW w:w="585" w:type="dxa"/>
                          </w:tcPr>
                          <w:p w14:paraId="0D418896">
                            <w:pPr>
                              <w:pStyle w:val="8"/>
                              <w:rPr>
                                <w:rFonts w:ascii="Times New Roman"/>
                                <w:sz w:val="18"/>
                              </w:rPr>
                            </w:pPr>
                          </w:p>
                        </w:tc>
                      </w:tr>
                      <w:tr w14:paraId="555BD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540" w:type="dxa"/>
                          </w:tcPr>
                          <w:p w14:paraId="22AE0D6A">
                            <w:pPr>
                              <w:pStyle w:val="8"/>
                              <w:spacing w:before="253"/>
                              <w:rPr>
                                <w:rFonts w:ascii="微软雅黑"/>
                                <w:sz w:val="18"/>
                              </w:rPr>
                            </w:pPr>
                          </w:p>
                          <w:p w14:paraId="4C9B11BE">
                            <w:pPr>
                              <w:pStyle w:val="8"/>
                              <w:ind w:left="49"/>
                              <w:jc w:val="center"/>
                              <w:rPr>
                                <w:sz w:val="18"/>
                              </w:rPr>
                            </w:pPr>
                            <w:r>
                              <w:rPr>
                                <w:spacing w:val="-10"/>
                                <w:sz w:val="18"/>
                              </w:rPr>
                              <w:t>2</w:t>
                            </w:r>
                          </w:p>
                        </w:tc>
                        <w:tc>
                          <w:tcPr>
                            <w:tcW w:w="833" w:type="dxa"/>
                            <w:vMerge w:val="continue"/>
                            <w:tcBorders>
                              <w:top w:val="nil"/>
                            </w:tcBorders>
                          </w:tcPr>
                          <w:p w14:paraId="24B71E55">
                            <w:pPr>
                              <w:rPr>
                                <w:sz w:val="2"/>
                                <w:szCs w:val="2"/>
                              </w:rPr>
                            </w:pPr>
                          </w:p>
                        </w:tc>
                        <w:tc>
                          <w:tcPr>
                            <w:tcW w:w="1267" w:type="dxa"/>
                          </w:tcPr>
                          <w:p w14:paraId="5672DB3D">
                            <w:pPr>
                              <w:pStyle w:val="8"/>
                              <w:spacing w:before="177" w:line="292" w:lineRule="auto"/>
                              <w:ind w:left="112" w:right="62"/>
                              <w:jc w:val="both"/>
                              <w:rPr>
                                <w:sz w:val="18"/>
                              </w:rPr>
                            </w:pPr>
                            <w:r>
                              <w:rPr>
                                <w:spacing w:val="-1"/>
                                <w:w w:val="90"/>
                                <w:sz w:val="18"/>
                              </w:rPr>
                              <w:t>工 程 建设 项目 办 理工 伤保 险 参保 登</w:t>
                            </w:r>
                            <w:r>
                              <w:rPr>
                                <w:spacing w:val="-10"/>
                                <w:sz w:val="18"/>
                              </w:rPr>
                              <w:t>记</w:t>
                            </w:r>
                          </w:p>
                        </w:tc>
                        <w:tc>
                          <w:tcPr>
                            <w:tcW w:w="2637" w:type="dxa"/>
                          </w:tcPr>
                          <w:p w14:paraId="3F40B971">
                            <w:pPr>
                              <w:pStyle w:val="8"/>
                              <w:spacing w:before="45" w:line="292" w:lineRule="auto"/>
                              <w:ind w:left="110" w:right="-58"/>
                              <w:rPr>
                                <w:sz w:val="18"/>
                              </w:rPr>
                            </w:pPr>
                            <w:r>
                              <w:rPr>
                                <w:spacing w:val="-14"/>
                                <w:sz w:val="18"/>
                              </w:rPr>
                              <w:t>事项名称、事项简述、办理材料、办理方式、办理时限、结果送达、</w:t>
                            </w:r>
                            <w:r>
                              <w:rPr>
                                <w:spacing w:val="-2"/>
                                <w:sz w:val="18"/>
                              </w:rPr>
                              <w:t>收费依据及标准、办事时间、办理机构及地点、咨询查询途径、</w:t>
                            </w:r>
                            <w:r>
                              <w:rPr>
                                <w:spacing w:val="-6"/>
                                <w:sz w:val="18"/>
                              </w:rPr>
                              <w:t>监督</w:t>
                            </w:r>
                          </w:p>
                          <w:p w14:paraId="43FE2391">
                            <w:pPr>
                              <w:pStyle w:val="8"/>
                              <w:spacing w:line="228" w:lineRule="exact"/>
                              <w:ind w:left="110"/>
                              <w:rPr>
                                <w:sz w:val="18"/>
                              </w:rPr>
                            </w:pPr>
                            <w:r>
                              <w:rPr>
                                <w:spacing w:val="-3"/>
                                <w:sz w:val="18"/>
                              </w:rPr>
                              <w:t>投诉渠道</w:t>
                            </w:r>
                          </w:p>
                        </w:tc>
                        <w:tc>
                          <w:tcPr>
                            <w:tcW w:w="1634" w:type="dxa"/>
                          </w:tcPr>
                          <w:p w14:paraId="112CB470">
                            <w:pPr>
                              <w:pStyle w:val="8"/>
                              <w:spacing w:before="177" w:line="295" w:lineRule="auto"/>
                              <w:ind w:left="113" w:right="-44"/>
                              <w:rPr>
                                <w:sz w:val="18"/>
                              </w:rPr>
                            </w:pPr>
                            <w:r>
                              <w:rPr>
                                <w:spacing w:val="-8"/>
                                <w:sz w:val="18"/>
                              </w:rPr>
                              <w:t>《 政 府 信 息 公</w:t>
                            </w:r>
                            <w:r>
                              <w:rPr>
                                <w:spacing w:val="-35"/>
                                <w:sz w:val="18"/>
                              </w:rPr>
                              <w:t>开条 例》、《社会保险</w:t>
                            </w:r>
                            <w:r>
                              <w:rPr>
                                <w:spacing w:val="-4"/>
                                <w:sz w:val="18"/>
                              </w:rPr>
                              <w:t>法》、</w:t>
                            </w:r>
                          </w:p>
                          <w:p w14:paraId="4F8BEF7A">
                            <w:pPr>
                              <w:pStyle w:val="8"/>
                              <w:spacing w:before="1" w:line="295" w:lineRule="auto"/>
                              <w:ind w:left="113" w:right="77"/>
                              <w:rPr>
                                <w:sz w:val="18"/>
                              </w:rPr>
                            </w:pPr>
                            <w:r>
                              <w:rPr>
                                <w:spacing w:val="22"/>
                                <w:sz w:val="18"/>
                              </w:rPr>
                              <w:t>《社会保险费征</w:t>
                            </w:r>
                            <w:r>
                              <w:rPr>
                                <w:spacing w:val="-2"/>
                                <w:sz w:val="18"/>
                              </w:rPr>
                              <w:t>缴暂行条例》</w:t>
                            </w:r>
                          </w:p>
                        </w:tc>
                        <w:tc>
                          <w:tcPr>
                            <w:tcW w:w="1588" w:type="dxa"/>
                          </w:tcPr>
                          <w:p w14:paraId="7CE04157">
                            <w:pPr>
                              <w:pStyle w:val="8"/>
                              <w:spacing w:before="177" w:line="295" w:lineRule="auto"/>
                              <w:ind w:left="111" w:right="87"/>
                              <w:rPr>
                                <w:sz w:val="18"/>
                              </w:rPr>
                            </w:pPr>
                            <w:r>
                              <w:rPr>
                                <w:spacing w:val="14"/>
                                <w:sz w:val="18"/>
                              </w:rPr>
                              <w:t>公开事项信息形成或变更之日起</w:t>
                            </w:r>
                          </w:p>
                          <w:p w14:paraId="3698B265">
                            <w:pPr>
                              <w:pStyle w:val="8"/>
                              <w:spacing w:line="295" w:lineRule="auto"/>
                              <w:ind w:left="111" w:right="62"/>
                              <w:rPr>
                                <w:sz w:val="18"/>
                              </w:rPr>
                            </w:pPr>
                            <w:r>
                              <w:rPr>
                                <w:sz w:val="18"/>
                              </w:rPr>
                              <w:t>20 个工作日内公</w:t>
                            </w:r>
                            <w:r>
                              <w:rPr>
                                <w:spacing w:val="-10"/>
                                <w:sz w:val="18"/>
                              </w:rPr>
                              <w:t>开</w:t>
                            </w:r>
                          </w:p>
                        </w:tc>
                        <w:tc>
                          <w:tcPr>
                            <w:tcW w:w="950" w:type="dxa"/>
                          </w:tcPr>
                          <w:p w14:paraId="26DDA2EE">
                            <w:pPr>
                              <w:pStyle w:val="8"/>
                              <w:spacing w:before="2" w:line="295" w:lineRule="auto"/>
                              <w:ind w:left="114" w:right="82"/>
                              <w:jc w:val="both"/>
                              <w:rPr>
                                <w:sz w:val="18"/>
                              </w:rPr>
                            </w:pPr>
                            <w:r>
                              <w:rPr>
                                <w:spacing w:val="-4"/>
                                <w:sz w:val="18"/>
                              </w:rPr>
                              <w:t>级索镇社会保障服务中心社会保障服</w:t>
                            </w:r>
                            <w:r>
                              <w:rPr>
                                <w:spacing w:val="-6"/>
                                <w:sz w:val="18"/>
                              </w:rPr>
                              <w:t>务岗</w:t>
                            </w:r>
                          </w:p>
                        </w:tc>
                        <w:tc>
                          <w:tcPr>
                            <w:tcW w:w="2061" w:type="dxa"/>
                          </w:tcPr>
                          <w:p w14:paraId="3952CEAB">
                            <w:pPr>
                              <w:pStyle w:val="8"/>
                              <w:numPr>
                                <w:ilvl w:val="0"/>
                                <w:numId w:val="203"/>
                              </w:numPr>
                              <w:tabs>
                                <w:tab w:val="left" w:pos="292"/>
                              </w:tabs>
                              <w:spacing w:before="45" w:after="0" w:line="240" w:lineRule="auto"/>
                              <w:ind w:left="292" w:right="0" w:hanging="180"/>
                              <w:jc w:val="left"/>
                              <w:rPr>
                                <w:sz w:val="18"/>
                              </w:rPr>
                            </w:pPr>
                            <w:r>
                              <w:rPr>
                                <w:spacing w:val="-3"/>
                                <w:sz w:val="18"/>
                              </w:rPr>
                              <w:t>政府网站</w:t>
                            </w:r>
                          </w:p>
                          <w:p w14:paraId="1F56A6F3">
                            <w:pPr>
                              <w:pStyle w:val="8"/>
                              <w:numPr>
                                <w:ilvl w:val="0"/>
                                <w:numId w:val="203"/>
                              </w:numPr>
                              <w:tabs>
                                <w:tab w:val="left" w:pos="292"/>
                              </w:tabs>
                              <w:spacing w:before="50" w:after="0" w:line="240" w:lineRule="auto"/>
                              <w:ind w:left="292" w:right="0" w:hanging="180"/>
                              <w:jc w:val="left"/>
                              <w:rPr>
                                <w:sz w:val="18"/>
                              </w:rPr>
                            </w:pPr>
                            <w:r>
                              <w:rPr>
                                <w:spacing w:val="-2"/>
                                <w:sz w:val="18"/>
                              </w:rPr>
                              <w:t>政务服务中心</w:t>
                            </w:r>
                          </w:p>
                          <w:p w14:paraId="1BEDFF57">
                            <w:pPr>
                              <w:pStyle w:val="8"/>
                              <w:numPr>
                                <w:ilvl w:val="0"/>
                                <w:numId w:val="203"/>
                              </w:numPr>
                              <w:tabs>
                                <w:tab w:val="left" w:pos="112"/>
                                <w:tab w:val="left" w:pos="313"/>
                              </w:tabs>
                              <w:spacing w:before="55" w:after="0" w:line="280" w:lineRule="auto"/>
                              <w:ind w:left="112" w:right="664" w:hanging="3"/>
                              <w:jc w:val="left"/>
                              <w:rPr>
                                <w:sz w:val="18"/>
                              </w:rPr>
                            </w:pPr>
                            <w:r>
                              <w:rPr>
                                <w:spacing w:val="31"/>
                                <w:sz w:val="18"/>
                              </w:rPr>
                              <w:t>基层公共服</w:t>
                            </w:r>
                            <w:r>
                              <w:rPr>
                                <w:spacing w:val="-4"/>
                                <w:sz w:val="18"/>
                              </w:rPr>
                              <w:t>务平台</w:t>
                            </w:r>
                          </w:p>
                        </w:tc>
                        <w:tc>
                          <w:tcPr>
                            <w:tcW w:w="643" w:type="dxa"/>
                          </w:tcPr>
                          <w:p w14:paraId="3D77C7ED">
                            <w:pPr>
                              <w:pStyle w:val="8"/>
                              <w:spacing w:before="253"/>
                              <w:rPr>
                                <w:rFonts w:ascii="微软雅黑"/>
                                <w:sz w:val="18"/>
                              </w:rPr>
                            </w:pPr>
                          </w:p>
                          <w:p w14:paraId="60431A30">
                            <w:pPr>
                              <w:pStyle w:val="8"/>
                              <w:ind w:left="22"/>
                              <w:jc w:val="center"/>
                              <w:rPr>
                                <w:sz w:val="18"/>
                              </w:rPr>
                            </w:pPr>
                            <w:r>
                              <w:rPr>
                                <w:spacing w:val="-10"/>
                                <w:sz w:val="18"/>
                              </w:rPr>
                              <w:t>√</w:t>
                            </w:r>
                          </w:p>
                        </w:tc>
                        <w:tc>
                          <w:tcPr>
                            <w:tcW w:w="660" w:type="dxa"/>
                          </w:tcPr>
                          <w:p w14:paraId="73E84BD6">
                            <w:pPr>
                              <w:pStyle w:val="8"/>
                              <w:rPr>
                                <w:rFonts w:ascii="Times New Roman"/>
                                <w:sz w:val="18"/>
                              </w:rPr>
                            </w:pPr>
                          </w:p>
                        </w:tc>
                        <w:tc>
                          <w:tcPr>
                            <w:tcW w:w="554" w:type="dxa"/>
                          </w:tcPr>
                          <w:p w14:paraId="17F9D7DC">
                            <w:pPr>
                              <w:pStyle w:val="8"/>
                              <w:spacing w:before="253"/>
                              <w:rPr>
                                <w:rFonts w:ascii="微软雅黑"/>
                                <w:sz w:val="18"/>
                              </w:rPr>
                            </w:pPr>
                          </w:p>
                          <w:p w14:paraId="49E479D9">
                            <w:pPr>
                              <w:pStyle w:val="8"/>
                              <w:ind w:left="25"/>
                              <w:jc w:val="center"/>
                              <w:rPr>
                                <w:sz w:val="18"/>
                              </w:rPr>
                            </w:pPr>
                            <w:r>
                              <w:rPr>
                                <w:spacing w:val="-10"/>
                                <w:sz w:val="18"/>
                              </w:rPr>
                              <w:t>√</w:t>
                            </w:r>
                          </w:p>
                        </w:tc>
                        <w:tc>
                          <w:tcPr>
                            <w:tcW w:w="585" w:type="dxa"/>
                          </w:tcPr>
                          <w:p w14:paraId="0AF0CE71">
                            <w:pPr>
                              <w:pStyle w:val="8"/>
                              <w:rPr>
                                <w:rFonts w:ascii="Times New Roman"/>
                                <w:sz w:val="18"/>
                              </w:rPr>
                            </w:pPr>
                          </w:p>
                        </w:tc>
                      </w:tr>
                      <w:tr w14:paraId="5CC1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540" w:type="dxa"/>
                          </w:tcPr>
                          <w:p w14:paraId="4759402E">
                            <w:pPr>
                              <w:pStyle w:val="8"/>
                              <w:spacing w:before="177"/>
                              <w:ind w:left="49"/>
                              <w:jc w:val="center"/>
                              <w:rPr>
                                <w:sz w:val="18"/>
                              </w:rPr>
                            </w:pPr>
                            <w:r>
                              <w:rPr>
                                <w:spacing w:val="-10"/>
                                <w:sz w:val="18"/>
                              </w:rPr>
                              <w:t>3</w:t>
                            </w:r>
                          </w:p>
                        </w:tc>
                        <w:tc>
                          <w:tcPr>
                            <w:tcW w:w="833" w:type="dxa"/>
                            <w:vMerge w:val="restart"/>
                            <w:tcBorders>
                              <w:bottom w:val="nil"/>
                            </w:tcBorders>
                          </w:tcPr>
                          <w:p w14:paraId="08E82AB3">
                            <w:pPr>
                              <w:pStyle w:val="8"/>
                              <w:spacing w:before="90"/>
                              <w:rPr>
                                <w:rFonts w:ascii="微软雅黑"/>
                                <w:sz w:val="18"/>
                              </w:rPr>
                            </w:pPr>
                          </w:p>
                          <w:p w14:paraId="019B2251">
                            <w:pPr>
                              <w:pStyle w:val="8"/>
                              <w:spacing w:line="182" w:lineRule="exact"/>
                              <w:ind w:left="160"/>
                              <w:rPr>
                                <w:sz w:val="18"/>
                              </w:rPr>
                            </w:pPr>
                            <w:r>
                              <w:rPr>
                                <w:spacing w:val="20"/>
                                <w:sz w:val="18"/>
                              </w:rPr>
                              <w:t>社 会</w:t>
                            </w:r>
                          </w:p>
                        </w:tc>
                        <w:tc>
                          <w:tcPr>
                            <w:tcW w:w="1267" w:type="dxa"/>
                          </w:tcPr>
                          <w:p w14:paraId="28E26F00">
                            <w:pPr>
                              <w:pStyle w:val="8"/>
                              <w:spacing w:line="276" w:lineRule="exact"/>
                              <w:ind w:right="422"/>
                              <w:rPr>
                                <w:rFonts w:hint="default"/>
                                <w:sz w:val="18"/>
                                <w:lang w:val="en-US"/>
                              </w:rPr>
                            </w:pPr>
                            <w:r>
                              <w:rPr>
                                <w:rFonts w:hint="eastAsia"/>
                                <w:spacing w:val="-6"/>
                                <w:sz w:val="18"/>
                                <w:lang w:val="en-US" w:eastAsia="zh-CN"/>
                              </w:rPr>
                              <w:t>参保单位注销</w:t>
                            </w:r>
                          </w:p>
                        </w:tc>
                        <w:tc>
                          <w:tcPr>
                            <w:tcW w:w="2637" w:type="dxa"/>
                            <w:vMerge w:val="restart"/>
                            <w:tcBorders>
                              <w:bottom w:val="nil"/>
                            </w:tcBorders>
                          </w:tcPr>
                          <w:p w14:paraId="051DCBF7">
                            <w:pPr>
                              <w:pStyle w:val="8"/>
                              <w:spacing w:before="321"/>
                              <w:ind w:left="110" w:right="-58"/>
                              <w:rPr>
                                <w:sz w:val="18"/>
                              </w:rPr>
                            </w:pPr>
                            <w:r>
                              <w:rPr>
                                <w:spacing w:val="-12"/>
                                <w:sz w:val="18"/>
                              </w:rPr>
                              <w:t>事项名称、事项简述、办理材料、</w:t>
                            </w:r>
                          </w:p>
                        </w:tc>
                        <w:tc>
                          <w:tcPr>
                            <w:tcW w:w="1634" w:type="dxa"/>
                            <w:vMerge w:val="restart"/>
                            <w:tcBorders>
                              <w:bottom w:val="nil"/>
                            </w:tcBorders>
                          </w:tcPr>
                          <w:p w14:paraId="2E370324">
                            <w:pPr>
                              <w:pStyle w:val="8"/>
                              <w:spacing w:before="321"/>
                              <w:ind w:left="113"/>
                              <w:rPr>
                                <w:sz w:val="18"/>
                              </w:rPr>
                            </w:pPr>
                            <w:r>
                              <w:rPr>
                                <w:sz w:val="18"/>
                              </w:rPr>
                              <w:t>《</w:t>
                            </w:r>
                            <w:r>
                              <w:rPr>
                                <w:spacing w:val="55"/>
                                <w:w w:val="150"/>
                                <w:sz w:val="18"/>
                              </w:rPr>
                              <w:t xml:space="preserve"> </w:t>
                            </w:r>
                            <w:r>
                              <w:rPr>
                                <w:spacing w:val="-20"/>
                                <w:sz w:val="18"/>
                              </w:rPr>
                              <w:t>政 府 信 息 公</w:t>
                            </w:r>
                          </w:p>
                        </w:tc>
                        <w:tc>
                          <w:tcPr>
                            <w:tcW w:w="1588" w:type="dxa"/>
                            <w:vMerge w:val="restart"/>
                            <w:tcBorders>
                              <w:bottom w:val="nil"/>
                            </w:tcBorders>
                          </w:tcPr>
                          <w:p w14:paraId="4E8F968E">
                            <w:pPr>
                              <w:pStyle w:val="8"/>
                              <w:spacing w:before="321"/>
                              <w:ind w:left="111"/>
                              <w:rPr>
                                <w:sz w:val="18"/>
                              </w:rPr>
                            </w:pPr>
                            <w:r>
                              <w:rPr>
                                <w:spacing w:val="14"/>
                                <w:sz w:val="18"/>
                              </w:rPr>
                              <w:t>公开事项信息形</w:t>
                            </w:r>
                          </w:p>
                        </w:tc>
                        <w:tc>
                          <w:tcPr>
                            <w:tcW w:w="950" w:type="dxa"/>
                            <w:vMerge w:val="restart"/>
                            <w:tcBorders>
                              <w:bottom w:val="nil"/>
                            </w:tcBorders>
                          </w:tcPr>
                          <w:p w14:paraId="335AAF1A">
                            <w:pPr>
                              <w:pStyle w:val="8"/>
                              <w:spacing w:before="90"/>
                              <w:rPr>
                                <w:rFonts w:ascii="微软雅黑"/>
                                <w:sz w:val="18"/>
                              </w:rPr>
                            </w:pPr>
                          </w:p>
                          <w:p w14:paraId="6BA7CD43">
                            <w:pPr>
                              <w:pStyle w:val="8"/>
                              <w:spacing w:line="182" w:lineRule="exact"/>
                              <w:ind w:left="114"/>
                              <w:rPr>
                                <w:sz w:val="18"/>
                              </w:rPr>
                            </w:pPr>
                            <w:r>
                              <w:rPr>
                                <w:spacing w:val="-3"/>
                                <w:sz w:val="18"/>
                              </w:rPr>
                              <w:t>级索镇社</w:t>
                            </w:r>
                          </w:p>
                        </w:tc>
                        <w:tc>
                          <w:tcPr>
                            <w:tcW w:w="2061" w:type="dxa"/>
                            <w:vMerge w:val="restart"/>
                            <w:tcBorders>
                              <w:bottom w:val="nil"/>
                            </w:tcBorders>
                          </w:tcPr>
                          <w:p w14:paraId="241BD97D">
                            <w:pPr>
                              <w:pStyle w:val="8"/>
                              <w:numPr>
                                <w:ilvl w:val="0"/>
                                <w:numId w:val="204"/>
                              </w:numPr>
                              <w:tabs>
                                <w:tab w:val="left" w:pos="292"/>
                              </w:tabs>
                              <w:spacing w:before="321" w:after="0" w:line="240" w:lineRule="auto"/>
                              <w:ind w:left="292" w:right="0" w:hanging="180"/>
                              <w:jc w:val="left"/>
                              <w:rPr>
                                <w:sz w:val="18"/>
                              </w:rPr>
                            </w:pPr>
                            <w:r>
                              <w:rPr>
                                <w:spacing w:val="-3"/>
                                <w:sz w:val="18"/>
                              </w:rPr>
                              <w:t>政府网站</w:t>
                            </w:r>
                          </w:p>
                        </w:tc>
                        <w:tc>
                          <w:tcPr>
                            <w:tcW w:w="643" w:type="dxa"/>
                          </w:tcPr>
                          <w:p w14:paraId="3BC780C6">
                            <w:pPr>
                              <w:pStyle w:val="8"/>
                              <w:spacing w:before="177"/>
                              <w:ind w:left="22"/>
                              <w:jc w:val="center"/>
                              <w:rPr>
                                <w:sz w:val="18"/>
                              </w:rPr>
                            </w:pPr>
                            <w:r>
                              <w:rPr>
                                <w:spacing w:val="-10"/>
                                <w:sz w:val="18"/>
                              </w:rPr>
                              <w:t>√</w:t>
                            </w:r>
                          </w:p>
                        </w:tc>
                        <w:tc>
                          <w:tcPr>
                            <w:tcW w:w="660" w:type="dxa"/>
                          </w:tcPr>
                          <w:p w14:paraId="4AFF3690">
                            <w:pPr>
                              <w:pStyle w:val="8"/>
                              <w:rPr>
                                <w:rFonts w:ascii="Times New Roman"/>
                                <w:sz w:val="18"/>
                              </w:rPr>
                            </w:pPr>
                          </w:p>
                        </w:tc>
                        <w:tc>
                          <w:tcPr>
                            <w:tcW w:w="554" w:type="dxa"/>
                          </w:tcPr>
                          <w:p w14:paraId="64ACE508">
                            <w:pPr>
                              <w:pStyle w:val="8"/>
                              <w:spacing w:before="177"/>
                              <w:ind w:left="25"/>
                              <w:jc w:val="center"/>
                              <w:rPr>
                                <w:sz w:val="18"/>
                              </w:rPr>
                            </w:pPr>
                            <w:r>
                              <w:rPr>
                                <w:spacing w:val="-10"/>
                                <w:sz w:val="18"/>
                              </w:rPr>
                              <w:t>√</w:t>
                            </w:r>
                          </w:p>
                        </w:tc>
                        <w:tc>
                          <w:tcPr>
                            <w:tcW w:w="585" w:type="dxa"/>
                          </w:tcPr>
                          <w:p w14:paraId="3B87BC30">
                            <w:pPr>
                              <w:pStyle w:val="8"/>
                              <w:rPr>
                                <w:rFonts w:ascii="Times New Roman"/>
                                <w:sz w:val="18"/>
                              </w:rPr>
                            </w:pPr>
                          </w:p>
                        </w:tc>
                      </w:tr>
                      <w:tr w14:paraId="73CBD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540" w:type="dxa"/>
                            <w:tcBorders>
                              <w:bottom w:val="nil"/>
                            </w:tcBorders>
                          </w:tcPr>
                          <w:p w14:paraId="6E9B7DF5">
                            <w:pPr>
                              <w:pStyle w:val="8"/>
                              <w:rPr>
                                <w:rFonts w:ascii="Times New Roman"/>
                                <w:sz w:val="2"/>
                              </w:rPr>
                            </w:pPr>
                          </w:p>
                        </w:tc>
                        <w:tc>
                          <w:tcPr>
                            <w:tcW w:w="833" w:type="dxa"/>
                            <w:vMerge w:val="continue"/>
                            <w:tcBorders>
                              <w:top w:val="nil"/>
                              <w:bottom w:val="nil"/>
                            </w:tcBorders>
                          </w:tcPr>
                          <w:p w14:paraId="67A94A96">
                            <w:pPr>
                              <w:rPr>
                                <w:sz w:val="2"/>
                                <w:szCs w:val="2"/>
                              </w:rPr>
                            </w:pPr>
                          </w:p>
                        </w:tc>
                        <w:tc>
                          <w:tcPr>
                            <w:tcW w:w="1267" w:type="dxa"/>
                            <w:tcBorders>
                              <w:bottom w:val="nil"/>
                            </w:tcBorders>
                          </w:tcPr>
                          <w:p w14:paraId="7C38811B">
                            <w:pPr>
                              <w:pStyle w:val="8"/>
                              <w:rPr>
                                <w:rFonts w:ascii="Times New Roman"/>
                                <w:sz w:val="2"/>
                              </w:rPr>
                            </w:pPr>
                          </w:p>
                        </w:tc>
                        <w:tc>
                          <w:tcPr>
                            <w:tcW w:w="2637" w:type="dxa"/>
                            <w:vMerge w:val="continue"/>
                            <w:tcBorders>
                              <w:top w:val="nil"/>
                              <w:bottom w:val="nil"/>
                            </w:tcBorders>
                          </w:tcPr>
                          <w:p w14:paraId="62CF37C0">
                            <w:pPr>
                              <w:rPr>
                                <w:sz w:val="2"/>
                                <w:szCs w:val="2"/>
                              </w:rPr>
                            </w:pPr>
                          </w:p>
                        </w:tc>
                        <w:tc>
                          <w:tcPr>
                            <w:tcW w:w="1634" w:type="dxa"/>
                            <w:vMerge w:val="continue"/>
                            <w:tcBorders>
                              <w:top w:val="nil"/>
                              <w:bottom w:val="nil"/>
                            </w:tcBorders>
                          </w:tcPr>
                          <w:p w14:paraId="5794793C">
                            <w:pPr>
                              <w:rPr>
                                <w:sz w:val="2"/>
                                <w:szCs w:val="2"/>
                              </w:rPr>
                            </w:pPr>
                          </w:p>
                        </w:tc>
                        <w:tc>
                          <w:tcPr>
                            <w:tcW w:w="1588" w:type="dxa"/>
                            <w:vMerge w:val="continue"/>
                            <w:tcBorders>
                              <w:top w:val="nil"/>
                              <w:bottom w:val="nil"/>
                            </w:tcBorders>
                          </w:tcPr>
                          <w:p w14:paraId="2D21DCFB">
                            <w:pPr>
                              <w:rPr>
                                <w:sz w:val="2"/>
                                <w:szCs w:val="2"/>
                              </w:rPr>
                            </w:pPr>
                          </w:p>
                        </w:tc>
                        <w:tc>
                          <w:tcPr>
                            <w:tcW w:w="950" w:type="dxa"/>
                            <w:vMerge w:val="continue"/>
                            <w:tcBorders>
                              <w:top w:val="nil"/>
                              <w:bottom w:val="nil"/>
                            </w:tcBorders>
                          </w:tcPr>
                          <w:p w14:paraId="4D6717A3">
                            <w:pPr>
                              <w:rPr>
                                <w:sz w:val="2"/>
                                <w:szCs w:val="2"/>
                              </w:rPr>
                            </w:pPr>
                          </w:p>
                        </w:tc>
                        <w:tc>
                          <w:tcPr>
                            <w:tcW w:w="2061" w:type="dxa"/>
                            <w:vMerge w:val="continue"/>
                            <w:tcBorders>
                              <w:top w:val="nil"/>
                              <w:bottom w:val="nil"/>
                            </w:tcBorders>
                          </w:tcPr>
                          <w:p w14:paraId="37D6B1D2">
                            <w:pPr>
                              <w:rPr>
                                <w:sz w:val="2"/>
                                <w:szCs w:val="2"/>
                              </w:rPr>
                            </w:pPr>
                          </w:p>
                        </w:tc>
                        <w:tc>
                          <w:tcPr>
                            <w:tcW w:w="643" w:type="dxa"/>
                            <w:tcBorders>
                              <w:bottom w:val="nil"/>
                            </w:tcBorders>
                          </w:tcPr>
                          <w:p w14:paraId="0A3F3065">
                            <w:pPr>
                              <w:pStyle w:val="8"/>
                              <w:rPr>
                                <w:rFonts w:ascii="Times New Roman"/>
                                <w:sz w:val="2"/>
                              </w:rPr>
                            </w:pPr>
                          </w:p>
                        </w:tc>
                        <w:tc>
                          <w:tcPr>
                            <w:tcW w:w="660" w:type="dxa"/>
                            <w:vMerge w:val="restart"/>
                          </w:tcPr>
                          <w:p w14:paraId="0EED73BE">
                            <w:pPr>
                              <w:pStyle w:val="8"/>
                              <w:rPr>
                                <w:rFonts w:ascii="Times New Roman"/>
                                <w:sz w:val="18"/>
                              </w:rPr>
                            </w:pPr>
                          </w:p>
                        </w:tc>
                        <w:tc>
                          <w:tcPr>
                            <w:tcW w:w="554" w:type="dxa"/>
                            <w:tcBorders>
                              <w:bottom w:val="nil"/>
                            </w:tcBorders>
                          </w:tcPr>
                          <w:p w14:paraId="0EAAE566">
                            <w:pPr>
                              <w:pStyle w:val="8"/>
                              <w:rPr>
                                <w:rFonts w:ascii="Times New Roman"/>
                                <w:sz w:val="2"/>
                              </w:rPr>
                            </w:pPr>
                          </w:p>
                        </w:tc>
                        <w:tc>
                          <w:tcPr>
                            <w:tcW w:w="585" w:type="dxa"/>
                            <w:vMerge w:val="restart"/>
                          </w:tcPr>
                          <w:p w14:paraId="0463EB08">
                            <w:pPr>
                              <w:pStyle w:val="8"/>
                              <w:rPr>
                                <w:rFonts w:ascii="Times New Roman"/>
                                <w:sz w:val="18"/>
                              </w:rPr>
                            </w:pPr>
                          </w:p>
                        </w:tc>
                      </w:tr>
                      <w:tr w14:paraId="41BF5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40" w:type="dxa"/>
                            <w:tcBorders>
                              <w:top w:val="nil"/>
                            </w:tcBorders>
                          </w:tcPr>
                          <w:p w14:paraId="0E2D7491">
                            <w:pPr>
                              <w:pStyle w:val="8"/>
                              <w:spacing w:before="107"/>
                              <w:ind w:left="49"/>
                              <w:jc w:val="center"/>
                              <w:rPr>
                                <w:sz w:val="18"/>
                              </w:rPr>
                            </w:pPr>
                            <w:r>
                              <w:rPr>
                                <w:spacing w:val="-10"/>
                                <w:sz w:val="18"/>
                              </w:rPr>
                              <w:t>4</w:t>
                            </w:r>
                          </w:p>
                        </w:tc>
                        <w:tc>
                          <w:tcPr>
                            <w:tcW w:w="833" w:type="dxa"/>
                            <w:vMerge w:val="restart"/>
                            <w:tcBorders>
                              <w:top w:val="nil"/>
                            </w:tcBorders>
                          </w:tcPr>
                          <w:p w14:paraId="53618F4A">
                            <w:pPr>
                              <w:pStyle w:val="8"/>
                              <w:spacing w:before="74" w:line="295" w:lineRule="auto"/>
                              <w:ind w:left="160" w:right="136"/>
                              <w:rPr>
                                <w:sz w:val="18"/>
                              </w:rPr>
                            </w:pPr>
                            <w:r>
                              <w:rPr>
                                <w:spacing w:val="12"/>
                                <w:sz w:val="18"/>
                              </w:rPr>
                              <w:t>保 险</w:t>
                            </w:r>
                            <w:r>
                              <w:rPr>
                                <w:spacing w:val="-6"/>
                                <w:sz w:val="18"/>
                              </w:rPr>
                              <w:t>登记</w:t>
                            </w:r>
                          </w:p>
                        </w:tc>
                        <w:tc>
                          <w:tcPr>
                            <w:tcW w:w="1267" w:type="dxa"/>
                            <w:tcBorders>
                              <w:top w:val="nil"/>
                            </w:tcBorders>
                          </w:tcPr>
                          <w:p w14:paraId="263FA214">
                            <w:pPr>
                              <w:pStyle w:val="8"/>
                              <w:spacing w:line="202" w:lineRule="exact"/>
                              <w:ind w:left="112"/>
                              <w:rPr>
                                <w:sz w:val="18"/>
                              </w:rPr>
                            </w:pPr>
                            <w:r>
                              <w:rPr>
                                <w:spacing w:val="-15"/>
                                <w:sz w:val="18"/>
                              </w:rPr>
                              <w:t>职 工 参保 登</w:t>
                            </w:r>
                          </w:p>
                          <w:p w14:paraId="29D47AE3">
                            <w:pPr>
                              <w:pStyle w:val="8"/>
                              <w:spacing w:before="47" w:line="217" w:lineRule="exact"/>
                              <w:ind w:left="112"/>
                              <w:rPr>
                                <w:sz w:val="18"/>
                              </w:rPr>
                            </w:pPr>
                            <w:r>
                              <w:rPr>
                                <w:spacing w:val="-10"/>
                                <w:sz w:val="18"/>
                              </w:rPr>
                              <w:t>记</w:t>
                            </w:r>
                          </w:p>
                        </w:tc>
                        <w:tc>
                          <w:tcPr>
                            <w:tcW w:w="2637" w:type="dxa"/>
                            <w:vMerge w:val="restart"/>
                            <w:tcBorders>
                              <w:top w:val="nil"/>
                            </w:tcBorders>
                          </w:tcPr>
                          <w:p w14:paraId="3CEF328A">
                            <w:pPr>
                              <w:pStyle w:val="8"/>
                              <w:spacing w:line="202" w:lineRule="exact"/>
                              <w:ind w:left="110" w:right="-58"/>
                              <w:rPr>
                                <w:sz w:val="18"/>
                              </w:rPr>
                            </w:pPr>
                            <w:r>
                              <w:rPr>
                                <w:spacing w:val="-12"/>
                                <w:sz w:val="18"/>
                              </w:rPr>
                              <w:t>办理方式、办理时限、结果送达、</w:t>
                            </w:r>
                          </w:p>
                          <w:p w14:paraId="0EB48E81">
                            <w:pPr>
                              <w:pStyle w:val="8"/>
                              <w:spacing w:before="52"/>
                              <w:ind w:left="110" w:right="-29"/>
                              <w:rPr>
                                <w:sz w:val="18"/>
                              </w:rPr>
                            </w:pPr>
                            <w:r>
                              <w:rPr>
                                <w:spacing w:val="-16"/>
                                <w:sz w:val="18"/>
                              </w:rPr>
                              <w:t>收费依据及标准、办事时间、办理</w:t>
                            </w:r>
                          </w:p>
                          <w:p w14:paraId="6A68148F">
                            <w:pPr>
                              <w:pStyle w:val="8"/>
                              <w:spacing w:before="53" w:line="244" w:lineRule="auto"/>
                              <w:ind w:left="110" w:right="-29"/>
                              <w:rPr>
                                <w:sz w:val="18"/>
                              </w:rPr>
                            </w:pPr>
                            <w:r>
                              <w:rPr>
                                <w:spacing w:val="-12"/>
                                <w:sz w:val="18"/>
                              </w:rPr>
                              <w:t>机构及地点、咨询查询途径、监督</w:t>
                            </w:r>
                            <w:r>
                              <w:rPr>
                                <w:spacing w:val="-4"/>
                                <w:sz w:val="18"/>
                              </w:rPr>
                              <w:t>投诉渠道</w:t>
                            </w:r>
                          </w:p>
                        </w:tc>
                        <w:tc>
                          <w:tcPr>
                            <w:tcW w:w="1634" w:type="dxa"/>
                            <w:vMerge w:val="restart"/>
                            <w:tcBorders>
                              <w:top w:val="nil"/>
                            </w:tcBorders>
                          </w:tcPr>
                          <w:p w14:paraId="0902B028">
                            <w:pPr>
                              <w:pStyle w:val="8"/>
                              <w:spacing w:line="204" w:lineRule="exact"/>
                              <w:ind w:left="113" w:right="-44"/>
                              <w:rPr>
                                <w:sz w:val="18"/>
                              </w:rPr>
                            </w:pPr>
                            <w:r>
                              <w:rPr>
                                <w:spacing w:val="-36"/>
                                <w:sz w:val="18"/>
                              </w:rPr>
                              <w:t>开条 例》、《社会保险</w:t>
                            </w:r>
                          </w:p>
                          <w:p w14:paraId="7D1FF5D2">
                            <w:pPr>
                              <w:pStyle w:val="8"/>
                              <w:spacing w:before="52"/>
                              <w:ind w:left="113"/>
                              <w:rPr>
                                <w:sz w:val="18"/>
                              </w:rPr>
                            </w:pPr>
                            <w:r>
                              <w:rPr>
                                <w:spacing w:val="-44"/>
                                <w:sz w:val="18"/>
                              </w:rPr>
                              <w:t>法》、</w:t>
                            </w:r>
                          </w:p>
                          <w:p w14:paraId="473E62FA">
                            <w:pPr>
                              <w:pStyle w:val="8"/>
                              <w:spacing w:before="59" w:line="235" w:lineRule="auto"/>
                              <w:ind w:left="113" w:right="9"/>
                              <w:rPr>
                                <w:sz w:val="18"/>
                              </w:rPr>
                            </w:pPr>
                            <w:r>
                              <w:rPr>
                                <w:spacing w:val="15"/>
                                <w:sz w:val="18"/>
                              </w:rPr>
                              <w:t>《 社会保险费征</w:t>
                            </w:r>
                            <w:r>
                              <w:rPr>
                                <w:spacing w:val="4"/>
                                <w:sz w:val="18"/>
                              </w:rPr>
                              <w:t>缴暂</w:t>
                            </w:r>
                          </w:p>
                          <w:p w14:paraId="53B87B6E">
                            <w:pPr>
                              <w:pStyle w:val="8"/>
                              <w:spacing w:before="48"/>
                              <w:ind w:left="113"/>
                              <w:rPr>
                                <w:sz w:val="18"/>
                              </w:rPr>
                            </w:pPr>
                            <w:r>
                              <w:rPr>
                                <w:spacing w:val="-3"/>
                                <w:sz w:val="18"/>
                              </w:rPr>
                              <w:t>行条例》</w:t>
                            </w:r>
                          </w:p>
                        </w:tc>
                        <w:tc>
                          <w:tcPr>
                            <w:tcW w:w="1588" w:type="dxa"/>
                            <w:vMerge w:val="restart"/>
                            <w:tcBorders>
                              <w:top w:val="nil"/>
                            </w:tcBorders>
                          </w:tcPr>
                          <w:p w14:paraId="3E3EB222">
                            <w:pPr>
                              <w:pStyle w:val="8"/>
                              <w:spacing w:line="202" w:lineRule="exact"/>
                              <w:ind w:left="111"/>
                              <w:rPr>
                                <w:sz w:val="18"/>
                              </w:rPr>
                            </w:pPr>
                            <w:r>
                              <w:rPr>
                                <w:spacing w:val="14"/>
                                <w:sz w:val="18"/>
                              </w:rPr>
                              <w:t>成或变更之日起</w:t>
                            </w:r>
                          </w:p>
                          <w:p w14:paraId="2FAEAD6E">
                            <w:pPr>
                              <w:pStyle w:val="8"/>
                              <w:spacing w:before="52" w:line="295" w:lineRule="auto"/>
                              <w:ind w:left="111" w:right="210"/>
                              <w:rPr>
                                <w:sz w:val="18"/>
                              </w:rPr>
                            </w:pPr>
                            <w:r>
                              <w:rPr>
                                <w:spacing w:val="-12"/>
                                <w:sz w:val="18"/>
                              </w:rPr>
                              <w:t>20</w:t>
                            </w:r>
                            <w:r>
                              <w:rPr>
                                <w:spacing w:val="-15"/>
                                <w:sz w:val="18"/>
                              </w:rPr>
                              <w:t xml:space="preserve"> 个工作日内公</w:t>
                            </w:r>
                            <w:r>
                              <w:rPr>
                                <w:spacing w:val="-10"/>
                                <w:sz w:val="18"/>
                              </w:rPr>
                              <w:t>开</w:t>
                            </w:r>
                          </w:p>
                        </w:tc>
                        <w:tc>
                          <w:tcPr>
                            <w:tcW w:w="950" w:type="dxa"/>
                            <w:vMerge w:val="restart"/>
                            <w:tcBorders>
                              <w:top w:val="nil"/>
                            </w:tcBorders>
                          </w:tcPr>
                          <w:p w14:paraId="728E9393">
                            <w:pPr>
                              <w:pStyle w:val="8"/>
                              <w:spacing w:before="74" w:line="295" w:lineRule="auto"/>
                              <w:ind w:left="114" w:right="89"/>
                              <w:jc w:val="both"/>
                              <w:rPr>
                                <w:sz w:val="18"/>
                              </w:rPr>
                            </w:pPr>
                            <w:r>
                              <w:rPr>
                                <w:spacing w:val="-4"/>
                                <w:sz w:val="18"/>
                              </w:rPr>
                              <w:t>会保障服务中心社会保障服</w:t>
                            </w:r>
                            <w:r>
                              <w:rPr>
                                <w:spacing w:val="-6"/>
                                <w:sz w:val="18"/>
                              </w:rPr>
                              <w:t>务岗</w:t>
                            </w:r>
                          </w:p>
                        </w:tc>
                        <w:tc>
                          <w:tcPr>
                            <w:tcW w:w="2061" w:type="dxa"/>
                            <w:vMerge w:val="restart"/>
                            <w:tcBorders>
                              <w:top w:val="nil"/>
                            </w:tcBorders>
                          </w:tcPr>
                          <w:p w14:paraId="4DD45201">
                            <w:pPr>
                              <w:pStyle w:val="8"/>
                              <w:numPr>
                                <w:ilvl w:val="0"/>
                                <w:numId w:val="205"/>
                              </w:numPr>
                              <w:tabs>
                                <w:tab w:val="left" w:pos="292"/>
                              </w:tabs>
                              <w:spacing w:before="0" w:after="0" w:line="204" w:lineRule="exact"/>
                              <w:ind w:left="292" w:right="0" w:hanging="180"/>
                              <w:jc w:val="left"/>
                              <w:rPr>
                                <w:sz w:val="18"/>
                              </w:rPr>
                            </w:pPr>
                            <w:r>
                              <w:rPr>
                                <w:spacing w:val="-2"/>
                                <w:sz w:val="18"/>
                              </w:rPr>
                              <w:t>政务服务中心</w:t>
                            </w:r>
                          </w:p>
                          <w:p w14:paraId="7678C604">
                            <w:pPr>
                              <w:pStyle w:val="8"/>
                              <w:numPr>
                                <w:ilvl w:val="0"/>
                                <w:numId w:val="205"/>
                              </w:numPr>
                              <w:tabs>
                                <w:tab w:val="left" w:pos="292"/>
                              </w:tabs>
                              <w:spacing w:before="50" w:after="0" w:line="240" w:lineRule="auto"/>
                              <w:ind w:left="292" w:right="0" w:hanging="180"/>
                              <w:jc w:val="left"/>
                              <w:rPr>
                                <w:sz w:val="18"/>
                              </w:rPr>
                            </w:pPr>
                            <w:r>
                              <w:rPr>
                                <w:spacing w:val="-2"/>
                                <w:sz w:val="18"/>
                              </w:rPr>
                              <w:t>基层公共服务平台</w:t>
                            </w:r>
                          </w:p>
                        </w:tc>
                        <w:tc>
                          <w:tcPr>
                            <w:tcW w:w="643" w:type="dxa"/>
                            <w:tcBorders>
                              <w:top w:val="nil"/>
                            </w:tcBorders>
                          </w:tcPr>
                          <w:p w14:paraId="5690F3B2">
                            <w:pPr>
                              <w:pStyle w:val="8"/>
                              <w:spacing w:before="107"/>
                              <w:ind w:left="22"/>
                              <w:jc w:val="center"/>
                              <w:rPr>
                                <w:sz w:val="18"/>
                              </w:rPr>
                            </w:pPr>
                            <w:r>
                              <w:rPr>
                                <w:spacing w:val="-10"/>
                                <w:sz w:val="18"/>
                              </w:rPr>
                              <w:t>√</w:t>
                            </w:r>
                          </w:p>
                        </w:tc>
                        <w:tc>
                          <w:tcPr>
                            <w:tcW w:w="660" w:type="dxa"/>
                            <w:vMerge w:val="continue"/>
                            <w:tcBorders>
                              <w:top w:val="nil"/>
                            </w:tcBorders>
                          </w:tcPr>
                          <w:p w14:paraId="0FE89658">
                            <w:pPr>
                              <w:rPr>
                                <w:sz w:val="2"/>
                                <w:szCs w:val="2"/>
                              </w:rPr>
                            </w:pPr>
                          </w:p>
                        </w:tc>
                        <w:tc>
                          <w:tcPr>
                            <w:tcW w:w="554" w:type="dxa"/>
                            <w:tcBorders>
                              <w:top w:val="nil"/>
                            </w:tcBorders>
                          </w:tcPr>
                          <w:p w14:paraId="273F0A9D">
                            <w:pPr>
                              <w:pStyle w:val="8"/>
                              <w:spacing w:before="107"/>
                              <w:ind w:left="25"/>
                              <w:jc w:val="center"/>
                              <w:rPr>
                                <w:sz w:val="18"/>
                              </w:rPr>
                            </w:pPr>
                            <w:r>
                              <w:rPr>
                                <w:spacing w:val="-10"/>
                                <w:sz w:val="18"/>
                              </w:rPr>
                              <w:t>√</w:t>
                            </w:r>
                          </w:p>
                        </w:tc>
                        <w:tc>
                          <w:tcPr>
                            <w:tcW w:w="585" w:type="dxa"/>
                            <w:vMerge w:val="continue"/>
                            <w:tcBorders>
                              <w:top w:val="nil"/>
                            </w:tcBorders>
                          </w:tcPr>
                          <w:p w14:paraId="4AA1985E">
                            <w:pPr>
                              <w:rPr>
                                <w:sz w:val="2"/>
                                <w:szCs w:val="2"/>
                              </w:rPr>
                            </w:pPr>
                          </w:p>
                        </w:tc>
                      </w:tr>
                      <w:tr w14:paraId="4C63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7" w:hRule="atLeast"/>
                        </w:trPr>
                        <w:tc>
                          <w:tcPr>
                            <w:tcW w:w="540" w:type="dxa"/>
                          </w:tcPr>
                          <w:p w14:paraId="04CBEAC4">
                            <w:pPr>
                              <w:pStyle w:val="8"/>
                              <w:spacing w:before="201"/>
                              <w:ind w:left="49" w:right="44"/>
                              <w:jc w:val="center"/>
                              <w:rPr>
                                <w:rFonts w:ascii="Times New Roman"/>
                                <w:sz w:val="18"/>
                              </w:rPr>
                            </w:pPr>
                            <w:r>
                              <w:rPr>
                                <w:rFonts w:ascii="Times New Roman"/>
                                <w:spacing w:val="-10"/>
                                <w:sz w:val="18"/>
                              </w:rPr>
                              <w:t>5</w:t>
                            </w:r>
                          </w:p>
                        </w:tc>
                        <w:tc>
                          <w:tcPr>
                            <w:tcW w:w="833" w:type="dxa"/>
                            <w:vMerge w:val="continue"/>
                            <w:tcBorders>
                              <w:top w:val="nil"/>
                            </w:tcBorders>
                          </w:tcPr>
                          <w:p w14:paraId="54CDB4B7">
                            <w:pPr>
                              <w:rPr>
                                <w:sz w:val="2"/>
                                <w:szCs w:val="2"/>
                              </w:rPr>
                            </w:pPr>
                          </w:p>
                        </w:tc>
                        <w:tc>
                          <w:tcPr>
                            <w:tcW w:w="1267" w:type="dxa"/>
                          </w:tcPr>
                          <w:p w14:paraId="5594D44D">
                            <w:pPr>
                              <w:pStyle w:val="8"/>
                              <w:spacing w:before="49" w:line="235" w:lineRule="auto"/>
                              <w:ind w:left="109" w:right="65"/>
                              <w:rPr>
                                <w:sz w:val="18"/>
                              </w:rPr>
                            </w:pPr>
                            <w:r>
                              <w:rPr>
                                <w:spacing w:val="-2"/>
                                <w:sz w:val="18"/>
                              </w:rPr>
                              <w:t>城乡居民养老保险参保登记</w:t>
                            </w:r>
                          </w:p>
                        </w:tc>
                        <w:tc>
                          <w:tcPr>
                            <w:tcW w:w="2637" w:type="dxa"/>
                            <w:vMerge w:val="continue"/>
                            <w:tcBorders>
                              <w:top w:val="nil"/>
                            </w:tcBorders>
                          </w:tcPr>
                          <w:p w14:paraId="60B7FBB8">
                            <w:pPr>
                              <w:rPr>
                                <w:sz w:val="2"/>
                                <w:szCs w:val="2"/>
                              </w:rPr>
                            </w:pPr>
                          </w:p>
                        </w:tc>
                        <w:tc>
                          <w:tcPr>
                            <w:tcW w:w="1634" w:type="dxa"/>
                            <w:vMerge w:val="continue"/>
                            <w:tcBorders>
                              <w:top w:val="nil"/>
                            </w:tcBorders>
                          </w:tcPr>
                          <w:p w14:paraId="11BBB623">
                            <w:pPr>
                              <w:rPr>
                                <w:sz w:val="2"/>
                                <w:szCs w:val="2"/>
                              </w:rPr>
                            </w:pPr>
                          </w:p>
                        </w:tc>
                        <w:tc>
                          <w:tcPr>
                            <w:tcW w:w="1588" w:type="dxa"/>
                            <w:vMerge w:val="continue"/>
                            <w:tcBorders>
                              <w:top w:val="nil"/>
                            </w:tcBorders>
                          </w:tcPr>
                          <w:p w14:paraId="24EF2C38">
                            <w:pPr>
                              <w:rPr>
                                <w:sz w:val="2"/>
                                <w:szCs w:val="2"/>
                              </w:rPr>
                            </w:pPr>
                          </w:p>
                        </w:tc>
                        <w:tc>
                          <w:tcPr>
                            <w:tcW w:w="950" w:type="dxa"/>
                            <w:vMerge w:val="continue"/>
                            <w:tcBorders>
                              <w:top w:val="nil"/>
                            </w:tcBorders>
                          </w:tcPr>
                          <w:p w14:paraId="70061C6A">
                            <w:pPr>
                              <w:rPr>
                                <w:sz w:val="2"/>
                                <w:szCs w:val="2"/>
                              </w:rPr>
                            </w:pPr>
                          </w:p>
                        </w:tc>
                        <w:tc>
                          <w:tcPr>
                            <w:tcW w:w="2061" w:type="dxa"/>
                            <w:vMerge w:val="continue"/>
                            <w:tcBorders>
                              <w:top w:val="nil"/>
                            </w:tcBorders>
                          </w:tcPr>
                          <w:p w14:paraId="3B236530">
                            <w:pPr>
                              <w:rPr>
                                <w:sz w:val="2"/>
                                <w:szCs w:val="2"/>
                              </w:rPr>
                            </w:pPr>
                          </w:p>
                        </w:tc>
                        <w:tc>
                          <w:tcPr>
                            <w:tcW w:w="643" w:type="dxa"/>
                          </w:tcPr>
                          <w:p w14:paraId="6390B8E5">
                            <w:pPr>
                              <w:pStyle w:val="8"/>
                              <w:ind w:left="22" w:right="10"/>
                              <w:jc w:val="center"/>
                              <w:rPr>
                                <w:sz w:val="18"/>
                              </w:rPr>
                            </w:pPr>
                            <w:r>
                              <w:rPr>
                                <w:spacing w:val="-10"/>
                                <w:sz w:val="18"/>
                              </w:rPr>
                              <w:t>√</w:t>
                            </w:r>
                          </w:p>
                        </w:tc>
                        <w:tc>
                          <w:tcPr>
                            <w:tcW w:w="660" w:type="dxa"/>
                          </w:tcPr>
                          <w:p w14:paraId="3E6FFEEB">
                            <w:pPr>
                              <w:pStyle w:val="8"/>
                              <w:rPr>
                                <w:rFonts w:ascii="Times New Roman"/>
                                <w:sz w:val="18"/>
                              </w:rPr>
                            </w:pPr>
                          </w:p>
                        </w:tc>
                        <w:tc>
                          <w:tcPr>
                            <w:tcW w:w="554" w:type="dxa"/>
                          </w:tcPr>
                          <w:p w14:paraId="673C441F">
                            <w:pPr>
                              <w:pStyle w:val="8"/>
                              <w:ind w:left="25" w:right="10"/>
                              <w:jc w:val="center"/>
                              <w:rPr>
                                <w:sz w:val="18"/>
                              </w:rPr>
                            </w:pPr>
                            <w:r>
                              <w:rPr>
                                <w:spacing w:val="-10"/>
                                <w:sz w:val="18"/>
                              </w:rPr>
                              <w:t>√</w:t>
                            </w:r>
                          </w:p>
                        </w:tc>
                        <w:tc>
                          <w:tcPr>
                            <w:tcW w:w="585" w:type="dxa"/>
                          </w:tcPr>
                          <w:p w14:paraId="60A2FAA4">
                            <w:pPr>
                              <w:pStyle w:val="8"/>
                              <w:rPr>
                                <w:rFonts w:ascii="Times New Roman"/>
                                <w:sz w:val="18"/>
                              </w:rPr>
                            </w:pPr>
                          </w:p>
                        </w:tc>
                      </w:tr>
                      <w:tr w14:paraId="1C80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540" w:type="dxa"/>
                          </w:tcPr>
                          <w:p w14:paraId="7C8704EB">
                            <w:pPr>
                              <w:pStyle w:val="8"/>
                              <w:spacing w:before="314"/>
                              <w:ind w:left="49"/>
                              <w:jc w:val="center"/>
                              <w:rPr>
                                <w:sz w:val="18"/>
                              </w:rPr>
                            </w:pPr>
                            <w:r>
                              <w:rPr>
                                <w:spacing w:val="-10"/>
                                <w:sz w:val="18"/>
                              </w:rPr>
                              <w:t>6</w:t>
                            </w:r>
                          </w:p>
                        </w:tc>
                        <w:tc>
                          <w:tcPr>
                            <w:tcW w:w="833" w:type="dxa"/>
                            <w:vMerge w:val="restart"/>
                            <w:tcBorders>
                              <w:bottom w:val="nil"/>
                            </w:tcBorders>
                          </w:tcPr>
                          <w:p w14:paraId="584B7097">
                            <w:pPr>
                              <w:pStyle w:val="8"/>
                              <w:spacing w:before="50" w:line="292" w:lineRule="auto"/>
                              <w:ind w:left="160" w:right="120"/>
                              <w:rPr>
                                <w:sz w:val="18"/>
                              </w:rPr>
                            </w:pPr>
                            <w:r>
                              <w:rPr>
                                <w:spacing w:val="-4"/>
                                <w:sz w:val="18"/>
                              </w:rPr>
                              <w:t>社会保险参保</w:t>
                            </w:r>
                            <w:r>
                              <w:rPr>
                                <w:spacing w:val="-6"/>
                                <w:sz w:val="18"/>
                              </w:rPr>
                              <w:t>信息 维护</w:t>
                            </w:r>
                          </w:p>
                        </w:tc>
                        <w:tc>
                          <w:tcPr>
                            <w:tcW w:w="1267" w:type="dxa"/>
                          </w:tcPr>
                          <w:p w14:paraId="3D25D34C">
                            <w:pPr>
                              <w:pStyle w:val="8"/>
                              <w:spacing w:before="43"/>
                              <w:ind w:left="112"/>
                              <w:rPr>
                                <w:sz w:val="18"/>
                              </w:rPr>
                            </w:pPr>
                            <w:r>
                              <w:rPr>
                                <w:sz w:val="18"/>
                              </w:rPr>
                              <w:t>单位（</w:t>
                            </w:r>
                            <w:r>
                              <w:rPr>
                                <w:spacing w:val="-10"/>
                                <w:sz w:val="18"/>
                              </w:rPr>
                              <w:t>项</w:t>
                            </w:r>
                          </w:p>
                          <w:p w14:paraId="3AA84F9E">
                            <w:pPr>
                              <w:pStyle w:val="8"/>
                              <w:spacing w:line="280" w:lineRule="exact"/>
                              <w:ind w:left="112" w:right="64"/>
                              <w:rPr>
                                <w:sz w:val="18"/>
                              </w:rPr>
                            </w:pPr>
                            <w:r>
                              <w:rPr>
                                <w:spacing w:val="-2"/>
                                <w:sz w:val="18"/>
                              </w:rPr>
                              <w:t>目）基本信息</w:t>
                            </w:r>
                            <w:r>
                              <w:rPr>
                                <w:spacing w:val="-6"/>
                                <w:sz w:val="18"/>
                              </w:rPr>
                              <w:t>变更</w:t>
                            </w:r>
                          </w:p>
                        </w:tc>
                        <w:tc>
                          <w:tcPr>
                            <w:tcW w:w="2637" w:type="dxa"/>
                            <w:vMerge w:val="restart"/>
                            <w:tcBorders>
                              <w:bottom w:val="nil"/>
                            </w:tcBorders>
                          </w:tcPr>
                          <w:p w14:paraId="6294CE0F">
                            <w:pPr>
                              <w:pStyle w:val="8"/>
                              <w:spacing w:before="50" w:line="292" w:lineRule="auto"/>
                              <w:ind w:left="110" w:right="-58"/>
                              <w:rPr>
                                <w:sz w:val="18"/>
                              </w:rPr>
                            </w:pPr>
                            <w:r>
                              <w:rPr>
                                <w:spacing w:val="-14"/>
                                <w:sz w:val="18"/>
                              </w:rPr>
                              <w:t>事项名称、事项简述、办理材料、办理方式、办理时限、结果送达、</w:t>
                            </w:r>
                            <w:r>
                              <w:rPr>
                                <w:spacing w:val="-2"/>
                                <w:sz w:val="18"/>
                              </w:rPr>
                              <w:t>收费依据及标准、办事时间、办理机构及地点、咨询查询途径、监督投诉渠道</w:t>
                            </w:r>
                          </w:p>
                        </w:tc>
                        <w:tc>
                          <w:tcPr>
                            <w:tcW w:w="1634" w:type="dxa"/>
                            <w:vMerge w:val="restart"/>
                            <w:tcBorders>
                              <w:bottom w:val="nil"/>
                            </w:tcBorders>
                          </w:tcPr>
                          <w:p w14:paraId="4C5F9B24">
                            <w:pPr>
                              <w:pStyle w:val="8"/>
                              <w:spacing w:before="184" w:line="295" w:lineRule="auto"/>
                              <w:ind w:left="113" w:right="-44"/>
                              <w:rPr>
                                <w:sz w:val="18"/>
                              </w:rPr>
                            </w:pPr>
                            <w:r>
                              <w:rPr>
                                <w:spacing w:val="-8"/>
                                <w:sz w:val="18"/>
                              </w:rPr>
                              <w:t>《 政 府 信 息 公</w:t>
                            </w:r>
                            <w:r>
                              <w:rPr>
                                <w:spacing w:val="-35"/>
                                <w:sz w:val="18"/>
                              </w:rPr>
                              <w:t>开条 例》、《社会保险</w:t>
                            </w:r>
                            <w:r>
                              <w:rPr>
                                <w:spacing w:val="-4"/>
                                <w:sz w:val="18"/>
                              </w:rPr>
                              <w:t>法》、</w:t>
                            </w:r>
                          </w:p>
                          <w:p w14:paraId="1854C1A6">
                            <w:pPr>
                              <w:pStyle w:val="8"/>
                              <w:spacing w:before="1" w:line="295" w:lineRule="auto"/>
                              <w:ind w:left="113" w:right="77"/>
                              <w:rPr>
                                <w:sz w:val="18"/>
                              </w:rPr>
                            </w:pPr>
                            <w:r>
                              <w:rPr>
                                <w:spacing w:val="22"/>
                                <w:sz w:val="18"/>
                              </w:rPr>
                              <w:t>《社会保险费征</w:t>
                            </w:r>
                            <w:r>
                              <w:rPr>
                                <w:spacing w:val="-2"/>
                                <w:sz w:val="18"/>
                              </w:rPr>
                              <w:t>缴暂行条例》</w:t>
                            </w:r>
                          </w:p>
                        </w:tc>
                        <w:tc>
                          <w:tcPr>
                            <w:tcW w:w="1588" w:type="dxa"/>
                            <w:vMerge w:val="restart"/>
                            <w:tcBorders>
                              <w:bottom w:val="nil"/>
                            </w:tcBorders>
                          </w:tcPr>
                          <w:p w14:paraId="34709CC6">
                            <w:pPr>
                              <w:pStyle w:val="8"/>
                              <w:spacing w:before="184" w:line="271" w:lineRule="auto"/>
                              <w:ind w:left="111" w:right="62"/>
                              <w:jc w:val="both"/>
                              <w:rPr>
                                <w:sz w:val="18"/>
                              </w:rPr>
                            </w:pPr>
                            <w:r>
                              <w:rPr>
                                <w:spacing w:val="14"/>
                                <w:sz w:val="18"/>
                              </w:rPr>
                              <w:t>公开事项信息形成或变更之日起</w:t>
                            </w:r>
                            <w:r>
                              <w:rPr>
                                <w:sz w:val="18"/>
                              </w:rPr>
                              <w:t xml:space="preserve"> </w:t>
                            </w:r>
                            <w:r>
                              <w:rPr>
                                <w:spacing w:val="-12"/>
                                <w:sz w:val="18"/>
                              </w:rPr>
                              <w:t>2</w:t>
                            </w:r>
                            <w:r>
                              <w:rPr>
                                <w:rFonts w:ascii="Calibri" w:eastAsia="Calibri"/>
                                <w:spacing w:val="-12"/>
                                <w:position w:val="5"/>
                                <w:sz w:val="18"/>
                              </w:rPr>
                              <w:t>-</w:t>
                            </w:r>
                            <w:r>
                              <w:rPr>
                                <w:spacing w:val="-12"/>
                                <w:sz w:val="18"/>
                              </w:rPr>
                              <w:t>0</w:t>
                            </w:r>
                            <w:r>
                              <w:rPr>
                                <w:rFonts w:ascii="Calibri" w:eastAsia="Calibri"/>
                                <w:spacing w:val="-12"/>
                                <w:position w:val="5"/>
                                <w:sz w:val="18"/>
                              </w:rPr>
                              <w:t>50</w:t>
                            </w:r>
                            <w:r>
                              <w:rPr>
                                <w:spacing w:val="-90"/>
                                <w:sz w:val="18"/>
                              </w:rPr>
                              <w:t>个</w:t>
                            </w:r>
                            <w:r>
                              <w:rPr>
                                <w:rFonts w:ascii="Calibri" w:eastAsia="Calibri"/>
                                <w:spacing w:val="1"/>
                                <w:position w:val="5"/>
                                <w:sz w:val="18"/>
                              </w:rPr>
                              <w:t xml:space="preserve">- </w:t>
                            </w:r>
                            <w:r>
                              <w:rPr>
                                <w:spacing w:val="-12"/>
                                <w:sz w:val="18"/>
                              </w:rPr>
                              <w:t>工作日内公</w:t>
                            </w:r>
                          </w:p>
                          <w:p w14:paraId="4BDDDB90">
                            <w:pPr>
                              <w:pStyle w:val="8"/>
                              <w:spacing w:before="22"/>
                              <w:ind w:left="111"/>
                              <w:rPr>
                                <w:sz w:val="18"/>
                              </w:rPr>
                            </w:pPr>
                            <w:r>
                              <w:rPr>
                                <w:spacing w:val="-10"/>
                                <w:sz w:val="18"/>
                              </w:rPr>
                              <w:t>开</w:t>
                            </w:r>
                          </w:p>
                        </w:tc>
                        <w:tc>
                          <w:tcPr>
                            <w:tcW w:w="950" w:type="dxa"/>
                            <w:vMerge w:val="restart"/>
                            <w:tcBorders>
                              <w:bottom w:val="nil"/>
                            </w:tcBorders>
                          </w:tcPr>
                          <w:p w14:paraId="3A7584EB">
                            <w:pPr>
                              <w:pStyle w:val="8"/>
                              <w:spacing w:before="285" w:line="295" w:lineRule="auto"/>
                              <w:ind w:left="114" w:right="89"/>
                              <w:jc w:val="both"/>
                              <w:rPr>
                                <w:sz w:val="18"/>
                              </w:rPr>
                            </w:pPr>
                            <w:r>
                              <w:rPr>
                                <w:spacing w:val="-4"/>
                                <w:sz w:val="18"/>
                              </w:rPr>
                              <w:t>级索镇社会保障服务中心社会保障服</w:t>
                            </w:r>
                            <w:r>
                              <w:rPr>
                                <w:spacing w:val="-6"/>
                                <w:sz w:val="18"/>
                              </w:rPr>
                              <w:t>务岗</w:t>
                            </w:r>
                          </w:p>
                        </w:tc>
                        <w:tc>
                          <w:tcPr>
                            <w:tcW w:w="2061" w:type="dxa"/>
                            <w:vMerge w:val="restart"/>
                            <w:tcBorders>
                              <w:bottom w:val="nil"/>
                            </w:tcBorders>
                          </w:tcPr>
                          <w:p w14:paraId="2E23AEFC">
                            <w:pPr>
                              <w:pStyle w:val="8"/>
                              <w:numPr>
                                <w:ilvl w:val="0"/>
                                <w:numId w:val="206"/>
                              </w:numPr>
                              <w:tabs>
                                <w:tab w:val="left" w:pos="292"/>
                              </w:tabs>
                              <w:spacing w:before="50" w:after="0" w:line="240" w:lineRule="auto"/>
                              <w:ind w:left="292" w:right="0" w:hanging="180"/>
                              <w:jc w:val="left"/>
                              <w:rPr>
                                <w:sz w:val="18"/>
                              </w:rPr>
                            </w:pPr>
                            <w:r>
                              <w:rPr>
                                <w:spacing w:val="-3"/>
                                <w:sz w:val="18"/>
                              </w:rPr>
                              <w:t>政府网站</w:t>
                            </w:r>
                          </w:p>
                          <w:p w14:paraId="1AFC40BF">
                            <w:pPr>
                              <w:pStyle w:val="8"/>
                              <w:numPr>
                                <w:ilvl w:val="0"/>
                                <w:numId w:val="206"/>
                              </w:numPr>
                              <w:tabs>
                                <w:tab w:val="left" w:pos="292"/>
                              </w:tabs>
                              <w:spacing w:before="50" w:after="0" w:line="240" w:lineRule="auto"/>
                              <w:ind w:left="292" w:right="0" w:hanging="180"/>
                              <w:jc w:val="left"/>
                              <w:rPr>
                                <w:sz w:val="18"/>
                              </w:rPr>
                            </w:pPr>
                            <w:r>
                              <w:rPr>
                                <w:spacing w:val="-2"/>
                                <w:sz w:val="18"/>
                              </w:rPr>
                              <w:t>政务服务中心</w:t>
                            </w:r>
                          </w:p>
                          <w:p w14:paraId="291DB9A1">
                            <w:pPr>
                              <w:pStyle w:val="8"/>
                              <w:numPr>
                                <w:ilvl w:val="0"/>
                                <w:numId w:val="206"/>
                              </w:numPr>
                              <w:tabs>
                                <w:tab w:val="left" w:pos="112"/>
                                <w:tab w:val="left" w:pos="313"/>
                              </w:tabs>
                              <w:spacing w:before="57" w:after="0" w:line="283" w:lineRule="auto"/>
                              <w:ind w:left="112" w:right="664" w:hanging="3"/>
                              <w:jc w:val="left"/>
                              <w:rPr>
                                <w:sz w:val="18"/>
                              </w:rPr>
                            </w:pPr>
                            <w:r>
                              <w:rPr>
                                <w:spacing w:val="31"/>
                                <w:sz w:val="18"/>
                              </w:rPr>
                              <w:t>基层公共服</w:t>
                            </w:r>
                            <w:r>
                              <w:rPr>
                                <w:spacing w:val="-4"/>
                                <w:sz w:val="18"/>
                              </w:rPr>
                              <w:t>务平台</w:t>
                            </w:r>
                          </w:p>
                        </w:tc>
                        <w:tc>
                          <w:tcPr>
                            <w:tcW w:w="643" w:type="dxa"/>
                          </w:tcPr>
                          <w:p w14:paraId="23766159">
                            <w:pPr>
                              <w:pStyle w:val="8"/>
                              <w:spacing w:before="314"/>
                              <w:ind w:left="22"/>
                              <w:jc w:val="center"/>
                              <w:rPr>
                                <w:sz w:val="18"/>
                              </w:rPr>
                            </w:pPr>
                            <w:r>
                              <w:rPr>
                                <w:spacing w:val="-10"/>
                                <w:sz w:val="18"/>
                              </w:rPr>
                              <w:t>√</w:t>
                            </w:r>
                          </w:p>
                        </w:tc>
                        <w:tc>
                          <w:tcPr>
                            <w:tcW w:w="660" w:type="dxa"/>
                          </w:tcPr>
                          <w:p w14:paraId="315F9D19">
                            <w:pPr>
                              <w:pStyle w:val="8"/>
                              <w:rPr>
                                <w:rFonts w:ascii="Times New Roman"/>
                                <w:sz w:val="18"/>
                              </w:rPr>
                            </w:pPr>
                          </w:p>
                        </w:tc>
                        <w:tc>
                          <w:tcPr>
                            <w:tcW w:w="554" w:type="dxa"/>
                          </w:tcPr>
                          <w:p w14:paraId="053894B3">
                            <w:pPr>
                              <w:pStyle w:val="8"/>
                              <w:spacing w:before="314"/>
                              <w:ind w:left="25"/>
                              <w:jc w:val="center"/>
                              <w:rPr>
                                <w:sz w:val="18"/>
                              </w:rPr>
                            </w:pPr>
                            <w:r>
                              <w:rPr>
                                <w:spacing w:val="-10"/>
                                <w:sz w:val="18"/>
                              </w:rPr>
                              <w:t>√</w:t>
                            </w:r>
                          </w:p>
                        </w:tc>
                        <w:tc>
                          <w:tcPr>
                            <w:tcW w:w="585" w:type="dxa"/>
                          </w:tcPr>
                          <w:p w14:paraId="311D19F9">
                            <w:pPr>
                              <w:pStyle w:val="8"/>
                              <w:rPr>
                                <w:rFonts w:ascii="Times New Roman"/>
                                <w:sz w:val="18"/>
                              </w:rPr>
                            </w:pPr>
                          </w:p>
                        </w:tc>
                      </w:tr>
                      <w:tr w14:paraId="6245B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540" w:type="dxa"/>
                          </w:tcPr>
                          <w:p w14:paraId="1D623562">
                            <w:pPr>
                              <w:pStyle w:val="8"/>
                              <w:spacing w:before="177"/>
                              <w:ind w:left="49"/>
                              <w:jc w:val="center"/>
                              <w:rPr>
                                <w:sz w:val="18"/>
                              </w:rPr>
                            </w:pPr>
                            <w:r>
                              <w:rPr>
                                <w:spacing w:val="-10"/>
                                <w:sz w:val="18"/>
                              </w:rPr>
                              <w:t>7</w:t>
                            </w:r>
                          </w:p>
                        </w:tc>
                        <w:tc>
                          <w:tcPr>
                            <w:tcW w:w="833" w:type="dxa"/>
                            <w:vMerge w:val="continue"/>
                            <w:tcBorders>
                              <w:top w:val="nil"/>
                              <w:bottom w:val="nil"/>
                            </w:tcBorders>
                          </w:tcPr>
                          <w:p w14:paraId="7A245602">
                            <w:pPr>
                              <w:rPr>
                                <w:sz w:val="2"/>
                                <w:szCs w:val="2"/>
                              </w:rPr>
                            </w:pPr>
                          </w:p>
                        </w:tc>
                        <w:tc>
                          <w:tcPr>
                            <w:tcW w:w="1267" w:type="dxa"/>
                          </w:tcPr>
                          <w:p w14:paraId="4757ED89">
                            <w:pPr>
                              <w:pStyle w:val="8"/>
                              <w:spacing w:before="45" w:line="288" w:lineRule="auto"/>
                              <w:ind w:left="112" w:right="62"/>
                              <w:rPr>
                                <w:sz w:val="18"/>
                              </w:rPr>
                            </w:pPr>
                            <w:r>
                              <w:rPr>
                                <w:spacing w:val="-14"/>
                                <w:sz w:val="18"/>
                              </w:rPr>
                              <w:t>个 人 基本 信</w:t>
                            </w:r>
                            <w:r>
                              <w:rPr>
                                <w:spacing w:val="-4"/>
                                <w:sz w:val="18"/>
                              </w:rPr>
                              <w:t>息变更</w:t>
                            </w:r>
                          </w:p>
                        </w:tc>
                        <w:tc>
                          <w:tcPr>
                            <w:tcW w:w="2637" w:type="dxa"/>
                            <w:vMerge w:val="continue"/>
                            <w:tcBorders>
                              <w:top w:val="nil"/>
                              <w:bottom w:val="nil"/>
                            </w:tcBorders>
                          </w:tcPr>
                          <w:p w14:paraId="2C354E68">
                            <w:pPr>
                              <w:rPr>
                                <w:sz w:val="2"/>
                                <w:szCs w:val="2"/>
                              </w:rPr>
                            </w:pPr>
                          </w:p>
                        </w:tc>
                        <w:tc>
                          <w:tcPr>
                            <w:tcW w:w="1634" w:type="dxa"/>
                            <w:vMerge w:val="continue"/>
                            <w:tcBorders>
                              <w:top w:val="nil"/>
                              <w:bottom w:val="nil"/>
                            </w:tcBorders>
                          </w:tcPr>
                          <w:p w14:paraId="33C470BD">
                            <w:pPr>
                              <w:rPr>
                                <w:sz w:val="2"/>
                                <w:szCs w:val="2"/>
                              </w:rPr>
                            </w:pPr>
                          </w:p>
                        </w:tc>
                        <w:tc>
                          <w:tcPr>
                            <w:tcW w:w="1588" w:type="dxa"/>
                            <w:vMerge w:val="continue"/>
                            <w:tcBorders>
                              <w:top w:val="nil"/>
                              <w:bottom w:val="nil"/>
                            </w:tcBorders>
                          </w:tcPr>
                          <w:p w14:paraId="3E5E8A7F">
                            <w:pPr>
                              <w:rPr>
                                <w:sz w:val="2"/>
                                <w:szCs w:val="2"/>
                              </w:rPr>
                            </w:pPr>
                          </w:p>
                        </w:tc>
                        <w:tc>
                          <w:tcPr>
                            <w:tcW w:w="950" w:type="dxa"/>
                            <w:vMerge w:val="continue"/>
                            <w:tcBorders>
                              <w:top w:val="nil"/>
                              <w:bottom w:val="nil"/>
                            </w:tcBorders>
                          </w:tcPr>
                          <w:p w14:paraId="68F39D72">
                            <w:pPr>
                              <w:rPr>
                                <w:sz w:val="2"/>
                                <w:szCs w:val="2"/>
                              </w:rPr>
                            </w:pPr>
                          </w:p>
                        </w:tc>
                        <w:tc>
                          <w:tcPr>
                            <w:tcW w:w="2061" w:type="dxa"/>
                            <w:vMerge w:val="continue"/>
                            <w:tcBorders>
                              <w:top w:val="nil"/>
                              <w:bottom w:val="nil"/>
                            </w:tcBorders>
                          </w:tcPr>
                          <w:p w14:paraId="4EA50252">
                            <w:pPr>
                              <w:rPr>
                                <w:sz w:val="2"/>
                                <w:szCs w:val="2"/>
                              </w:rPr>
                            </w:pPr>
                          </w:p>
                        </w:tc>
                        <w:tc>
                          <w:tcPr>
                            <w:tcW w:w="643" w:type="dxa"/>
                          </w:tcPr>
                          <w:p w14:paraId="7ED44945">
                            <w:pPr>
                              <w:pStyle w:val="8"/>
                              <w:spacing w:before="177"/>
                              <w:ind w:left="22"/>
                              <w:jc w:val="center"/>
                              <w:rPr>
                                <w:sz w:val="18"/>
                              </w:rPr>
                            </w:pPr>
                            <w:r>
                              <w:rPr>
                                <w:spacing w:val="-10"/>
                                <w:sz w:val="18"/>
                              </w:rPr>
                              <w:t>√</w:t>
                            </w:r>
                          </w:p>
                        </w:tc>
                        <w:tc>
                          <w:tcPr>
                            <w:tcW w:w="660" w:type="dxa"/>
                          </w:tcPr>
                          <w:p w14:paraId="765D0003">
                            <w:pPr>
                              <w:pStyle w:val="8"/>
                              <w:rPr>
                                <w:rFonts w:ascii="Times New Roman"/>
                                <w:sz w:val="18"/>
                              </w:rPr>
                            </w:pPr>
                          </w:p>
                        </w:tc>
                        <w:tc>
                          <w:tcPr>
                            <w:tcW w:w="554" w:type="dxa"/>
                          </w:tcPr>
                          <w:p w14:paraId="51DBF5E2">
                            <w:pPr>
                              <w:pStyle w:val="8"/>
                              <w:spacing w:before="177"/>
                              <w:ind w:left="25"/>
                              <w:jc w:val="center"/>
                              <w:rPr>
                                <w:sz w:val="18"/>
                              </w:rPr>
                            </w:pPr>
                            <w:r>
                              <w:rPr>
                                <w:spacing w:val="-10"/>
                                <w:sz w:val="18"/>
                              </w:rPr>
                              <w:t>√</w:t>
                            </w:r>
                          </w:p>
                        </w:tc>
                        <w:tc>
                          <w:tcPr>
                            <w:tcW w:w="585" w:type="dxa"/>
                          </w:tcPr>
                          <w:p w14:paraId="123B7FD2">
                            <w:pPr>
                              <w:pStyle w:val="8"/>
                              <w:rPr>
                                <w:rFonts w:ascii="Times New Roman"/>
                                <w:sz w:val="18"/>
                              </w:rPr>
                            </w:pPr>
                          </w:p>
                        </w:tc>
                      </w:tr>
                    </w:tbl>
                    <w:p w14:paraId="440AD00D">
                      <w:pPr>
                        <w:pStyle w:val="2"/>
                      </w:pPr>
                    </w:p>
                  </w:txbxContent>
                </v:textbox>
              </v:shape>
            </w:pict>
          </mc:Fallback>
        </mc:AlternateContent>
      </w:r>
      <w:r>
        <w:rPr>
          <w:spacing w:val="-4"/>
        </w:rPr>
        <w:t>（十九）</w:t>
      </w:r>
      <w:r>
        <w:rPr>
          <w:spacing w:val="-5"/>
        </w:rPr>
        <w:t>社会保险领域基层政务公开标准目录</w:t>
      </w:r>
    </w:p>
    <w:p w14:paraId="49D58791">
      <w:pPr>
        <w:pStyle w:val="2"/>
        <w:spacing w:after="0" w:line="583" w:lineRule="exact"/>
        <w:jc w:val="center"/>
        <w:sectPr>
          <w:footerReference r:id="rId14" w:type="default"/>
          <w:pgSz w:w="16840" w:h="11910" w:orient="landscape"/>
          <w:pgMar w:top="1080" w:right="566" w:bottom="0" w:left="992" w:header="0" w:footer="0"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744"/>
        <w:gridCol w:w="1123"/>
        <w:gridCol w:w="3173"/>
        <w:gridCol w:w="2112"/>
        <w:gridCol w:w="1675"/>
        <w:gridCol w:w="1063"/>
        <w:gridCol w:w="1548"/>
        <w:gridCol w:w="744"/>
        <w:gridCol w:w="746"/>
        <w:gridCol w:w="559"/>
        <w:gridCol w:w="744"/>
      </w:tblGrid>
      <w:tr w14:paraId="1EFC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564" w:type="dxa"/>
            <w:vMerge w:val="restart"/>
          </w:tcPr>
          <w:p w14:paraId="3FBEFC13">
            <w:pPr>
              <w:pStyle w:val="8"/>
              <w:spacing w:before="379" w:line="268" w:lineRule="auto"/>
              <w:ind w:left="148" w:right="163"/>
              <w:rPr>
                <w:sz w:val="24"/>
              </w:rPr>
            </w:pPr>
            <w:r>
              <w:rPr>
                <w:spacing w:val="-10"/>
                <w:sz w:val="24"/>
              </w:rPr>
              <w:t>序号</w:t>
            </w:r>
          </w:p>
        </w:tc>
        <w:tc>
          <w:tcPr>
            <w:tcW w:w="1867" w:type="dxa"/>
            <w:gridSpan w:val="2"/>
          </w:tcPr>
          <w:p w14:paraId="706581BE">
            <w:pPr>
              <w:pStyle w:val="8"/>
              <w:spacing w:line="302" w:lineRule="exact"/>
              <w:ind w:left="403"/>
              <w:rPr>
                <w:sz w:val="24"/>
              </w:rPr>
            </w:pPr>
            <w:r>
              <w:rPr>
                <w:spacing w:val="-3"/>
                <w:sz w:val="24"/>
              </w:rPr>
              <w:t>公开事项</w:t>
            </w:r>
          </w:p>
        </w:tc>
        <w:tc>
          <w:tcPr>
            <w:tcW w:w="3173" w:type="dxa"/>
            <w:vMerge w:val="restart"/>
          </w:tcPr>
          <w:p w14:paraId="5D1B6B61">
            <w:pPr>
              <w:pStyle w:val="8"/>
              <w:spacing w:before="80"/>
              <w:rPr>
                <w:rFonts w:ascii="微软雅黑"/>
                <w:sz w:val="24"/>
              </w:rPr>
            </w:pPr>
          </w:p>
          <w:p w14:paraId="7BC7B32A">
            <w:pPr>
              <w:pStyle w:val="8"/>
              <w:ind w:left="554"/>
              <w:rPr>
                <w:sz w:val="24"/>
              </w:rPr>
            </w:pPr>
            <w:r>
              <w:rPr>
                <w:sz w:val="24"/>
              </w:rPr>
              <w:t>公开内容（要素</w:t>
            </w:r>
            <w:r>
              <w:rPr>
                <w:spacing w:val="-10"/>
                <w:sz w:val="24"/>
              </w:rPr>
              <w:t>）</w:t>
            </w:r>
          </w:p>
        </w:tc>
        <w:tc>
          <w:tcPr>
            <w:tcW w:w="2112" w:type="dxa"/>
            <w:vMerge w:val="restart"/>
          </w:tcPr>
          <w:p w14:paraId="2A6EF8E0">
            <w:pPr>
              <w:pStyle w:val="8"/>
              <w:spacing w:before="80"/>
              <w:rPr>
                <w:rFonts w:ascii="微软雅黑"/>
                <w:sz w:val="24"/>
              </w:rPr>
            </w:pPr>
          </w:p>
          <w:p w14:paraId="04F97EE0">
            <w:pPr>
              <w:pStyle w:val="8"/>
              <w:ind w:left="515"/>
              <w:rPr>
                <w:sz w:val="24"/>
              </w:rPr>
            </w:pPr>
            <w:r>
              <w:rPr>
                <w:spacing w:val="-3"/>
                <w:sz w:val="24"/>
              </w:rPr>
              <w:t>公开依据</w:t>
            </w:r>
          </w:p>
        </w:tc>
        <w:tc>
          <w:tcPr>
            <w:tcW w:w="1675" w:type="dxa"/>
            <w:vMerge w:val="restart"/>
          </w:tcPr>
          <w:p w14:paraId="491427E4">
            <w:pPr>
              <w:pStyle w:val="8"/>
              <w:spacing w:before="80"/>
              <w:rPr>
                <w:rFonts w:ascii="微软雅黑"/>
                <w:sz w:val="24"/>
              </w:rPr>
            </w:pPr>
          </w:p>
          <w:p w14:paraId="288355EB">
            <w:pPr>
              <w:pStyle w:val="8"/>
              <w:ind w:left="321"/>
              <w:rPr>
                <w:sz w:val="24"/>
              </w:rPr>
            </w:pPr>
            <w:r>
              <w:rPr>
                <w:spacing w:val="-3"/>
                <w:sz w:val="24"/>
              </w:rPr>
              <w:t>公开时限</w:t>
            </w:r>
          </w:p>
        </w:tc>
        <w:tc>
          <w:tcPr>
            <w:tcW w:w="1063" w:type="dxa"/>
            <w:vMerge w:val="restart"/>
          </w:tcPr>
          <w:p w14:paraId="252AE080">
            <w:pPr>
              <w:pStyle w:val="8"/>
              <w:spacing w:before="379" w:line="268" w:lineRule="auto"/>
              <w:ind w:left="374" w:right="129" w:hanging="221"/>
              <w:rPr>
                <w:sz w:val="24"/>
              </w:rPr>
            </w:pPr>
            <w:r>
              <w:rPr>
                <w:spacing w:val="12"/>
                <w:sz w:val="24"/>
              </w:rPr>
              <w:t>公开主</w:t>
            </w:r>
            <w:r>
              <w:rPr>
                <w:spacing w:val="-10"/>
                <w:sz w:val="24"/>
              </w:rPr>
              <w:t>体</w:t>
            </w:r>
          </w:p>
        </w:tc>
        <w:tc>
          <w:tcPr>
            <w:tcW w:w="1548" w:type="dxa"/>
            <w:vMerge w:val="restart"/>
          </w:tcPr>
          <w:p w14:paraId="31D1F6FD">
            <w:pPr>
              <w:pStyle w:val="8"/>
              <w:spacing w:before="379" w:line="268" w:lineRule="auto"/>
              <w:ind w:left="485" w:right="134" w:hanging="334"/>
              <w:rPr>
                <w:sz w:val="24"/>
              </w:rPr>
            </w:pPr>
            <w:r>
              <w:rPr>
                <w:spacing w:val="8"/>
                <w:sz w:val="24"/>
              </w:rPr>
              <w:t>公开渠道和</w:t>
            </w:r>
            <w:r>
              <w:rPr>
                <w:spacing w:val="-6"/>
                <w:sz w:val="24"/>
              </w:rPr>
              <w:t>载体</w:t>
            </w:r>
          </w:p>
        </w:tc>
        <w:tc>
          <w:tcPr>
            <w:tcW w:w="1490" w:type="dxa"/>
            <w:gridSpan w:val="2"/>
          </w:tcPr>
          <w:p w14:paraId="0CEB834A">
            <w:pPr>
              <w:pStyle w:val="8"/>
              <w:spacing w:line="302" w:lineRule="exact"/>
              <w:ind w:left="237"/>
              <w:rPr>
                <w:sz w:val="24"/>
              </w:rPr>
            </w:pPr>
            <w:r>
              <w:rPr>
                <w:spacing w:val="-3"/>
                <w:sz w:val="24"/>
              </w:rPr>
              <w:t>公开对象</w:t>
            </w:r>
          </w:p>
        </w:tc>
        <w:tc>
          <w:tcPr>
            <w:tcW w:w="1303" w:type="dxa"/>
            <w:gridSpan w:val="2"/>
          </w:tcPr>
          <w:p w14:paraId="67D27F59">
            <w:pPr>
              <w:pStyle w:val="8"/>
              <w:spacing w:line="302" w:lineRule="exact"/>
              <w:ind w:left="156"/>
              <w:rPr>
                <w:sz w:val="24"/>
              </w:rPr>
            </w:pPr>
            <w:r>
              <w:rPr>
                <w:spacing w:val="-3"/>
                <w:sz w:val="24"/>
              </w:rPr>
              <w:t>公开方式</w:t>
            </w:r>
          </w:p>
        </w:tc>
      </w:tr>
      <w:tr w14:paraId="525BF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64" w:type="dxa"/>
            <w:vMerge w:val="continue"/>
            <w:tcBorders>
              <w:top w:val="nil"/>
            </w:tcBorders>
          </w:tcPr>
          <w:p w14:paraId="43C1A6D2">
            <w:pPr>
              <w:rPr>
                <w:sz w:val="2"/>
                <w:szCs w:val="2"/>
              </w:rPr>
            </w:pPr>
          </w:p>
        </w:tc>
        <w:tc>
          <w:tcPr>
            <w:tcW w:w="744" w:type="dxa"/>
          </w:tcPr>
          <w:p w14:paraId="630A4BAD">
            <w:pPr>
              <w:pStyle w:val="8"/>
              <w:spacing w:before="170" w:line="268" w:lineRule="auto"/>
              <w:ind w:left="115" w:right="101"/>
              <w:rPr>
                <w:sz w:val="24"/>
              </w:rPr>
            </w:pPr>
            <w:r>
              <w:rPr>
                <w:spacing w:val="-31"/>
                <w:sz w:val="24"/>
              </w:rPr>
              <w:t>— 级</w:t>
            </w:r>
            <w:r>
              <w:rPr>
                <w:spacing w:val="-5"/>
                <w:sz w:val="24"/>
              </w:rPr>
              <w:t>事项</w:t>
            </w:r>
          </w:p>
        </w:tc>
        <w:tc>
          <w:tcPr>
            <w:tcW w:w="1123" w:type="dxa"/>
          </w:tcPr>
          <w:p w14:paraId="30CE974A">
            <w:pPr>
              <w:pStyle w:val="8"/>
              <w:spacing w:before="170" w:line="268" w:lineRule="auto"/>
              <w:ind w:left="400" w:right="160" w:hanging="224"/>
              <w:rPr>
                <w:sz w:val="24"/>
              </w:rPr>
            </w:pPr>
            <w:r>
              <w:rPr>
                <w:spacing w:val="13"/>
                <w:sz w:val="24"/>
              </w:rPr>
              <w:t>二级事</w:t>
            </w:r>
            <w:r>
              <w:rPr>
                <w:spacing w:val="-10"/>
                <w:sz w:val="24"/>
              </w:rPr>
              <w:t>项</w:t>
            </w:r>
          </w:p>
        </w:tc>
        <w:tc>
          <w:tcPr>
            <w:tcW w:w="3173" w:type="dxa"/>
            <w:vMerge w:val="continue"/>
            <w:tcBorders>
              <w:top w:val="nil"/>
            </w:tcBorders>
          </w:tcPr>
          <w:p w14:paraId="6A62E372">
            <w:pPr>
              <w:rPr>
                <w:sz w:val="2"/>
                <w:szCs w:val="2"/>
              </w:rPr>
            </w:pPr>
          </w:p>
        </w:tc>
        <w:tc>
          <w:tcPr>
            <w:tcW w:w="2112" w:type="dxa"/>
            <w:vMerge w:val="continue"/>
            <w:tcBorders>
              <w:top w:val="nil"/>
            </w:tcBorders>
          </w:tcPr>
          <w:p w14:paraId="31DAC0E9">
            <w:pPr>
              <w:rPr>
                <w:sz w:val="2"/>
                <w:szCs w:val="2"/>
              </w:rPr>
            </w:pPr>
          </w:p>
        </w:tc>
        <w:tc>
          <w:tcPr>
            <w:tcW w:w="1675" w:type="dxa"/>
            <w:vMerge w:val="continue"/>
            <w:tcBorders>
              <w:top w:val="nil"/>
            </w:tcBorders>
          </w:tcPr>
          <w:p w14:paraId="519A221B">
            <w:pPr>
              <w:rPr>
                <w:sz w:val="2"/>
                <w:szCs w:val="2"/>
              </w:rPr>
            </w:pPr>
          </w:p>
        </w:tc>
        <w:tc>
          <w:tcPr>
            <w:tcW w:w="1063" w:type="dxa"/>
            <w:vMerge w:val="continue"/>
            <w:tcBorders>
              <w:top w:val="nil"/>
            </w:tcBorders>
          </w:tcPr>
          <w:p w14:paraId="12CC3A7F">
            <w:pPr>
              <w:rPr>
                <w:sz w:val="2"/>
                <w:szCs w:val="2"/>
              </w:rPr>
            </w:pPr>
          </w:p>
        </w:tc>
        <w:tc>
          <w:tcPr>
            <w:tcW w:w="1548" w:type="dxa"/>
            <w:vMerge w:val="continue"/>
            <w:tcBorders>
              <w:top w:val="nil"/>
            </w:tcBorders>
          </w:tcPr>
          <w:p w14:paraId="6ECF92FA">
            <w:pPr>
              <w:rPr>
                <w:sz w:val="2"/>
                <w:szCs w:val="2"/>
              </w:rPr>
            </w:pPr>
          </w:p>
        </w:tc>
        <w:tc>
          <w:tcPr>
            <w:tcW w:w="744" w:type="dxa"/>
          </w:tcPr>
          <w:p w14:paraId="4B166559">
            <w:pPr>
              <w:pStyle w:val="8"/>
              <w:spacing w:before="170" w:line="268" w:lineRule="auto"/>
              <w:ind w:left="230" w:right="95" w:hanging="108"/>
              <w:rPr>
                <w:sz w:val="24"/>
              </w:rPr>
            </w:pPr>
            <w:r>
              <w:rPr>
                <w:spacing w:val="11"/>
                <w:sz w:val="24"/>
              </w:rPr>
              <w:t>全社</w:t>
            </w:r>
            <w:r>
              <w:rPr>
                <w:spacing w:val="-10"/>
                <w:sz w:val="24"/>
              </w:rPr>
              <w:t>会</w:t>
            </w:r>
          </w:p>
        </w:tc>
        <w:tc>
          <w:tcPr>
            <w:tcW w:w="746" w:type="dxa"/>
          </w:tcPr>
          <w:p w14:paraId="28FF6084">
            <w:pPr>
              <w:pStyle w:val="8"/>
              <w:spacing w:before="170" w:line="268" w:lineRule="auto"/>
              <w:ind w:left="125" w:right="93"/>
              <w:rPr>
                <w:sz w:val="24"/>
              </w:rPr>
            </w:pPr>
            <w:r>
              <w:rPr>
                <w:spacing w:val="13"/>
                <w:sz w:val="24"/>
              </w:rPr>
              <w:t>特定</w:t>
            </w:r>
            <w:r>
              <w:rPr>
                <w:spacing w:val="-5"/>
                <w:sz w:val="24"/>
              </w:rPr>
              <w:t>群众</w:t>
            </w:r>
          </w:p>
        </w:tc>
        <w:tc>
          <w:tcPr>
            <w:tcW w:w="559" w:type="dxa"/>
          </w:tcPr>
          <w:p w14:paraId="1A323797">
            <w:pPr>
              <w:pStyle w:val="8"/>
              <w:spacing w:before="170" w:line="268" w:lineRule="auto"/>
              <w:ind w:left="147" w:right="160"/>
              <w:rPr>
                <w:sz w:val="24"/>
              </w:rPr>
            </w:pPr>
            <w:r>
              <w:rPr>
                <w:spacing w:val="-10"/>
                <w:sz w:val="24"/>
              </w:rPr>
              <w:t>主动</w:t>
            </w:r>
          </w:p>
        </w:tc>
        <w:tc>
          <w:tcPr>
            <w:tcW w:w="744" w:type="dxa"/>
          </w:tcPr>
          <w:p w14:paraId="33A8F66B">
            <w:pPr>
              <w:pStyle w:val="8"/>
              <w:spacing w:before="14"/>
              <w:ind w:left="125"/>
              <w:rPr>
                <w:sz w:val="24"/>
              </w:rPr>
            </w:pPr>
            <w:r>
              <w:rPr>
                <w:spacing w:val="11"/>
                <w:sz w:val="24"/>
              </w:rPr>
              <w:t>依申</w:t>
            </w:r>
          </w:p>
          <w:p w14:paraId="7AA19014">
            <w:pPr>
              <w:pStyle w:val="8"/>
              <w:spacing w:line="320" w:lineRule="atLeast"/>
              <w:ind w:left="233" w:right="126" w:hanging="108"/>
              <w:rPr>
                <w:sz w:val="24"/>
              </w:rPr>
            </w:pPr>
            <w:r>
              <w:rPr>
                <w:spacing w:val="-6"/>
                <w:sz w:val="24"/>
              </w:rPr>
              <w:t>请公</w:t>
            </w:r>
            <w:r>
              <w:rPr>
                <w:spacing w:val="-10"/>
                <w:sz w:val="24"/>
              </w:rPr>
              <w:t>开</w:t>
            </w:r>
          </w:p>
        </w:tc>
      </w:tr>
      <w:tr w14:paraId="76289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564" w:type="dxa"/>
            <w:tcBorders>
              <w:bottom w:val="nil"/>
            </w:tcBorders>
          </w:tcPr>
          <w:p w14:paraId="6F4C5A55">
            <w:pPr>
              <w:pStyle w:val="8"/>
              <w:rPr>
                <w:rFonts w:ascii="Times New Roman"/>
                <w:sz w:val="20"/>
              </w:rPr>
            </w:pPr>
          </w:p>
        </w:tc>
        <w:tc>
          <w:tcPr>
            <w:tcW w:w="744" w:type="dxa"/>
            <w:tcBorders>
              <w:bottom w:val="nil"/>
            </w:tcBorders>
          </w:tcPr>
          <w:p w14:paraId="7D135168">
            <w:pPr>
              <w:pStyle w:val="8"/>
              <w:rPr>
                <w:rFonts w:ascii="Times New Roman"/>
                <w:sz w:val="20"/>
              </w:rPr>
            </w:pPr>
          </w:p>
        </w:tc>
        <w:tc>
          <w:tcPr>
            <w:tcW w:w="1123" w:type="dxa"/>
            <w:tcBorders>
              <w:bottom w:val="nil"/>
            </w:tcBorders>
          </w:tcPr>
          <w:p w14:paraId="7E2B8051">
            <w:pPr>
              <w:pStyle w:val="8"/>
              <w:spacing w:before="37"/>
              <w:ind w:left="112"/>
              <w:rPr>
                <w:sz w:val="20"/>
              </w:rPr>
            </w:pPr>
            <w:r>
              <w:rPr>
                <w:spacing w:val="29"/>
                <w:sz w:val="20"/>
              </w:rPr>
              <w:t>养老保险</w:t>
            </w:r>
          </w:p>
        </w:tc>
        <w:tc>
          <w:tcPr>
            <w:tcW w:w="3173" w:type="dxa"/>
            <w:tcBorders>
              <w:bottom w:val="nil"/>
            </w:tcBorders>
          </w:tcPr>
          <w:p w14:paraId="45F19E13">
            <w:pPr>
              <w:pStyle w:val="8"/>
              <w:rPr>
                <w:rFonts w:ascii="Times New Roman"/>
                <w:sz w:val="20"/>
              </w:rPr>
            </w:pPr>
          </w:p>
        </w:tc>
        <w:tc>
          <w:tcPr>
            <w:tcW w:w="2112" w:type="dxa"/>
            <w:tcBorders>
              <w:bottom w:val="nil"/>
            </w:tcBorders>
          </w:tcPr>
          <w:p w14:paraId="0052D118">
            <w:pPr>
              <w:pStyle w:val="8"/>
              <w:rPr>
                <w:rFonts w:ascii="Times New Roman"/>
                <w:sz w:val="20"/>
              </w:rPr>
            </w:pPr>
          </w:p>
        </w:tc>
        <w:tc>
          <w:tcPr>
            <w:tcW w:w="1675" w:type="dxa"/>
            <w:tcBorders>
              <w:bottom w:val="nil"/>
            </w:tcBorders>
          </w:tcPr>
          <w:p w14:paraId="7C4F8453">
            <w:pPr>
              <w:pStyle w:val="8"/>
              <w:rPr>
                <w:rFonts w:ascii="Times New Roman"/>
                <w:sz w:val="20"/>
              </w:rPr>
            </w:pPr>
          </w:p>
        </w:tc>
        <w:tc>
          <w:tcPr>
            <w:tcW w:w="1063" w:type="dxa"/>
            <w:tcBorders>
              <w:bottom w:val="nil"/>
            </w:tcBorders>
          </w:tcPr>
          <w:p w14:paraId="413A269E">
            <w:pPr>
              <w:pStyle w:val="8"/>
              <w:rPr>
                <w:rFonts w:ascii="Times New Roman"/>
                <w:sz w:val="20"/>
              </w:rPr>
            </w:pPr>
          </w:p>
        </w:tc>
        <w:tc>
          <w:tcPr>
            <w:tcW w:w="1548" w:type="dxa"/>
            <w:tcBorders>
              <w:bottom w:val="nil"/>
            </w:tcBorders>
          </w:tcPr>
          <w:p w14:paraId="740AA221">
            <w:pPr>
              <w:pStyle w:val="8"/>
              <w:rPr>
                <w:rFonts w:ascii="Times New Roman"/>
                <w:sz w:val="20"/>
              </w:rPr>
            </w:pPr>
          </w:p>
        </w:tc>
        <w:tc>
          <w:tcPr>
            <w:tcW w:w="744" w:type="dxa"/>
            <w:tcBorders>
              <w:bottom w:val="nil"/>
            </w:tcBorders>
          </w:tcPr>
          <w:p w14:paraId="371C015D">
            <w:pPr>
              <w:pStyle w:val="8"/>
              <w:rPr>
                <w:rFonts w:ascii="Times New Roman"/>
                <w:sz w:val="20"/>
              </w:rPr>
            </w:pPr>
          </w:p>
        </w:tc>
        <w:tc>
          <w:tcPr>
            <w:tcW w:w="746" w:type="dxa"/>
            <w:vMerge w:val="restart"/>
          </w:tcPr>
          <w:p w14:paraId="30D2B086">
            <w:pPr>
              <w:pStyle w:val="8"/>
              <w:rPr>
                <w:rFonts w:ascii="Times New Roman"/>
                <w:sz w:val="20"/>
              </w:rPr>
            </w:pPr>
          </w:p>
        </w:tc>
        <w:tc>
          <w:tcPr>
            <w:tcW w:w="559" w:type="dxa"/>
            <w:tcBorders>
              <w:bottom w:val="nil"/>
            </w:tcBorders>
          </w:tcPr>
          <w:p w14:paraId="3EA101F4">
            <w:pPr>
              <w:pStyle w:val="8"/>
              <w:rPr>
                <w:rFonts w:ascii="Times New Roman"/>
                <w:sz w:val="20"/>
              </w:rPr>
            </w:pPr>
          </w:p>
        </w:tc>
        <w:tc>
          <w:tcPr>
            <w:tcW w:w="744" w:type="dxa"/>
            <w:vMerge w:val="restart"/>
          </w:tcPr>
          <w:p w14:paraId="275A7470">
            <w:pPr>
              <w:pStyle w:val="8"/>
              <w:rPr>
                <w:rFonts w:ascii="Times New Roman"/>
                <w:sz w:val="20"/>
              </w:rPr>
            </w:pPr>
          </w:p>
        </w:tc>
      </w:tr>
      <w:tr w14:paraId="1005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564" w:type="dxa"/>
            <w:tcBorders>
              <w:top w:val="nil"/>
              <w:bottom w:val="nil"/>
            </w:tcBorders>
          </w:tcPr>
          <w:p w14:paraId="786B8945">
            <w:pPr>
              <w:pStyle w:val="8"/>
              <w:spacing w:before="207"/>
              <w:ind w:left="21" w:right="11"/>
              <w:jc w:val="center"/>
              <w:rPr>
                <w:sz w:val="20"/>
              </w:rPr>
            </w:pPr>
            <w:r>
              <w:rPr>
                <w:spacing w:val="-10"/>
                <w:sz w:val="20"/>
              </w:rPr>
              <w:t>8</w:t>
            </w:r>
          </w:p>
        </w:tc>
        <w:tc>
          <w:tcPr>
            <w:tcW w:w="744" w:type="dxa"/>
            <w:tcBorders>
              <w:top w:val="nil"/>
              <w:bottom w:val="nil"/>
            </w:tcBorders>
          </w:tcPr>
          <w:p w14:paraId="387D0F05">
            <w:pPr>
              <w:pStyle w:val="8"/>
              <w:rPr>
                <w:rFonts w:ascii="Times New Roman"/>
                <w:sz w:val="20"/>
              </w:rPr>
            </w:pPr>
          </w:p>
        </w:tc>
        <w:tc>
          <w:tcPr>
            <w:tcW w:w="1123" w:type="dxa"/>
            <w:tcBorders>
              <w:top w:val="nil"/>
              <w:bottom w:val="nil"/>
            </w:tcBorders>
          </w:tcPr>
          <w:p w14:paraId="66D210CD">
            <w:pPr>
              <w:pStyle w:val="8"/>
              <w:spacing w:before="41"/>
              <w:ind w:left="112"/>
              <w:rPr>
                <w:sz w:val="20"/>
              </w:rPr>
            </w:pPr>
            <w:r>
              <w:rPr>
                <w:spacing w:val="29"/>
                <w:sz w:val="20"/>
              </w:rPr>
              <w:t>待遇发放</w:t>
            </w:r>
          </w:p>
          <w:p w14:paraId="7F774B09">
            <w:pPr>
              <w:pStyle w:val="8"/>
              <w:spacing w:before="95" w:line="210" w:lineRule="exact"/>
              <w:ind w:left="112"/>
              <w:rPr>
                <w:sz w:val="20"/>
              </w:rPr>
            </w:pPr>
            <w:r>
              <w:rPr>
                <w:spacing w:val="-4"/>
                <w:sz w:val="20"/>
              </w:rPr>
              <w:t>账户维护</w:t>
            </w:r>
          </w:p>
        </w:tc>
        <w:tc>
          <w:tcPr>
            <w:tcW w:w="3173" w:type="dxa"/>
            <w:tcBorders>
              <w:top w:val="nil"/>
              <w:bottom w:val="nil"/>
            </w:tcBorders>
          </w:tcPr>
          <w:p w14:paraId="01F30409">
            <w:pPr>
              <w:pStyle w:val="8"/>
              <w:rPr>
                <w:rFonts w:ascii="Times New Roman"/>
                <w:sz w:val="20"/>
              </w:rPr>
            </w:pPr>
          </w:p>
        </w:tc>
        <w:tc>
          <w:tcPr>
            <w:tcW w:w="2112" w:type="dxa"/>
            <w:tcBorders>
              <w:top w:val="nil"/>
              <w:bottom w:val="nil"/>
            </w:tcBorders>
          </w:tcPr>
          <w:p w14:paraId="329F8AEA">
            <w:pPr>
              <w:pStyle w:val="8"/>
              <w:rPr>
                <w:rFonts w:ascii="Times New Roman"/>
                <w:sz w:val="20"/>
              </w:rPr>
            </w:pPr>
          </w:p>
        </w:tc>
        <w:tc>
          <w:tcPr>
            <w:tcW w:w="1675" w:type="dxa"/>
            <w:tcBorders>
              <w:top w:val="nil"/>
              <w:bottom w:val="nil"/>
            </w:tcBorders>
          </w:tcPr>
          <w:p w14:paraId="5BC2F1C9">
            <w:pPr>
              <w:pStyle w:val="8"/>
              <w:rPr>
                <w:rFonts w:ascii="Times New Roman"/>
                <w:sz w:val="20"/>
              </w:rPr>
            </w:pPr>
          </w:p>
        </w:tc>
        <w:tc>
          <w:tcPr>
            <w:tcW w:w="1063" w:type="dxa"/>
            <w:tcBorders>
              <w:top w:val="nil"/>
              <w:bottom w:val="nil"/>
            </w:tcBorders>
          </w:tcPr>
          <w:p w14:paraId="17AAF3B4">
            <w:pPr>
              <w:pStyle w:val="8"/>
              <w:spacing w:before="346" w:line="256" w:lineRule="exact"/>
              <w:ind w:left="4" w:right="-15"/>
              <w:rPr>
                <w:sz w:val="20"/>
              </w:rPr>
            </w:pPr>
            <w:r>
              <w:rPr>
                <w:spacing w:val="6"/>
                <w:sz w:val="20"/>
              </w:rPr>
              <w:t>级索镇社会</w:t>
            </w:r>
          </w:p>
        </w:tc>
        <w:tc>
          <w:tcPr>
            <w:tcW w:w="1548" w:type="dxa"/>
            <w:tcBorders>
              <w:top w:val="nil"/>
              <w:bottom w:val="nil"/>
            </w:tcBorders>
          </w:tcPr>
          <w:p w14:paraId="2F4CB947">
            <w:pPr>
              <w:pStyle w:val="8"/>
              <w:rPr>
                <w:rFonts w:ascii="Times New Roman"/>
                <w:sz w:val="20"/>
              </w:rPr>
            </w:pPr>
          </w:p>
        </w:tc>
        <w:tc>
          <w:tcPr>
            <w:tcW w:w="744" w:type="dxa"/>
            <w:tcBorders>
              <w:top w:val="nil"/>
              <w:bottom w:val="nil"/>
            </w:tcBorders>
          </w:tcPr>
          <w:p w14:paraId="57CB24C3">
            <w:pPr>
              <w:pStyle w:val="8"/>
              <w:spacing w:before="207"/>
              <w:ind w:left="22"/>
              <w:jc w:val="center"/>
              <w:rPr>
                <w:sz w:val="20"/>
              </w:rPr>
            </w:pPr>
            <w:r>
              <w:rPr>
                <w:spacing w:val="-10"/>
                <w:sz w:val="20"/>
              </w:rPr>
              <w:t>√</w:t>
            </w:r>
          </w:p>
        </w:tc>
        <w:tc>
          <w:tcPr>
            <w:tcW w:w="746" w:type="dxa"/>
            <w:vMerge w:val="continue"/>
            <w:tcBorders>
              <w:top w:val="nil"/>
            </w:tcBorders>
          </w:tcPr>
          <w:p w14:paraId="571A35F8">
            <w:pPr>
              <w:rPr>
                <w:sz w:val="2"/>
                <w:szCs w:val="2"/>
              </w:rPr>
            </w:pPr>
          </w:p>
        </w:tc>
        <w:tc>
          <w:tcPr>
            <w:tcW w:w="559" w:type="dxa"/>
            <w:tcBorders>
              <w:top w:val="nil"/>
              <w:bottom w:val="nil"/>
            </w:tcBorders>
          </w:tcPr>
          <w:p w14:paraId="2929C027">
            <w:pPr>
              <w:pStyle w:val="8"/>
              <w:spacing w:before="207"/>
              <w:ind w:left="20"/>
              <w:jc w:val="center"/>
              <w:rPr>
                <w:sz w:val="20"/>
              </w:rPr>
            </w:pPr>
            <w:r>
              <w:rPr>
                <w:spacing w:val="-10"/>
                <w:sz w:val="20"/>
              </w:rPr>
              <w:t>√</w:t>
            </w:r>
          </w:p>
        </w:tc>
        <w:tc>
          <w:tcPr>
            <w:tcW w:w="744" w:type="dxa"/>
            <w:vMerge w:val="continue"/>
            <w:tcBorders>
              <w:top w:val="nil"/>
            </w:tcBorders>
          </w:tcPr>
          <w:p w14:paraId="06C17A85">
            <w:pPr>
              <w:rPr>
                <w:sz w:val="2"/>
                <w:szCs w:val="2"/>
              </w:rPr>
            </w:pPr>
          </w:p>
        </w:tc>
      </w:tr>
      <w:tr w14:paraId="3089C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564" w:type="dxa"/>
            <w:tcBorders>
              <w:top w:val="nil"/>
            </w:tcBorders>
          </w:tcPr>
          <w:p w14:paraId="70408E33">
            <w:pPr>
              <w:pStyle w:val="8"/>
              <w:rPr>
                <w:rFonts w:ascii="Times New Roman"/>
                <w:sz w:val="20"/>
              </w:rPr>
            </w:pPr>
          </w:p>
        </w:tc>
        <w:tc>
          <w:tcPr>
            <w:tcW w:w="744" w:type="dxa"/>
            <w:vMerge w:val="restart"/>
            <w:tcBorders>
              <w:top w:val="nil"/>
              <w:bottom w:val="nil"/>
            </w:tcBorders>
          </w:tcPr>
          <w:p w14:paraId="7F2D862D">
            <w:pPr>
              <w:pStyle w:val="8"/>
              <w:spacing w:before="275" w:line="328" w:lineRule="auto"/>
              <w:ind w:left="158" w:right="141"/>
              <w:jc w:val="both"/>
              <w:rPr>
                <w:sz w:val="20"/>
              </w:rPr>
            </w:pPr>
            <w:r>
              <w:rPr>
                <w:spacing w:val="11"/>
                <w:sz w:val="20"/>
              </w:rPr>
              <w:t>社会保险</w:t>
            </w:r>
            <w:r>
              <w:rPr>
                <w:spacing w:val="10"/>
                <w:sz w:val="20"/>
              </w:rPr>
              <w:t>参保</w:t>
            </w:r>
          </w:p>
        </w:tc>
        <w:tc>
          <w:tcPr>
            <w:tcW w:w="1123" w:type="dxa"/>
            <w:tcBorders>
              <w:top w:val="nil"/>
            </w:tcBorders>
          </w:tcPr>
          <w:p w14:paraId="652E180D">
            <w:pPr>
              <w:pStyle w:val="8"/>
              <w:spacing w:before="112" w:line="240" w:lineRule="exact"/>
              <w:ind w:left="112"/>
              <w:rPr>
                <w:sz w:val="20"/>
              </w:rPr>
            </w:pPr>
            <w:r>
              <w:rPr>
                <w:spacing w:val="-6"/>
                <w:sz w:val="20"/>
              </w:rPr>
              <w:t>申请</w:t>
            </w:r>
          </w:p>
        </w:tc>
        <w:tc>
          <w:tcPr>
            <w:tcW w:w="3173" w:type="dxa"/>
            <w:vMerge w:val="restart"/>
            <w:tcBorders>
              <w:top w:val="nil"/>
              <w:bottom w:val="nil"/>
            </w:tcBorders>
          </w:tcPr>
          <w:p w14:paraId="69E44BF6">
            <w:pPr>
              <w:pStyle w:val="8"/>
              <w:spacing w:before="275" w:line="328" w:lineRule="auto"/>
              <w:ind w:left="108" w:right="51"/>
              <w:jc w:val="both"/>
              <w:rPr>
                <w:sz w:val="20"/>
              </w:rPr>
            </w:pPr>
            <w:r>
              <w:rPr>
                <w:spacing w:val="-2"/>
                <w:sz w:val="20"/>
              </w:rPr>
              <w:t>事项名称、事项简述、办理材料、办理方式、办理时限、结果送达、</w:t>
            </w:r>
            <w:r>
              <w:rPr>
                <w:spacing w:val="-3"/>
                <w:sz w:val="20"/>
              </w:rPr>
              <w:t>收费依据及标准、办事时间、办理</w:t>
            </w:r>
          </w:p>
        </w:tc>
        <w:tc>
          <w:tcPr>
            <w:tcW w:w="2112" w:type="dxa"/>
            <w:vMerge w:val="restart"/>
            <w:tcBorders>
              <w:top w:val="nil"/>
              <w:bottom w:val="nil"/>
            </w:tcBorders>
          </w:tcPr>
          <w:p w14:paraId="5ADB85BF">
            <w:pPr>
              <w:pStyle w:val="8"/>
              <w:spacing w:before="275" w:line="328" w:lineRule="auto"/>
              <w:ind w:left="110" w:right="31"/>
              <w:rPr>
                <w:sz w:val="20"/>
              </w:rPr>
            </w:pPr>
            <w:r>
              <w:rPr>
                <w:spacing w:val="23"/>
                <w:sz w:val="20"/>
              </w:rPr>
              <w:t>《 政府信息公开条</w:t>
            </w:r>
            <w:r>
              <w:rPr>
                <w:spacing w:val="-24"/>
                <w:sz w:val="20"/>
              </w:rPr>
              <w:t>例》、《社会保险法》、</w:t>
            </w:r>
          </w:p>
          <w:p w14:paraId="3242230C">
            <w:pPr>
              <w:pStyle w:val="8"/>
              <w:spacing w:before="2"/>
              <w:ind w:left="110"/>
              <w:rPr>
                <w:sz w:val="20"/>
              </w:rPr>
            </w:pPr>
            <w:r>
              <w:rPr>
                <w:spacing w:val="8"/>
                <w:sz w:val="20"/>
              </w:rPr>
              <w:t>《社会保险费征缴暂</w:t>
            </w:r>
          </w:p>
        </w:tc>
        <w:tc>
          <w:tcPr>
            <w:tcW w:w="1675" w:type="dxa"/>
            <w:vMerge w:val="restart"/>
            <w:tcBorders>
              <w:top w:val="nil"/>
              <w:bottom w:val="nil"/>
            </w:tcBorders>
          </w:tcPr>
          <w:p w14:paraId="1D5369BC">
            <w:pPr>
              <w:pStyle w:val="8"/>
              <w:spacing w:before="275" w:line="328" w:lineRule="auto"/>
              <w:ind w:left="110" w:right="88"/>
              <w:rPr>
                <w:sz w:val="20"/>
              </w:rPr>
            </w:pPr>
            <w:r>
              <w:rPr>
                <w:spacing w:val="6"/>
                <w:sz w:val="20"/>
              </w:rPr>
              <w:t>公开事项信息形</w:t>
            </w:r>
            <w:r>
              <w:rPr>
                <w:spacing w:val="-2"/>
                <w:sz w:val="20"/>
              </w:rPr>
              <w:t>成或变更之日起</w:t>
            </w:r>
          </w:p>
          <w:p w14:paraId="2052C034">
            <w:pPr>
              <w:pStyle w:val="8"/>
              <w:spacing w:line="255" w:lineRule="exact"/>
              <w:ind w:left="110"/>
              <w:rPr>
                <w:sz w:val="20"/>
              </w:rPr>
            </w:pPr>
            <w:r>
              <w:rPr>
                <w:sz w:val="20"/>
              </w:rPr>
              <w:t>20</w:t>
            </w:r>
            <w:r>
              <w:rPr>
                <w:spacing w:val="-6"/>
                <w:sz w:val="20"/>
              </w:rPr>
              <w:t xml:space="preserve"> 个工作日内公</w:t>
            </w:r>
          </w:p>
        </w:tc>
        <w:tc>
          <w:tcPr>
            <w:tcW w:w="1063" w:type="dxa"/>
            <w:vMerge w:val="restart"/>
            <w:tcBorders>
              <w:top w:val="nil"/>
              <w:bottom w:val="nil"/>
            </w:tcBorders>
          </w:tcPr>
          <w:p w14:paraId="6D6A30FA">
            <w:pPr>
              <w:pStyle w:val="8"/>
              <w:spacing w:line="230" w:lineRule="exact"/>
              <w:ind w:left="4" w:right="-15"/>
              <w:rPr>
                <w:sz w:val="20"/>
              </w:rPr>
            </w:pPr>
            <w:r>
              <w:rPr>
                <w:spacing w:val="6"/>
                <w:sz w:val="20"/>
              </w:rPr>
              <w:t>保障服务中</w:t>
            </w:r>
          </w:p>
          <w:p w14:paraId="1A2B9DE5">
            <w:pPr>
              <w:pStyle w:val="8"/>
              <w:spacing w:before="3" w:line="242" w:lineRule="auto"/>
              <w:ind w:left="4" w:right="-15"/>
              <w:rPr>
                <w:sz w:val="20"/>
              </w:rPr>
            </w:pPr>
            <w:r>
              <w:rPr>
                <w:spacing w:val="7"/>
                <w:sz w:val="20"/>
              </w:rPr>
              <w:t>心社会保障</w:t>
            </w:r>
            <w:r>
              <w:rPr>
                <w:spacing w:val="-4"/>
                <w:sz w:val="20"/>
              </w:rPr>
              <w:t>服务岗</w:t>
            </w:r>
          </w:p>
        </w:tc>
        <w:tc>
          <w:tcPr>
            <w:tcW w:w="1548" w:type="dxa"/>
            <w:vMerge w:val="restart"/>
            <w:tcBorders>
              <w:top w:val="nil"/>
              <w:bottom w:val="nil"/>
            </w:tcBorders>
          </w:tcPr>
          <w:p w14:paraId="3C66C126">
            <w:pPr>
              <w:pStyle w:val="8"/>
              <w:numPr>
                <w:ilvl w:val="0"/>
                <w:numId w:val="207"/>
              </w:numPr>
              <w:tabs>
                <w:tab w:val="left" w:pos="309"/>
              </w:tabs>
              <w:spacing w:before="98" w:after="0" w:line="240" w:lineRule="auto"/>
              <w:ind w:left="309" w:right="0" w:hanging="199"/>
              <w:jc w:val="left"/>
              <w:rPr>
                <w:sz w:val="18"/>
              </w:rPr>
            </w:pPr>
            <w:r>
              <w:rPr>
                <w:spacing w:val="-4"/>
                <w:sz w:val="20"/>
              </w:rPr>
              <w:t>政府网站</w:t>
            </w:r>
          </w:p>
          <w:p w14:paraId="16AFAAE1">
            <w:pPr>
              <w:pStyle w:val="8"/>
              <w:numPr>
                <w:ilvl w:val="0"/>
                <w:numId w:val="207"/>
              </w:numPr>
              <w:tabs>
                <w:tab w:val="left" w:pos="340"/>
              </w:tabs>
              <w:spacing w:before="87" w:after="0" w:line="326" w:lineRule="auto"/>
              <w:ind w:left="110" w:right="68" w:firstLine="0"/>
              <w:jc w:val="left"/>
              <w:rPr>
                <w:sz w:val="20"/>
              </w:rPr>
            </w:pPr>
            <w:r>
              <w:rPr>
                <w:spacing w:val="23"/>
                <w:sz w:val="20"/>
              </w:rPr>
              <w:t>政务服务中</w:t>
            </w:r>
            <w:r>
              <w:rPr>
                <w:spacing w:val="-10"/>
                <w:sz w:val="20"/>
              </w:rPr>
              <w:t>心</w:t>
            </w:r>
          </w:p>
          <w:p w14:paraId="792BE7F8">
            <w:pPr>
              <w:pStyle w:val="8"/>
              <w:numPr>
                <w:ilvl w:val="0"/>
                <w:numId w:val="207"/>
              </w:numPr>
              <w:tabs>
                <w:tab w:val="left" w:pos="311"/>
              </w:tabs>
              <w:spacing w:before="4" w:after="0" w:line="196" w:lineRule="exact"/>
              <w:ind w:left="311" w:right="0" w:hanging="201"/>
              <w:jc w:val="left"/>
              <w:rPr>
                <w:sz w:val="18"/>
              </w:rPr>
            </w:pPr>
            <w:r>
              <w:rPr>
                <w:spacing w:val="22"/>
                <w:sz w:val="20"/>
              </w:rPr>
              <w:t>基层公共</w:t>
            </w:r>
          </w:p>
        </w:tc>
        <w:tc>
          <w:tcPr>
            <w:tcW w:w="744" w:type="dxa"/>
            <w:tcBorders>
              <w:top w:val="nil"/>
            </w:tcBorders>
          </w:tcPr>
          <w:p w14:paraId="1B8FB8C0">
            <w:pPr>
              <w:pStyle w:val="8"/>
              <w:rPr>
                <w:rFonts w:ascii="Times New Roman"/>
                <w:sz w:val="20"/>
              </w:rPr>
            </w:pPr>
          </w:p>
        </w:tc>
        <w:tc>
          <w:tcPr>
            <w:tcW w:w="746" w:type="dxa"/>
            <w:vMerge w:val="continue"/>
            <w:tcBorders>
              <w:top w:val="nil"/>
            </w:tcBorders>
          </w:tcPr>
          <w:p w14:paraId="09EC7539">
            <w:pPr>
              <w:rPr>
                <w:sz w:val="2"/>
                <w:szCs w:val="2"/>
              </w:rPr>
            </w:pPr>
          </w:p>
        </w:tc>
        <w:tc>
          <w:tcPr>
            <w:tcW w:w="559" w:type="dxa"/>
            <w:tcBorders>
              <w:top w:val="nil"/>
            </w:tcBorders>
          </w:tcPr>
          <w:p w14:paraId="5532C749">
            <w:pPr>
              <w:pStyle w:val="8"/>
              <w:rPr>
                <w:rFonts w:ascii="Times New Roman"/>
                <w:sz w:val="20"/>
              </w:rPr>
            </w:pPr>
          </w:p>
        </w:tc>
        <w:tc>
          <w:tcPr>
            <w:tcW w:w="744" w:type="dxa"/>
            <w:vMerge w:val="continue"/>
            <w:tcBorders>
              <w:top w:val="nil"/>
            </w:tcBorders>
          </w:tcPr>
          <w:p w14:paraId="55C83C5B">
            <w:pPr>
              <w:rPr>
                <w:sz w:val="2"/>
                <w:szCs w:val="2"/>
              </w:rPr>
            </w:pPr>
          </w:p>
        </w:tc>
      </w:tr>
      <w:tr w14:paraId="49D5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564" w:type="dxa"/>
            <w:tcBorders>
              <w:bottom w:val="nil"/>
            </w:tcBorders>
          </w:tcPr>
          <w:p w14:paraId="273BDB18">
            <w:pPr>
              <w:pStyle w:val="8"/>
              <w:spacing w:before="184"/>
              <w:rPr>
                <w:rFonts w:ascii="微软雅黑"/>
                <w:sz w:val="20"/>
              </w:rPr>
            </w:pPr>
          </w:p>
          <w:p w14:paraId="735F51F9">
            <w:pPr>
              <w:pStyle w:val="8"/>
              <w:ind w:left="21" w:right="11"/>
              <w:jc w:val="center"/>
              <w:rPr>
                <w:sz w:val="20"/>
              </w:rPr>
            </w:pPr>
            <w:r>
              <w:rPr>
                <w:spacing w:val="-10"/>
                <w:sz w:val="20"/>
              </w:rPr>
              <w:t>9</w:t>
            </w:r>
          </w:p>
        </w:tc>
        <w:tc>
          <w:tcPr>
            <w:tcW w:w="744" w:type="dxa"/>
            <w:vMerge w:val="continue"/>
            <w:tcBorders>
              <w:top w:val="nil"/>
              <w:bottom w:val="nil"/>
            </w:tcBorders>
          </w:tcPr>
          <w:p w14:paraId="1AD84585">
            <w:pPr>
              <w:rPr>
                <w:sz w:val="2"/>
                <w:szCs w:val="2"/>
              </w:rPr>
            </w:pPr>
          </w:p>
        </w:tc>
        <w:tc>
          <w:tcPr>
            <w:tcW w:w="1123" w:type="dxa"/>
            <w:tcBorders>
              <w:bottom w:val="nil"/>
            </w:tcBorders>
          </w:tcPr>
          <w:p w14:paraId="720A3F87">
            <w:pPr>
              <w:pStyle w:val="8"/>
              <w:spacing w:before="37"/>
              <w:ind w:left="112"/>
              <w:rPr>
                <w:sz w:val="20"/>
              </w:rPr>
            </w:pPr>
            <w:r>
              <w:rPr>
                <w:spacing w:val="29"/>
                <w:sz w:val="20"/>
              </w:rPr>
              <w:t>工伤保险</w:t>
            </w:r>
          </w:p>
          <w:p w14:paraId="25E1F044">
            <w:pPr>
              <w:pStyle w:val="8"/>
              <w:spacing w:line="350" w:lineRule="atLeast"/>
              <w:ind w:left="112" w:right="64"/>
              <w:rPr>
                <w:sz w:val="20"/>
              </w:rPr>
            </w:pPr>
            <w:r>
              <w:rPr>
                <w:spacing w:val="30"/>
                <w:sz w:val="20"/>
              </w:rPr>
              <w:t>待遇发放</w:t>
            </w:r>
            <w:r>
              <w:rPr>
                <w:spacing w:val="-4"/>
                <w:sz w:val="20"/>
              </w:rPr>
              <w:t>账户维护</w:t>
            </w:r>
          </w:p>
        </w:tc>
        <w:tc>
          <w:tcPr>
            <w:tcW w:w="3173" w:type="dxa"/>
            <w:vMerge w:val="continue"/>
            <w:tcBorders>
              <w:top w:val="nil"/>
              <w:bottom w:val="nil"/>
            </w:tcBorders>
          </w:tcPr>
          <w:p w14:paraId="4BC82367">
            <w:pPr>
              <w:rPr>
                <w:sz w:val="2"/>
                <w:szCs w:val="2"/>
              </w:rPr>
            </w:pPr>
          </w:p>
        </w:tc>
        <w:tc>
          <w:tcPr>
            <w:tcW w:w="2112" w:type="dxa"/>
            <w:vMerge w:val="continue"/>
            <w:tcBorders>
              <w:top w:val="nil"/>
              <w:bottom w:val="nil"/>
            </w:tcBorders>
          </w:tcPr>
          <w:p w14:paraId="2D434698">
            <w:pPr>
              <w:rPr>
                <w:sz w:val="2"/>
                <w:szCs w:val="2"/>
              </w:rPr>
            </w:pPr>
          </w:p>
        </w:tc>
        <w:tc>
          <w:tcPr>
            <w:tcW w:w="1675" w:type="dxa"/>
            <w:vMerge w:val="continue"/>
            <w:tcBorders>
              <w:top w:val="nil"/>
              <w:bottom w:val="nil"/>
            </w:tcBorders>
          </w:tcPr>
          <w:p w14:paraId="6280AD52">
            <w:pPr>
              <w:rPr>
                <w:sz w:val="2"/>
                <w:szCs w:val="2"/>
              </w:rPr>
            </w:pPr>
          </w:p>
        </w:tc>
        <w:tc>
          <w:tcPr>
            <w:tcW w:w="1063" w:type="dxa"/>
            <w:vMerge w:val="continue"/>
            <w:tcBorders>
              <w:top w:val="nil"/>
              <w:bottom w:val="nil"/>
            </w:tcBorders>
          </w:tcPr>
          <w:p w14:paraId="395D086B">
            <w:pPr>
              <w:rPr>
                <w:sz w:val="2"/>
                <w:szCs w:val="2"/>
              </w:rPr>
            </w:pPr>
          </w:p>
        </w:tc>
        <w:tc>
          <w:tcPr>
            <w:tcW w:w="1548" w:type="dxa"/>
            <w:vMerge w:val="continue"/>
            <w:tcBorders>
              <w:top w:val="nil"/>
              <w:bottom w:val="nil"/>
            </w:tcBorders>
          </w:tcPr>
          <w:p w14:paraId="113A116D">
            <w:pPr>
              <w:rPr>
                <w:sz w:val="2"/>
                <w:szCs w:val="2"/>
              </w:rPr>
            </w:pPr>
          </w:p>
        </w:tc>
        <w:tc>
          <w:tcPr>
            <w:tcW w:w="744" w:type="dxa"/>
            <w:tcBorders>
              <w:bottom w:val="nil"/>
            </w:tcBorders>
          </w:tcPr>
          <w:p w14:paraId="72931A5F">
            <w:pPr>
              <w:pStyle w:val="8"/>
              <w:spacing w:before="184"/>
              <w:rPr>
                <w:rFonts w:ascii="微软雅黑"/>
                <w:sz w:val="20"/>
              </w:rPr>
            </w:pPr>
          </w:p>
          <w:p w14:paraId="0AF71450">
            <w:pPr>
              <w:pStyle w:val="8"/>
              <w:ind w:left="22"/>
              <w:jc w:val="center"/>
              <w:rPr>
                <w:sz w:val="20"/>
              </w:rPr>
            </w:pPr>
            <w:r>
              <w:rPr>
                <w:spacing w:val="-10"/>
                <w:sz w:val="20"/>
              </w:rPr>
              <w:t>√</w:t>
            </w:r>
          </w:p>
        </w:tc>
        <w:tc>
          <w:tcPr>
            <w:tcW w:w="746" w:type="dxa"/>
            <w:vMerge w:val="restart"/>
          </w:tcPr>
          <w:p w14:paraId="369E4D8B">
            <w:pPr>
              <w:pStyle w:val="8"/>
              <w:rPr>
                <w:rFonts w:ascii="Times New Roman"/>
                <w:sz w:val="20"/>
              </w:rPr>
            </w:pPr>
          </w:p>
        </w:tc>
        <w:tc>
          <w:tcPr>
            <w:tcW w:w="559" w:type="dxa"/>
            <w:tcBorders>
              <w:bottom w:val="nil"/>
            </w:tcBorders>
          </w:tcPr>
          <w:p w14:paraId="30B228BA">
            <w:pPr>
              <w:pStyle w:val="8"/>
              <w:spacing w:before="184"/>
              <w:rPr>
                <w:rFonts w:ascii="微软雅黑"/>
                <w:sz w:val="20"/>
              </w:rPr>
            </w:pPr>
          </w:p>
          <w:p w14:paraId="329A2B73">
            <w:pPr>
              <w:pStyle w:val="8"/>
              <w:ind w:left="20"/>
              <w:jc w:val="center"/>
              <w:rPr>
                <w:sz w:val="20"/>
              </w:rPr>
            </w:pPr>
            <w:r>
              <w:rPr>
                <w:spacing w:val="-10"/>
                <w:sz w:val="20"/>
              </w:rPr>
              <w:t>√</w:t>
            </w:r>
          </w:p>
        </w:tc>
        <w:tc>
          <w:tcPr>
            <w:tcW w:w="744" w:type="dxa"/>
            <w:vMerge w:val="restart"/>
          </w:tcPr>
          <w:p w14:paraId="11BBC93F">
            <w:pPr>
              <w:pStyle w:val="8"/>
              <w:rPr>
                <w:rFonts w:ascii="Times New Roman"/>
                <w:sz w:val="20"/>
              </w:rPr>
            </w:pPr>
          </w:p>
        </w:tc>
      </w:tr>
      <w:tr w14:paraId="47118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64" w:type="dxa"/>
            <w:tcBorders>
              <w:top w:val="nil"/>
            </w:tcBorders>
          </w:tcPr>
          <w:p w14:paraId="64D39F27">
            <w:pPr>
              <w:pStyle w:val="8"/>
              <w:rPr>
                <w:rFonts w:ascii="Times New Roman"/>
                <w:sz w:val="20"/>
              </w:rPr>
            </w:pPr>
          </w:p>
        </w:tc>
        <w:tc>
          <w:tcPr>
            <w:tcW w:w="744" w:type="dxa"/>
            <w:vMerge w:val="restart"/>
            <w:tcBorders>
              <w:top w:val="nil"/>
              <w:bottom w:val="nil"/>
            </w:tcBorders>
          </w:tcPr>
          <w:p w14:paraId="395A2700">
            <w:pPr>
              <w:pStyle w:val="8"/>
              <w:spacing w:line="198" w:lineRule="exact"/>
              <w:ind w:left="158"/>
              <w:rPr>
                <w:sz w:val="20"/>
              </w:rPr>
            </w:pPr>
            <w:r>
              <w:rPr>
                <w:spacing w:val="10"/>
                <w:sz w:val="20"/>
              </w:rPr>
              <w:t>信息</w:t>
            </w:r>
          </w:p>
          <w:p w14:paraId="1253A1B9">
            <w:pPr>
              <w:pStyle w:val="8"/>
              <w:spacing w:before="94"/>
              <w:ind w:left="158"/>
              <w:rPr>
                <w:sz w:val="20"/>
              </w:rPr>
            </w:pPr>
            <w:r>
              <w:rPr>
                <w:spacing w:val="-6"/>
                <w:sz w:val="20"/>
              </w:rPr>
              <w:t>维护</w:t>
            </w:r>
          </w:p>
        </w:tc>
        <w:tc>
          <w:tcPr>
            <w:tcW w:w="1123" w:type="dxa"/>
            <w:tcBorders>
              <w:top w:val="nil"/>
            </w:tcBorders>
          </w:tcPr>
          <w:p w14:paraId="60584B74">
            <w:pPr>
              <w:pStyle w:val="8"/>
              <w:spacing w:before="85" w:line="240" w:lineRule="exact"/>
              <w:ind w:left="112"/>
              <w:rPr>
                <w:sz w:val="20"/>
              </w:rPr>
            </w:pPr>
            <w:r>
              <w:rPr>
                <w:spacing w:val="-6"/>
                <w:sz w:val="20"/>
              </w:rPr>
              <w:t>申请</w:t>
            </w:r>
          </w:p>
        </w:tc>
        <w:tc>
          <w:tcPr>
            <w:tcW w:w="3173" w:type="dxa"/>
            <w:vMerge w:val="restart"/>
            <w:tcBorders>
              <w:top w:val="nil"/>
              <w:bottom w:val="nil"/>
            </w:tcBorders>
          </w:tcPr>
          <w:p w14:paraId="5D879432">
            <w:pPr>
              <w:pStyle w:val="8"/>
              <w:spacing w:line="198" w:lineRule="exact"/>
              <w:ind w:left="108"/>
              <w:rPr>
                <w:sz w:val="20"/>
              </w:rPr>
            </w:pPr>
            <w:r>
              <w:rPr>
                <w:spacing w:val="-3"/>
                <w:sz w:val="20"/>
              </w:rPr>
              <w:t>机构及地点、咨询查询途径、监督</w:t>
            </w:r>
          </w:p>
          <w:p w14:paraId="4FBAEE63">
            <w:pPr>
              <w:pStyle w:val="8"/>
              <w:spacing w:before="94"/>
              <w:ind w:left="108"/>
              <w:rPr>
                <w:sz w:val="20"/>
              </w:rPr>
            </w:pPr>
            <w:r>
              <w:rPr>
                <w:spacing w:val="-4"/>
                <w:sz w:val="20"/>
              </w:rPr>
              <w:t>投诉渠道</w:t>
            </w:r>
          </w:p>
        </w:tc>
        <w:tc>
          <w:tcPr>
            <w:tcW w:w="2112" w:type="dxa"/>
            <w:vMerge w:val="restart"/>
            <w:tcBorders>
              <w:top w:val="nil"/>
              <w:bottom w:val="nil"/>
            </w:tcBorders>
          </w:tcPr>
          <w:p w14:paraId="1D1B1923">
            <w:pPr>
              <w:pStyle w:val="8"/>
              <w:spacing w:line="200" w:lineRule="exact"/>
              <w:ind w:left="110"/>
              <w:rPr>
                <w:sz w:val="20"/>
              </w:rPr>
            </w:pPr>
            <w:r>
              <w:rPr>
                <w:spacing w:val="-4"/>
                <w:sz w:val="20"/>
              </w:rPr>
              <w:t>行条例》</w:t>
            </w:r>
          </w:p>
        </w:tc>
        <w:tc>
          <w:tcPr>
            <w:tcW w:w="1675" w:type="dxa"/>
            <w:vMerge w:val="restart"/>
            <w:tcBorders>
              <w:top w:val="nil"/>
              <w:bottom w:val="nil"/>
            </w:tcBorders>
          </w:tcPr>
          <w:p w14:paraId="5057E732">
            <w:pPr>
              <w:pStyle w:val="8"/>
              <w:spacing w:line="198" w:lineRule="exact"/>
              <w:ind w:left="110"/>
              <w:rPr>
                <w:sz w:val="20"/>
              </w:rPr>
            </w:pPr>
            <w:r>
              <w:rPr>
                <w:spacing w:val="-10"/>
                <w:sz w:val="20"/>
              </w:rPr>
              <w:t>开</w:t>
            </w:r>
          </w:p>
        </w:tc>
        <w:tc>
          <w:tcPr>
            <w:tcW w:w="1063" w:type="dxa"/>
            <w:vMerge w:val="restart"/>
            <w:tcBorders>
              <w:top w:val="nil"/>
              <w:bottom w:val="nil"/>
            </w:tcBorders>
          </w:tcPr>
          <w:p w14:paraId="7B013177">
            <w:pPr>
              <w:pStyle w:val="8"/>
              <w:rPr>
                <w:rFonts w:ascii="Times New Roman"/>
                <w:sz w:val="20"/>
              </w:rPr>
            </w:pPr>
          </w:p>
        </w:tc>
        <w:tc>
          <w:tcPr>
            <w:tcW w:w="1548" w:type="dxa"/>
            <w:vMerge w:val="restart"/>
            <w:tcBorders>
              <w:top w:val="nil"/>
              <w:bottom w:val="nil"/>
            </w:tcBorders>
          </w:tcPr>
          <w:p w14:paraId="4069C53F">
            <w:pPr>
              <w:pStyle w:val="8"/>
              <w:spacing w:before="104"/>
              <w:ind w:left="110"/>
              <w:rPr>
                <w:sz w:val="20"/>
              </w:rPr>
            </w:pPr>
            <w:r>
              <w:rPr>
                <w:spacing w:val="5"/>
                <w:sz w:val="20"/>
              </w:rPr>
              <w:t>服务平台</w:t>
            </w:r>
          </w:p>
        </w:tc>
        <w:tc>
          <w:tcPr>
            <w:tcW w:w="744" w:type="dxa"/>
            <w:tcBorders>
              <w:top w:val="nil"/>
            </w:tcBorders>
          </w:tcPr>
          <w:p w14:paraId="5937CB86">
            <w:pPr>
              <w:pStyle w:val="8"/>
              <w:rPr>
                <w:rFonts w:ascii="Times New Roman"/>
                <w:sz w:val="20"/>
              </w:rPr>
            </w:pPr>
          </w:p>
        </w:tc>
        <w:tc>
          <w:tcPr>
            <w:tcW w:w="746" w:type="dxa"/>
            <w:vMerge w:val="continue"/>
            <w:tcBorders>
              <w:top w:val="nil"/>
            </w:tcBorders>
          </w:tcPr>
          <w:p w14:paraId="4A03727B">
            <w:pPr>
              <w:rPr>
                <w:sz w:val="2"/>
                <w:szCs w:val="2"/>
              </w:rPr>
            </w:pPr>
          </w:p>
        </w:tc>
        <w:tc>
          <w:tcPr>
            <w:tcW w:w="559" w:type="dxa"/>
            <w:tcBorders>
              <w:top w:val="nil"/>
            </w:tcBorders>
          </w:tcPr>
          <w:p w14:paraId="10DAB3EE">
            <w:pPr>
              <w:pStyle w:val="8"/>
              <w:rPr>
                <w:rFonts w:ascii="Times New Roman"/>
                <w:sz w:val="20"/>
              </w:rPr>
            </w:pPr>
          </w:p>
        </w:tc>
        <w:tc>
          <w:tcPr>
            <w:tcW w:w="744" w:type="dxa"/>
            <w:vMerge w:val="continue"/>
            <w:tcBorders>
              <w:top w:val="nil"/>
            </w:tcBorders>
          </w:tcPr>
          <w:p w14:paraId="4281D81B">
            <w:pPr>
              <w:rPr>
                <w:sz w:val="2"/>
                <w:szCs w:val="2"/>
              </w:rPr>
            </w:pPr>
          </w:p>
        </w:tc>
      </w:tr>
      <w:tr w14:paraId="07E1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564" w:type="dxa"/>
            <w:tcBorders>
              <w:bottom w:val="nil"/>
            </w:tcBorders>
          </w:tcPr>
          <w:p w14:paraId="46608D6C">
            <w:pPr>
              <w:pStyle w:val="8"/>
              <w:rPr>
                <w:rFonts w:ascii="Times New Roman"/>
                <w:sz w:val="20"/>
              </w:rPr>
            </w:pPr>
          </w:p>
        </w:tc>
        <w:tc>
          <w:tcPr>
            <w:tcW w:w="744" w:type="dxa"/>
            <w:vMerge w:val="continue"/>
            <w:tcBorders>
              <w:top w:val="nil"/>
              <w:bottom w:val="nil"/>
            </w:tcBorders>
          </w:tcPr>
          <w:p w14:paraId="7E1702C5">
            <w:pPr>
              <w:rPr>
                <w:sz w:val="2"/>
                <w:szCs w:val="2"/>
              </w:rPr>
            </w:pPr>
          </w:p>
        </w:tc>
        <w:tc>
          <w:tcPr>
            <w:tcW w:w="1123" w:type="dxa"/>
            <w:tcBorders>
              <w:bottom w:val="nil"/>
            </w:tcBorders>
          </w:tcPr>
          <w:p w14:paraId="1EA604E8">
            <w:pPr>
              <w:pStyle w:val="8"/>
              <w:spacing w:before="40"/>
              <w:ind w:left="112"/>
              <w:rPr>
                <w:sz w:val="20"/>
              </w:rPr>
            </w:pPr>
            <w:r>
              <w:rPr>
                <w:spacing w:val="29"/>
                <w:sz w:val="20"/>
              </w:rPr>
              <w:t>失业保险</w:t>
            </w:r>
          </w:p>
        </w:tc>
        <w:tc>
          <w:tcPr>
            <w:tcW w:w="3173" w:type="dxa"/>
            <w:vMerge w:val="continue"/>
            <w:tcBorders>
              <w:top w:val="nil"/>
              <w:bottom w:val="nil"/>
            </w:tcBorders>
          </w:tcPr>
          <w:p w14:paraId="0405E5B2">
            <w:pPr>
              <w:rPr>
                <w:sz w:val="2"/>
                <w:szCs w:val="2"/>
              </w:rPr>
            </w:pPr>
          </w:p>
        </w:tc>
        <w:tc>
          <w:tcPr>
            <w:tcW w:w="2112" w:type="dxa"/>
            <w:vMerge w:val="continue"/>
            <w:tcBorders>
              <w:top w:val="nil"/>
              <w:bottom w:val="nil"/>
            </w:tcBorders>
          </w:tcPr>
          <w:p w14:paraId="3787609A">
            <w:pPr>
              <w:rPr>
                <w:sz w:val="2"/>
                <w:szCs w:val="2"/>
              </w:rPr>
            </w:pPr>
          </w:p>
        </w:tc>
        <w:tc>
          <w:tcPr>
            <w:tcW w:w="1675" w:type="dxa"/>
            <w:vMerge w:val="continue"/>
            <w:tcBorders>
              <w:top w:val="nil"/>
              <w:bottom w:val="nil"/>
            </w:tcBorders>
          </w:tcPr>
          <w:p w14:paraId="20C2DC16">
            <w:pPr>
              <w:rPr>
                <w:sz w:val="2"/>
                <w:szCs w:val="2"/>
              </w:rPr>
            </w:pPr>
          </w:p>
        </w:tc>
        <w:tc>
          <w:tcPr>
            <w:tcW w:w="1063" w:type="dxa"/>
            <w:vMerge w:val="continue"/>
            <w:tcBorders>
              <w:top w:val="nil"/>
              <w:bottom w:val="nil"/>
            </w:tcBorders>
          </w:tcPr>
          <w:p w14:paraId="73614D80">
            <w:pPr>
              <w:rPr>
                <w:sz w:val="2"/>
                <w:szCs w:val="2"/>
              </w:rPr>
            </w:pPr>
          </w:p>
        </w:tc>
        <w:tc>
          <w:tcPr>
            <w:tcW w:w="1548" w:type="dxa"/>
            <w:vMerge w:val="continue"/>
            <w:tcBorders>
              <w:top w:val="nil"/>
              <w:bottom w:val="nil"/>
            </w:tcBorders>
          </w:tcPr>
          <w:p w14:paraId="1F6F1175">
            <w:pPr>
              <w:rPr>
                <w:sz w:val="2"/>
                <w:szCs w:val="2"/>
              </w:rPr>
            </w:pPr>
          </w:p>
        </w:tc>
        <w:tc>
          <w:tcPr>
            <w:tcW w:w="744" w:type="dxa"/>
            <w:tcBorders>
              <w:bottom w:val="nil"/>
            </w:tcBorders>
          </w:tcPr>
          <w:p w14:paraId="1D0AD95E">
            <w:pPr>
              <w:pStyle w:val="8"/>
              <w:rPr>
                <w:rFonts w:ascii="Times New Roman"/>
                <w:sz w:val="20"/>
              </w:rPr>
            </w:pPr>
          </w:p>
        </w:tc>
        <w:tc>
          <w:tcPr>
            <w:tcW w:w="746" w:type="dxa"/>
            <w:vMerge w:val="restart"/>
          </w:tcPr>
          <w:p w14:paraId="10FC4C43">
            <w:pPr>
              <w:pStyle w:val="8"/>
              <w:rPr>
                <w:rFonts w:ascii="Times New Roman"/>
                <w:sz w:val="20"/>
              </w:rPr>
            </w:pPr>
          </w:p>
        </w:tc>
        <w:tc>
          <w:tcPr>
            <w:tcW w:w="559" w:type="dxa"/>
            <w:tcBorders>
              <w:bottom w:val="nil"/>
            </w:tcBorders>
          </w:tcPr>
          <w:p w14:paraId="5D9F96BB">
            <w:pPr>
              <w:pStyle w:val="8"/>
              <w:rPr>
                <w:rFonts w:ascii="Times New Roman"/>
                <w:sz w:val="20"/>
              </w:rPr>
            </w:pPr>
          </w:p>
        </w:tc>
        <w:tc>
          <w:tcPr>
            <w:tcW w:w="744" w:type="dxa"/>
            <w:vMerge w:val="restart"/>
          </w:tcPr>
          <w:p w14:paraId="20A85CE9">
            <w:pPr>
              <w:pStyle w:val="8"/>
              <w:rPr>
                <w:rFonts w:ascii="Times New Roman"/>
                <w:sz w:val="20"/>
              </w:rPr>
            </w:pPr>
          </w:p>
        </w:tc>
      </w:tr>
      <w:tr w14:paraId="3E02D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564" w:type="dxa"/>
            <w:tcBorders>
              <w:top w:val="nil"/>
              <w:bottom w:val="nil"/>
            </w:tcBorders>
          </w:tcPr>
          <w:p w14:paraId="37242BB9">
            <w:pPr>
              <w:pStyle w:val="8"/>
              <w:spacing w:before="209"/>
              <w:ind w:left="21" w:right="5"/>
              <w:jc w:val="center"/>
              <w:rPr>
                <w:sz w:val="20"/>
              </w:rPr>
            </w:pPr>
            <w:r>
              <w:rPr>
                <w:spacing w:val="-5"/>
                <w:sz w:val="20"/>
              </w:rPr>
              <w:t>10</w:t>
            </w:r>
          </w:p>
        </w:tc>
        <w:tc>
          <w:tcPr>
            <w:tcW w:w="744" w:type="dxa"/>
            <w:tcBorders>
              <w:top w:val="nil"/>
              <w:bottom w:val="nil"/>
            </w:tcBorders>
          </w:tcPr>
          <w:p w14:paraId="44CB01CF">
            <w:pPr>
              <w:pStyle w:val="8"/>
              <w:rPr>
                <w:rFonts w:ascii="Times New Roman"/>
                <w:sz w:val="20"/>
              </w:rPr>
            </w:pPr>
          </w:p>
        </w:tc>
        <w:tc>
          <w:tcPr>
            <w:tcW w:w="1123" w:type="dxa"/>
            <w:tcBorders>
              <w:top w:val="nil"/>
              <w:bottom w:val="nil"/>
            </w:tcBorders>
          </w:tcPr>
          <w:p w14:paraId="200D0CE6">
            <w:pPr>
              <w:pStyle w:val="8"/>
              <w:spacing w:before="41"/>
              <w:ind w:left="112"/>
              <w:rPr>
                <w:sz w:val="20"/>
              </w:rPr>
            </w:pPr>
            <w:r>
              <w:rPr>
                <w:spacing w:val="29"/>
                <w:sz w:val="20"/>
              </w:rPr>
              <w:t>待遇发放</w:t>
            </w:r>
          </w:p>
          <w:p w14:paraId="0B1BC63B">
            <w:pPr>
              <w:pStyle w:val="8"/>
              <w:spacing w:before="95"/>
              <w:ind w:left="112"/>
              <w:rPr>
                <w:sz w:val="20"/>
              </w:rPr>
            </w:pPr>
            <w:r>
              <w:rPr>
                <w:spacing w:val="-4"/>
                <w:sz w:val="20"/>
              </w:rPr>
              <w:t>账户维护</w:t>
            </w:r>
          </w:p>
        </w:tc>
        <w:tc>
          <w:tcPr>
            <w:tcW w:w="3173" w:type="dxa"/>
            <w:tcBorders>
              <w:top w:val="nil"/>
              <w:bottom w:val="nil"/>
            </w:tcBorders>
          </w:tcPr>
          <w:p w14:paraId="228C55F5">
            <w:pPr>
              <w:pStyle w:val="8"/>
              <w:rPr>
                <w:rFonts w:ascii="Times New Roman"/>
                <w:sz w:val="20"/>
              </w:rPr>
            </w:pPr>
          </w:p>
        </w:tc>
        <w:tc>
          <w:tcPr>
            <w:tcW w:w="2112" w:type="dxa"/>
            <w:tcBorders>
              <w:top w:val="nil"/>
              <w:bottom w:val="nil"/>
            </w:tcBorders>
          </w:tcPr>
          <w:p w14:paraId="3D97D302">
            <w:pPr>
              <w:pStyle w:val="8"/>
              <w:rPr>
                <w:rFonts w:ascii="Times New Roman"/>
                <w:sz w:val="20"/>
              </w:rPr>
            </w:pPr>
          </w:p>
        </w:tc>
        <w:tc>
          <w:tcPr>
            <w:tcW w:w="1675" w:type="dxa"/>
            <w:tcBorders>
              <w:top w:val="nil"/>
              <w:bottom w:val="nil"/>
            </w:tcBorders>
          </w:tcPr>
          <w:p w14:paraId="631359FE">
            <w:pPr>
              <w:pStyle w:val="8"/>
              <w:rPr>
                <w:rFonts w:ascii="Times New Roman"/>
                <w:sz w:val="20"/>
              </w:rPr>
            </w:pPr>
          </w:p>
        </w:tc>
        <w:tc>
          <w:tcPr>
            <w:tcW w:w="1063" w:type="dxa"/>
            <w:tcBorders>
              <w:top w:val="nil"/>
              <w:bottom w:val="nil"/>
            </w:tcBorders>
          </w:tcPr>
          <w:p w14:paraId="453A5468">
            <w:pPr>
              <w:pStyle w:val="8"/>
              <w:rPr>
                <w:rFonts w:ascii="Times New Roman"/>
                <w:sz w:val="20"/>
              </w:rPr>
            </w:pPr>
          </w:p>
        </w:tc>
        <w:tc>
          <w:tcPr>
            <w:tcW w:w="1548" w:type="dxa"/>
            <w:tcBorders>
              <w:top w:val="nil"/>
              <w:bottom w:val="nil"/>
            </w:tcBorders>
          </w:tcPr>
          <w:p w14:paraId="22C4AA66">
            <w:pPr>
              <w:pStyle w:val="8"/>
              <w:rPr>
                <w:rFonts w:ascii="Times New Roman"/>
                <w:sz w:val="20"/>
              </w:rPr>
            </w:pPr>
          </w:p>
        </w:tc>
        <w:tc>
          <w:tcPr>
            <w:tcW w:w="744" w:type="dxa"/>
            <w:tcBorders>
              <w:top w:val="nil"/>
              <w:bottom w:val="nil"/>
            </w:tcBorders>
          </w:tcPr>
          <w:p w14:paraId="74E820B1">
            <w:pPr>
              <w:pStyle w:val="8"/>
              <w:spacing w:before="209"/>
              <w:ind w:left="22"/>
              <w:jc w:val="center"/>
              <w:rPr>
                <w:sz w:val="20"/>
              </w:rPr>
            </w:pPr>
            <w:r>
              <w:rPr>
                <w:spacing w:val="-10"/>
                <w:sz w:val="20"/>
              </w:rPr>
              <w:t>√</w:t>
            </w:r>
          </w:p>
        </w:tc>
        <w:tc>
          <w:tcPr>
            <w:tcW w:w="746" w:type="dxa"/>
            <w:vMerge w:val="continue"/>
            <w:tcBorders>
              <w:top w:val="nil"/>
            </w:tcBorders>
          </w:tcPr>
          <w:p w14:paraId="3C202481">
            <w:pPr>
              <w:rPr>
                <w:sz w:val="2"/>
                <w:szCs w:val="2"/>
              </w:rPr>
            </w:pPr>
          </w:p>
        </w:tc>
        <w:tc>
          <w:tcPr>
            <w:tcW w:w="559" w:type="dxa"/>
            <w:tcBorders>
              <w:top w:val="nil"/>
              <w:bottom w:val="nil"/>
            </w:tcBorders>
          </w:tcPr>
          <w:p w14:paraId="5ED138E6">
            <w:pPr>
              <w:pStyle w:val="8"/>
              <w:spacing w:before="209"/>
              <w:ind w:left="20"/>
              <w:jc w:val="center"/>
              <w:rPr>
                <w:sz w:val="20"/>
              </w:rPr>
            </w:pPr>
            <w:r>
              <w:rPr>
                <w:spacing w:val="-10"/>
                <w:sz w:val="20"/>
              </w:rPr>
              <w:t>√</w:t>
            </w:r>
          </w:p>
        </w:tc>
        <w:tc>
          <w:tcPr>
            <w:tcW w:w="744" w:type="dxa"/>
            <w:vMerge w:val="continue"/>
            <w:tcBorders>
              <w:top w:val="nil"/>
            </w:tcBorders>
          </w:tcPr>
          <w:p w14:paraId="31EC71A2">
            <w:pPr>
              <w:rPr>
                <w:sz w:val="2"/>
                <w:szCs w:val="2"/>
              </w:rPr>
            </w:pPr>
          </w:p>
        </w:tc>
      </w:tr>
      <w:tr w14:paraId="6814C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564" w:type="dxa"/>
            <w:tcBorders>
              <w:top w:val="nil"/>
            </w:tcBorders>
          </w:tcPr>
          <w:p w14:paraId="7CAE0802">
            <w:pPr>
              <w:pStyle w:val="8"/>
              <w:rPr>
                <w:rFonts w:ascii="Times New Roman"/>
                <w:sz w:val="20"/>
              </w:rPr>
            </w:pPr>
          </w:p>
        </w:tc>
        <w:tc>
          <w:tcPr>
            <w:tcW w:w="744" w:type="dxa"/>
            <w:tcBorders>
              <w:top w:val="nil"/>
            </w:tcBorders>
          </w:tcPr>
          <w:p w14:paraId="0DEF2163">
            <w:pPr>
              <w:pStyle w:val="8"/>
              <w:rPr>
                <w:rFonts w:ascii="Times New Roman"/>
                <w:sz w:val="20"/>
              </w:rPr>
            </w:pPr>
          </w:p>
        </w:tc>
        <w:tc>
          <w:tcPr>
            <w:tcW w:w="1123" w:type="dxa"/>
            <w:tcBorders>
              <w:top w:val="nil"/>
            </w:tcBorders>
          </w:tcPr>
          <w:p w14:paraId="4704E76C">
            <w:pPr>
              <w:pStyle w:val="8"/>
              <w:spacing w:before="44" w:line="237" w:lineRule="exact"/>
              <w:ind w:left="112"/>
              <w:rPr>
                <w:sz w:val="20"/>
              </w:rPr>
            </w:pPr>
            <w:r>
              <w:rPr>
                <w:spacing w:val="-6"/>
                <w:sz w:val="20"/>
              </w:rPr>
              <w:t>申请</w:t>
            </w:r>
          </w:p>
        </w:tc>
        <w:tc>
          <w:tcPr>
            <w:tcW w:w="3173" w:type="dxa"/>
            <w:tcBorders>
              <w:top w:val="nil"/>
            </w:tcBorders>
          </w:tcPr>
          <w:p w14:paraId="4120E35C">
            <w:pPr>
              <w:pStyle w:val="8"/>
              <w:rPr>
                <w:rFonts w:ascii="Times New Roman"/>
                <w:sz w:val="20"/>
              </w:rPr>
            </w:pPr>
          </w:p>
        </w:tc>
        <w:tc>
          <w:tcPr>
            <w:tcW w:w="2112" w:type="dxa"/>
            <w:tcBorders>
              <w:top w:val="nil"/>
            </w:tcBorders>
          </w:tcPr>
          <w:p w14:paraId="3BA445D7">
            <w:pPr>
              <w:pStyle w:val="8"/>
              <w:rPr>
                <w:rFonts w:ascii="Times New Roman"/>
                <w:sz w:val="20"/>
              </w:rPr>
            </w:pPr>
          </w:p>
        </w:tc>
        <w:tc>
          <w:tcPr>
            <w:tcW w:w="1675" w:type="dxa"/>
            <w:tcBorders>
              <w:top w:val="nil"/>
            </w:tcBorders>
          </w:tcPr>
          <w:p w14:paraId="5CE0897B">
            <w:pPr>
              <w:pStyle w:val="8"/>
              <w:rPr>
                <w:rFonts w:ascii="Times New Roman"/>
                <w:sz w:val="20"/>
              </w:rPr>
            </w:pPr>
          </w:p>
        </w:tc>
        <w:tc>
          <w:tcPr>
            <w:tcW w:w="1063" w:type="dxa"/>
            <w:tcBorders>
              <w:top w:val="nil"/>
            </w:tcBorders>
          </w:tcPr>
          <w:p w14:paraId="093C6674">
            <w:pPr>
              <w:pStyle w:val="8"/>
              <w:rPr>
                <w:rFonts w:ascii="Times New Roman"/>
                <w:sz w:val="20"/>
              </w:rPr>
            </w:pPr>
          </w:p>
        </w:tc>
        <w:tc>
          <w:tcPr>
            <w:tcW w:w="1548" w:type="dxa"/>
            <w:tcBorders>
              <w:top w:val="nil"/>
            </w:tcBorders>
          </w:tcPr>
          <w:p w14:paraId="2B848961">
            <w:pPr>
              <w:pStyle w:val="8"/>
              <w:rPr>
                <w:rFonts w:ascii="Times New Roman"/>
                <w:sz w:val="20"/>
              </w:rPr>
            </w:pPr>
          </w:p>
        </w:tc>
        <w:tc>
          <w:tcPr>
            <w:tcW w:w="744" w:type="dxa"/>
            <w:tcBorders>
              <w:top w:val="nil"/>
            </w:tcBorders>
          </w:tcPr>
          <w:p w14:paraId="49D9DF23">
            <w:pPr>
              <w:pStyle w:val="8"/>
              <w:rPr>
                <w:rFonts w:ascii="Times New Roman"/>
                <w:sz w:val="20"/>
              </w:rPr>
            </w:pPr>
          </w:p>
        </w:tc>
        <w:tc>
          <w:tcPr>
            <w:tcW w:w="746" w:type="dxa"/>
            <w:vMerge w:val="continue"/>
            <w:tcBorders>
              <w:top w:val="nil"/>
            </w:tcBorders>
          </w:tcPr>
          <w:p w14:paraId="17CE1D0B">
            <w:pPr>
              <w:rPr>
                <w:sz w:val="2"/>
                <w:szCs w:val="2"/>
              </w:rPr>
            </w:pPr>
          </w:p>
        </w:tc>
        <w:tc>
          <w:tcPr>
            <w:tcW w:w="559" w:type="dxa"/>
            <w:tcBorders>
              <w:top w:val="nil"/>
            </w:tcBorders>
          </w:tcPr>
          <w:p w14:paraId="014DEC6F">
            <w:pPr>
              <w:pStyle w:val="8"/>
              <w:rPr>
                <w:rFonts w:ascii="Times New Roman"/>
                <w:sz w:val="20"/>
              </w:rPr>
            </w:pPr>
          </w:p>
        </w:tc>
        <w:tc>
          <w:tcPr>
            <w:tcW w:w="744" w:type="dxa"/>
            <w:vMerge w:val="continue"/>
            <w:tcBorders>
              <w:top w:val="nil"/>
            </w:tcBorders>
          </w:tcPr>
          <w:p w14:paraId="51D139C4">
            <w:pPr>
              <w:rPr>
                <w:sz w:val="2"/>
                <w:szCs w:val="2"/>
              </w:rPr>
            </w:pPr>
          </w:p>
        </w:tc>
      </w:tr>
      <w:tr w14:paraId="63654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4" w:hRule="atLeast"/>
        </w:trPr>
        <w:tc>
          <w:tcPr>
            <w:tcW w:w="564" w:type="dxa"/>
          </w:tcPr>
          <w:p w14:paraId="02E56035">
            <w:pPr>
              <w:pStyle w:val="8"/>
              <w:spacing w:before="352"/>
              <w:rPr>
                <w:rFonts w:ascii="微软雅黑"/>
                <w:sz w:val="20"/>
              </w:rPr>
            </w:pPr>
          </w:p>
          <w:p w14:paraId="777F02D9">
            <w:pPr>
              <w:pStyle w:val="8"/>
              <w:ind w:left="21" w:right="5"/>
              <w:jc w:val="center"/>
              <w:rPr>
                <w:sz w:val="20"/>
              </w:rPr>
            </w:pPr>
            <w:r>
              <w:rPr>
                <w:spacing w:val="-5"/>
                <w:sz w:val="20"/>
              </w:rPr>
              <w:t>11</w:t>
            </w:r>
          </w:p>
        </w:tc>
        <w:tc>
          <w:tcPr>
            <w:tcW w:w="744" w:type="dxa"/>
          </w:tcPr>
          <w:p w14:paraId="4432EFE7">
            <w:pPr>
              <w:pStyle w:val="8"/>
              <w:spacing w:before="217" w:line="326" w:lineRule="auto"/>
              <w:ind w:left="158" w:right="141"/>
              <w:jc w:val="both"/>
              <w:rPr>
                <w:sz w:val="20"/>
              </w:rPr>
            </w:pPr>
            <w:r>
              <w:rPr>
                <w:spacing w:val="11"/>
                <w:sz w:val="20"/>
              </w:rPr>
              <w:t>社会保险缴费</w:t>
            </w:r>
            <w:r>
              <w:rPr>
                <w:spacing w:val="-6"/>
                <w:sz w:val="20"/>
              </w:rPr>
              <w:t>申报</w:t>
            </w:r>
          </w:p>
        </w:tc>
        <w:tc>
          <w:tcPr>
            <w:tcW w:w="1123" w:type="dxa"/>
          </w:tcPr>
          <w:p w14:paraId="5273C7BE">
            <w:pPr>
              <w:pStyle w:val="8"/>
              <w:spacing w:before="182"/>
              <w:rPr>
                <w:rFonts w:ascii="微软雅黑"/>
                <w:sz w:val="20"/>
              </w:rPr>
            </w:pPr>
          </w:p>
          <w:p w14:paraId="60BB729F">
            <w:pPr>
              <w:pStyle w:val="8"/>
              <w:spacing w:line="328" w:lineRule="auto"/>
              <w:ind w:left="112" w:right="64"/>
              <w:rPr>
                <w:sz w:val="20"/>
              </w:rPr>
            </w:pPr>
            <w:r>
              <w:rPr>
                <w:spacing w:val="30"/>
                <w:sz w:val="20"/>
              </w:rPr>
              <w:t>缴费人员</w:t>
            </w:r>
            <w:r>
              <w:rPr>
                <w:spacing w:val="-4"/>
                <w:sz w:val="20"/>
              </w:rPr>
              <w:t>增减申报</w:t>
            </w:r>
          </w:p>
        </w:tc>
        <w:tc>
          <w:tcPr>
            <w:tcW w:w="3173" w:type="dxa"/>
          </w:tcPr>
          <w:p w14:paraId="37779E95">
            <w:pPr>
              <w:pStyle w:val="8"/>
              <w:spacing w:before="37" w:line="328" w:lineRule="auto"/>
              <w:ind w:left="108" w:right="51"/>
              <w:jc w:val="both"/>
              <w:rPr>
                <w:sz w:val="20"/>
              </w:rPr>
            </w:pPr>
            <w:r>
              <w:rPr>
                <w:spacing w:val="-2"/>
                <w:sz w:val="20"/>
              </w:rPr>
              <w:t>事项名称、事项简述、办理材料、办理方式、办理时限、结果送达、收费依据及标准、办事时间、办理机构及地点、咨询查询途径、监督</w:t>
            </w:r>
            <w:r>
              <w:rPr>
                <w:spacing w:val="-4"/>
                <w:sz w:val="20"/>
              </w:rPr>
              <w:t>投诉渠道</w:t>
            </w:r>
          </w:p>
        </w:tc>
        <w:tc>
          <w:tcPr>
            <w:tcW w:w="2112" w:type="dxa"/>
          </w:tcPr>
          <w:p w14:paraId="107ADE32">
            <w:pPr>
              <w:pStyle w:val="8"/>
              <w:spacing w:before="217" w:line="328" w:lineRule="auto"/>
              <w:ind w:left="110" w:right="31"/>
              <w:rPr>
                <w:sz w:val="20"/>
              </w:rPr>
            </w:pPr>
            <w:r>
              <w:rPr>
                <w:spacing w:val="23"/>
                <w:sz w:val="20"/>
              </w:rPr>
              <w:t>《 政府信息公开条</w:t>
            </w:r>
            <w:r>
              <w:rPr>
                <w:spacing w:val="-24"/>
                <w:sz w:val="20"/>
              </w:rPr>
              <w:t>例》、《社会保险法》、</w:t>
            </w:r>
          </w:p>
          <w:p w14:paraId="0E9684F1">
            <w:pPr>
              <w:pStyle w:val="8"/>
              <w:spacing w:line="331" w:lineRule="auto"/>
              <w:ind w:left="110" w:right="81"/>
              <w:rPr>
                <w:sz w:val="20"/>
              </w:rPr>
            </w:pPr>
            <w:r>
              <w:rPr>
                <w:spacing w:val="9"/>
                <w:sz w:val="20"/>
              </w:rPr>
              <w:t>《社会保险费征缴暂</w:t>
            </w:r>
            <w:r>
              <w:rPr>
                <w:spacing w:val="-4"/>
                <w:sz w:val="20"/>
              </w:rPr>
              <w:t>行条例》</w:t>
            </w:r>
          </w:p>
        </w:tc>
        <w:tc>
          <w:tcPr>
            <w:tcW w:w="1675" w:type="dxa"/>
          </w:tcPr>
          <w:p w14:paraId="77045A2A">
            <w:pPr>
              <w:pStyle w:val="8"/>
              <w:spacing w:before="217" w:line="328" w:lineRule="auto"/>
              <w:ind w:left="110" w:right="88"/>
              <w:rPr>
                <w:sz w:val="20"/>
              </w:rPr>
            </w:pPr>
            <w:r>
              <w:rPr>
                <w:spacing w:val="6"/>
                <w:sz w:val="20"/>
              </w:rPr>
              <w:t>公开事项信息形</w:t>
            </w:r>
            <w:r>
              <w:rPr>
                <w:spacing w:val="-2"/>
                <w:sz w:val="20"/>
              </w:rPr>
              <w:t>成或变更之日起</w:t>
            </w:r>
          </w:p>
          <w:p w14:paraId="1DE3AA49">
            <w:pPr>
              <w:pStyle w:val="8"/>
              <w:spacing w:line="328" w:lineRule="auto"/>
              <w:ind w:left="110" w:right="64"/>
              <w:rPr>
                <w:sz w:val="20"/>
              </w:rPr>
            </w:pPr>
            <w:r>
              <w:rPr>
                <w:sz w:val="20"/>
              </w:rPr>
              <w:t>20</w:t>
            </w:r>
            <w:r>
              <w:rPr>
                <w:spacing w:val="-5"/>
                <w:sz w:val="20"/>
              </w:rPr>
              <w:t xml:space="preserve"> 个工作日内</w:t>
            </w:r>
            <w:r>
              <w:rPr>
                <w:sz w:val="20"/>
              </w:rPr>
              <w:t>公</w:t>
            </w:r>
            <w:r>
              <w:rPr>
                <w:spacing w:val="-10"/>
                <w:sz w:val="20"/>
              </w:rPr>
              <w:t>开</w:t>
            </w:r>
          </w:p>
        </w:tc>
        <w:tc>
          <w:tcPr>
            <w:tcW w:w="1063" w:type="dxa"/>
          </w:tcPr>
          <w:p w14:paraId="1DE05748">
            <w:pPr>
              <w:pStyle w:val="8"/>
              <w:spacing w:before="143" w:line="328" w:lineRule="auto"/>
              <w:ind w:left="112" w:right="93"/>
              <w:jc w:val="both"/>
              <w:rPr>
                <w:sz w:val="20"/>
              </w:rPr>
            </w:pPr>
            <w:r>
              <w:rPr>
                <w:spacing w:val="8"/>
                <w:sz w:val="20"/>
              </w:rPr>
              <w:t>级索镇社会保障服务中心社会保障服</w:t>
            </w:r>
            <w:r>
              <w:rPr>
                <w:spacing w:val="-6"/>
                <w:sz w:val="20"/>
              </w:rPr>
              <w:t>务岗</w:t>
            </w:r>
          </w:p>
        </w:tc>
        <w:tc>
          <w:tcPr>
            <w:tcW w:w="1548" w:type="dxa"/>
          </w:tcPr>
          <w:p w14:paraId="07787ED9">
            <w:pPr>
              <w:pStyle w:val="8"/>
              <w:numPr>
                <w:ilvl w:val="0"/>
                <w:numId w:val="208"/>
              </w:numPr>
              <w:tabs>
                <w:tab w:val="left" w:pos="309"/>
              </w:tabs>
              <w:spacing w:before="37" w:after="0" w:line="240" w:lineRule="auto"/>
              <w:ind w:left="309" w:right="0" w:hanging="199"/>
              <w:jc w:val="left"/>
              <w:rPr>
                <w:sz w:val="20"/>
              </w:rPr>
            </w:pPr>
            <w:r>
              <w:rPr>
                <w:spacing w:val="-4"/>
                <w:sz w:val="20"/>
              </w:rPr>
              <w:t>政府网站</w:t>
            </w:r>
          </w:p>
          <w:p w14:paraId="5F6A15DA">
            <w:pPr>
              <w:pStyle w:val="8"/>
              <w:numPr>
                <w:ilvl w:val="0"/>
                <w:numId w:val="208"/>
              </w:numPr>
              <w:tabs>
                <w:tab w:val="left" w:pos="340"/>
              </w:tabs>
              <w:spacing w:before="85" w:after="0" w:line="328" w:lineRule="auto"/>
              <w:ind w:left="110" w:right="68" w:firstLine="0"/>
              <w:jc w:val="left"/>
              <w:rPr>
                <w:sz w:val="20"/>
              </w:rPr>
            </w:pPr>
            <w:r>
              <w:rPr>
                <w:spacing w:val="23"/>
                <w:sz w:val="20"/>
              </w:rPr>
              <w:t>政务服务中</w:t>
            </w:r>
            <w:r>
              <w:rPr>
                <w:spacing w:val="-10"/>
                <w:sz w:val="20"/>
              </w:rPr>
              <w:t>心</w:t>
            </w:r>
          </w:p>
          <w:p w14:paraId="65F80E6B">
            <w:pPr>
              <w:pStyle w:val="8"/>
              <w:numPr>
                <w:ilvl w:val="0"/>
                <w:numId w:val="208"/>
              </w:numPr>
              <w:tabs>
                <w:tab w:val="left" w:pos="309"/>
              </w:tabs>
              <w:spacing w:before="1" w:after="0" w:line="321" w:lineRule="auto"/>
              <w:ind w:left="110" w:right="228" w:firstLine="0"/>
              <w:jc w:val="left"/>
              <w:rPr>
                <w:sz w:val="20"/>
              </w:rPr>
            </w:pPr>
            <w:r>
              <w:rPr>
                <w:spacing w:val="-2"/>
                <w:sz w:val="20"/>
              </w:rPr>
              <w:t>基层公共服</w:t>
            </w:r>
            <w:r>
              <w:rPr>
                <w:spacing w:val="-4"/>
                <w:sz w:val="20"/>
              </w:rPr>
              <w:t>务平台</w:t>
            </w:r>
          </w:p>
        </w:tc>
        <w:tc>
          <w:tcPr>
            <w:tcW w:w="744" w:type="dxa"/>
          </w:tcPr>
          <w:p w14:paraId="4EF8906E">
            <w:pPr>
              <w:pStyle w:val="8"/>
              <w:spacing w:before="352"/>
              <w:rPr>
                <w:rFonts w:ascii="微软雅黑"/>
                <w:sz w:val="20"/>
              </w:rPr>
            </w:pPr>
          </w:p>
          <w:p w14:paraId="79EFEB72">
            <w:pPr>
              <w:pStyle w:val="8"/>
              <w:ind w:left="22"/>
              <w:jc w:val="center"/>
              <w:rPr>
                <w:sz w:val="20"/>
              </w:rPr>
            </w:pPr>
            <w:r>
              <w:rPr>
                <w:spacing w:val="-10"/>
                <w:sz w:val="20"/>
              </w:rPr>
              <w:t>√</w:t>
            </w:r>
          </w:p>
        </w:tc>
        <w:tc>
          <w:tcPr>
            <w:tcW w:w="746" w:type="dxa"/>
          </w:tcPr>
          <w:p w14:paraId="1201BA7B">
            <w:pPr>
              <w:pStyle w:val="8"/>
              <w:rPr>
                <w:rFonts w:ascii="Times New Roman"/>
                <w:sz w:val="20"/>
              </w:rPr>
            </w:pPr>
          </w:p>
        </w:tc>
        <w:tc>
          <w:tcPr>
            <w:tcW w:w="559" w:type="dxa"/>
          </w:tcPr>
          <w:p w14:paraId="2CBD44FC">
            <w:pPr>
              <w:pStyle w:val="8"/>
              <w:spacing w:before="352"/>
              <w:rPr>
                <w:rFonts w:ascii="微软雅黑"/>
                <w:sz w:val="20"/>
              </w:rPr>
            </w:pPr>
          </w:p>
          <w:p w14:paraId="1942FBE1">
            <w:pPr>
              <w:pStyle w:val="8"/>
              <w:ind w:left="20"/>
              <w:jc w:val="center"/>
              <w:rPr>
                <w:sz w:val="20"/>
              </w:rPr>
            </w:pPr>
            <w:r>
              <w:rPr>
                <w:spacing w:val="-10"/>
                <w:sz w:val="20"/>
              </w:rPr>
              <w:t>√</w:t>
            </w:r>
          </w:p>
        </w:tc>
        <w:tc>
          <w:tcPr>
            <w:tcW w:w="744" w:type="dxa"/>
          </w:tcPr>
          <w:p w14:paraId="2F4B6B2B">
            <w:pPr>
              <w:pStyle w:val="8"/>
              <w:rPr>
                <w:rFonts w:ascii="Times New Roman"/>
                <w:sz w:val="20"/>
              </w:rPr>
            </w:pPr>
          </w:p>
        </w:tc>
      </w:tr>
    </w:tbl>
    <w:p w14:paraId="31B7F94F">
      <w:pPr>
        <w:pStyle w:val="8"/>
        <w:spacing w:after="0"/>
        <w:rPr>
          <w:rFonts w:ascii="Times New Roman"/>
          <w:sz w:val="20"/>
        </w:rPr>
        <w:sectPr>
          <w:footerReference r:id="rId15" w:type="default"/>
          <w:pgSz w:w="16840" w:h="11910" w:orient="landscape"/>
          <w:pgMar w:top="1340" w:right="566" w:bottom="1460" w:left="992" w:header="0" w:footer="1273" w:gutter="0"/>
          <w:pgNumType w:start="1"/>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744"/>
        <w:gridCol w:w="1123"/>
        <w:gridCol w:w="3173"/>
        <w:gridCol w:w="2112"/>
        <w:gridCol w:w="1675"/>
        <w:gridCol w:w="1063"/>
        <w:gridCol w:w="1548"/>
        <w:gridCol w:w="744"/>
        <w:gridCol w:w="746"/>
        <w:gridCol w:w="559"/>
        <w:gridCol w:w="744"/>
      </w:tblGrid>
      <w:tr w14:paraId="71F0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64" w:type="dxa"/>
          </w:tcPr>
          <w:p w14:paraId="349B5FD5">
            <w:pPr>
              <w:pStyle w:val="8"/>
              <w:spacing w:before="4"/>
              <w:rPr>
                <w:rFonts w:ascii="微软雅黑"/>
                <w:sz w:val="20"/>
              </w:rPr>
            </w:pPr>
          </w:p>
          <w:p w14:paraId="4B96BF7A">
            <w:pPr>
              <w:pStyle w:val="8"/>
              <w:ind w:left="21" w:right="5"/>
              <w:jc w:val="center"/>
              <w:rPr>
                <w:sz w:val="20"/>
              </w:rPr>
            </w:pPr>
            <w:r>
              <w:rPr>
                <w:spacing w:val="-5"/>
                <w:sz w:val="20"/>
              </w:rPr>
              <w:t>12</w:t>
            </w:r>
          </w:p>
        </w:tc>
        <w:tc>
          <w:tcPr>
            <w:tcW w:w="744" w:type="dxa"/>
            <w:vMerge w:val="restart"/>
            <w:tcBorders>
              <w:bottom w:val="single" w:color="000000" w:sz="6" w:space="0"/>
            </w:tcBorders>
          </w:tcPr>
          <w:p w14:paraId="632D51EB">
            <w:pPr>
              <w:pStyle w:val="8"/>
              <w:spacing w:before="9"/>
              <w:rPr>
                <w:rFonts w:ascii="微软雅黑"/>
                <w:sz w:val="20"/>
              </w:rPr>
            </w:pPr>
          </w:p>
          <w:p w14:paraId="4BB86223">
            <w:pPr>
              <w:pStyle w:val="8"/>
              <w:spacing w:line="328" w:lineRule="auto"/>
              <w:ind w:left="158" w:right="141"/>
              <w:jc w:val="both"/>
              <w:rPr>
                <w:sz w:val="20"/>
              </w:rPr>
            </w:pPr>
            <w:r>
              <w:rPr>
                <w:spacing w:val="11"/>
                <w:sz w:val="20"/>
              </w:rPr>
              <w:t>社会保险缴费</w:t>
            </w:r>
            <w:r>
              <w:rPr>
                <w:spacing w:val="-6"/>
                <w:sz w:val="20"/>
              </w:rPr>
              <w:t>申报</w:t>
            </w:r>
          </w:p>
        </w:tc>
        <w:tc>
          <w:tcPr>
            <w:tcW w:w="1123" w:type="dxa"/>
          </w:tcPr>
          <w:p w14:paraId="2F294A66">
            <w:pPr>
              <w:pStyle w:val="8"/>
              <w:spacing w:before="40"/>
              <w:ind w:left="112"/>
              <w:rPr>
                <w:sz w:val="20"/>
              </w:rPr>
            </w:pPr>
            <w:r>
              <w:rPr>
                <w:spacing w:val="-4"/>
                <w:sz w:val="20"/>
              </w:rPr>
              <w:t>社会保险</w:t>
            </w:r>
          </w:p>
          <w:p w14:paraId="76B07ED2">
            <w:pPr>
              <w:pStyle w:val="8"/>
              <w:spacing w:before="1" w:line="310" w:lineRule="atLeast"/>
              <w:ind w:left="112" w:right="64"/>
              <w:rPr>
                <w:sz w:val="20"/>
              </w:rPr>
            </w:pPr>
            <w:r>
              <w:rPr>
                <w:spacing w:val="30"/>
                <w:sz w:val="20"/>
              </w:rPr>
              <w:t>缴费申报</w:t>
            </w:r>
            <w:r>
              <w:rPr>
                <w:spacing w:val="-4"/>
                <w:sz w:val="20"/>
              </w:rPr>
              <w:t>与变更</w:t>
            </w:r>
          </w:p>
        </w:tc>
        <w:tc>
          <w:tcPr>
            <w:tcW w:w="3173" w:type="dxa"/>
            <w:vMerge w:val="restart"/>
            <w:tcBorders>
              <w:bottom w:val="single" w:color="000000" w:sz="6" w:space="0"/>
            </w:tcBorders>
          </w:tcPr>
          <w:p w14:paraId="43CCAFB0">
            <w:pPr>
              <w:pStyle w:val="8"/>
              <w:spacing w:before="210" w:line="328" w:lineRule="auto"/>
              <w:ind w:left="108" w:right="51"/>
              <w:jc w:val="both"/>
              <w:rPr>
                <w:sz w:val="20"/>
              </w:rPr>
            </w:pPr>
            <w:r>
              <w:rPr>
                <w:spacing w:val="-2"/>
                <w:sz w:val="20"/>
              </w:rPr>
              <w:t>事项名称、事项简述、办理材料、办理方式、办理时限、结果送达、收费依据及标准、办事时间、办理机构及地点、咨询查询途径、监督</w:t>
            </w:r>
            <w:r>
              <w:rPr>
                <w:spacing w:val="-4"/>
                <w:sz w:val="20"/>
              </w:rPr>
              <w:t>投诉渠道</w:t>
            </w:r>
          </w:p>
        </w:tc>
        <w:tc>
          <w:tcPr>
            <w:tcW w:w="2112" w:type="dxa"/>
            <w:vMerge w:val="restart"/>
            <w:tcBorders>
              <w:bottom w:val="single" w:color="000000" w:sz="6" w:space="0"/>
            </w:tcBorders>
          </w:tcPr>
          <w:p w14:paraId="41410CB9">
            <w:pPr>
              <w:pStyle w:val="8"/>
              <w:spacing w:before="210" w:line="328" w:lineRule="auto"/>
              <w:ind w:left="110" w:right="31"/>
              <w:rPr>
                <w:sz w:val="20"/>
              </w:rPr>
            </w:pPr>
            <w:r>
              <w:rPr>
                <w:spacing w:val="23"/>
                <w:sz w:val="20"/>
              </w:rPr>
              <w:t>《 政府信息公开条</w:t>
            </w:r>
            <w:r>
              <w:rPr>
                <w:spacing w:val="-24"/>
                <w:sz w:val="20"/>
              </w:rPr>
              <w:t>例》、《社会保险法》、</w:t>
            </w:r>
          </w:p>
          <w:p w14:paraId="01A80B6D">
            <w:pPr>
              <w:pStyle w:val="8"/>
              <w:spacing w:before="1" w:line="328" w:lineRule="auto"/>
              <w:ind w:left="110" w:right="81"/>
              <w:rPr>
                <w:sz w:val="20"/>
              </w:rPr>
            </w:pPr>
            <w:r>
              <w:rPr>
                <w:spacing w:val="9"/>
                <w:sz w:val="20"/>
              </w:rPr>
              <w:t>《社会保险费征缴暂</w:t>
            </w:r>
            <w:r>
              <w:rPr>
                <w:spacing w:val="-4"/>
                <w:sz w:val="20"/>
              </w:rPr>
              <w:t>行条例》</w:t>
            </w:r>
          </w:p>
        </w:tc>
        <w:tc>
          <w:tcPr>
            <w:tcW w:w="1675" w:type="dxa"/>
            <w:vMerge w:val="restart"/>
            <w:tcBorders>
              <w:bottom w:val="single" w:color="000000" w:sz="6" w:space="0"/>
            </w:tcBorders>
          </w:tcPr>
          <w:p w14:paraId="3B07F931">
            <w:pPr>
              <w:pStyle w:val="8"/>
              <w:spacing w:before="210" w:line="328" w:lineRule="auto"/>
              <w:ind w:left="110" w:right="88"/>
              <w:rPr>
                <w:sz w:val="20"/>
              </w:rPr>
            </w:pPr>
            <w:r>
              <w:rPr>
                <w:spacing w:val="6"/>
                <w:sz w:val="20"/>
              </w:rPr>
              <w:t>公开事项信息形</w:t>
            </w:r>
            <w:r>
              <w:rPr>
                <w:spacing w:val="-2"/>
                <w:sz w:val="20"/>
              </w:rPr>
              <w:t>成或变更之日起</w:t>
            </w:r>
          </w:p>
          <w:p w14:paraId="67324042">
            <w:pPr>
              <w:pStyle w:val="8"/>
              <w:spacing w:line="328" w:lineRule="auto"/>
              <w:ind w:left="110" w:right="64"/>
              <w:rPr>
                <w:sz w:val="20"/>
              </w:rPr>
            </w:pPr>
            <w:r>
              <w:rPr>
                <w:sz w:val="20"/>
              </w:rPr>
              <w:t>20</w:t>
            </w:r>
            <w:r>
              <w:rPr>
                <w:spacing w:val="-5"/>
                <w:sz w:val="20"/>
              </w:rPr>
              <w:t xml:space="preserve"> 个工作日内</w:t>
            </w:r>
            <w:r>
              <w:rPr>
                <w:sz w:val="20"/>
              </w:rPr>
              <w:t>公</w:t>
            </w:r>
            <w:r>
              <w:rPr>
                <w:spacing w:val="-10"/>
                <w:sz w:val="20"/>
              </w:rPr>
              <w:t>开</w:t>
            </w:r>
          </w:p>
        </w:tc>
        <w:tc>
          <w:tcPr>
            <w:tcW w:w="1063" w:type="dxa"/>
            <w:vMerge w:val="restart"/>
            <w:tcBorders>
              <w:bottom w:val="single" w:color="000000" w:sz="6" w:space="0"/>
            </w:tcBorders>
          </w:tcPr>
          <w:p w14:paraId="3A2EF41E">
            <w:pPr>
              <w:pStyle w:val="8"/>
              <w:spacing w:before="284" w:line="350" w:lineRule="atLeast"/>
              <w:ind w:left="112" w:right="93"/>
              <w:jc w:val="both"/>
              <w:rPr>
                <w:sz w:val="20"/>
              </w:rPr>
            </w:pPr>
            <w:r>
              <w:rPr>
                <w:spacing w:val="8"/>
                <w:sz w:val="20"/>
              </w:rPr>
              <w:t>级索镇社会保障服务中心社会保障服</w:t>
            </w:r>
            <w:r>
              <w:rPr>
                <w:spacing w:val="-6"/>
                <w:sz w:val="20"/>
              </w:rPr>
              <w:t>务岗</w:t>
            </w:r>
          </w:p>
        </w:tc>
        <w:tc>
          <w:tcPr>
            <w:tcW w:w="1548" w:type="dxa"/>
            <w:vMerge w:val="restart"/>
            <w:tcBorders>
              <w:bottom w:val="single" w:color="000000" w:sz="6" w:space="0"/>
            </w:tcBorders>
          </w:tcPr>
          <w:p w14:paraId="7CCA5EE6">
            <w:pPr>
              <w:pStyle w:val="8"/>
              <w:numPr>
                <w:ilvl w:val="0"/>
                <w:numId w:val="209"/>
              </w:numPr>
              <w:tabs>
                <w:tab w:val="left" w:pos="309"/>
              </w:tabs>
              <w:spacing w:before="212" w:after="0" w:line="240" w:lineRule="auto"/>
              <w:ind w:left="309" w:right="0" w:hanging="199"/>
              <w:jc w:val="left"/>
              <w:rPr>
                <w:sz w:val="20"/>
              </w:rPr>
            </w:pPr>
            <w:r>
              <w:rPr>
                <w:spacing w:val="-4"/>
                <w:sz w:val="20"/>
              </w:rPr>
              <w:t>政府网站</w:t>
            </w:r>
          </w:p>
          <w:p w14:paraId="3640A414">
            <w:pPr>
              <w:pStyle w:val="8"/>
              <w:numPr>
                <w:ilvl w:val="0"/>
                <w:numId w:val="209"/>
              </w:numPr>
              <w:tabs>
                <w:tab w:val="left" w:pos="340"/>
              </w:tabs>
              <w:spacing w:before="85" w:after="0" w:line="326" w:lineRule="auto"/>
              <w:ind w:left="110" w:right="68" w:firstLine="0"/>
              <w:jc w:val="left"/>
              <w:rPr>
                <w:sz w:val="20"/>
              </w:rPr>
            </w:pPr>
            <w:r>
              <w:rPr>
                <w:spacing w:val="23"/>
                <w:sz w:val="20"/>
              </w:rPr>
              <w:t>政务服务中</w:t>
            </w:r>
            <w:r>
              <w:rPr>
                <w:spacing w:val="-10"/>
                <w:sz w:val="20"/>
              </w:rPr>
              <w:t>心</w:t>
            </w:r>
          </w:p>
          <w:p w14:paraId="33534EA0">
            <w:pPr>
              <w:pStyle w:val="8"/>
              <w:numPr>
                <w:ilvl w:val="0"/>
                <w:numId w:val="209"/>
              </w:numPr>
              <w:tabs>
                <w:tab w:val="left" w:pos="340"/>
              </w:tabs>
              <w:spacing w:before="4" w:after="0" w:line="326" w:lineRule="auto"/>
              <w:ind w:left="110" w:right="68" w:firstLine="0"/>
              <w:jc w:val="left"/>
              <w:rPr>
                <w:sz w:val="20"/>
              </w:rPr>
            </w:pPr>
            <w:r>
              <w:rPr>
                <w:spacing w:val="23"/>
                <w:sz w:val="20"/>
              </w:rPr>
              <w:t>基层公共服</w:t>
            </w:r>
            <w:r>
              <w:rPr>
                <w:spacing w:val="-4"/>
                <w:sz w:val="20"/>
              </w:rPr>
              <w:t>务平台</w:t>
            </w:r>
          </w:p>
        </w:tc>
        <w:tc>
          <w:tcPr>
            <w:tcW w:w="744" w:type="dxa"/>
          </w:tcPr>
          <w:p w14:paraId="17C7F337">
            <w:pPr>
              <w:pStyle w:val="8"/>
              <w:spacing w:before="4"/>
              <w:rPr>
                <w:rFonts w:ascii="微软雅黑"/>
                <w:sz w:val="20"/>
              </w:rPr>
            </w:pPr>
          </w:p>
          <w:p w14:paraId="1F7689EB">
            <w:pPr>
              <w:pStyle w:val="8"/>
              <w:ind w:left="22"/>
              <w:jc w:val="center"/>
              <w:rPr>
                <w:sz w:val="20"/>
              </w:rPr>
            </w:pPr>
            <w:r>
              <w:rPr>
                <w:spacing w:val="-10"/>
                <w:sz w:val="20"/>
              </w:rPr>
              <w:t>√</w:t>
            </w:r>
          </w:p>
        </w:tc>
        <w:tc>
          <w:tcPr>
            <w:tcW w:w="746" w:type="dxa"/>
          </w:tcPr>
          <w:p w14:paraId="2751187E">
            <w:pPr>
              <w:pStyle w:val="8"/>
              <w:rPr>
                <w:rFonts w:ascii="Times New Roman"/>
                <w:sz w:val="18"/>
              </w:rPr>
            </w:pPr>
          </w:p>
        </w:tc>
        <w:tc>
          <w:tcPr>
            <w:tcW w:w="559" w:type="dxa"/>
          </w:tcPr>
          <w:p w14:paraId="6FF0B6C2">
            <w:pPr>
              <w:pStyle w:val="8"/>
              <w:spacing w:before="4"/>
              <w:rPr>
                <w:rFonts w:ascii="微软雅黑"/>
                <w:sz w:val="20"/>
              </w:rPr>
            </w:pPr>
          </w:p>
          <w:p w14:paraId="32996E24">
            <w:pPr>
              <w:pStyle w:val="8"/>
              <w:ind w:left="20"/>
              <w:jc w:val="center"/>
              <w:rPr>
                <w:sz w:val="20"/>
              </w:rPr>
            </w:pPr>
            <w:r>
              <w:rPr>
                <w:spacing w:val="-10"/>
                <w:sz w:val="20"/>
              </w:rPr>
              <w:t>√</w:t>
            </w:r>
          </w:p>
        </w:tc>
        <w:tc>
          <w:tcPr>
            <w:tcW w:w="744" w:type="dxa"/>
          </w:tcPr>
          <w:p w14:paraId="73550ECF">
            <w:pPr>
              <w:pStyle w:val="8"/>
              <w:rPr>
                <w:rFonts w:ascii="Times New Roman"/>
                <w:sz w:val="18"/>
              </w:rPr>
            </w:pPr>
          </w:p>
        </w:tc>
      </w:tr>
      <w:tr w14:paraId="23215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trPr>
        <w:tc>
          <w:tcPr>
            <w:tcW w:w="564" w:type="dxa"/>
            <w:tcBorders>
              <w:bottom w:val="single" w:color="000000" w:sz="6" w:space="0"/>
            </w:tcBorders>
          </w:tcPr>
          <w:p w14:paraId="634398F7">
            <w:pPr>
              <w:pStyle w:val="8"/>
              <w:spacing w:before="4"/>
              <w:rPr>
                <w:rFonts w:ascii="微软雅黑"/>
                <w:sz w:val="20"/>
              </w:rPr>
            </w:pPr>
          </w:p>
          <w:p w14:paraId="5232BB48">
            <w:pPr>
              <w:pStyle w:val="8"/>
              <w:ind w:left="21" w:right="5"/>
              <w:jc w:val="center"/>
              <w:rPr>
                <w:sz w:val="20"/>
              </w:rPr>
            </w:pPr>
            <w:r>
              <w:rPr>
                <w:spacing w:val="-5"/>
                <w:sz w:val="20"/>
              </w:rPr>
              <w:t>13</w:t>
            </w:r>
          </w:p>
        </w:tc>
        <w:tc>
          <w:tcPr>
            <w:tcW w:w="744" w:type="dxa"/>
            <w:vMerge w:val="continue"/>
            <w:tcBorders>
              <w:top w:val="nil"/>
              <w:bottom w:val="single" w:color="000000" w:sz="6" w:space="0"/>
            </w:tcBorders>
          </w:tcPr>
          <w:p w14:paraId="16FDA595">
            <w:pPr>
              <w:rPr>
                <w:sz w:val="2"/>
                <w:szCs w:val="2"/>
              </w:rPr>
            </w:pPr>
          </w:p>
        </w:tc>
        <w:tc>
          <w:tcPr>
            <w:tcW w:w="1123" w:type="dxa"/>
            <w:tcBorders>
              <w:bottom w:val="single" w:color="000000" w:sz="6" w:space="0"/>
            </w:tcBorders>
          </w:tcPr>
          <w:p w14:paraId="68BB44E3">
            <w:pPr>
              <w:pStyle w:val="8"/>
              <w:spacing w:before="39" w:line="290" w:lineRule="auto"/>
              <w:ind w:left="112" w:right="64"/>
              <w:rPr>
                <w:sz w:val="20"/>
              </w:rPr>
            </w:pPr>
            <w:r>
              <w:rPr>
                <w:spacing w:val="-4"/>
                <w:sz w:val="20"/>
              </w:rPr>
              <w:t>社会保险</w:t>
            </w:r>
            <w:r>
              <w:rPr>
                <w:spacing w:val="30"/>
                <w:sz w:val="20"/>
              </w:rPr>
              <w:t>费延缴申</w:t>
            </w:r>
            <w:r>
              <w:rPr>
                <w:spacing w:val="-10"/>
                <w:sz w:val="20"/>
              </w:rPr>
              <w:t>请</w:t>
            </w:r>
          </w:p>
        </w:tc>
        <w:tc>
          <w:tcPr>
            <w:tcW w:w="3173" w:type="dxa"/>
            <w:vMerge w:val="continue"/>
            <w:tcBorders>
              <w:top w:val="nil"/>
              <w:bottom w:val="single" w:color="000000" w:sz="6" w:space="0"/>
            </w:tcBorders>
          </w:tcPr>
          <w:p w14:paraId="75FA959A">
            <w:pPr>
              <w:rPr>
                <w:sz w:val="2"/>
                <w:szCs w:val="2"/>
              </w:rPr>
            </w:pPr>
          </w:p>
        </w:tc>
        <w:tc>
          <w:tcPr>
            <w:tcW w:w="2112" w:type="dxa"/>
            <w:vMerge w:val="continue"/>
            <w:tcBorders>
              <w:top w:val="nil"/>
              <w:bottom w:val="single" w:color="000000" w:sz="6" w:space="0"/>
            </w:tcBorders>
          </w:tcPr>
          <w:p w14:paraId="198B765F">
            <w:pPr>
              <w:rPr>
                <w:sz w:val="2"/>
                <w:szCs w:val="2"/>
              </w:rPr>
            </w:pPr>
          </w:p>
        </w:tc>
        <w:tc>
          <w:tcPr>
            <w:tcW w:w="1675" w:type="dxa"/>
            <w:vMerge w:val="continue"/>
            <w:tcBorders>
              <w:top w:val="nil"/>
              <w:bottom w:val="single" w:color="000000" w:sz="6" w:space="0"/>
            </w:tcBorders>
          </w:tcPr>
          <w:p w14:paraId="3E2B9D6F">
            <w:pPr>
              <w:rPr>
                <w:sz w:val="2"/>
                <w:szCs w:val="2"/>
              </w:rPr>
            </w:pPr>
          </w:p>
        </w:tc>
        <w:tc>
          <w:tcPr>
            <w:tcW w:w="1063" w:type="dxa"/>
            <w:vMerge w:val="continue"/>
            <w:tcBorders>
              <w:top w:val="nil"/>
              <w:bottom w:val="single" w:color="000000" w:sz="6" w:space="0"/>
            </w:tcBorders>
          </w:tcPr>
          <w:p w14:paraId="12A99E4C">
            <w:pPr>
              <w:rPr>
                <w:sz w:val="2"/>
                <w:szCs w:val="2"/>
              </w:rPr>
            </w:pPr>
          </w:p>
        </w:tc>
        <w:tc>
          <w:tcPr>
            <w:tcW w:w="1548" w:type="dxa"/>
            <w:vMerge w:val="continue"/>
            <w:tcBorders>
              <w:top w:val="nil"/>
              <w:bottom w:val="single" w:color="000000" w:sz="6" w:space="0"/>
            </w:tcBorders>
          </w:tcPr>
          <w:p w14:paraId="6518689C">
            <w:pPr>
              <w:rPr>
                <w:sz w:val="2"/>
                <w:szCs w:val="2"/>
              </w:rPr>
            </w:pPr>
          </w:p>
        </w:tc>
        <w:tc>
          <w:tcPr>
            <w:tcW w:w="744" w:type="dxa"/>
            <w:tcBorders>
              <w:bottom w:val="single" w:color="000000" w:sz="6" w:space="0"/>
            </w:tcBorders>
          </w:tcPr>
          <w:p w14:paraId="3CC5B533">
            <w:pPr>
              <w:pStyle w:val="8"/>
              <w:spacing w:before="4"/>
              <w:rPr>
                <w:rFonts w:ascii="微软雅黑"/>
                <w:sz w:val="20"/>
              </w:rPr>
            </w:pPr>
          </w:p>
          <w:p w14:paraId="621DB8AB">
            <w:pPr>
              <w:pStyle w:val="8"/>
              <w:ind w:left="22"/>
              <w:jc w:val="center"/>
              <w:rPr>
                <w:sz w:val="20"/>
              </w:rPr>
            </w:pPr>
            <w:r>
              <w:rPr>
                <w:spacing w:val="-10"/>
                <w:sz w:val="20"/>
              </w:rPr>
              <w:t>√</w:t>
            </w:r>
          </w:p>
        </w:tc>
        <w:tc>
          <w:tcPr>
            <w:tcW w:w="746" w:type="dxa"/>
            <w:tcBorders>
              <w:bottom w:val="single" w:color="000000" w:sz="6" w:space="0"/>
            </w:tcBorders>
          </w:tcPr>
          <w:p w14:paraId="0A057713">
            <w:pPr>
              <w:pStyle w:val="8"/>
              <w:rPr>
                <w:rFonts w:ascii="Times New Roman"/>
                <w:sz w:val="18"/>
              </w:rPr>
            </w:pPr>
          </w:p>
        </w:tc>
        <w:tc>
          <w:tcPr>
            <w:tcW w:w="559" w:type="dxa"/>
            <w:tcBorders>
              <w:bottom w:val="single" w:color="000000" w:sz="6" w:space="0"/>
            </w:tcBorders>
          </w:tcPr>
          <w:p w14:paraId="0E873B96">
            <w:pPr>
              <w:pStyle w:val="8"/>
              <w:spacing w:before="4"/>
              <w:rPr>
                <w:rFonts w:ascii="微软雅黑"/>
                <w:sz w:val="20"/>
              </w:rPr>
            </w:pPr>
          </w:p>
          <w:p w14:paraId="60607CB9">
            <w:pPr>
              <w:pStyle w:val="8"/>
              <w:ind w:left="20"/>
              <w:jc w:val="center"/>
              <w:rPr>
                <w:sz w:val="20"/>
              </w:rPr>
            </w:pPr>
            <w:r>
              <w:rPr>
                <w:spacing w:val="-10"/>
                <w:sz w:val="20"/>
              </w:rPr>
              <w:t>√</w:t>
            </w:r>
          </w:p>
        </w:tc>
        <w:tc>
          <w:tcPr>
            <w:tcW w:w="744" w:type="dxa"/>
            <w:tcBorders>
              <w:bottom w:val="single" w:color="000000" w:sz="6" w:space="0"/>
            </w:tcBorders>
          </w:tcPr>
          <w:p w14:paraId="486402EB">
            <w:pPr>
              <w:pStyle w:val="8"/>
              <w:rPr>
                <w:rFonts w:ascii="Times New Roman"/>
                <w:sz w:val="18"/>
              </w:rPr>
            </w:pPr>
          </w:p>
        </w:tc>
      </w:tr>
    </w:tbl>
    <w:p w14:paraId="501F8B3D">
      <w:pPr>
        <w:pStyle w:val="8"/>
        <w:spacing w:after="0"/>
        <w:rPr>
          <w:rFonts w:ascii="Times New Roman"/>
          <w:sz w:val="18"/>
        </w:rPr>
        <w:sectPr>
          <w:type w:val="continuous"/>
          <w:pgSz w:w="16840" w:h="11910" w:orient="landscape"/>
          <w:pgMar w:top="1080" w:right="566" w:bottom="1500" w:left="992" w:header="0" w:footer="1273"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722"/>
        <w:gridCol w:w="1087"/>
        <w:gridCol w:w="3079"/>
        <w:gridCol w:w="2073"/>
        <w:gridCol w:w="1600"/>
        <w:gridCol w:w="1031"/>
        <w:gridCol w:w="1501"/>
        <w:gridCol w:w="721"/>
        <w:gridCol w:w="723"/>
        <w:gridCol w:w="538"/>
        <w:gridCol w:w="723"/>
      </w:tblGrid>
      <w:tr w14:paraId="2360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47" w:type="dxa"/>
            <w:vMerge w:val="restart"/>
          </w:tcPr>
          <w:p w14:paraId="09017F98">
            <w:pPr>
              <w:pStyle w:val="8"/>
              <w:spacing w:before="379" w:line="268" w:lineRule="auto"/>
              <w:ind w:left="148" w:right="146"/>
              <w:rPr>
                <w:sz w:val="24"/>
              </w:rPr>
            </w:pPr>
            <w:r>
              <w:rPr>
                <w:spacing w:val="-10"/>
                <w:sz w:val="24"/>
              </w:rPr>
              <w:t>序号</w:t>
            </w:r>
          </w:p>
        </w:tc>
        <w:tc>
          <w:tcPr>
            <w:tcW w:w="1809" w:type="dxa"/>
            <w:gridSpan w:val="2"/>
          </w:tcPr>
          <w:p w14:paraId="25CE03F4">
            <w:pPr>
              <w:pStyle w:val="8"/>
              <w:spacing w:line="272" w:lineRule="exact"/>
              <w:ind w:left="403"/>
              <w:rPr>
                <w:sz w:val="24"/>
              </w:rPr>
            </w:pPr>
            <w:r>
              <w:rPr>
                <w:spacing w:val="-3"/>
                <w:sz w:val="24"/>
              </w:rPr>
              <w:t>公开事项</w:t>
            </w:r>
          </w:p>
        </w:tc>
        <w:tc>
          <w:tcPr>
            <w:tcW w:w="3079" w:type="dxa"/>
            <w:vMerge w:val="restart"/>
          </w:tcPr>
          <w:p w14:paraId="0DAA8BCE">
            <w:pPr>
              <w:pStyle w:val="8"/>
              <w:spacing w:before="80"/>
              <w:rPr>
                <w:rFonts w:ascii="微软雅黑"/>
                <w:sz w:val="24"/>
              </w:rPr>
            </w:pPr>
          </w:p>
          <w:p w14:paraId="080713EE">
            <w:pPr>
              <w:pStyle w:val="8"/>
              <w:ind w:left="557"/>
              <w:rPr>
                <w:sz w:val="24"/>
              </w:rPr>
            </w:pPr>
            <w:r>
              <w:rPr>
                <w:sz w:val="24"/>
              </w:rPr>
              <w:t>公开内容（要素</w:t>
            </w:r>
            <w:r>
              <w:rPr>
                <w:spacing w:val="-10"/>
                <w:sz w:val="24"/>
              </w:rPr>
              <w:t>）</w:t>
            </w:r>
          </w:p>
        </w:tc>
        <w:tc>
          <w:tcPr>
            <w:tcW w:w="2073" w:type="dxa"/>
            <w:vMerge w:val="restart"/>
          </w:tcPr>
          <w:p w14:paraId="1FA38C7C">
            <w:pPr>
              <w:pStyle w:val="8"/>
              <w:spacing w:before="80"/>
              <w:rPr>
                <w:rFonts w:ascii="微软雅黑"/>
                <w:sz w:val="24"/>
              </w:rPr>
            </w:pPr>
          </w:p>
          <w:p w14:paraId="2462569E">
            <w:pPr>
              <w:pStyle w:val="8"/>
              <w:ind w:left="516"/>
              <w:rPr>
                <w:sz w:val="24"/>
              </w:rPr>
            </w:pPr>
            <w:r>
              <w:rPr>
                <w:spacing w:val="-3"/>
                <w:sz w:val="24"/>
              </w:rPr>
              <w:t>公开依据</w:t>
            </w:r>
          </w:p>
        </w:tc>
        <w:tc>
          <w:tcPr>
            <w:tcW w:w="1600" w:type="dxa"/>
            <w:vMerge w:val="restart"/>
          </w:tcPr>
          <w:p w14:paraId="51247FBB">
            <w:pPr>
              <w:pStyle w:val="8"/>
              <w:spacing w:before="80"/>
              <w:rPr>
                <w:rFonts w:ascii="微软雅黑"/>
                <w:sz w:val="24"/>
              </w:rPr>
            </w:pPr>
          </w:p>
          <w:p w14:paraId="7C1F247D">
            <w:pPr>
              <w:pStyle w:val="8"/>
              <w:ind w:left="323"/>
              <w:rPr>
                <w:sz w:val="24"/>
              </w:rPr>
            </w:pPr>
            <w:r>
              <w:rPr>
                <w:spacing w:val="-3"/>
                <w:sz w:val="24"/>
              </w:rPr>
              <w:t>公开时限</w:t>
            </w:r>
          </w:p>
        </w:tc>
        <w:tc>
          <w:tcPr>
            <w:tcW w:w="1031" w:type="dxa"/>
            <w:vMerge w:val="restart"/>
          </w:tcPr>
          <w:p w14:paraId="453ACBC4">
            <w:pPr>
              <w:pStyle w:val="8"/>
              <w:spacing w:before="379" w:line="268" w:lineRule="auto"/>
              <w:ind w:left="376" w:right="128" w:hanging="221"/>
              <w:rPr>
                <w:sz w:val="24"/>
              </w:rPr>
            </w:pPr>
            <w:r>
              <w:rPr>
                <w:spacing w:val="-4"/>
                <w:sz w:val="24"/>
              </w:rPr>
              <w:t>公开主</w:t>
            </w:r>
            <w:r>
              <w:rPr>
                <w:spacing w:val="-10"/>
                <w:sz w:val="24"/>
              </w:rPr>
              <w:t>体</w:t>
            </w:r>
          </w:p>
        </w:tc>
        <w:tc>
          <w:tcPr>
            <w:tcW w:w="1501" w:type="dxa"/>
            <w:vMerge w:val="restart"/>
          </w:tcPr>
          <w:p w14:paraId="25959945">
            <w:pPr>
              <w:pStyle w:val="8"/>
              <w:spacing w:before="379" w:line="268" w:lineRule="auto"/>
              <w:ind w:left="488" w:right="125" w:hanging="334"/>
              <w:rPr>
                <w:sz w:val="24"/>
              </w:rPr>
            </w:pPr>
            <w:r>
              <w:rPr>
                <w:spacing w:val="-2"/>
                <w:sz w:val="24"/>
              </w:rPr>
              <w:t>公开渠道和</w:t>
            </w:r>
            <w:r>
              <w:rPr>
                <w:spacing w:val="-6"/>
                <w:sz w:val="24"/>
              </w:rPr>
              <w:t>载体</w:t>
            </w:r>
          </w:p>
        </w:tc>
        <w:tc>
          <w:tcPr>
            <w:tcW w:w="1444" w:type="dxa"/>
            <w:gridSpan w:val="2"/>
          </w:tcPr>
          <w:p w14:paraId="746A69FA">
            <w:pPr>
              <w:pStyle w:val="8"/>
              <w:spacing w:line="272" w:lineRule="exact"/>
              <w:ind w:left="239"/>
              <w:rPr>
                <w:sz w:val="24"/>
              </w:rPr>
            </w:pPr>
            <w:r>
              <w:rPr>
                <w:spacing w:val="-3"/>
                <w:sz w:val="24"/>
              </w:rPr>
              <w:t>公开对象</w:t>
            </w:r>
          </w:p>
        </w:tc>
        <w:tc>
          <w:tcPr>
            <w:tcW w:w="1261" w:type="dxa"/>
            <w:gridSpan w:val="2"/>
          </w:tcPr>
          <w:p w14:paraId="298FDC18">
            <w:pPr>
              <w:pStyle w:val="8"/>
              <w:spacing w:line="272" w:lineRule="exact"/>
              <w:ind w:left="161"/>
              <w:rPr>
                <w:sz w:val="24"/>
              </w:rPr>
            </w:pPr>
            <w:r>
              <w:rPr>
                <w:spacing w:val="-3"/>
                <w:sz w:val="24"/>
              </w:rPr>
              <w:t>公开方式</w:t>
            </w:r>
          </w:p>
        </w:tc>
      </w:tr>
      <w:tr w14:paraId="32175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547" w:type="dxa"/>
            <w:vMerge w:val="continue"/>
            <w:tcBorders>
              <w:top w:val="nil"/>
            </w:tcBorders>
          </w:tcPr>
          <w:p w14:paraId="3F83EDDB">
            <w:pPr>
              <w:rPr>
                <w:sz w:val="2"/>
                <w:szCs w:val="2"/>
              </w:rPr>
            </w:pPr>
          </w:p>
        </w:tc>
        <w:tc>
          <w:tcPr>
            <w:tcW w:w="722" w:type="dxa"/>
          </w:tcPr>
          <w:p w14:paraId="4D23E417">
            <w:pPr>
              <w:pStyle w:val="8"/>
              <w:spacing w:before="170" w:line="268" w:lineRule="auto"/>
              <w:ind w:left="115" w:right="102"/>
              <w:rPr>
                <w:sz w:val="24"/>
              </w:rPr>
            </w:pPr>
            <w:r>
              <w:rPr>
                <w:spacing w:val="1"/>
                <w:sz w:val="24"/>
              </w:rPr>
              <w:t>一级</w:t>
            </w:r>
            <w:r>
              <w:rPr>
                <w:spacing w:val="-5"/>
                <w:sz w:val="24"/>
              </w:rPr>
              <w:t>事项</w:t>
            </w:r>
          </w:p>
        </w:tc>
        <w:tc>
          <w:tcPr>
            <w:tcW w:w="1087" w:type="dxa"/>
          </w:tcPr>
          <w:p w14:paraId="6F74DD83">
            <w:pPr>
              <w:pStyle w:val="8"/>
              <w:spacing w:before="170" w:line="268" w:lineRule="auto"/>
              <w:ind w:left="401" w:right="157" w:hanging="224"/>
              <w:rPr>
                <w:sz w:val="24"/>
              </w:rPr>
            </w:pPr>
            <w:r>
              <w:rPr>
                <w:spacing w:val="-4"/>
                <w:sz w:val="24"/>
              </w:rPr>
              <w:t>二级事</w:t>
            </w:r>
            <w:r>
              <w:rPr>
                <w:spacing w:val="-10"/>
                <w:sz w:val="24"/>
              </w:rPr>
              <w:t>项</w:t>
            </w:r>
          </w:p>
        </w:tc>
        <w:tc>
          <w:tcPr>
            <w:tcW w:w="3079" w:type="dxa"/>
            <w:vMerge w:val="continue"/>
            <w:tcBorders>
              <w:top w:val="nil"/>
            </w:tcBorders>
          </w:tcPr>
          <w:p w14:paraId="44D08CA3">
            <w:pPr>
              <w:rPr>
                <w:sz w:val="2"/>
                <w:szCs w:val="2"/>
              </w:rPr>
            </w:pPr>
          </w:p>
        </w:tc>
        <w:tc>
          <w:tcPr>
            <w:tcW w:w="2073" w:type="dxa"/>
            <w:vMerge w:val="continue"/>
            <w:tcBorders>
              <w:top w:val="nil"/>
            </w:tcBorders>
          </w:tcPr>
          <w:p w14:paraId="6CA8EA9A">
            <w:pPr>
              <w:rPr>
                <w:sz w:val="2"/>
                <w:szCs w:val="2"/>
              </w:rPr>
            </w:pPr>
          </w:p>
        </w:tc>
        <w:tc>
          <w:tcPr>
            <w:tcW w:w="1600" w:type="dxa"/>
            <w:vMerge w:val="continue"/>
            <w:tcBorders>
              <w:top w:val="nil"/>
            </w:tcBorders>
          </w:tcPr>
          <w:p w14:paraId="632DE2B6">
            <w:pPr>
              <w:rPr>
                <w:sz w:val="2"/>
                <w:szCs w:val="2"/>
              </w:rPr>
            </w:pPr>
          </w:p>
        </w:tc>
        <w:tc>
          <w:tcPr>
            <w:tcW w:w="1031" w:type="dxa"/>
            <w:vMerge w:val="continue"/>
            <w:tcBorders>
              <w:top w:val="nil"/>
            </w:tcBorders>
          </w:tcPr>
          <w:p w14:paraId="7A7D1CDC">
            <w:pPr>
              <w:rPr>
                <w:sz w:val="2"/>
                <w:szCs w:val="2"/>
              </w:rPr>
            </w:pPr>
          </w:p>
        </w:tc>
        <w:tc>
          <w:tcPr>
            <w:tcW w:w="1501" w:type="dxa"/>
            <w:vMerge w:val="continue"/>
            <w:tcBorders>
              <w:top w:val="nil"/>
            </w:tcBorders>
          </w:tcPr>
          <w:p w14:paraId="41DA09CF">
            <w:pPr>
              <w:rPr>
                <w:sz w:val="2"/>
                <w:szCs w:val="2"/>
              </w:rPr>
            </w:pPr>
          </w:p>
        </w:tc>
        <w:tc>
          <w:tcPr>
            <w:tcW w:w="721" w:type="dxa"/>
          </w:tcPr>
          <w:p w14:paraId="2AAF90BD">
            <w:pPr>
              <w:pStyle w:val="8"/>
              <w:spacing w:before="170" w:line="268" w:lineRule="auto"/>
              <w:ind w:left="232" w:right="92" w:hanging="108"/>
              <w:rPr>
                <w:sz w:val="24"/>
              </w:rPr>
            </w:pPr>
            <w:r>
              <w:rPr>
                <w:spacing w:val="1"/>
                <w:sz w:val="24"/>
              </w:rPr>
              <w:t>全社</w:t>
            </w:r>
            <w:r>
              <w:rPr>
                <w:spacing w:val="-10"/>
                <w:sz w:val="24"/>
              </w:rPr>
              <w:t>会</w:t>
            </w:r>
          </w:p>
        </w:tc>
        <w:tc>
          <w:tcPr>
            <w:tcW w:w="723" w:type="dxa"/>
          </w:tcPr>
          <w:p w14:paraId="2BA4C4F4">
            <w:pPr>
              <w:pStyle w:val="8"/>
              <w:spacing w:before="170" w:line="268" w:lineRule="auto"/>
              <w:ind w:left="128" w:right="90"/>
              <w:rPr>
                <w:sz w:val="24"/>
              </w:rPr>
            </w:pPr>
            <w:r>
              <w:rPr>
                <w:spacing w:val="1"/>
                <w:sz w:val="24"/>
              </w:rPr>
              <w:t>特定</w:t>
            </w:r>
            <w:r>
              <w:rPr>
                <w:spacing w:val="-5"/>
                <w:sz w:val="24"/>
              </w:rPr>
              <w:t>群众</w:t>
            </w:r>
          </w:p>
        </w:tc>
        <w:tc>
          <w:tcPr>
            <w:tcW w:w="538" w:type="dxa"/>
          </w:tcPr>
          <w:p w14:paraId="3EAB3D4C">
            <w:pPr>
              <w:pStyle w:val="8"/>
              <w:spacing w:before="170" w:line="268" w:lineRule="auto"/>
              <w:ind w:left="151" w:right="134"/>
              <w:rPr>
                <w:sz w:val="24"/>
              </w:rPr>
            </w:pPr>
            <w:r>
              <w:rPr>
                <w:spacing w:val="-10"/>
                <w:sz w:val="24"/>
              </w:rPr>
              <w:t>主动</w:t>
            </w:r>
          </w:p>
        </w:tc>
        <w:tc>
          <w:tcPr>
            <w:tcW w:w="723" w:type="dxa"/>
          </w:tcPr>
          <w:p w14:paraId="52079326">
            <w:pPr>
              <w:pStyle w:val="8"/>
              <w:spacing w:before="14"/>
              <w:ind w:left="134"/>
              <w:rPr>
                <w:sz w:val="24"/>
              </w:rPr>
            </w:pPr>
            <w:r>
              <w:rPr>
                <w:sz w:val="24"/>
              </w:rPr>
              <w:t>依申</w:t>
            </w:r>
          </w:p>
          <w:p w14:paraId="356CDCB0">
            <w:pPr>
              <w:pStyle w:val="8"/>
              <w:spacing w:line="320" w:lineRule="atLeast"/>
              <w:ind w:left="242" w:right="96" w:hanging="108"/>
              <w:rPr>
                <w:sz w:val="24"/>
              </w:rPr>
            </w:pPr>
            <w:r>
              <w:rPr>
                <w:spacing w:val="-6"/>
                <w:sz w:val="24"/>
              </w:rPr>
              <w:t>请公</w:t>
            </w:r>
            <w:r>
              <w:rPr>
                <w:spacing w:val="-10"/>
                <w:sz w:val="24"/>
              </w:rPr>
              <w:t>开</w:t>
            </w:r>
          </w:p>
        </w:tc>
      </w:tr>
      <w:tr w14:paraId="35D1C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547" w:type="dxa"/>
          </w:tcPr>
          <w:p w14:paraId="1183E7A2">
            <w:pPr>
              <w:pStyle w:val="8"/>
              <w:spacing w:before="284"/>
              <w:ind w:left="18"/>
              <w:jc w:val="center"/>
              <w:rPr>
                <w:sz w:val="20"/>
              </w:rPr>
            </w:pPr>
            <w:r>
              <w:rPr>
                <w:spacing w:val="-5"/>
                <w:sz w:val="20"/>
              </w:rPr>
              <w:t>14</w:t>
            </w:r>
          </w:p>
        </w:tc>
        <w:tc>
          <w:tcPr>
            <w:tcW w:w="722" w:type="dxa"/>
          </w:tcPr>
          <w:p w14:paraId="72DDC16E">
            <w:pPr>
              <w:pStyle w:val="8"/>
              <w:rPr>
                <w:rFonts w:ascii="Times New Roman"/>
                <w:sz w:val="20"/>
              </w:rPr>
            </w:pPr>
          </w:p>
        </w:tc>
        <w:tc>
          <w:tcPr>
            <w:tcW w:w="1087" w:type="dxa"/>
          </w:tcPr>
          <w:p w14:paraId="243AED74">
            <w:pPr>
              <w:pStyle w:val="8"/>
              <w:spacing w:before="20"/>
              <w:ind w:left="113"/>
              <w:rPr>
                <w:sz w:val="20"/>
              </w:rPr>
            </w:pPr>
            <w:r>
              <w:rPr>
                <w:spacing w:val="20"/>
                <w:sz w:val="20"/>
              </w:rPr>
              <w:t>社会保险</w:t>
            </w:r>
          </w:p>
          <w:p w14:paraId="4AD68599">
            <w:pPr>
              <w:pStyle w:val="8"/>
              <w:spacing w:line="250" w:lineRule="exact"/>
              <w:ind w:left="113" w:right="165"/>
              <w:rPr>
                <w:sz w:val="20"/>
              </w:rPr>
            </w:pPr>
            <w:r>
              <w:rPr>
                <w:spacing w:val="-4"/>
                <w:sz w:val="20"/>
              </w:rPr>
              <w:t>费欠费补缴申报</w:t>
            </w:r>
          </w:p>
        </w:tc>
        <w:tc>
          <w:tcPr>
            <w:tcW w:w="3079" w:type="dxa"/>
            <w:vMerge w:val="continue"/>
            <w:tcBorders>
              <w:top w:val="nil"/>
            </w:tcBorders>
          </w:tcPr>
          <w:p w14:paraId="1D89E950">
            <w:pPr>
              <w:rPr>
                <w:sz w:val="2"/>
                <w:szCs w:val="2"/>
              </w:rPr>
            </w:pPr>
          </w:p>
        </w:tc>
        <w:tc>
          <w:tcPr>
            <w:tcW w:w="2073" w:type="dxa"/>
            <w:vMerge w:val="continue"/>
            <w:tcBorders>
              <w:top w:val="nil"/>
            </w:tcBorders>
          </w:tcPr>
          <w:p w14:paraId="3D8AA0C0">
            <w:pPr>
              <w:rPr>
                <w:sz w:val="2"/>
                <w:szCs w:val="2"/>
              </w:rPr>
            </w:pPr>
          </w:p>
        </w:tc>
        <w:tc>
          <w:tcPr>
            <w:tcW w:w="1600" w:type="dxa"/>
            <w:vMerge w:val="continue"/>
            <w:tcBorders>
              <w:top w:val="nil"/>
            </w:tcBorders>
          </w:tcPr>
          <w:p w14:paraId="028D1CED">
            <w:pPr>
              <w:rPr>
                <w:sz w:val="2"/>
                <w:szCs w:val="2"/>
              </w:rPr>
            </w:pPr>
          </w:p>
        </w:tc>
        <w:tc>
          <w:tcPr>
            <w:tcW w:w="1031" w:type="dxa"/>
            <w:vMerge w:val="continue"/>
            <w:tcBorders>
              <w:top w:val="nil"/>
            </w:tcBorders>
          </w:tcPr>
          <w:p w14:paraId="344E302D">
            <w:pPr>
              <w:rPr>
                <w:sz w:val="2"/>
                <w:szCs w:val="2"/>
              </w:rPr>
            </w:pPr>
          </w:p>
        </w:tc>
        <w:tc>
          <w:tcPr>
            <w:tcW w:w="1501" w:type="dxa"/>
            <w:vMerge w:val="continue"/>
            <w:tcBorders>
              <w:top w:val="nil"/>
            </w:tcBorders>
          </w:tcPr>
          <w:p w14:paraId="5F21BD58">
            <w:pPr>
              <w:rPr>
                <w:sz w:val="2"/>
                <w:szCs w:val="2"/>
              </w:rPr>
            </w:pPr>
          </w:p>
        </w:tc>
        <w:tc>
          <w:tcPr>
            <w:tcW w:w="721" w:type="dxa"/>
          </w:tcPr>
          <w:p w14:paraId="15CC57AD">
            <w:pPr>
              <w:pStyle w:val="8"/>
              <w:spacing w:before="284"/>
              <w:ind w:left="25"/>
              <w:jc w:val="center"/>
              <w:rPr>
                <w:sz w:val="20"/>
              </w:rPr>
            </w:pPr>
            <w:r>
              <w:rPr>
                <w:spacing w:val="-10"/>
                <w:sz w:val="20"/>
              </w:rPr>
              <w:t>√</w:t>
            </w:r>
          </w:p>
        </w:tc>
        <w:tc>
          <w:tcPr>
            <w:tcW w:w="723" w:type="dxa"/>
          </w:tcPr>
          <w:p w14:paraId="37CC733C">
            <w:pPr>
              <w:pStyle w:val="8"/>
              <w:rPr>
                <w:rFonts w:ascii="Times New Roman"/>
                <w:sz w:val="20"/>
              </w:rPr>
            </w:pPr>
          </w:p>
        </w:tc>
        <w:tc>
          <w:tcPr>
            <w:tcW w:w="538" w:type="dxa"/>
          </w:tcPr>
          <w:p w14:paraId="551727AF">
            <w:pPr>
              <w:pStyle w:val="8"/>
              <w:spacing w:before="284"/>
              <w:ind w:left="32"/>
              <w:jc w:val="center"/>
              <w:rPr>
                <w:sz w:val="20"/>
              </w:rPr>
            </w:pPr>
            <w:r>
              <w:rPr>
                <w:spacing w:val="-10"/>
                <w:sz w:val="20"/>
              </w:rPr>
              <w:t>√</w:t>
            </w:r>
          </w:p>
        </w:tc>
        <w:tc>
          <w:tcPr>
            <w:tcW w:w="723" w:type="dxa"/>
          </w:tcPr>
          <w:p w14:paraId="1C64C48A">
            <w:pPr>
              <w:pStyle w:val="8"/>
              <w:rPr>
                <w:rFonts w:ascii="Times New Roman"/>
                <w:sz w:val="20"/>
              </w:rPr>
            </w:pPr>
          </w:p>
        </w:tc>
      </w:tr>
      <w:tr w14:paraId="0FD2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7" w:type="dxa"/>
          </w:tcPr>
          <w:p w14:paraId="2E585FD6">
            <w:pPr>
              <w:pStyle w:val="8"/>
              <w:spacing w:before="282"/>
              <w:ind w:left="18"/>
              <w:jc w:val="center"/>
              <w:rPr>
                <w:sz w:val="20"/>
              </w:rPr>
            </w:pPr>
            <w:r>
              <w:rPr>
                <w:spacing w:val="-5"/>
                <w:sz w:val="20"/>
              </w:rPr>
              <w:t>15</w:t>
            </w:r>
          </w:p>
        </w:tc>
        <w:tc>
          <w:tcPr>
            <w:tcW w:w="722" w:type="dxa"/>
            <w:vMerge w:val="restart"/>
          </w:tcPr>
          <w:p w14:paraId="0D7A1040">
            <w:pPr>
              <w:pStyle w:val="8"/>
              <w:spacing w:before="174" w:line="261" w:lineRule="auto"/>
              <w:ind w:left="158" w:right="141"/>
              <w:jc w:val="both"/>
              <w:rPr>
                <w:sz w:val="20"/>
              </w:rPr>
            </w:pPr>
            <w:r>
              <w:rPr>
                <w:sz w:val="20"/>
              </w:rPr>
              <w:t>社会保险参保缴费</w:t>
            </w:r>
            <w:r>
              <w:rPr>
                <w:spacing w:val="-5"/>
                <w:sz w:val="20"/>
              </w:rPr>
              <w:t>记录</w:t>
            </w:r>
          </w:p>
          <w:p w14:paraId="6FBF6BC0">
            <w:pPr>
              <w:pStyle w:val="8"/>
              <w:spacing w:before="3"/>
              <w:ind w:left="158"/>
              <w:rPr>
                <w:sz w:val="20"/>
              </w:rPr>
            </w:pPr>
            <w:r>
              <w:rPr>
                <w:spacing w:val="-6"/>
                <w:sz w:val="20"/>
              </w:rPr>
              <w:t>查询</w:t>
            </w:r>
          </w:p>
        </w:tc>
        <w:tc>
          <w:tcPr>
            <w:tcW w:w="1087" w:type="dxa"/>
          </w:tcPr>
          <w:p w14:paraId="6A6E628B">
            <w:pPr>
              <w:pStyle w:val="8"/>
              <w:spacing w:before="1"/>
              <w:ind w:left="113"/>
              <w:rPr>
                <w:sz w:val="20"/>
              </w:rPr>
            </w:pPr>
            <w:r>
              <w:rPr>
                <w:spacing w:val="20"/>
                <w:sz w:val="20"/>
              </w:rPr>
              <w:t>单位参保</w:t>
            </w:r>
          </w:p>
          <w:p w14:paraId="644A57FB">
            <w:pPr>
              <w:pStyle w:val="8"/>
              <w:spacing w:line="260" w:lineRule="atLeast"/>
              <w:ind w:left="113" w:right="63"/>
              <w:rPr>
                <w:sz w:val="20"/>
              </w:rPr>
            </w:pPr>
            <w:r>
              <w:rPr>
                <w:spacing w:val="21"/>
                <w:sz w:val="20"/>
              </w:rPr>
              <w:t>证明查询</w:t>
            </w:r>
            <w:r>
              <w:rPr>
                <w:spacing w:val="-6"/>
                <w:sz w:val="20"/>
              </w:rPr>
              <w:t>打印</w:t>
            </w:r>
          </w:p>
        </w:tc>
        <w:tc>
          <w:tcPr>
            <w:tcW w:w="3079" w:type="dxa"/>
            <w:vMerge w:val="restart"/>
          </w:tcPr>
          <w:p w14:paraId="789081D5">
            <w:pPr>
              <w:pStyle w:val="8"/>
              <w:spacing w:before="323" w:line="261" w:lineRule="auto"/>
              <w:ind w:left="111" w:right="-44"/>
              <w:rPr>
                <w:sz w:val="20"/>
              </w:rPr>
            </w:pPr>
            <w:r>
              <w:rPr>
                <w:spacing w:val="-2"/>
                <w:sz w:val="20"/>
              </w:rPr>
              <w:t>事项名称、事项简述、办理材料、办理方式、办理时限、结果送达、收费依据及标准、办事时间、办理机构及地点、咨询查询途径、监督</w:t>
            </w:r>
            <w:r>
              <w:rPr>
                <w:spacing w:val="-4"/>
                <w:sz w:val="20"/>
              </w:rPr>
              <w:t>投诉渠道</w:t>
            </w:r>
          </w:p>
        </w:tc>
        <w:tc>
          <w:tcPr>
            <w:tcW w:w="2073" w:type="dxa"/>
            <w:vMerge w:val="restart"/>
          </w:tcPr>
          <w:p w14:paraId="00F63885">
            <w:pPr>
              <w:pStyle w:val="8"/>
              <w:spacing w:before="93"/>
              <w:rPr>
                <w:rFonts w:ascii="微软雅黑"/>
                <w:sz w:val="20"/>
              </w:rPr>
            </w:pPr>
          </w:p>
          <w:p w14:paraId="6209504E">
            <w:pPr>
              <w:pStyle w:val="8"/>
              <w:spacing w:line="261" w:lineRule="auto"/>
              <w:ind w:left="111" w:right="-72"/>
              <w:rPr>
                <w:sz w:val="20"/>
              </w:rPr>
            </w:pPr>
            <w:r>
              <w:rPr>
                <w:sz w:val="20"/>
              </w:rPr>
              <w:t>《</w:t>
            </w:r>
            <w:r>
              <w:rPr>
                <w:spacing w:val="80"/>
                <w:w w:val="150"/>
                <w:sz w:val="20"/>
              </w:rPr>
              <w:t xml:space="preserve"> </w:t>
            </w:r>
            <w:r>
              <w:rPr>
                <w:spacing w:val="-17"/>
                <w:sz w:val="20"/>
              </w:rPr>
              <w:t>政 府 信 息 公 开</w:t>
            </w:r>
            <w:r>
              <w:rPr>
                <w:spacing w:val="-33"/>
                <w:sz w:val="20"/>
              </w:rPr>
              <w:t>条例》、《社会保险法》、</w:t>
            </w:r>
          </w:p>
          <w:p w14:paraId="0D04CA7F">
            <w:pPr>
              <w:pStyle w:val="8"/>
              <w:spacing w:before="3" w:line="261" w:lineRule="auto"/>
              <w:ind w:left="111" w:right="79"/>
              <w:rPr>
                <w:sz w:val="20"/>
              </w:rPr>
            </w:pPr>
            <w:r>
              <w:rPr>
                <w:spacing w:val="-2"/>
                <w:sz w:val="20"/>
              </w:rPr>
              <w:t>《社会保险费征缴暂</w:t>
            </w:r>
            <w:r>
              <w:rPr>
                <w:spacing w:val="-4"/>
                <w:sz w:val="20"/>
              </w:rPr>
              <w:t>行条例》</w:t>
            </w:r>
          </w:p>
        </w:tc>
        <w:tc>
          <w:tcPr>
            <w:tcW w:w="1600" w:type="dxa"/>
            <w:vMerge w:val="restart"/>
          </w:tcPr>
          <w:p w14:paraId="08FAB556">
            <w:pPr>
              <w:pStyle w:val="8"/>
              <w:spacing w:before="93"/>
              <w:rPr>
                <w:rFonts w:ascii="微软雅黑"/>
                <w:sz w:val="20"/>
              </w:rPr>
            </w:pPr>
          </w:p>
          <w:p w14:paraId="57C77FF7">
            <w:pPr>
              <w:pStyle w:val="8"/>
              <w:spacing w:line="261" w:lineRule="auto"/>
              <w:ind w:left="111" w:right="59"/>
              <w:jc w:val="both"/>
              <w:rPr>
                <w:sz w:val="20"/>
              </w:rPr>
            </w:pPr>
            <w:r>
              <w:rPr>
                <w:spacing w:val="29"/>
                <w:sz w:val="20"/>
              </w:rPr>
              <w:t>公开事项信息形成或变更之</w:t>
            </w:r>
            <w:r>
              <w:rPr>
                <w:spacing w:val="1"/>
                <w:sz w:val="20"/>
              </w:rPr>
              <w:t xml:space="preserve">日起 </w:t>
            </w:r>
            <w:r>
              <w:rPr>
                <w:sz w:val="20"/>
              </w:rPr>
              <w:t>20</w:t>
            </w:r>
            <w:r>
              <w:rPr>
                <w:spacing w:val="-7"/>
                <w:sz w:val="20"/>
              </w:rPr>
              <w:t xml:space="preserve"> 个工作</w:t>
            </w:r>
            <w:r>
              <w:rPr>
                <w:spacing w:val="-4"/>
                <w:sz w:val="20"/>
              </w:rPr>
              <w:t>日内公开</w:t>
            </w:r>
          </w:p>
        </w:tc>
        <w:tc>
          <w:tcPr>
            <w:tcW w:w="1031" w:type="dxa"/>
            <w:vMerge w:val="restart"/>
          </w:tcPr>
          <w:p w14:paraId="3A074D4F">
            <w:pPr>
              <w:pStyle w:val="8"/>
              <w:spacing w:before="356" w:line="261" w:lineRule="auto"/>
              <w:ind w:left="114" w:right="93"/>
              <w:jc w:val="both"/>
              <w:rPr>
                <w:sz w:val="20"/>
              </w:rPr>
            </w:pPr>
            <w:r>
              <w:rPr>
                <w:spacing w:val="-4"/>
                <w:sz w:val="20"/>
              </w:rPr>
              <w:t>级索镇社会保障服务中心社会保障服</w:t>
            </w:r>
            <w:r>
              <w:rPr>
                <w:spacing w:val="-6"/>
                <w:sz w:val="20"/>
              </w:rPr>
              <w:t>务岗</w:t>
            </w:r>
          </w:p>
        </w:tc>
        <w:tc>
          <w:tcPr>
            <w:tcW w:w="1501" w:type="dxa"/>
            <w:vMerge w:val="restart"/>
          </w:tcPr>
          <w:p w14:paraId="4CB49CA4">
            <w:pPr>
              <w:pStyle w:val="8"/>
              <w:numPr>
                <w:ilvl w:val="0"/>
                <w:numId w:val="210"/>
              </w:numPr>
              <w:tabs>
                <w:tab w:val="left" w:pos="312"/>
              </w:tabs>
              <w:spacing w:before="325" w:after="0" w:line="240" w:lineRule="auto"/>
              <w:ind w:left="312" w:right="0" w:hanging="199"/>
              <w:jc w:val="left"/>
              <w:rPr>
                <w:sz w:val="18"/>
              </w:rPr>
            </w:pPr>
            <w:r>
              <w:rPr>
                <w:spacing w:val="-4"/>
                <w:sz w:val="20"/>
              </w:rPr>
              <w:t>政府网站</w:t>
            </w:r>
          </w:p>
          <w:p w14:paraId="4F741F56">
            <w:pPr>
              <w:pStyle w:val="8"/>
              <w:numPr>
                <w:ilvl w:val="0"/>
                <w:numId w:val="210"/>
              </w:numPr>
              <w:tabs>
                <w:tab w:val="left" w:pos="335"/>
              </w:tabs>
              <w:spacing w:before="22" w:after="0" w:line="264" w:lineRule="auto"/>
              <w:ind w:left="113" w:right="62" w:firstLine="0"/>
              <w:jc w:val="left"/>
              <w:rPr>
                <w:sz w:val="20"/>
              </w:rPr>
            </w:pPr>
            <w:r>
              <w:rPr>
                <w:spacing w:val="15"/>
                <w:sz w:val="20"/>
              </w:rPr>
              <w:t>政务服务中</w:t>
            </w:r>
            <w:r>
              <w:rPr>
                <w:spacing w:val="-10"/>
                <w:sz w:val="20"/>
              </w:rPr>
              <w:t>心</w:t>
            </w:r>
          </w:p>
          <w:p w14:paraId="2F5369D1">
            <w:pPr>
              <w:pStyle w:val="8"/>
              <w:numPr>
                <w:ilvl w:val="0"/>
                <w:numId w:val="210"/>
              </w:numPr>
              <w:tabs>
                <w:tab w:val="left" w:pos="314"/>
              </w:tabs>
              <w:spacing w:before="0" w:after="0" w:line="261" w:lineRule="auto"/>
              <w:ind w:left="113" w:right="267" w:firstLine="0"/>
              <w:jc w:val="left"/>
              <w:rPr>
                <w:sz w:val="18"/>
              </w:rPr>
            </w:pPr>
            <w:r>
              <w:rPr>
                <w:spacing w:val="23"/>
                <w:sz w:val="20"/>
              </w:rPr>
              <w:t>基层公共</w:t>
            </w:r>
            <w:r>
              <w:rPr>
                <w:spacing w:val="6"/>
                <w:sz w:val="20"/>
              </w:rPr>
              <w:t>服务平台</w:t>
            </w:r>
          </w:p>
        </w:tc>
        <w:tc>
          <w:tcPr>
            <w:tcW w:w="721" w:type="dxa"/>
          </w:tcPr>
          <w:p w14:paraId="20E74BC4">
            <w:pPr>
              <w:pStyle w:val="8"/>
              <w:spacing w:before="282"/>
              <w:ind w:left="25"/>
              <w:jc w:val="center"/>
              <w:rPr>
                <w:sz w:val="20"/>
              </w:rPr>
            </w:pPr>
            <w:r>
              <w:rPr>
                <w:spacing w:val="-10"/>
                <w:sz w:val="20"/>
              </w:rPr>
              <w:t>√</w:t>
            </w:r>
          </w:p>
        </w:tc>
        <w:tc>
          <w:tcPr>
            <w:tcW w:w="723" w:type="dxa"/>
          </w:tcPr>
          <w:p w14:paraId="5D51941F">
            <w:pPr>
              <w:pStyle w:val="8"/>
              <w:rPr>
                <w:rFonts w:ascii="Times New Roman"/>
                <w:sz w:val="20"/>
              </w:rPr>
            </w:pPr>
          </w:p>
        </w:tc>
        <w:tc>
          <w:tcPr>
            <w:tcW w:w="538" w:type="dxa"/>
          </w:tcPr>
          <w:p w14:paraId="1CF2DA86">
            <w:pPr>
              <w:pStyle w:val="8"/>
              <w:spacing w:before="282"/>
              <w:ind w:left="32"/>
              <w:jc w:val="center"/>
              <w:rPr>
                <w:sz w:val="20"/>
              </w:rPr>
            </w:pPr>
            <w:r>
              <w:rPr>
                <w:spacing w:val="-10"/>
                <w:sz w:val="20"/>
              </w:rPr>
              <w:t>√</w:t>
            </w:r>
          </w:p>
        </w:tc>
        <w:tc>
          <w:tcPr>
            <w:tcW w:w="723" w:type="dxa"/>
          </w:tcPr>
          <w:p w14:paraId="404EEFFA">
            <w:pPr>
              <w:pStyle w:val="8"/>
              <w:rPr>
                <w:rFonts w:ascii="Times New Roman"/>
                <w:sz w:val="20"/>
              </w:rPr>
            </w:pPr>
          </w:p>
        </w:tc>
      </w:tr>
      <w:tr w14:paraId="09CCB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547" w:type="dxa"/>
          </w:tcPr>
          <w:p w14:paraId="58C5C5A0">
            <w:pPr>
              <w:pStyle w:val="8"/>
              <w:spacing w:before="74"/>
              <w:rPr>
                <w:rFonts w:ascii="微软雅黑"/>
                <w:sz w:val="20"/>
              </w:rPr>
            </w:pPr>
          </w:p>
          <w:p w14:paraId="38D2DBE0">
            <w:pPr>
              <w:pStyle w:val="8"/>
              <w:ind w:left="18"/>
              <w:jc w:val="center"/>
              <w:rPr>
                <w:sz w:val="20"/>
              </w:rPr>
            </w:pPr>
            <w:r>
              <w:rPr>
                <w:spacing w:val="-5"/>
                <w:sz w:val="20"/>
              </w:rPr>
              <w:t>16</w:t>
            </w:r>
          </w:p>
        </w:tc>
        <w:tc>
          <w:tcPr>
            <w:tcW w:w="722" w:type="dxa"/>
            <w:vMerge w:val="continue"/>
            <w:tcBorders>
              <w:top w:val="nil"/>
            </w:tcBorders>
          </w:tcPr>
          <w:p w14:paraId="50FC461F">
            <w:pPr>
              <w:rPr>
                <w:sz w:val="2"/>
                <w:szCs w:val="2"/>
              </w:rPr>
            </w:pPr>
          </w:p>
        </w:tc>
        <w:tc>
          <w:tcPr>
            <w:tcW w:w="1087" w:type="dxa"/>
          </w:tcPr>
          <w:p w14:paraId="2AD9F755">
            <w:pPr>
              <w:pStyle w:val="8"/>
              <w:spacing w:before="157" w:line="261" w:lineRule="auto"/>
              <w:ind w:left="113" w:right="63"/>
              <w:jc w:val="both"/>
              <w:rPr>
                <w:sz w:val="20"/>
              </w:rPr>
            </w:pPr>
            <w:r>
              <w:rPr>
                <w:spacing w:val="21"/>
                <w:sz w:val="20"/>
              </w:rPr>
              <w:t>个人权益记录查询</w:t>
            </w:r>
            <w:r>
              <w:rPr>
                <w:spacing w:val="-6"/>
                <w:sz w:val="20"/>
              </w:rPr>
              <w:t>打印</w:t>
            </w:r>
          </w:p>
        </w:tc>
        <w:tc>
          <w:tcPr>
            <w:tcW w:w="3079" w:type="dxa"/>
            <w:vMerge w:val="continue"/>
            <w:tcBorders>
              <w:top w:val="nil"/>
            </w:tcBorders>
          </w:tcPr>
          <w:p w14:paraId="2FB0086B">
            <w:pPr>
              <w:rPr>
                <w:sz w:val="2"/>
                <w:szCs w:val="2"/>
              </w:rPr>
            </w:pPr>
          </w:p>
        </w:tc>
        <w:tc>
          <w:tcPr>
            <w:tcW w:w="2073" w:type="dxa"/>
            <w:vMerge w:val="continue"/>
            <w:tcBorders>
              <w:top w:val="nil"/>
            </w:tcBorders>
          </w:tcPr>
          <w:p w14:paraId="41CD2378">
            <w:pPr>
              <w:rPr>
                <w:sz w:val="2"/>
                <w:szCs w:val="2"/>
              </w:rPr>
            </w:pPr>
          </w:p>
        </w:tc>
        <w:tc>
          <w:tcPr>
            <w:tcW w:w="1600" w:type="dxa"/>
            <w:vMerge w:val="continue"/>
            <w:tcBorders>
              <w:top w:val="nil"/>
            </w:tcBorders>
          </w:tcPr>
          <w:p w14:paraId="3FB000DE">
            <w:pPr>
              <w:rPr>
                <w:sz w:val="2"/>
                <w:szCs w:val="2"/>
              </w:rPr>
            </w:pPr>
          </w:p>
        </w:tc>
        <w:tc>
          <w:tcPr>
            <w:tcW w:w="1031" w:type="dxa"/>
            <w:vMerge w:val="continue"/>
            <w:tcBorders>
              <w:top w:val="nil"/>
            </w:tcBorders>
          </w:tcPr>
          <w:p w14:paraId="38659E24">
            <w:pPr>
              <w:rPr>
                <w:sz w:val="2"/>
                <w:szCs w:val="2"/>
              </w:rPr>
            </w:pPr>
          </w:p>
        </w:tc>
        <w:tc>
          <w:tcPr>
            <w:tcW w:w="1501" w:type="dxa"/>
            <w:vMerge w:val="continue"/>
            <w:tcBorders>
              <w:top w:val="nil"/>
            </w:tcBorders>
          </w:tcPr>
          <w:p w14:paraId="05C1C065">
            <w:pPr>
              <w:rPr>
                <w:sz w:val="2"/>
                <w:szCs w:val="2"/>
              </w:rPr>
            </w:pPr>
          </w:p>
        </w:tc>
        <w:tc>
          <w:tcPr>
            <w:tcW w:w="721" w:type="dxa"/>
          </w:tcPr>
          <w:p w14:paraId="693CE9C5">
            <w:pPr>
              <w:pStyle w:val="8"/>
              <w:spacing w:before="74"/>
              <w:rPr>
                <w:rFonts w:ascii="微软雅黑"/>
                <w:sz w:val="20"/>
              </w:rPr>
            </w:pPr>
          </w:p>
          <w:p w14:paraId="566DA76E">
            <w:pPr>
              <w:pStyle w:val="8"/>
              <w:ind w:left="25"/>
              <w:jc w:val="center"/>
              <w:rPr>
                <w:sz w:val="20"/>
              </w:rPr>
            </w:pPr>
            <w:r>
              <w:rPr>
                <w:spacing w:val="-10"/>
                <w:sz w:val="20"/>
              </w:rPr>
              <w:t>√</w:t>
            </w:r>
          </w:p>
        </w:tc>
        <w:tc>
          <w:tcPr>
            <w:tcW w:w="723" w:type="dxa"/>
          </w:tcPr>
          <w:p w14:paraId="31239007">
            <w:pPr>
              <w:pStyle w:val="8"/>
              <w:rPr>
                <w:rFonts w:ascii="Times New Roman"/>
                <w:sz w:val="20"/>
              </w:rPr>
            </w:pPr>
          </w:p>
        </w:tc>
        <w:tc>
          <w:tcPr>
            <w:tcW w:w="538" w:type="dxa"/>
          </w:tcPr>
          <w:p w14:paraId="58D4D42F">
            <w:pPr>
              <w:pStyle w:val="8"/>
              <w:spacing w:before="74"/>
              <w:rPr>
                <w:rFonts w:ascii="微软雅黑"/>
                <w:sz w:val="20"/>
              </w:rPr>
            </w:pPr>
          </w:p>
          <w:p w14:paraId="1ECF44BC">
            <w:pPr>
              <w:pStyle w:val="8"/>
              <w:ind w:left="32"/>
              <w:jc w:val="center"/>
              <w:rPr>
                <w:sz w:val="20"/>
              </w:rPr>
            </w:pPr>
            <w:r>
              <w:rPr>
                <w:spacing w:val="-10"/>
                <w:sz w:val="20"/>
              </w:rPr>
              <w:t>√</w:t>
            </w:r>
          </w:p>
        </w:tc>
        <w:tc>
          <w:tcPr>
            <w:tcW w:w="723" w:type="dxa"/>
          </w:tcPr>
          <w:p w14:paraId="16DC82EA">
            <w:pPr>
              <w:pStyle w:val="8"/>
              <w:rPr>
                <w:rFonts w:ascii="Times New Roman"/>
                <w:sz w:val="20"/>
              </w:rPr>
            </w:pPr>
          </w:p>
        </w:tc>
      </w:tr>
      <w:tr w14:paraId="2EB42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547" w:type="dxa"/>
          </w:tcPr>
          <w:p w14:paraId="262A13D9">
            <w:pPr>
              <w:pStyle w:val="8"/>
              <w:spacing w:before="284"/>
              <w:ind w:left="18"/>
              <w:jc w:val="center"/>
              <w:rPr>
                <w:sz w:val="20"/>
              </w:rPr>
            </w:pPr>
            <w:r>
              <w:rPr>
                <w:spacing w:val="-5"/>
                <w:sz w:val="20"/>
              </w:rPr>
              <w:t>17</w:t>
            </w:r>
          </w:p>
        </w:tc>
        <w:tc>
          <w:tcPr>
            <w:tcW w:w="722" w:type="dxa"/>
            <w:vMerge w:val="restart"/>
          </w:tcPr>
          <w:p w14:paraId="38DBD72D">
            <w:pPr>
              <w:pStyle w:val="8"/>
              <w:rPr>
                <w:rFonts w:ascii="微软雅黑"/>
                <w:sz w:val="20"/>
              </w:rPr>
            </w:pPr>
          </w:p>
          <w:p w14:paraId="089C6594">
            <w:pPr>
              <w:pStyle w:val="8"/>
              <w:rPr>
                <w:rFonts w:ascii="微软雅黑"/>
                <w:sz w:val="20"/>
              </w:rPr>
            </w:pPr>
          </w:p>
          <w:p w14:paraId="0B5CDCE4">
            <w:pPr>
              <w:pStyle w:val="8"/>
              <w:rPr>
                <w:rFonts w:ascii="微软雅黑"/>
                <w:sz w:val="20"/>
              </w:rPr>
            </w:pPr>
          </w:p>
          <w:p w14:paraId="5D561E1C">
            <w:pPr>
              <w:pStyle w:val="8"/>
              <w:rPr>
                <w:rFonts w:ascii="微软雅黑"/>
                <w:sz w:val="20"/>
              </w:rPr>
            </w:pPr>
          </w:p>
          <w:p w14:paraId="6AE1B9F6">
            <w:pPr>
              <w:pStyle w:val="8"/>
              <w:spacing w:before="274"/>
              <w:rPr>
                <w:rFonts w:ascii="微软雅黑"/>
                <w:sz w:val="20"/>
              </w:rPr>
            </w:pPr>
          </w:p>
          <w:p w14:paraId="4403C611">
            <w:pPr>
              <w:pStyle w:val="8"/>
              <w:spacing w:before="1" w:line="261" w:lineRule="auto"/>
              <w:ind w:left="158" w:right="141"/>
              <w:jc w:val="both"/>
              <w:rPr>
                <w:sz w:val="20"/>
              </w:rPr>
            </w:pPr>
            <w:r>
              <w:rPr>
                <w:sz w:val="20"/>
              </w:rPr>
              <w:t>养老保险</w:t>
            </w:r>
            <w:r>
              <w:rPr>
                <w:spacing w:val="-6"/>
                <w:sz w:val="20"/>
              </w:rPr>
              <w:t>服务</w:t>
            </w:r>
          </w:p>
        </w:tc>
        <w:tc>
          <w:tcPr>
            <w:tcW w:w="1087" w:type="dxa"/>
          </w:tcPr>
          <w:p w14:paraId="24B9760B">
            <w:pPr>
              <w:pStyle w:val="8"/>
              <w:tabs>
                <w:tab w:val="left" w:pos="812"/>
              </w:tabs>
              <w:spacing w:before="5" w:line="235" w:lineRule="auto"/>
              <w:ind w:left="113" w:right="63"/>
              <w:rPr>
                <w:sz w:val="20"/>
              </w:rPr>
            </w:pPr>
            <w:r>
              <w:rPr>
                <w:spacing w:val="29"/>
                <w:sz w:val="20"/>
              </w:rPr>
              <w:t>职工正</w:t>
            </w:r>
            <w:r>
              <w:rPr>
                <w:sz w:val="20"/>
              </w:rPr>
              <w:t>常</w:t>
            </w:r>
            <w:r>
              <w:rPr>
                <w:spacing w:val="-10"/>
                <w:sz w:val="20"/>
              </w:rPr>
              <w:t>退</w:t>
            </w:r>
            <w:r>
              <w:rPr>
                <w:sz w:val="20"/>
              </w:rPr>
              <w:tab/>
            </w:r>
            <w:r>
              <w:rPr>
                <w:spacing w:val="-10"/>
                <w:sz w:val="20"/>
              </w:rPr>
              <w:t>休</w:t>
            </w:r>
          </w:p>
          <w:p w14:paraId="235DCAEC">
            <w:pPr>
              <w:pStyle w:val="8"/>
              <w:spacing w:line="248" w:lineRule="exact"/>
              <w:ind w:left="113"/>
              <w:rPr>
                <w:sz w:val="20"/>
              </w:rPr>
            </w:pPr>
            <w:r>
              <w:rPr>
                <w:spacing w:val="13"/>
                <w:sz w:val="20"/>
              </w:rPr>
              <w:t>( 职) 申</w:t>
            </w:r>
          </w:p>
          <w:p w14:paraId="333853C0">
            <w:pPr>
              <w:pStyle w:val="8"/>
              <w:spacing w:line="224" w:lineRule="exact"/>
              <w:ind w:left="113"/>
              <w:rPr>
                <w:sz w:val="20"/>
              </w:rPr>
            </w:pPr>
            <w:r>
              <w:rPr>
                <w:spacing w:val="-10"/>
                <w:sz w:val="20"/>
              </w:rPr>
              <w:t>请</w:t>
            </w:r>
          </w:p>
        </w:tc>
        <w:tc>
          <w:tcPr>
            <w:tcW w:w="3079" w:type="dxa"/>
            <w:vMerge w:val="restart"/>
          </w:tcPr>
          <w:p w14:paraId="093BEEB3">
            <w:pPr>
              <w:pStyle w:val="8"/>
              <w:rPr>
                <w:rFonts w:ascii="微软雅黑"/>
                <w:sz w:val="20"/>
              </w:rPr>
            </w:pPr>
          </w:p>
          <w:p w14:paraId="14D19FA4">
            <w:pPr>
              <w:pStyle w:val="8"/>
              <w:rPr>
                <w:rFonts w:ascii="微软雅黑"/>
                <w:sz w:val="20"/>
              </w:rPr>
            </w:pPr>
          </w:p>
          <w:p w14:paraId="0C72710C">
            <w:pPr>
              <w:pStyle w:val="8"/>
              <w:rPr>
                <w:rFonts w:ascii="微软雅黑"/>
                <w:sz w:val="20"/>
              </w:rPr>
            </w:pPr>
          </w:p>
          <w:p w14:paraId="3BCEB338">
            <w:pPr>
              <w:pStyle w:val="8"/>
              <w:rPr>
                <w:rFonts w:ascii="微软雅黑"/>
                <w:sz w:val="20"/>
              </w:rPr>
            </w:pPr>
          </w:p>
          <w:p w14:paraId="424B131D">
            <w:pPr>
              <w:pStyle w:val="8"/>
              <w:spacing w:before="1"/>
              <w:rPr>
                <w:rFonts w:ascii="微软雅黑"/>
                <w:sz w:val="20"/>
              </w:rPr>
            </w:pPr>
          </w:p>
          <w:p w14:paraId="24498DDC">
            <w:pPr>
              <w:pStyle w:val="8"/>
              <w:spacing w:line="264" w:lineRule="auto"/>
              <w:ind w:left="111" w:right="-44"/>
              <w:rPr>
                <w:sz w:val="20"/>
              </w:rPr>
            </w:pPr>
            <w:r>
              <w:rPr>
                <w:spacing w:val="-2"/>
                <w:sz w:val="20"/>
              </w:rPr>
              <w:t>事项名称、事项简述、办理材料、办理方式、办理时限、结果送达、收费依据及标准、办事时间、办理机构及地点、咨询查询途径、监督</w:t>
            </w:r>
            <w:r>
              <w:rPr>
                <w:spacing w:val="-4"/>
                <w:sz w:val="20"/>
              </w:rPr>
              <w:t>投诉渠道</w:t>
            </w:r>
          </w:p>
        </w:tc>
        <w:tc>
          <w:tcPr>
            <w:tcW w:w="2073" w:type="dxa"/>
            <w:vMerge w:val="restart"/>
          </w:tcPr>
          <w:p w14:paraId="4AB2A0BD">
            <w:pPr>
              <w:pStyle w:val="8"/>
              <w:rPr>
                <w:rFonts w:ascii="微软雅黑"/>
                <w:sz w:val="20"/>
              </w:rPr>
            </w:pPr>
          </w:p>
          <w:p w14:paraId="3C08208F">
            <w:pPr>
              <w:pStyle w:val="8"/>
              <w:rPr>
                <w:rFonts w:ascii="微软雅黑"/>
                <w:sz w:val="20"/>
              </w:rPr>
            </w:pPr>
          </w:p>
          <w:p w14:paraId="118DDC44">
            <w:pPr>
              <w:pStyle w:val="8"/>
              <w:rPr>
                <w:rFonts w:ascii="微软雅黑"/>
                <w:sz w:val="20"/>
              </w:rPr>
            </w:pPr>
          </w:p>
          <w:p w14:paraId="413399F1">
            <w:pPr>
              <w:pStyle w:val="8"/>
              <w:rPr>
                <w:rFonts w:ascii="微软雅黑"/>
                <w:sz w:val="20"/>
              </w:rPr>
            </w:pPr>
          </w:p>
          <w:p w14:paraId="7273411C">
            <w:pPr>
              <w:pStyle w:val="8"/>
              <w:spacing w:before="138"/>
              <w:rPr>
                <w:rFonts w:ascii="微软雅黑"/>
                <w:sz w:val="20"/>
              </w:rPr>
            </w:pPr>
          </w:p>
          <w:p w14:paraId="39598BE9">
            <w:pPr>
              <w:pStyle w:val="8"/>
              <w:spacing w:line="264" w:lineRule="auto"/>
              <w:ind w:left="111" w:right="-72"/>
              <w:rPr>
                <w:sz w:val="20"/>
              </w:rPr>
            </w:pPr>
            <w:r>
              <w:rPr>
                <w:sz w:val="20"/>
              </w:rPr>
              <w:t>《</w:t>
            </w:r>
            <w:r>
              <w:rPr>
                <w:spacing w:val="80"/>
                <w:w w:val="150"/>
                <w:sz w:val="20"/>
              </w:rPr>
              <w:t xml:space="preserve"> </w:t>
            </w:r>
            <w:r>
              <w:rPr>
                <w:spacing w:val="-17"/>
                <w:sz w:val="20"/>
              </w:rPr>
              <w:t>政 府 信 息 公 开</w:t>
            </w:r>
            <w:r>
              <w:rPr>
                <w:spacing w:val="-33"/>
                <w:sz w:val="20"/>
              </w:rPr>
              <w:t>条例》、《社会保险法》、</w:t>
            </w:r>
          </w:p>
          <w:p w14:paraId="1C9478A3">
            <w:pPr>
              <w:pStyle w:val="8"/>
              <w:spacing w:line="254" w:lineRule="exact"/>
              <w:ind w:left="111"/>
              <w:rPr>
                <w:sz w:val="20"/>
              </w:rPr>
            </w:pPr>
            <w:r>
              <w:rPr>
                <w:spacing w:val="-4"/>
                <w:sz w:val="20"/>
              </w:rPr>
              <w:t>《劳动保险条例》</w:t>
            </w:r>
          </w:p>
        </w:tc>
        <w:tc>
          <w:tcPr>
            <w:tcW w:w="1600" w:type="dxa"/>
            <w:vMerge w:val="restart"/>
          </w:tcPr>
          <w:p w14:paraId="1E10CF8F">
            <w:pPr>
              <w:pStyle w:val="8"/>
              <w:rPr>
                <w:rFonts w:ascii="微软雅黑"/>
                <w:sz w:val="20"/>
              </w:rPr>
            </w:pPr>
          </w:p>
          <w:p w14:paraId="2EDC7005">
            <w:pPr>
              <w:pStyle w:val="8"/>
              <w:rPr>
                <w:rFonts w:ascii="微软雅黑"/>
                <w:sz w:val="20"/>
              </w:rPr>
            </w:pPr>
          </w:p>
          <w:p w14:paraId="2ADDAFAC">
            <w:pPr>
              <w:pStyle w:val="8"/>
              <w:rPr>
                <w:rFonts w:ascii="微软雅黑"/>
                <w:sz w:val="20"/>
              </w:rPr>
            </w:pPr>
          </w:p>
          <w:p w14:paraId="52CD00F4">
            <w:pPr>
              <w:pStyle w:val="8"/>
              <w:rPr>
                <w:rFonts w:ascii="微软雅黑"/>
                <w:sz w:val="20"/>
              </w:rPr>
            </w:pPr>
          </w:p>
          <w:p w14:paraId="697783C3">
            <w:pPr>
              <w:pStyle w:val="8"/>
              <w:spacing w:before="1"/>
              <w:rPr>
                <w:rFonts w:ascii="微软雅黑"/>
                <w:sz w:val="20"/>
              </w:rPr>
            </w:pPr>
          </w:p>
          <w:p w14:paraId="4BD452B6">
            <w:pPr>
              <w:pStyle w:val="8"/>
              <w:spacing w:line="264" w:lineRule="auto"/>
              <w:ind w:left="111" w:right="59"/>
              <w:jc w:val="both"/>
              <w:rPr>
                <w:sz w:val="20"/>
              </w:rPr>
            </w:pPr>
            <w:r>
              <w:rPr>
                <w:spacing w:val="29"/>
                <w:sz w:val="20"/>
              </w:rPr>
              <w:t>公开事项信息形成或变更之</w:t>
            </w:r>
            <w:r>
              <w:rPr>
                <w:spacing w:val="1"/>
                <w:sz w:val="20"/>
              </w:rPr>
              <w:t xml:space="preserve">日起 </w:t>
            </w:r>
            <w:r>
              <w:rPr>
                <w:sz w:val="20"/>
              </w:rPr>
              <w:t>20</w:t>
            </w:r>
            <w:r>
              <w:rPr>
                <w:spacing w:val="-7"/>
                <w:sz w:val="20"/>
              </w:rPr>
              <w:t xml:space="preserve"> 个工作</w:t>
            </w:r>
            <w:r>
              <w:rPr>
                <w:spacing w:val="-4"/>
                <w:sz w:val="20"/>
              </w:rPr>
              <w:t>日内公开</w:t>
            </w:r>
          </w:p>
        </w:tc>
        <w:tc>
          <w:tcPr>
            <w:tcW w:w="1031" w:type="dxa"/>
            <w:vMerge w:val="restart"/>
          </w:tcPr>
          <w:p w14:paraId="1866AD90">
            <w:pPr>
              <w:pStyle w:val="8"/>
              <w:rPr>
                <w:rFonts w:ascii="微软雅黑"/>
                <w:sz w:val="20"/>
              </w:rPr>
            </w:pPr>
          </w:p>
          <w:p w14:paraId="23A41635">
            <w:pPr>
              <w:pStyle w:val="8"/>
              <w:rPr>
                <w:rFonts w:ascii="微软雅黑"/>
                <w:sz w:val="20"/>
              </w:rPr>
            </w:pPr>
          </w:p>
          <w:p w14:paraId="7545B7C4">
            <w:pPr>
              <w:pStyle w:val="8"/>
              <w:rPr>
                <w:rFonts w:ascii="微软雅黑"/>
                <w:sz w:val="20"/>
              </w:rPr>
            </w:pPr>
          </w:p>
          <w:p w14:paraId="193FEB04">
            <w:pPr>
              <w:pStyle w:val="8"/>
              <w:rPr>
                <w:rFonts w:ascii="微软雅黑"/>
                <w:sz w:val="20"/>
              </w:rPr>
            </w:pPr>
          </w:p>
          <w:p w14:paraId="5E898807">
            <w:pPr>
              <w:pStyle w:val="8"/>
              <w:spacing w:before="138"/>
              <w:rPr>
                <w:rFonts w:ascii="微软雅黑"/>
                <w:sz w:val="20"/>
              </w:rPr>
            </w:pPr>
          </w:p>
          <w:p w14:paraId="6411DCC0">
            <w:pPr>
              <w:pStyle w:val="8"/>
              <w:spacing w:line="261" w:lineRule="auto"/>
              <w:ind w:left="114" w:right="93"/>
              <w:jc w:val="both"/>
              <w:rPr>
                <w:sz w:val="20"/>
              </w:rPr>
            </w:pPr>
            <w:r>
              <w:rPr>
                <w:spacing w:val="-4"/>
                <w:sz w:val="20"/>
              </w:rPr>
              <w:t>级索镇社会保障服务中心社会保障服</w:t>
            </w:r>
            <w:r>
              <w:rPr>
                <w:spacing w:val="-6"/>
                <w:sz w:val="20"/>
              </w:rPr>
              <w:t>务岗</w:t>
            </w:r>
          </w:p>
        </w:tc>
        <w:tc>
          <w:tcPr>
            <w:tcW w:w="1501" w:type="dxa"/>
            <w:vMerge w:val="restart"/>
          </w:tcPr>
          <w:p w14:paraId="4DADBED6">
            <w:pPr>
              <w:pStyle w:val="8"/>
              <w:rPr>
                <w:rFonts w:ascii="微软雅黑"/>
                <w:sz w:val="20"/>
              </w:rPr>
            </w:pPr>
          </w:p>
          <w:p w14:paraId="7C53DF8D">
            <w:pPr>
              <w:pStyle w:val="8"/>
              <w:rPr>
                <w:rFonts w:ascii="微软雅黑"/>
                <w:sz w:val="20"/>
              </w:rPr>
            </w:pPr>
          </w:p>
          <w:p w14:paraId="07FEABF7">
            <w:pPr>
              <w:pStyle w:val="8"/>
              <w:rPr>
                <w:rFonts w:ascii="微软雅黑"/>
                <w:sz w:val="20"/>
              </w:rPr>
            </w:pPr>
          </w:p>
          <w:p w14:paraId="5C720188">
            <w:pPr>
              <w:pStyle w:val="8"/>
              <w:rPr>
                <w:rFonts w:ascii="微软雅黑"/>
                <w:sz w:val="20"/>
              </w:rPr>
            </w:pPr>
          </w:p>
          <w:p w14:paraId="0AFFD9CB">
            <w:pPr>
              <w:pStyle w:val="8"/>
              <w:spacing w:before="1"/>
              <w:rPr>
                <w:rFonts w:ascii="微软雅黑"/>
                <w:sz w:val="20"/>
              </w:rPr>
            </w:pPr>
          </w:p>
          <w:p w14:paraId="7D4833F7">
            <w:pPr>
              <w:pStyle w:val="8"/>
              <w:numPr>
                <w:ilvl w:val="0"/>
                <w:numId w:val="211"/>
              </w:numPr>
              <w:tabs>
                <w:tab w:val="left" w:pos="312"/>
              </w:tabs>
              <w:spacing w:before="0" w:after="0" w:line="240" w:lineRule="auto"/>
              <w:ind w:left="312" w:right="0" w:hanging="199"/>
              <w:jc w:val="left"/>
              <w:rPr>
                <w:sz w:val="18"/>
              </w:rPr>
            </w:pPr>
            <w:r>
              <w:rPr>
                <w:spacing w:val="-4"/>
                <w:sz w:val="20"/>
              </w:rPr>
              <w:t>政府网站</w:t>
            </w:r>
          </w:p>
          <w:p w14:paraId="2FEEF2BE">
            <w:pPr>
              <w:pStyle w:val="8"/>
              <w:numPr>
                <w:ilvl w:val="0"/>
                <w:numId w:val="211"/>
              </w:numPr>
              <w:tabs>
                <w:tab w:val="left" w:pos="335"/>
              </w:tabs>
              <w:spacing w:before="22" w:after="0" w:line="261" w:lineRule="auto"/>
              <w:ind w:left="113" w:right="62" w:firstLine="0"/>
              <w:jc w:val="left"/>
              <w:rPr>
                <w:sz w:val="20"/>
              </w:rPr>
            </w:pPr>
            <w:r>
              <w:rPr>
                <w:spacing w:val="15"/>
                <w:sz w:val="20"/>
              </w:rPr>
              <w:t>政务服务中</w:t>
            </w:r>
            <w:r>
              <w:rPr>
                <w:spacing w:val="-10"/>
                <w:sz w:val="20"/>
              </w:rPr>
              <w:t>心</w:t>
            </w:r>
          </w:p>
          <w:p w14:paraId="7D695DAA">
            <w:pPr>
              <w:pStyle w:val="8"/>
              <w:numPr>
                <w:ilvl w:val="0"/>
                <w:numId w:val="211"/>
              </w:numPr>
              <w:tabs>
                <w:tab w:val="left" w:pos="314"/>
              </w:tabs>
              <w:spacing w:before="3" w:after="0" w:line="264" w:lineRule="auto"/>
              <w:ind w:left="113" w:right="267" w:firstLine="0"/>
              <w:jc w:val="left"/>
              <w:rPr>
                <w:sz w:val="18"/>
              </w:rPr>
            </w:pPr>
            <w:r>
              <w:rPr>
                <w:spacing w:val="23"/>
                <w:sz w:val="20"/>
              </w:rPr>
              <w:t>基层公共</w:t>
            </w:r>
            <w:r>
              <w:rPr>
                <w:spacing w:val="6"/>
                <w:sz w:val="20"/>
              </w:rPr>
              <w:t>服务平台</w:t>
            </w:r>
          </w:p>
        </w:tc>
        <w:tc>
          <w:tcPr>
            <w:tcW w:w="721" w:type="dxa"/>
          </w:tcPr>
          <w:p w14:paraId="1744E359">
            <w:pPr>
              <w:pStyle w:val="8"/>
              <w:spacing w:before="284"/>
              <w:ind w:left="25"/>
              <w:jc w:val="center"/>
              <w:rPr>
                <w:sz w:val="20"/>
              </w:rPr>
            </w:pPr>
            <w:r>
              <w:rPr>
                <w:spacing w:val="-10"/>
                <w:sz w:val="20"/>
              </w:rPr>
              <w:t>√</w:t>
            </w:r>
          </w:p>
        </w:tc>
        <w:tc>
          <w:tcPr>
            <w:tcW w:w="723" w:type="dxa"/>
          </w:tcPr>
          <w:p w14:paraId="5C658619">
            <w:pPr>
              <w:pStyle w:val="8"/>
              <w:rPr>
                <w:rFonts w:ascii="Times New Roman"/>
                <w:sz w:val="20"/>
              </w:rPr>
            </w:pPr>
          </w:p>
        </w:tc>
        <w:tc>
          <w:tcPr>
            <w:tcW w:w="538" w:type="dxa"/>
          </w:tcPr>
          <w:p w14:paraId="0233DBAA">
            <w:pPr>
              <w:pStyle w:val="8"/>
              <w:spacing w:before="284"/>
              <w:ind w:left="32"/>
              <w:jc w:val="center"/>
              <w:rPr>
                <w:sz w:val="20"/>
              </w:rPr>
            </w:pPr>
            <w:r>
              <w:rPr>
                <w:spacing w:val="-10"/>
                <w:sz w:val="20"/>
              </w:rPr>
              <w:t>√</w:t>
            </w:r>
          </w:p>
        </w:tc>
        <w:tc>
          <w:tcPr>
            <w:tcW w:w="723" w:type="dxa"/>
          </w:tcPr>
          <w:p w14:paraId="02EC4C3D">
            <w:pPr>
              <w:pStyle w:val="8"/>
              <w:rPr>
                <w:rFonts w:ascii="Times New Roman"/>
                <w:sz w:val="20"/>
              </w:rPr>
            </w:pPr>
          </w:p>
        </w:tc>
      </w:tr>
      <w:tr w14:paraId="41B30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47" w:type="dxa"/>
          </w:tcPr>
          <w:p w14:paraId="7C9DC77E">
            <w:pPr>
              <w:pStyle w:val="8"/>
              <w:spacing w:before="284"/>
              <w:ind w:left="18"/>
              <w:jc w:val="center"/>
              <w:rPr>
                <w:sz w:val="20"/>
              </w:rPr>
            </w:pPr>
            <w:r>
              <w:rPr>
                <w:spacing w:val="-5"/>
                <w:sz w:val="20"/>
              </w:rPr>
              <w:t>18</w:t>
            </w:r>
          </w:p>
        </w:tc>
        <w:tc>
          <w:tcPr>
            <w:tcW w:w="722" w:type="dxa"/>
            <w:vMerge w:val="continue"/>
            <w:tcBorders>
              <w:top w:val="nil"/>
            </w:tcBorders>
          </w:tcPr>
          <w:p w14:paraId="45563887">
            <w:pPr>
              <w:rPr>
                <w:sz w:val="2"/>
                <w:szCs w:val="2"/>
              </w:rPr>
            </w:pPr>
          </w:p>
        </w:tc>
        <w:tc>
          <w:tcPr>
            <w:tcW w:w="1087" w:type="dxa"/>
          </w:tcPr>
          <w:p w14:paraId="057EAD05">
            <w:pPr>
              <w:pStyle w:val="8"/>
              <w:spacing w:before="1"/>
              <w:ind w:left="113"/>
              <w:rPr>
                <w:sz w:val="20"/>
              </w:rPr>
            </w:pPr>
            <w:r>
              <w:rPr>
                <w:spacing w:val="20"/>
                <w:sz w:val="20"/>
              </w:rPr>
              <w:t>城乡居民</w:t>
            </w:r>
          </w:p>
          <w:p w14:paraId="1DE8808C">
            <w:pPr>
              <w:pStyle w:val="8"/>
              <w:spacing w:line="260" w:lineRule="atLeast"/>
              <w:ind w:left="113" w:right="63"/>
              <w:rPr>
                <w:sz w:val="20"/>
              </w:rPr>
            </w:pPr>
            <w:r>
              <w:rPr>
                <w:spacing w:val="21"/>
                <w:sz w:val="20"/>
              </w:rPr>
              <w:t>养老保险</w:t>
            </w:r>
            <w:r>
              <w:rPr>
                <w:spacing w:val="-4"/>
                <w:sz w:val="20"/>
              </w:rPr>
              <w:t>待遇申领</w:t>
            </w:r>
          </w:p>
        </w:tc>
        <w:tc>
          <w:tcPr>
            <w:tcW w:w="3079" w:type="dxa"/>
            <w:vMerge w:val="continue"/>
            <w:tcBorders>
              <w:top w:val="nil"/>
            </w:tcBorders>
          </w:tcPr>
          <w:p w14:paraId="3D6A93D6">
            <w:pPr>
              <w:rPr>
                <w:sz w:val="2"/>
                <w:szCs w:val="2"/>
              </w:rPr>
            </w:pPr>
          </w:p>
        </w:tc>
        <w:tc>
          <w:tcPr>
            <w:tcW w:w="2073" w:type="dxa"/>
            <w:vMerge w:val="continue"/>
            <w:tcBorders>
              <w:top w:val="nil"/>
            </w:tcBorders>
          </w:tcPr>
          <w:p w14:paraId="3F6B3342">
            <w:pPr>
              <w:rPr>
                <w:sz w:val="2"/>
                <w:szCs w:val="2"/>
              </w:rPr>
            </w:pPr>
          </w:p>
        </w:tc>
        <w:tc>
          <w:tcPr>
            <w:tcW w:w="1600" w:type="dxa"/>
            <w:vMerge w:val="continue"/>
            <w:tcBorders>
              <w:top w:val="nil"/>
            </w:tcBorders>
          </w:tcPr>
          <w:p w14:paraId="43B4DAB3">
            <w:pPr>
              <w:rPr>
                <w:sz w:val="2"/>
                <w:szCs w:val="2"/>
              </w:rPr>
            </w:pPr>
          </w:p>
        </w:tc>
        <w:tc>
          <w:tcPr>
            <w:tcW w:w="1031" w:type="dxa"/>
            <w:vMerge w:val="continue"/>
            <w:tcBorders>
              <w:top w:val="nil"/>
            </w:tcBorders>
          </w:tcPr>
          <w:p w14:paraId="05EDAE75">
            <w:pPr>
              <w:rPr>
                <w:sz w:val="2"/>
                <w:szCs w:val="2"/>
              </w:rPr>
            </w:pPr>
          </w:p>
        </w:tc>
        <w:tc>
          <w:tcPr>
            <w:tcW w:w="1501" w:type="dxa"/>
            <w:vMerge w:val="continue"/>
            <w:tcBorders>
              <w:top w:val="nil"/>
            </w:tcBorders>
          </w:tcPr>
          <w:p w14:paraId="3FF4C6C1">
            <w:pPr>
              <w:rPr>
                <w:sz w:val="2"/>
                <w:szCs w:val="2"/>
              </w:rPr>
            </w:pPr>
          </w:p>
        </w:tc>
        <w:tc>
          <w:tcPr>
            <w:tcW w:w="721" w:type="dxa"/>
          </w:tcPr>
          <w:p w14:paraId="5DA13A0C">
            <w:pPr>
              <w:pStyle w:val="8"/>
              <w:spacing w:before="284"/>
              <w:ind w:left="25"/>
              <w:jc w:val="center"/>
              <w:rPr>
                <w:sz w:val="20"/>
              </w:rPr>
            </w:pPr>
            <w:r>
              <w:rPr>
                <w:spacing w:val="-10"/>
                <w:sz w:val="20"/>
              </w:rPr>
              <w:t>√</w:t>
            </w:r>
          </w:p>
        </w:tc>
        <w:tc>
          <w:tcPr>
            <w:tcW w:w="723" w:type="dxa"/>
          </w:tcPr>
          <w:p w14:paraId="08B99D7A">
            <w:pPr>
              <w:pStyle w:val="8"/>
              <w:rPr>
                <w:rFonts w:ascii="Times New Roman"/>
                <w:sz w:val="20"/>
              </w:rPr>
            </w:pPr>
          </w:p>
        </w:tc>
        <w:tc>
          <w:tcPr>
            <w:tcW w:w="538" w:type="dxa"/>
          </w:tcPr>
          <w:p w14:paraId="4FF98147">
            <w:pPr>
              <w:pStyle w:val="8"/>
              <w:spacing w:before="284"/>
              <w:ind w:left="32"/>
              <w:jc w:val="center"/>
              <w:rPr>
                <w:sz w:val="20"/>
              </w:rPr>
            </w:pPr>
            <w:r>
              <w:rPr>
                <w:spacing w:val="-10"/>
                <w:sz w:val="20"/>
              </w:rPr>
              <w:t>√</w:t>
            </w:r>
          </w:p>
        </w:tc>
        <w:tc>
          <w:tcPr>
            <w:tcW w:w="723" w:type="dxa"/>
          </w:tcPr>
          <w:p w14:paraId="4FFF7C7F">
            <w:pPr>
              <w:pStyle w:val="8"/>
              <w:rPr>
                <w:rFonts w:ascii="Times New Roman"/>
                <w:sz w:val="20"/>
              </w:rPr>
            </w:pPr>
          </w:p>
        </w:tc>
      </w:tr>
      <w:tr w14:paraId="79DA3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47" w:type="dxa"/>
          </w:tcPr>
          <w:p w14:paraId="3D231A2B">
            <w:pPr>
              <w:pStyle w:val="8"/>
              <w:spacing w:before="282"/>
              <w:ind w:left="18"/>
              <w:jc w:val="center"/>
              <w:rPr>
                <w:sz w:val="20"/>
              </w:rPr>
            </w:pPr>
            <w:r>
              <w:rPr>
                <w:spacing w:val="-5"/>
                <w:sz w:val="20"/>
              </w:rPr>
              <w:t>19</w:t>
            </w:r>
          </w:p>
        </w:tc>
        <w:tc>
          <w:tcPr>
            <w:tcW w:w="722" w:type="dxa"/>
            <w:vMerge w:val="continue"/>
            <w:tcBorders>
              <w:top w:val="nil"/>
            </w:tcBorders>
          </w:tcPr>
          <w:p w14:paraId="4FC5185E">
            <w:pPr>
              <w:rPr>
                <w:sz w:val="2"/>
                <w:szCs w:val="2"/>
              </w:rPr>
            </w:pPr>
          </w:p>
        </w:tc>
        <w:tc>
          <w:tcPr>
            <w:tcW w:w="1087" w:type="dxa"/>
          </w:tcPr>
          <w:p w14:paraId="552264E7">
            <w:pPr>
              <w:pStyle w:val="8"/>
              <w:spacing w:before="20"/>
              <w:ind w:left="113"/>
              <w:rPr>
                <w:sz w:val="20"/>
              </w:rPr>
            </w:pPr>
            <w:r>
              <w:rPr>
                <w:spacing w:val="20"/>
                <w:sz w:val="20"/>
              </w:rPr>
              <w:t>暂停养老</w:t>
            </w:r>
          </w:p>
          <w:p w14:paraId="5A39FBF9">
            <w:pPr>
              <w:pStyle w:val="8"/>
              <w:spacing w:line="248" w:lineRule="exact"/>
              <w:ind w:left="113" w:right="165"/>
              <w:rPr>
                <w:sz w:val="20"/>
              </w:rPr>
            </w:pPr>
            <w:r>
              <w:rPr>
                <w:spacing w:val="-4"/>
                <w:sz w:val="20"/>
              </w:rPr>
              <w:t>保险待遇</w:t>
            </w:r>
            <w:r>
              <w:rPr>
                <w:spacing w:val="-6"/>
                <w:sz w:val="20"/>
              </w:rPr>
              <w:t>申请</w:t>
            </w:r>
          </w:p>
        </w:tc>
        <w:tc>
          <w:tcPr>
            <w:tcW w:w="3079" w:type="dxa"/>
            <w:vMerge w:val="continue"/>
            <w:tcBorders>
              <w:top w:val="nil"/>
            </w:tcBorders>
          </w:tcPr>
          <w:p w14:paraId="29495211">
            <w:pPr>
              <w:rPr>
                <w:sz w:val="2"/>
                <w:szCs w:val="2"/>
              </w:rPr>
            </w:pPr>
          </w:p>
        </w:tc>
        <w:tc>
          <w:tcPr>
            <w:tcW w:w="2073" w:type="dxa"/>
            <w:vMerge w:val="continue"/>
            <w:tcBorders>
              <w:top w:val="nil"/>
            </w:tcBorders>
          </w:tcPr>
          <w:p w14:paraId="3672BF82">
            <w:pPr>
              <w:rPr>
                <w:sz w:val="2"/>
                <w:szCs w:val="2"/>
              </w:rPr>
            </w:pPr>
          </w:p>
        </w:tc>
        <w:tc>
          <w:tcPr>
            <w:tcW w:w="1600" w:type="dxa"/>
            <w:vMerge w:val="continue"/>
            <w:tcBorders>
              <w:top w:val="nil"/>
            </w:tcBorders>
          </w:tcPr>
          <w:p w14:paraId="568C61AE">
            <w:pPr>
              <w:rPr>
                <w:sz w:val="2"/>
                <w:szCs w:val="2"/>
              </w:rPr>
            </w:pPr>
          </w:p>
        </w:tc>
        <w:tc>
          <w:tcPr>
            <w:tcW w:w="1031" w:type="dxa"/>
            <w:vMerge w:val="continue"/>
            <w:tcBorders>
              <w:top w:val="nil"/>
            </w:tcBorders>
          </w:tcPr>
          <w:p w14:paraId="640BF71E">
            <w:pPr>
              <w:rPr>
                <w:sz w:val="2"/>
                <w:szCs w:val="2"/>
              </w:rPr>
            </w:pPr>
          </w:p>
        </w:tc>
        <w:tc>
          <w:tcPr>
            <w:tcW w:w="1501" w:type="dxa"/>
            <w:vMerge w:val="continue"/>
            <w:tcBorders>
              <w:top w:val="nil"/>
            </w:tcBorders>
          </w:tcPr>
          <w:p w14:paraId="1A79E7D4">
            <w:pPr>
              <w:rPr>
                <w:sz w:val="2"/>
                <w:szCs w:val="2"/>
              </w:rPr>
            </w:pPr>
          </w:p>
        </w:tc>
        <w:tc>
          <w:tcPr>
            <w:tcW w:w="721" w:type="dxa"/>
          </w:tcPr>
          <w:p w14:paraId="5EFB77E3">
            <w:pPr>
              <w:pStyle w:val="8"/>
              <w:spacing w:before="282"/>
              <w:ind w:left="25"/>
              <w:jc w:val="center"/>
              <w:rPr>
                <w:sz w:val="20"/>
              </w:rPr>
            </w:pPr>
            <w:r>
              <w:rPr>
                <w:spacing w:val="-10"/>
                <w:sz w:val="20"/>
              </w:rPr>
              <w:t>√</w:t>
            </w:r>
          </w:p>
        </w:tc>
        <w:tc>
          <w:tcPr>
            <w:tcW w:w="723" w:type="dxa"/>
          </w:tcPr>
          <w:p w14:paraId="11E7580C">
            <w:pPr>
              <w:pStyle w:val="8"/>
              <w:rPr>
                <w:rFonts w:ascii="Times New Roman"/>
                <w:sz w:val="20"/>
              </w:rPr>
            </w:pPr>
          </w:p>
        </w:tc>
        <w:tc>
          <w:tcPr>
            <w:tcW w:w="538" w:type="dxa"/>
          </w:tcPr>
          <w:p w14:paraId="2B732169">
            <w:pPr>
              <w:pStyle w:val="8"/>
              <w:spacing w:before="282"/>
              <w:ind w:left="32"/>
              <w:jc w:val="center"/>
              <w:rPr>
                <w:sz w:val="20"/>
              </w:rPr>
            </w:pPr>
            <w:r>
              <w:rPr>
                <w:spacing w:val="-10"/>
                <w:sz w:val="20"/>
              </w:rPr>
              <w:t>√</w:t>
            </w:r>
          </w:p>
        </w:tc>
        <w:tc>
          <w:tcPr>
            <w:tcW w:w="723" w:type="dxa"/>
          </w:tcPr>
          <w:p w14:paraId="6F0E00E9">
            <w:pPr>
              <w:pStyle w:val="8"/>
              <w:rPr>
                <w:rFonts w:ascii="Times New Roman"/>
                <w:sz w:val="20"/>
              </w:rPr>
            </w:pPr>
          </w:p>
        </w:tc>
      </w:tr>
      <w:tr w14:paraId="39F93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547" w:type="dxa"/>
          </w:tcPr>
          <w:p w14:paraId="53A42575">
            <w:pPr>
              <w:pStyle w:val="8"/>
              <w:spacing w:before="284"/>
              <w:ind w:left="18"/>
              <w:jc w:val="center"/>
              <w:rPr>
                <w:sz w:val="20"/>
              </w:rPr>
            </w:pPr>
            <w:r>
              <w:rPr>
                <w:spacing w:val="-5"/>
                <w:sz w:val="20"/>
              </w:rPr>
              <w:t>20</w:t>
            </w:r>
          </w:p>
        </w:tc>
        <w:tc>
          <w:tcPr>
            <w:tcW w:w="722" w:type="dxa"/>
            <w:vMerge w:val="continue"/>
            <w:tcBorders>
              <w:top w:val="nil"/>
            </w:tcBorders>
          </w:tcPr>
          <w:p w14:paraId="76935C91">
            <w:pPr>
              <w:rPr>
                <w:sz w:val="2"/>
                <w:szCs w:val="2"/>
              </w:rPr>
            </w:pPr>
          </w:p>
        </w:tc>
        <w:tc>
          <w:tcPr>
            <w:tcW w:w="1087" w:type="dxa"/>
          </w:tcPr>
          <w:p w14:paraId="6C3CD681">
            <w:pPr>
              <w:pStyle w:val="8"/>
              <w:spacing w:before="1"/>
              <w:ind w:left="113"/>
              <w:rPr>
                <w:sz w:val="20"/>
              </w:rPr>
            </w:pPr>
            <w:r>
              <w:rPr>
                <w:spacing w:val="20"/>
                <w:sz w:val="20"/>
              </w:rPr>
              <w:t>恢复养老</w:t>
            </w:r>
          </w:p>
          <w:p w14:paraId="7BCBF0AE">
            <w:pPr>
              <w:pStyle w:val="8"/>
              <w:spacing w:line="260" w:lineRule="atLeast"/>
              <w:ind w:left="113" w:right="63"/>
              <w:rPr>
                <w:sz w:val="20"/>
              </w:rPr>
            </w:pPr>
            <w:r>
              <w:rPr>
                <w:spacing w:val="21"/>
                <w:sz w:val="20"/>
              </w:rPr>
              <w:t>保险待遇</w:t>
            </w:r>
            <w:r>
              <w:rPr>
                <w:spacing w:val="-6"/>
                <w:sz w:val="20"/>
              </w:rPr>
              <w:t>申请</w:t>
            </w:r>
          </w:p>
        </w:tc>
        <w:tc>
          <w:tcPr>
            <w:tcW w:w="3079" w:type="dxa"/>
            <w:vMerge w:val="continue"/>
            <w:tcBorders>
              <w:top w:val="nil"/>
            </w:tcBorders>
          </w:tcPr>
          <w:p w14:paraId="225210D3">
            <w:pPr>
              <w:rPr>
                <w:sz w:val="2"/>
                <w:szCs w:val="2"/>
              </w:rPr>
            </w:pPr>
          </w:p>
        </w:tc>
        <w:tc>
          <w:tcPr>
            <w:tcW w:w="2073" w:type="dxa"/>
            <w:vMerge w:val="continue"/>
            <w:tcBorders>
              <w:top w:val="nil"/>
            </w:tcBorders>
          </w:tcPr>
          <w:p w14:paraId="7BA34349">
            <w:pPr>
              <w:rPr>
                <w:sz w:val="2"/>
                <w:szCs w:val="2"/>
              </w:rPr>
            </w:pPr>
          </w:p>
        </w:tc>
        <w:tc>
          <w:tcPr>
            <w:tcW w:w="1600" w:type="dxa"/>
            <w:vMerge w:val="continue"/>
            <w:tcBorders>
              <w:top w:val="nil"/>
            </w:tcBorders>
          </w:tcPr>
          <w:p w14:paraId="21CFED8A">
            <w:pPr>
              <w:rPr>
                <w:sz w:val="2"/>
                <w:szCs w:val="2"/>
              </w:rPr>
            </w:pPr>
          </w:p>
        </w:tc>
        <w:tc>
          <w:tcPr>
            <w:tcW w:w="1031" w:type="dxa"/>
            <w:vMerge w:val="continue"/>
            <w:tcBorders>
              <w:top w:val="nil"/>
            </w:tcBorders>
          </w:tcPr>
          <w:p w14:paraId="10155F73">
            <w:pPr>
              <w:rPr>
                <w:sz w:val="2"/>
                <w:szCs w:val="2"/>
              </w:rPr>
            </w:pPr>
          </w:p>
        </w:tc>
        <w:tc>
          <w:tcPr>
            <w:tcW w:w="1501" w:type="dxa"/>
            <w:vMerge w:val="continue"/>
            <w:tcBorders>
              <w:top w:val="nil"/>
            </w:tcBorders>
          </w:tcPr>
          <w:p w14:paraId="4B06B281">
            <w:pPr>
              <w:rPr>
                <w:sz w:val="2"/>
                <w:szCs w:val="2"/>
              </w:rPr>
            </w:pPr>
          </w:p>
        </w:tc>
        <w:tc>
          <w:tcPr>
            <w:tcW w:w="721" w:type="dxa"/>
          </w:tcPr>
          <w:p w14:paraId="52145753">
            <w:pPr>
              <w:pStyle w:val="8"/>
              <w:spacing w:before="284"/>
              <w:ind w:left="25"/>
              <w:jc w:val="center"/>
              <w:rPr>
                <w:sz w:val="20"/>
              </w:rPr>
            </w:pPr>
            <w:r>
              <w:rPr>
                <w:spacing w:val="-10"/>
                <w:sz w:val="20"/>
              </w:rPr>
              <w:t>√</w:t>
            </w:r>
          </w:p>
        </w:tc>
        <w:tc>
          <w:tcPr>
            <w:tcW w:w="723" w:type="dxa"/>
          </w:tcPr>
          <w:p w14:paraId="39C8B525">
            <w:pPr>
              <w:pStyle w:val="8"/>
              <w:rPr>
                <w:rFonts w:ascii="Times New Roman"/>
                <w:sz w:val="20"/>
              </w:rPr>
            </w:pPr>
          </w:p>
        </w:tc>
        <w:tc>
          <w:tcPr>
            <w:tcW w:w="538" w:type="dxa"/>
          </w:tcPr>
          <w:p w14:paraId="32B215B9">
            <w:pPr>
              <w:pStyle w:val="8"/>
              <w:spacing w:before="284"/>
              <w:ind w:left="32"/>
              <w:jc w:val="center"/>
              <w:rPr>
                <w:sz w:val="20"/>
              </w:rPr>
            </w:pPr>
            <w:r>
              <w:rPr>
                <w:spacing w:val="-10"/>
                <w:sz w:val="20"/>
              </w:rPr>
              <w:t>√</w:t>
            </w:r>
          </w:p>
        </w:tc>
        <w:tc>
          <w:tcPr>
            <w:tcW w:w="723" w:type="dxa"/>
          </w:tcPr>
          <w:p w14:paraId="18A640A4">
            <w:pPr>
              <w:pStyle w:val="8"/>
              <w:rPr>
                <w:rFonts w:ascii="Times New Roman"/>
                <w:sz w:val="20"/>
              </w:rPr>
            </w:pPr>
          </w:p>
        </w:tc>
      </w:tr>
      <w:tr w14:paraId="7EEB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547" w:type="dxa"/>
          </w:tcPr>
          <w:p w14:paraId="11505421">
            <w:pPr>
              <w:pStyle w:val="8"/>
              <w:spacing w:before="282"/>
              <w:ind w:left="18"/>
              <w:jc w:val="center"/>
              <w:rPr>
                <w:sz w:val="20"/>
              </w:rPr>
            </w:pPr>
            <w:r>
              <w:rPr>
                <w:spacing w:val="-5"/>
                <w:sz w:val="20"/>
              </w:rPr>
              <w:t>21</w:t>
            </w:r>
          </w:p>
        </w:tc>
        <w:tc>
          <w:tcPr>
            <w:tcW w:w="722" w:type="dxa"/>
            <w:vMerge w:val="continue"/>
            <w:tcBorders>
              <w:top w:val="nil"/>
            </w:tcBorders>
          </w:tcPr>
          <w:p w14:paraId="64676F26">
            <w:pPr>
              <w:rPr>
                <w:sz w:val="2"/>
                <w:szCs w:val="2"/>
              </w:rPr>
            </w:pPr>
          </w:p>
        </w:tc>
        <w:tc>
          <w:tcPr>
            <w:tcW w:w="1087" w:type="dxa"/>
          </w:tcPr>
          <w:p w14:paraId="7E4A6E8D">
            <w:pPr>
              <w:pStyle w:val="8"/>
              <w:spacing w:before="1"/>
              <w:ind w:left="113"/>
              <w:rPr>
                <w:sz w:val="20"/>
              </w:rPr>
            </w:pPr>
            <w:r>
              <w:rPr>
                <w:spacing w:val="20"/>
                <w:sz w:val="20"/>
              </w:rPr>
              <w:t>个人账户</w:t>
            </w:r>
          </w:p>
          <w:p w14:paraId="650C6F50">
            <w:pPr>
              <w:pStyle w:val="8"/>
              <w:spacing w:line="260" w:lineRule="atLeast"/>
              <w:ind w:left="113" w:right="63"/>
              <w:rPr>
                <w:sz w:val="20"/>
              </w:rPr>
            </w:pPr>
            <w:r>
              <w:rPr>
                <w:spacing w:val="-3"/>
                <w:sz w:val="20"/>
              </w:rPr>
              <w:t>— 次性</w:t>
            </w:r>
            <w:r>
              <w:rPr>
                <w:sz w:val="20"/>
              </w:rPr>
              <w:t>待</w:t>
            </w:r>
            <w:r>
              <w:rPr>
                <w:spacing w:val="-4"/>
                <w:sz w:val="20"/>
              </w:rPr>
              <w:t>遇申领</w:t>
            </w:r>
          </w:p>
        </w:tc>
        <w:tc>
          <w:tcPr>
            <w:tcW w:w="3079" w:type="dxa"/>
            <w:vMerge w:val="continue"/>
            <w:tcBorders>
              <w:top w:val="nil"/>
            </w:tcBorders>
          </w:tcPr>
          <w:p w14:paraId="6218DF2F">
            <w:pPr>
              <w:rPr>
                <w:sz w:val="2"/>
                <w:szCs w:val="2"/>
              </w:rPr>
            </w:pPr>
          </w:p>
        </w:tc>
        <w:tc>
          <w:tcPr>
            <w:tcW w:w="2073" w:type="dxa"/>
            <w:vMerge w:val="continue"/>
            <w:tcBorders>
              <w:top w:val="nil"/>
            </w:tcBorders>
          </w:tcPr>
          <w:p w14:paraId="65E1F862">
            <w:pPr>
              <w:rPr>
                <w:sz w:val="2"/>
                <w:szCs w:val="2"/>
              </w:rPr>
            </w:pPr>
          </w:p>
        </w:tc>
        <w:tc>
          <w:tcPr>
            <w:tcW w:w="1600" w:type="dxa"/>
            <w:vMerge w:val="continue"/>
            <w:tcBorders>
              <w:top w:val="nil"/>
            </w:tcBorders>
          </w:tcPr>
          <w:p w14:paraId="4C3CB156">
            <w:pPr>
              <w:rPr>
                <w:sz w:val="2"/>
                <w:szCs w:val="2"/>
              </w:rPr>
            </w:pPr>
          </w:p>
        </w:tc>
        <w:tc>
          <w:tcPr>
            <w:tcW w:w="1031" w:type="dxa"/>
            <w:vMerge w:val="continue"/>
            <w:tcBorders>
              <w:top w:val="nil"/>
            </w:tcBorders>
          </w:tcPr>
          <w:p w14:paraId="3B5966CF">
            <w:pPr>
              <w:rPr>
                <w:sz w:val="2"/>
                <w:szCs w:val="2"/>
              </w:rPr>
            </w:pPr>
          </w:p>
        </w:tc>
        <w:tc>
          <w:tcPr>
            <w:tcW w:w="1501" w:type="dxa"/>
            <w:vMerge w:val="continue"/>
            <w:tcBorders>
              <w:top w:val="nil"/>
            </w:tcBorders>
          </w:tcPr>
          <w:p w14:paraId="20D76F37">
            <w:pPr>
              <w:rPr>
                <w:sz w:val="2"/>
                <w:szCs w:val="2"/>
              </w:rPr>
            </w:pPr>
          </w:p>
        </w:tc>
        <w:tc>
          <w:tcPr>
            <w:tcW w:w="721" w:type="dxa"/>
          </w:tcPr>
          <w:p w14:paraId="6E108482">
            <w:pPr>
              <w:pStyle w:val="8"/>
              <w:spacing w:before="282"/>
              <w:ind w:left="25"/>
              <w:jc w:val="center"/>
              <w:rPr>
                <w:sz w:val="20"/>
              </w:rPr>
            </w:pPr>
            <w:r>
              <w:rPr>
                <w:spacing w:val="-10"/>
                <w:sz w:val="20"/>
              </w:rPr>
              <w:t>√</w:t>
            </w:r>
          </w:p>
        </w:tc>
        <w:tc>
          <w:tcPr>
            <w:tcW w:w="723" w:type="dxa"/>
          </w:tcPr>
          <w:p w14:paraId="41BD8634">
            <w:pPr>
              <w:pStyle w:val="8"/>
              <w:rPr>
                <w:rFonts w:ascii="Times New Roman"/>
                <w:sz w:val="20"/>
              </w:rPr>
            </w:pPr>
          </w:p>
        </w:tc>
        <w:tc>
          <w:tcPr>
            <w:tcW w:w="538" w:type="dxa"/>
          </w:tcPr>
          <w:p w14:paraId="6E9E5C85">
            <w:pPr>
              <w:pStyle w:val="8"/>
              <w:spacing w:before="282"/>
              <w:ind w:left="32"/>
              <w:jc w:val="center"/>
              <w:rPr>
                <w:sz w:val="20"/>
              </w:rPr>
            </w:pPr>
            <w:r>
              <w:rPr>
                <w:spacing w:val="-10"/>
                <w:sz w:val="20"/>
              </w:rPr>
              <w:t>√</w:t>
            </w:r>
          </w:p>
        </w:tc>
        <w:tc>
          <w:tcPr>
            <w:tcW w:w="723" w:type="dxa"/>
          </w:tcPr>
          <w:p w14:paraId="1451B68D">
            <w:pPr>
              <w:pStyle w:val="8"/>
              <w:rPr>
                <w:rFonts w:ascii="Times New Roman"/>
                <w:sz w:val="20"/>
              </w:rPr>
            </w:pPr>
          </w:p>
        </w:tc>
      </w:tr>
      <w:tr w14:paraId="2E11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547" w:type="dxa"/>
          </w:tcPr>
          <w:p w14:paraId="736C1646">
            <w:pPr>
              <w:pStyle w:val="8"/>
              <w:spacing w:before="282"/>
              <w:ind w:left="18"/>
              <w:jc w:val="center"/>
              <w:rPr>
                <w:sz w:val="20"/>
              </w:rPr>
            </w:pPr>
            <w:r>
              <w:rPr>
                <w:spacing w:val="-5"/>
                <w:sz w:val="20"/>
              </w:rPr>
              <w:t>22</w:t>
            </w:r>
          </w:p>
        </w:tc>
        <w:tc>
          <w:tcPr>
            <w:tcW w:w="722" w:type="dxa"/>
            <w:vMerge w:val="continue"/>
            <w:tcBorders>
              <w:top w:val="nil"/>
            </w:tcBorders>
          </w:tcPr>
          <w:p w14:paraId="3AE0D8C1">
            <w:pPr>
              <w:rPr>
                <w:sz w:val="2"/>
                <w:szCs w:val="2"/>
              </w:rPr>
            </w:pPr>
          </w:p>
        </w:tc>
        <w:tc>
          <w:tcPr>
            <w:tcW w:w="1087" w:type="dxa"/>
          </w:tcPr>
          <w:p w14:paraId="38918C74">
            <w:pPr>
              <w:pStyle w:val="8"/>
              <w:spacing w:before="18"/>
              <w:ind w:left="113"/>
              <w:rPr>
                <w:sz w:val="20"/>
              </w:rPr>
            </w:pPr>
            <w:r>
              <w:rPr>
                <w:spacing w:val="20"/>
                <w:sz w:val="20"/>
              </w:rPr>
              <w:t>丧葬补助</w:t>
            </w:r>
          </w:p>
          <w:p w14:paraId="1A839740">
            <w:pPr>
              <w:pStyle w:val="8"/>
              <w:spacing w:line="248" w:lineRule="exact"/>
              <w:ind w:left="113" w:right="165"/>
              <w:rPr>
                <w:sz w:val="20"/>
              </w:rPr>
            </w:pPr>
            <w:r>
              <w:rPr>
                <w:spacing w:val="-4"/>
                <w:sz w:val="20"/>
              </w:rPr>
              <w:t>金、抚恤金申领</w:t>
            </w:r>
          </w:p>
        </w:tc>
        <w:tc>
          <w:tcPr>
            <w:tcW w:w="3079" w:type="dxa"/>
            <w:vMerge w:val="continue"/>
            <w:tcBorders>
              <w:top w:val="nil"/>
            </w:tcBorders>
          </w:tcPr>
          <w:p w14:paraId="5A6B80A3">
            <w:pPr>
              <w:rPr>
                <w:sz w:val="2"/>
                <w:szCs w:val="2"/>
              </w:rPr>
            </w:pPr>
          </w:p>
        </w:tc>
        <w:tc>
          <w:tcPr>
            <w:tcW w:w="2073" w:type="dxa"/>
            <w:vMerge w:val="continue"/>
            <w:tcBorders>
              <w:top w:val="nil"/>
            </w:tcBorders>
          </w:tcPr>
          <w:p w14:paraId="62E570E6">
            <w:pPr>
              <w:rPr>
                <w:sz w:val="2"/>
                <w:szCs w:val="2"/>
              </w:rPr>
            </w:pPr>
          </w:p>
        </w:tc>
        <w:tc>
          <w:tcPr>
            <w:tcW w:w="1600" w:type="dxa"/>
            <w:vMerge w:val="continue"/>
            <w:tcBorders>
              <w:top w:val="nil"/>
            </w:tcBorders>
          </w:tcPr>
          <w:p w14:paraId="377795B1">
            <w:pPr>
              <w:rPr>
                <w:sz w:val="2"/>
                <w:szCs w:val="2"/>
              </w:rPr>
            </w:pPr>
          </w:p>
        </w:tc>
        <w:tc>
          <w:tcPr>
            <w:tcW w:w="1031" w:type="dxa"/>
            <w:vMerge w:val="continue"/>
            <w:tcBorders>
              <w:top w:val="nil"/>
            </w:tcBorders>
          </w:tcPr>
          <w:p w14:paraId="101A965F">
            <w:pPr>
              <w:rPr>
                <w:sz w:val="2"/>
                <w:szCs w:val="2"/>
              </w:rPr>
            </w:pPr>
          </w:p>
        </w:tc>
        <w:tc>
          <w:tcPr>
            <w:tcW w:w="1501" w:type="dxa"/>
            <w:vMerge w:val="continue"/>
            <w:tcBorders>
              <w:top w:val="nil"/>
            </w:tcBorders>
          </w:tcPr>
          <w:p w14:paraId="2F36B691">
            <w:pPr>
              <w:rPr>
                <w:sz w:val="2"/>
                <w:szCs w:val="2"/>
              </w:rPr>
            </w:pPr>
          </w:p>
        </w:tc>
        <w:tc>
          <w:tcPr>
            <w:tcW w:w="721" w:type="dxa"/>
          </w:tcPr>
          <w:p w14:paraId="78E4C105">
            <w:pPr>
              <w:pStyle w:val="8"/>
              <w:spacing w:before="282"/>
              <w:ind w:left="25"/>
              <w:jc w:val="center"/>
              <w:rPr>
                <w:sz w:val="20"/>
              </w:rPr>
            </w:pPr>
            <w:r>
              <w:rPr>
                <w:spacing w:val="-10"/>
                <w:sz w:val="20"/>
              </w:rPr>
              <w:t>√</w:t>
            </w:r>
          </w:p>
        </w:tc>
        <w:tc>
          <w:tcPr>
            <w:tcW w:w="723" w:type="dxa"/>
          </w:tcPr>
          <w:p w14:paraId="7E44D54E">
            <w:pPr>
              <w:pStyle w:val="8"/>
              <w:rPr>
                <w:rFonts w:ascii="Times New Roman"/>
                <w:sz w:val="20"/>
              </w:rPr>
            </w:pPr>
          </w:p>
        </w:tc>
        <w:tc>
          <w:tcPr>
            <w:tcW w:w="538" w:type="dxa"/>
          </w:tcPr>
          <w:p w14:paraId="0F303467">
            <w:pPr>
              <w:pStyle w:val="8"/>
              <w:spacing w:before="282"/>
              <w:ind w:left="32"/>
              <w:jc w:val="center"/>
              <w:rPr>
                <w:sz w:val="20"/>
              </w:rPr>
            </w:pPr>
            <w:r>
              <w:rPr>
                <w:spacing w:val="-10"/>
                <w:sz w:val="20"/>
              </w:rPr>
              <w:t>√</w:t>
            </w:r>
          </w:p>
        </w:tc>
        <w:tc>
          <w:tcPr>
            <w:tcW w:w="723" w:type="dxa"/>
          </w:tcPr>
          <w:p w14:paraId="1E8B5E91">
            <w:pPr>
              <w:pStyle w:val="8"/>
              <w:rPr>
                <w:rFonts w:ascii="Times New Roman"/>
                <w:sz w:val="20"/>
              </w:rPr>
            </w:pPr>
          </w:p>
        </w:tc>
      </w:tr>
    </w:tbl>
    <w:p w14:paraId="4CC2D40B">
      <w:pPr>
        <w:pStyle w:val="8"/>
        <w:spacing w:after="0"/>
        <w:rPr>
          <w:rFonts w:ascii="Times New Roman"/>
          <w:sz w:val="20"/>
        </w:rPr>
        <w:sectPr>
          <w:pgSz w:w="16840" w:h="11910" w:orient="landscape"/>
          <w:pgMar w:top="1340" w:right="566" w:bottom="1460" w:left="992" w:header="0" w:footer="1273"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749"/>
        <w:gridCol w:w="1128"/>
        <w:gridCol w:w="3185"/>
        <w:gridCol w:w="2122"/>
        <w:gridCol w:w="1683"/>
        <w:gridCol w:w="1069"/>
        <w:gridCol w:w="1554"/>
        <w:gridCol w:w="750"/>
        <w:gridCol w:w="750"/>
        <w:gridCol w:w="563"/>
        <w:gridCol w:w="748"/>
      </w:tblGrid>
      <w:tr w14:paraId="6F523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64" w:type="dxa"/>
            <w:vMerge w:val="restart"/>
          </w:tcPr>
          <w:p w14:paraId="14677229">
            <w:pPr>
              <w:pStyle w:val="8"/>
              <w:spacing w:before="379" w:line="268" w:lineRule="auto"/>
              <w:ind w:left="148" w:right="163"/>
              <w:rPr>
                <w:sz w:val="24"/>
              </w:rPr>
            </w:pPr>
            <w:r>
              <w:rPr>
                <w:spacing w:val="-10"/>
                <w:sz w:val="24"/>
              </w:rPr>
              <w:t>序号</w:t>
            </w:r>
          </w:p>
        </w:tc>
        <w:tc>
          <w:tcPr>
            <w:tcW w:w="1877" w:type="dxa"/>
            <w:gridSpan w:val="2"/>
          </w:tcPr>
          <w:p w14:paraId="68BE2170">
            <w:pPr>
              <w:pStyle w:val="8"/>
              <w:spacing w:line="289" w:lineRule="exact"/>
              <w:ind w:left="405"/>
              <w:rPr>
                <w:sz w:val="24"/>
              </w:rPr>
            </w:pPr>
            <w:r>
              <w:rPr>
                <w:spacing w:val="-3"/>
                <w:sz w:val="24"/>
              </w:rPr>
              <w:t>公开事项</w:t>
            </w:r>
          </w:p>
        </w:tc>
        <w:tc>
          <w:tcPr>
            <w:tcW w:w="3185" w:type="dxa"/>
            <w:vMerge w:val="restart"/>
          </w:tcPr>
          <w:p w14:paraId="1DCF384E">
            <w:pPr>
              <w:pStyle w:val="8"/>
              <w:spacing w:before="80"/>
              <w:rPr>
                <w:rFonts w:ascii="微软雅黑"/>
                <w:sz w:val="24"/>
              </w:rPr>
            </w:pPr>
          </w:p>
          <w:p w14:paraId="546122E7">
            <w:pPr>
              <w:pStyle w:val="8"/>
              <w:ind w:left="554"/>
              <w:rPr>
                <w:sz w:val="24"/>
              </w:rPr>
            </w:pPr>
            <w:r>
              <w:rPr>
                <w:sz w:val="24"/>
              </w:rPr>
              <w:t>公开内容（要素</w:t>
            </w:r>
            <w:r>
              <w:rPr>
                <w:spacing w:val="-10"/>
                <w:sz w:val="24"/>
              </w:rPr>
              <w:t>）</w:t>
            </w:r>
          </w:p>
        </w:tc>
        <w:tc>
          <w:tcPr>
            <w:tcW w:w="2122" w:type="dxa"/>
            <w:vMerge w:val="restart"/>
          </w:tcPr>
          <w:p w14:paraId="16B89F7A">
            <w:pPr>
              <w:pStyle w:val="8"/>
              <w:spacing w:before="80"/>
              <w:rPr>
                <w:rFonts w:ascii="微软雅黑"/>
                <w:sz w:val="24"/>
              </w:rPr>
            </w:pPr>
          </w:p>
          <w:p w14:paraId="066586D0">
            <w:pPr>
              <w:pStyle w:val="8"/>
              <w:ind w:left="515"/>
              <w:rPr>
                <w:sz w:val="24"/>
              </w:rPr>
            </w:pPr>
            <w:r>
              <w:rPr>
                <w:spacing w:val="-3"/>
                <w:sz w:val="24"/>
              </w:rPr>
              <w:t>公开依据</w:t>
            </w:r>
          </w:p>
        </w:tc>
        <w:tc>
          <w:tcPr>
            <w:tcW w:w="1683" w:type="dxa"/>
            <w:vMerge w:val="restart"/>
          </w:tcPr>
          <w:p w14:paraId="37231C8B">
            <w:pPr>
              <w:pStyle w:val="8"/>
              <w:spacing w:before="80"/>
              <w:rPr>
                <w:rFonts w:ascii="微软雅黑"/>
                <w:sz w:val="24"/>
              </w:rPr>
            </w:pPr>
          </w:p>
          <w:p w14:paraId="3F64B00D">
            <w:pPr>
              <w:pStyle w:val="8"/>
              <w:ind w:left="320"/>
              <w:rPr>
                <w:sz w:val="24"/>
              </w:rPr>
            </w:pPr>
            <w:r>
              <w:rPr>
                <w:spacing w:val="-3"/>
                <w:sz w:val="24"/>
              </w:rPr>
              <w:t>公开时限</w:t>
            </w:r>
          </w:p>
        </w:tc>
        <w:tc>
          <w:tcPr>
            <w:tcW w:w="1069" w:type="dxa"/>
            <w:vMerge w:val="restart"/>
          </w:tcPr>
          <w:p w14:paraId="504C87DC">
            <w:pPr>
              <w:pStyle w:val="8"/>
              <w:spacing w:before="379" w:line="268" w:lineRule="auto"/>
              <w:ind w:left="372" w:right="137" w:hanging="221"/>
              <w:rPr>
                <w:sz w:val="24"/>
              </w:rPr>
            </w:pPr>
            <w:r>
              <w:rPr>
                <w:spacing w:val="12"/>
                <w:sz w:val="24"/>
              </w:rPr>
              <w:t>公开主</w:t>
            </w:r>
            <w:r>
              <w:rPr>
                <w:spacing w:val="-10"/>
                <w:sz w:val="24"/>
              </w:rPr>
              <w:t>体</w:t>
            </w:r>
          </w:p>
        </w:tc>
        <w:tc>
          <w:tcPr>
            <w:tcW w:w="1554" w:type="dxa"/>
            <w:vMerge w:val="restart"/>
          </w:tcPr>
          <w:p w14:paraId="7E5BD87F">
            <w:pPr>
              <w:pStyle w:val="8"/>
              <w:spacing w:before="379" w:line="268" w:lineRule="auto"/>
              <w:ind w:left="482" w:right="135" w:hanging="334"/>
              <w:rPr>
                <w:sz w:val="24"/>
              </w:rPr>
            </w:pPr>
            <w:r>
              <w:rPr>
                <w:spacing w:val="8"/>
                <w:sz w:val="24"/>
              </w:rPr>
              <w:t>公开渠道和</w:t>
            </w:r>
            <w:r>
              <w:rPr>
                <w:spacing w:val="-6"/>
                <w:sz w:val="24"/>
              </w:rPr>
              <w:t>载体</w:t>
            </w:r>
          </w:p>
        </w:tc>
        <w:tc>
          <w:tcPr>
            <w:tcW w:w="1500" w:type="dxa"/>
            <w:gridSpan w:val="2"/>
          </w:tcPr>
          <w:p w14:paraId="222DD17D">
            <w:pPr>
              <w:pStyle w:val="8"/>
              <w:spacing w:line="289" w:lineRule="exact"/>
              <w:ind w:left="233"/>
              <w:rPr>
                <w:sz w:val="24"/>
              </w:rPr>
            </w:pPr>
            <w:r>
              <w:rPr>
                <w:spacing w:val="-3"/>
                <w:sz w:val="24"/>
              </w:rPr>
              <w:t>公开对象</w:t>
            </w:r>
          </w:p>
        </w:tc>
        <w:tc>
          <w:tcPr>
            <w:tcW w:w="1311" w:type="dxa"/>
            <w:gridSpan w:val="2"/>
          </w:tcPr>
          <w:p w14:paraId="35A0F555">
            <w:pPr>
              <w:pStyle w:val="8"/>
              <w:spacing w:line="289" w:lineRule="exact"/>
              <w:ind w:left="149"/>
              <w:rPr>
                <w:sz w:val="24"/>
              </w:rPr>
            </w:pPr>
            <w:r>
              <w:rPr>
                <w:spacing w:val="-3"/>
                <w:sz w:val="24"/>
              </w:rPr>
              <w:t>公开方式</w:t>
            </w:r>
          </w:p>
        </w:tc>
      </w:tr>
      <w:tr w14:paraId="2FA3D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564" w:type="dxa"/>
            <w:vMerge w:val="continue"/>
            <w:tcBorders>
              <w:top w:val="nil"/>
            </w:tcBorders>
          </w:tcPr>
          <w:p w14:paraId="53186A06">
            <w:pPr>
              <w:rPr>
                <w:sz w:val="2"/>
                <w:szCs w:val="2"/>
              </w:rPr>
            </w:pPr>
          </w:p>
        </w:tc>
        <w:tc>
          <w:tcPr>
            <w:tcW w:w="749" w:type="dxa"/>
          </w:tcPr>
          <w:p w14:paraId="0B3DBED0">
            <w:pPr>
              <w:pStyle w:val="8"/>
              <w:spacing w:before="172" w:line="268" w:lineRule="auto"/>
              <w:ind w:left="117" w:right="101"/>
              <w:rPr>
                <w:sz w:val="24"/>
              </w:rPr>
            </w:pPr>
            <w:r>
              <w:rPr>
                <w:spacing w:val="-30"/>
                <w:sz w:val="24"/>
              </w:rPr>
              <w:t>— 级</w:t>
            </w:r>
            <w:r>
              <w:rPr>
                <w:spacing w:val="-5"/>
                <w:sz w:val="24"/>
              </w:rPr>
              <w:t>事项</w:t>
            </w:r>
          </w:p>
        </w:tc>
        <w:tc>
          <w:tcPr>
            <w:tcW w:w="1128" w:type="dxa"/>
          </w:tcPr>
          <w:p w14:paraId="1505B08F">
            <w:pPr>
              <w:pStyle w:val="8"/>
              <w:spacing w:before="172" w:line="268" w:lineRule="auto"/>
              <w:ind w:left="400" w:right="161" w:hanging="224"/>
              <w:rPr>
                <w:sz w:val="24"/>
              </w:rPr>
            </w:pPr>
            <w:r>
              <w:rPr>
                <w:spacing w:val="14"/>
                <w:sz w:val="24"/>
              </w:rPr>
              <w:t>二级事</w:t>
            </w:r>
            <w:r>
              <w:rPr>
                <w:spacing w:val="-10"/>
                <w:sz w:val="24"/>
              </w:rPr>
              <w:t>项</w:t>
            </w:r>
          </w:p>
        </w:tc>
        <w:tc>
          <w:tcPr>
            <w:tcW w:w="3185" w:type="dxa"/>
            <w:vMerge w:val="continue"/>
            <w:tcBorders>
              <w:top w:val="nil"/>
            </w:tcBorders>
          </w:tcPr>
          <w:p w14:paraId="5337C480">
            <w:pPr>
              <w:rPr>
                <w:sz w:val="2"/>
                <w:szCs w:val="2"/>
              </w:rPr>
            </w:pPr>
          </w:p>
        </w:tc>
        <w:tc>
          <w:tcPr>
            <w:tcW w:w="2122" w:type="dxa"/>
            <w:vMerge w:val="continue"/>
            <w:tcBorders>
              <w:top w:val="nil"/>
            </w:tcBorders>
          </w:tcPr>
          <w:p w14:paraId="2EE99847">
            <w:pPr>
              <w:rPr>
                <w:sz w:val="2"/>
                <w:szCs w:val="2"/>
              </w:rPr>
            </w:pPr>
          </w:p>
        </w:tc>
        <w:tc>
          <w:tcPr>
            <w:tcW w:w="1683" w:type="dxa"/>
            <w:vMerge w:val="continue"/>
            <w:tcBorders>
              <w:top w:val="nil"/>
            </w:tcBorders>
          </w:tcPr>
          <w:p w14:paraId="3DA7D2D4">
            <w:pPr>
              <w:rPr>
                <w:sz w:val="2"/>
                <w:szCs w:val="2"/>
              </w:rPr>
            </w:pPr>
          </w:p>
        </w:tc>
        <w:tc>
          <w:tcPr>
            <w:tcW w:w="1069" w:type="dxa"/>
            <w:vMerge w:val="continue"/>
            <w:tcBorders>
              <w:top w:val="nil"/>
            </w:tcBorders>
          </w:tcPr>
          <w:p w14:paraId="7F1D23D0">
            <w:pPr>
              <w:rPr>
                <w:sz w:val="2"/>
                <w:szCs w:val="2"/>
              </w:rPr>
            </w:pPr>
          </w:p>
        </w:tc>
        <w:tc>
          <w:tcPr>
            <w:tcW w:w="1554" w:type="dxa"/>
            <w:vMerge w:val="continue"/>
            <w:tcBorders>
              <w:top w:val="nil"/>
            </w:tcBorders>
          </w:tcPr>
          <w:p w14:paraId="64CCBC98">
            <w:pPr>
              <w:rPr>
                <w:sz w:val="2"/>
                <w:szCs w:val="2"/>
              </w:rPr>
            </w:pPr>
          </w:p>
        </w:tc>
        <w:tc>
          <w:tcPr>
            <w:tcW w:w="750" w:type="dxa"/>
          </w:tcPr>
          <w:p w14:paraId="45B99919">
            <w:pPr>
              <w:pStyle w:val="8"/>
              <w:spacing w:before="172" w:line="268" w:lineRule="auto"/>
              <w:ind w:left="226" w:right="103" w:hanging="108"/>
              <w:rPr>
                <w:sz w:val="24"/>
              </w:rPr>
            </w:pPr>
            <w:r>
              <w:rPr>
                <w:spacing w:val="13"/>
                <w:sz w:val="24"/>
              </w:rPr>
              <w:t>全社</w:t>
            </w:r>
            <w:r>
              <w:rPr>
                <w:spacing w:val="-10"/>
                <w:sz w:val="24"/>
              </w:rPr>
              <w:t>会</w:t>
            </w:r>
          </w:p>
        </w:tc>
        <w:tc>
          <w:tcPr>
            <w:tcW w:w="750" w:type="dxa"/>
          </w:tcPr>
          <w:p w14:paraId="33D79FF8">
            <w:pPr>
              <w:pStyle w:val="8"/>
              <w:spacing w:before="172" w:line="268" w:lineRule="auto"/>
              <w:ind w:left="117" w:right="102"/>
              <w:rPr>
                <w:sz w:val="24"/>
              </w:rPr>
            </w:pPr>
            <w:r>
              <w:rPr>
                <w:spacing w:val="14"/>
                <w:sz w:val="24"/>
              </w:rPr>
              <w:t>特定</w:t>
            </w:r>
            <w:r>
              <w:rPr>
                <w:spacing w:val="-5"/>
                <w:sz w:val="24"/>
              </w:rPr>
              <w:t>群众</w:t>
            </w:r>
          </w:p>
        </w:tc>
        <w:tc>
          <w:tcPr>
            <w:tcW w:w="563" w:type="dxa"/>
          </w:tcPr>
          <w:p w14:paraId="1AEBA40A">
            <w:pPr>
              <w:pStyle w:val="8"/>
              <w:spacing w:before="172" w:line="268" w:lineRule="auto"/>
              <w:ind w:left="140" w:right="170"/>
              <w:rPr>
                <w:sz w:val="24"/>
              </w:rPr>
            </w:pPr>
            <w:r>
              <w:rPr>
                <w:spacing w:val="-10"/>
                <w:sz w:val="24"/>
              </w:rPr>
              <w:t>主动</w:t>
            </w:r>
          </w:p>
        </w:tc>
        <w:tc>
          <w:tcPr>
            <w:tcW w:w="748" w:type="dxa"/>
          </w:tcPr>
          <w:p w14:paraId="707C7C51">
            <w:pPr>
              <w:pStyle w:val="8"/>
              <w:spacing w:before="16"/>
              <w:ind w:left="117"/>
              <w:rPr>
                <w:sz w:val="24"/>
              </w:rPr>
            </w:pPr>
            <w:r>
              <w:rPr>
                <w:spacing w:val="13"/>
                <w:sz w:val="24"/>
              </w:rPr>
              <w:t>依申</w:t>
            </w:r>
          </w:p>
          <w:p w14:paraId="781A829A">
            <w:pPr>
              <w:pStyle w:val="8"/>
              <w:spacing w:line="320" w:lineRule="atLeast"/>
              <w:ind w:left="225" w:right="138" w:hanging="108"/>
              <w:rPr>
                <w:sz w:val="24"/>
              </w:rPr>
            </w:pPr>
            <w:r>
              <w:rPr>
                <w:spacing w:val="-6"/>
                <w:sz w:val="24"/>
              </w:rPr>
              <w:t>请公</w:t>
            </w:r>
            <w:r>
              <w:rPr>
                <w:spacing w:val="-10"/>
                <w:sz w:val="24"/>
              </w:rPr>
              <w:t>开</w:t>
            </w:r>
          </w:p>
        </w:tc>
      </w:tr>
      <w:tr w14:paraId="5E9F4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564" w:type="dxa"/>
          </w:tcPr>
          <w:p w14:paraId="1E9E94D8">
            <w:pPr>
              <w:pStyle w:val="8"/>
              <w:spacing w:before="330"/>
              <w:ind w:left="22" w:right="1"/>
              <w:jc w:val="center"/>
              <w:rPr>
                <w:sz w:val="20"/>
              </w:rPr>
            </w:pPr>
            <w:r>
              <w:rPr>
                <w:spacing w:val="-5"/>
                <w:sz w:val="20"/>
              </w:rPr>
              <w:t>23</w:t>
            </w:r>
          </w:p>
        </w:tc>
        <w:tc>
          <w:tcPr>
            <w:tcW w:w="749" w:type="dxa"/>
            <w:vMerge w:val="restart"/>
          </w:tcPr>
          <w:p w14:paraId="6C341150">
            <w:pPr>
              <w:pStyle w:val="8"/>
              <w:rPr>
                <w:rFonts w:ascii="微软雅黑"/>
                <w:sz w:val="20"/>
              </w:rPr>
            </w:pPr>
          </w:p>
          <w:p w14:paraId="497677A1">
            <w:pPr>
              <w:pStyle w:val="8"/>
              <w:rPr>
                <w:rFonts w:ascii="微软雅黑"/>
                <w:sz w:val="20"/>
              </w:rPr>
            </w:pPr>
          </w:p>
          <w:p w14:paraId="7E36BAD5">
            <w:pPr>
              <w:pStyle w:val="8"/>
              <w:rPr>
                <w:rFonts w:ascii="微软雅黑"/>
                <w:sz w:val="20"/>
              </w:rPr>
            </w:pPr>
          </w:p>
          <w:p w14:paraId="46D3ABC4">
            <w:pPr>
              <w:pStyle w:val="8"/>
              <w:rPr>
                <w:rFonts w:ascii="微软雅黑"/>
                <w:sz w:val="20"/>
              </w:rPr>
            </w:pPr>
          </w:p>
          <w:p w14:paraId="4C2206BE">
            <w:pPr>
              <w:pStyle w:val="8"/>
              <w:rPr>
                <w:rFonts w:ascii="微软雅黑"/>
                <w:sz w:val="20"/>
              </w:rPr>
            </w:pPr>
          </w:p>
          <w:p w14:paraId="57D8B18A">
            <w:pPr>
              <w:pStyle w:val="8"/>
              <w:rPr>
                <w:rFonts w:ascii="微软雅黑"/>
                <w:sz w:val="20"/>
              </w:rPr>
            </w:pPr>
          </w:p>
          <w:p w14:paraId="590F7B5B">
            <w:pPr>
              <w:pStyle w:val="8"/>
              <w:rPr>
                <w:rFonts w:ascii="微软雅黑"/>
                <w:sz w:val="20"/>
              </w:rPr>
            </w:pPr>
          </w:p>
          <w:p w14:paraId="07668158">
            <w:pPr>
              <w:pStyle w:val="8"/>
              <w:rPr>
                <w:rFonts w:ascii="微软雅黑"/>
                <w:sz w:val="20"/>
              </w:rPr>
            </w:pPr>
          </w:p>
          <w:p w14:paraId="6585C6BF">
            <w:pPr>
              <w:pStyle w:val="8"/>
              <w:spacing w:before="314"/>
              <w:rPr>
                <w:rFonts w:ascii="微软雅黑"/>
                <w:sz w:val="20"/>
              </w:rPr>
            </w:pPr>
          </w:p>
          <w:p w14:paraId="2D89189B">
            <w:pPr>
              <w:pStyle w:val="8"/>
              <w:spacing w:line="297" w:lineRule="auto"/>
              <w:ind w:left="177" w:right="89"/>
              <w:jc w:val="both"/>
              <w:rPr>
                <w:sz w:val="20"/>
              </w:rPr>
            </w:pPr>
            <w:r>
              <w:rPr>
                <w:spacing w:val="-6"/>
                <w:sz w:val="20"/>
              </w:rPr>
              <w:t>养老保险服务</w:t>
            </w:r>
          </w:p>
        </w:tc>
        <w:tc>
          <w:tcPr>
            <w:tcW w:w="1128" w:type="dxa"/>
          </w:tcPr>
          <w:p w14:paraId="2AD38CC7">
            <w:pPr>
              <w:pStyle w:val="8"/>
              <w:spacing w:before="37"/>
              <w:ind w:left="215"/>
              <w:rPr>
                <w:sz w:val="20"/>
              </w:rPr>
            </w:pPr>
            <w:r>
              <w:rPr>
                <w:spacing w:val="-4"/>
                <w:sz w:val="20"/>
              </w:rPr>
              <w:t>居民养老</w:t>
            </w:r>
          </w:p>
          <w:p w14:paraId="6DE916E7">
            <w:pPr>
              <w:pStyle w:val="8"/>
              <w:spacing w:line="290" w:lineRule="atLeast"/>
              <w:ind w:left="414" w:right="103" w:hanging="200"/>
              <w:rPr>
                <w:sz w:val="20"/>
              </w:rPr>
            </w:pPr>
            <w:r>
              <w:rPr>
                <w:spacing w:val="-4"/>
                <w:sz w:val="20"/>
              </w:rPr>
              <w:t>保险注销</w:t>
            </w:r>
            <w:r>
              <w:rPr>
                <w:spacing w:val="-6"/>
                <w:sz w:val="20"/>
              </w:rPr>
              <w:t>登记</w:t>
            </w:r>
          </w:p>
        </w:tc>
        <w:tc>
          <w:tcPr>
            <w:tcW w:w="3185" w:type="dxa"/>
            <w:vMerge w:val="restart"/>
          </w:tcPr>
          <w:p w14:paraId="5EE22999">
            <w:pPr>
              <w:pStyle w:val="8"/>
              <w:spacing w:before="2"/>
              <w:rPr>
                <w:rFonts w:ascii="微软雅黑"/>
                <w:sz w:val="20"/>
              </w:rPr>
            </w:pPr>
          </w:p>
          <w:p w14:paraId="4689CEF2">
            <w:pPr>
              <w:pStyle w:val="8"/>
              <w:spacing w:line="278" w:lineRule="auto"/>
              <w:ind w:left="141" w:right="33"/>
              <w:jc w:val="both"/>
              <w:rPr>
                <w:sz w:val="20"/>
              </w:rPr>
            </w:pPr>
            <w:r>
              <w:rPr>
                <w:spacing w:val="-2"/>
                <w:sz w:val="20"/>
              </w:rPr>
              <w:t>事项名称、事项简述、办理材料、办理方式、办理时限、结果送达、收费依据及标准、办事时间、办理</w:t>
            </w:r>
          </w:p>
          <w:p w14:paraId="4E9D8CCB">
            <w:pPr>
              <w:pStyle w:val="8"/>
              <w:spacing w:before="44" w:line="268" w:lineRule="auto"/>
              <w:ind w:left="1242" w:right="110" w:hanging="1011"/>
              <w:rPr>
                <w:sz w:val="20"/>
              </w:rPr>
            </w:pPr>
            <w:r>
              <w:rPr>
                <w:spacing w:val="-12"/>
                <w:sz w:val="20"/>
              </w:rPr>
              <w:t>机构及地点、咨询查询途径、监督</w:t>
            </w:r>
            <w:r>
              <w:rPr>
                <w:spacing w:val="-4"/>
                <w:sz w:val="20"/>
              </w:rPr>
              <w:t>投诉渠道</w:t>
            </w:r>
          </w:p>
        </w:tc>
        <w:tc>
          <w:tcPr>
            <w:tcW w:w="2122" w:type="dxa"/>
            <w:vMerge w:val="restart"/>
          </w:tcPr>
          <w:p w14:paraId="1A4F1EB5">
            <w:pPr>
              <w:pStyle w:val="8"/>
              <w:spacing w:before="292"/>
              <w:rPr>
                <w:rFonts w:ascii="微软雅黑"/>
                <w:sz w:val="20"/>
              </w:rPr>
            </w:pPr>
          </w:p>
          <w:p w14:paraId="06E0F771">
            <w:pPr>
              <w:pStyle w:val="8"/>
              <w:ind w:left="160"/>
              <w:rPr>
                <w:sz w:val="20"/>
              </w:rPr>
            </w:pPr>
            <w:r>
              <w:rPr>
                <w:spacing w:val="-4"/>
                <w:sz w:val="20"/>
              </w:rPr>
              <w:t>《 信息公开条例》、</w:t>
            </w:r>
          </w:p>
          <w:p w14:paraId="2CAB4DDF">
            <w:pPr>
              <w:pStyle w:val="8"/>
              <w:spacing w:before="42" w:line="319" w:lineRule="auto"/>
              <w:ind w:left="510" w:right="97" w:hanging="279"/>
              <w:rPr>
                <w:sz w:val="20"/>
              </w:rPr>
            </w:pPr>
            <w:r>
              <w:rPr>
                <w:spacing w:val="-24"/>
                <w:sz w:val="20"/>
              </w:rPr>
              <w:t>《社会保险法》、《劳</w:t>
            </w:r>
            <w:r>
              <w:rPr>
                <w:spacing w:val="-2"/>
                <w:sz w:val="20"/>
              </w:rPr>
              <w:t>动保险条例》</w:t>
            </w:r>
          </w:p>
        </w:tc>
        <w:tc>
          <w:tcPr>
            <w:tcW w:w="1683" w:type="dxa"/>
            <w:vMerge w:val="restart"/>
          </w:tcPr>
          <w:p w14:paraId="0F457B5B">
            <w:pPr>
              <w:pStyle w:val="8"/>
              <w:spacing w:before="302"/>
              <w:rPr>
                <w:rFonts w:ascii="微软雅黑"/>
                <w:sz w:val="20"/>
              </w:rPr>
            </w:pPr>
          </w:p>
          <w:p w14:paraId="39A20F27">
            <w:pPr>
              <w:pStyle w:val="8"/>
              <w:spacing w:line="326" w:lineRule="auto"/>
              <w:ind w:left="119" w:right="101"/>
              <w:jc w:val="center"/>
              <w:rPr>
                <w:sz w:val="20"/>
              </w:rPr>
            </w:pPr>
            <w:r>
              <w:rPr>
                <w:spacing w:val="-2"/>
                <w:sz w:val="20"/>
              </w:rPr>
              <w:t xml:space="preserve">公开事项信息形成或变更之日起 </w:t>
            </w:r>
            <w:r>
              <w:rPr>
                <w:spacing w:val="-6"/>
                <w:sz w:val="20"/>
              </w:rPr>
              <w:t>20</w:t>
            </w:r>
            <w:r>
              <w:rPr>
                <w:spacing w:val="-10"/>
                <w:sz w:val="20"/>
              </w:rPr>
              <w:t xml:space="preserve"> 个工作日内公开</w:t>
            </w:r>
          </w:p>
        </w:tc>
        <w:tc>
          <w:tcPr>
            <w:tcW w:w="1069" w:type="dxa"/>
            <w:vMerge w:val="restart"/>
          </w:tcPr>
          <w:p w14:paraId="4DF13AAE">
            <w:pPr>
              <w:pStyle w:val="8"/>
              <w:spacing w:before="112"/>
              <w:rPr>
                <w:rFonts w:ascii="微软雅黑"/>
                <w:sz w:val="20"/>
              </w:rPr>
            </w:pPr>
          </w:p>
          <w:p w14:paraId="4D4C98FF">
            <w:pPr>
              <w:pStyle w:val="8"/>
              <w:spacing w:line="242" w:lineRule="auto"/>
              <w:ind w:left="185" w:right="74"/>
              <w:jc w:val="center"/>
              <w:rPr>
                <w:sz w:val="20"/>
              </w:rPr>
            </w:pPr>
            <w:r>
              <w:rPr>
                <w:spacing w:val="-4"/>
                <w:sz w:val="20"/>
              </w:rPr>
              <w:t>级索镇社会保障服务中心社会保障服</w:t>
            </w:r>
            <w:r>
              <w:rPr>
                <w:spacing w:val="-6"/>
                <w:sz w:val="20"/>
              </w:rPr>
              <w:t>务岗</w:t>
            </w:r>
          </w:p>
        </w:tc>
        <w:tc>
          <w:tcPr>
            <w:tcW w:w="1554" w:type="dxa"/>
            <w:vMerge w:val="restart"/>
          </w:tcPr>
          <w:p w14:paraId="6E11D8DB">
            <w:pPr>
              <w:pStyle w:val="8"/>
              <w:spacing w:before="2"/>
              <w:rPr>
                <w:rFonts w:ascii="微软雅黑"/>
                <w:sz w:val="20"/>
              </w:rPr>
            </w:pPr>
          </w:p>
          <w:p w14:paraId="34318CC9">
            <w:pPr>
              <w:pStyle w:val="8"/>
              <w:numPr>
                <w:ilvl w:val="0"/>
                <w:numId w:val="212"/>
              </w:numPr>
              <w:tabs>
                <w:tab w:val="left" w:pos="525"/>
              </w:tabs>
              <w:spacing w:before="0" w:after="0" w:line="240" w:lineRule="auto"/>
              <w:ind w:left="525" w:right="0" w:hanging="199"/>
              <w:jc w:val="left"/>
              <w:rPr>
                <w:sz w:val="20"/>
              </w:rPr>
            </w:pPr>
            <w:r>
              <w:rPr>
                <w:spacing w:val="-4"/>
                <w:sz w:val="20"/>
              </w:rPr>
              <w:t>政府网站</w:t>
            </w:r>
          </w:p>
          <w:p w14:paraId="014654A9">
            <w:pPr>
              <w:pStyle w:val="8"/>
              <w:numPr>
                <w:ilvl w:val="0"/>
                <w:numId w:val="213"/>
              </w:numPr>
              <w:tabs>
                <w:tab w:val="left" w:pos="424"/>
                <w:tab w:val="left" w:pos="727"/>
              </w:tabs>
              <w:spacing w:before="44" w:after="0" w:line="276" w:lineRule="auto"/>
              <w:ind w:left="727" w:right="119" w:hanging="502"/>
              <w:jc w:val="left"/>
              <w:rPr>
                <w:sz w:val="20"/>
              </w:rPr>
            </w:pPr>
            <w:r>
              <w:rPr>
                <w:spacing w:val="-2"/>
                <w:sz w:val="20"/>
              </w:rPr>
              <w:t>政务服务中</w:t>
            </w:r>
            <w:r>
              <w:rPr>
                <w:spacing w:val="-10"/>
                <w:sz w:val="20"/>
              </w:rPr>
              <w:t>心</w:t>
            </w:r>
          </w:p>
          <w:p w14:paraId="3747DAC5">
            <w:pPr>
              <w:pStyle w:val="8"/>
              <w:numPr>
                <w:ilvl w:val="0"/>
                <w:numId w:val="213"/>
              </w:numPr>
              <w:tabs>
                <w:tab w:val="left" w:pos="424"/>
                <w:tab w:val="left" w:pos="525"/>
              </w:tabs>
              <w:spacing w:before="46" w:after="0" w:line="268" w:lineRule="auto"/>
              <w:ind w:left="525" w:right="119" w:hanging="300"/>
              <w:jc w:val="left"/>
              <w:rPr>
                <w:sz w:val="20"/>
              </w:rPr>
            </w:pPr>
            <w:r>
              <w:rPr>
                <w:spacing w:val="-2"/>
                <w:sz w:val="20"/>
              </w:rPr>
              <w:t>基层公共服</w:t>
            </w:r>
            <w:r>
              <w:rPr>
                <w:spacing w:val="-4"/>
                <w:sz w:val="20"/>
              </w:rPr>
              <w:t>务平台</w:t>
            </w:r>
          </w:p>
        </w:tc>
        <w:tc>
          <w:tcPr>
            <w:tcW w:w="750" w:type="dxa"/>
          </w:tcPr>
          <w:p w14:paraId="754F29C0">
            <w:pPr>
              <w:pStyle w:val="8"/>
              <w:spacing w:before="330"/>
              <w:ind w:left="33" w:right="25"/>
              <w:jc w:val="center"/>
              <w:rPr>
                <w:sz w:val="20"/>
              </w:rPr>
            </w:pPr>
            <w:r>
              <w:rPr>
                <w:spacing w:val="-10"/>
                <w:sz w:val="20"/>
              </w:rPr>
              <w:t>√</w:t>
            </w:r>
          </w:p>
        </w:tc>
        <w:tc>
          <w:tcPr>
            <w:tcW w:w="750" w:type="dxa"/>
          </w:tcPr>
          <w:p w14:paraId="256AF0F4">
            <w:pPr>
              <w:pStyle w:val="8"/>
              <w:rPr>
                <w:rFonts w:ascii="Times New Roman"/>
                <w:sz w:val="20"/>
              </w:rPr>
            </w:pPr>
          </w:p>
        </w:tc>
        <w:tc>
          <w:tcPr>
            <w:tcW w:w="563" w:type="dxa"/>
          </w:tcPr>
          <w:p w14:paraId="5DB91436">
            <w:pPr>
              <w:pStyle w:val="8"/>
              <w:spacing w:before="330"/>
              <w:ind w:left="3"/>
              <w:jc w:val="center"/>
              <w:rPr>
                <w:sz w:val="20"/>
              </w:rPr>
            </w:pPr>
            <w:r>
              <w:rPr>
                <w:spacing w:val="-10"/>
                <w:sz w:val="20"/>
              </w:rPr>
              <w:t>√</w:t>
            </w:r>
          </w:p>
        </w:tc>
        <w:tc>
          <w:tcPr>
            <w:tcW w:w="748" w:type="dxa"/>
          </w:tcPr>
          <w:p w14:paraId="664DBB63">
            <w:pPr>
              <w:pStyle w:val="8"/>
              <w:rPr>
                <w:rFonts w:ascii="Times New Roman"/>
                <w:sz w:val="20"/>
              </w:rPr>
            </w:pPr>
          </w:p>
        </w:tc>
      </w:tr>
      <w:tr w14:paraId="3E4A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64" w:type="dxa"/>
          </w:tcPr>
          <w:p w14:paraId="2D92C48C">
            <w:pPr>
              <w:pStyle w:val="8"/>
              <w:spacing w:before="299"/>
              <w:ind w:left="22" w:right="1"/>
              <w:jc w:val="center"/>
              <w:rPr>
                <w:sz w:val="20"/>
              </w:rPr>
            </w:pPr>
            <w:r>
              <w:rPr>
                <w:spacing w:val="-5"/>
                <w:sz w:val="20"/>
              </w:rPr>
              <w:t>24</w:t>
            </w:r>
          </w:p>
        </w:tc>
        <w:tc>
          <w:tcPr>
            <w:tcW w:w="749" w:type="dxa"/>
            <w:vMerge w:val="continue"/>
            <w:tcBorders>
              <w:top w:val="nil"/>
            </w:tcBorders>
          </w:tcPr>
          <w:p w14:paraId="2F471D03">
            <w:pPr>
              <w:rPr>
                <w:sz w:val="2"/>
                <w:szCs w:val="2"/>
              </w:rPr>
            </w:pPr>
          </w:p>
        </w:tc>
        <w:tc>
          <w:tcPr>
            <w:tcW w:w="1128" w:type="dxa"/>
          </w:tcPr>
          <w:p w14:paraId="132EE434">
            <w:pPr>
              <w:pStyle w:val="8"/>
              <w:spacing w:before="37"/>
              <w:ind w:left="182" w:right="73"/>
              <w:jc w:val="center"/>
              <w:rPr>
                <w:sz w:val="20"/>
              </w:rPr>
            </w:pPr>
            <w:r>
              <w:rPr>
                <w:spacing w:val="-4"/>
                <w:sz w:val="20"/>
              </w:rPr>
              <w:t>遗属待遇</w:t>
            </w:r>
          </w:p>
          <w:p w14:paraId="7166C280">
            <w:pPr>
              <w:pStyle w:val="8"/>
              <w:spacing w:before="85" w:line="240" w:lineRule="exact"/>
              <w:ind w:left="182" w:right="73"/>
              <w:jc w:val="center"/>
              <w:rPr>
                <w:sz w:val="20"/>
              </w:rPr>
            </w:pPr>
            <w:r>
              <w:rPr>
                <w:spacing w:val="-6"/>
                <w:sz w:val="20"/>
              </w:rPr>
              <w:t>申领</w:t>
            </w:r>
          </w:p>
        </w:tc>
        <w:tc>
          <w:tcPr>
            <w:tcW w:w="3185" w:type="dxa"/>
            <w:vMerge w:val="continue"/>
            <w:tcBorders>
              <w:top w:val="nil"/>
            </w:tcBorders>
          </w:tcPr>
          <w:p w14:paraId="7E94A262">
            <w:pPr>
              <w:rPr>
                <w:sz w:val="2"/>
                <w:szCs w:val="2"/>
              </w:rPr>
            </w:pPr>
          </w:p>
        </w:tc>
        <w:tc>
          <w:tcPr>
            <w:tcW w:w="2122" w:type="dxa"/>
            <w:vMerge w:val="continue"/>
            <w:tcBorders>
              <w:top w:val="nil"/>
            </w:tcBorders>
          </w:tcPr>
          <w:p w14:paraId="0ACB42A4">
            <w:pPr>
              <w:rPr>
                <w:sz w:val="2"/>
                <w:szCs w:val="2"/>
              </w:rPr>
            </w:pPr>
          </w:p>
        </w:tc>
        <w:tc>
          <w:tcPr>
            <w:tcW w:w="1683" w:type="dxa"/>
            <w:vMerge w:val="continue"/>
            <w:tcBorders>
              <w:top w:val="nil"/>
            </w:tcBorders>
          </w:tcPr>
          <w:p w14:paraId="7AD51195">
            <w:pPr>
              <w:rPr>
                <w:sz w:val="2"/>
                <w:szCs w:val="2"/>
              </w:rPr>
            </w:pPr>
          </w:p>
        </w:tc>
        <w:tc>
          <w:tcPr>
            <w:tcW w:w="1069" w:type="dxa"/>
            <w:vMerge w:val="continue"/>
            <w:tcBorders>
              <w:top w:val="nil"/>
            </w:tcBorders>
          </w:tcPr>
          <w:p w14:paraId="685DE7C2">
            <w:pPr>
              <w:rPr>
                <w:sz w:val="2"/>
                <w:szCs w:val="2"/>
              </w:rPr>
            </w:pPr>
          </w:p>
        </w:tc>
        <w:tc>
          <w:tcPr>
            <w:tcW w:w="1554" w:type="dxa"/>
            <w:vMerge w:val="continue"/>
            <w:tcBorders>
              <w:top w:val="nil"/>
            </w:tcBorders>
          </w:tcPr>
          <w:p w14:paraId="2687E0D9">
            <w:pPr>
              <w:rPr>
                <w:sz w:val="2"/>
                <w:szCs w:val="2"/>
              </w:rPr>
            </w:pPr>
          </w:p>
        </w:tc>
        <w:tc>
          <w:tcPr>
            <w:tcW w:w="750" w:type="dxa"/>
          </w:tcPr>
          <w:p w14:paraId="5D8D7754">
            <w:pPr>
              <w:pStyle w:val="8"/>
              <w:spacing w:before="299"/>
              <w:ind w:left="33" w:right="25"/>
              <w:jc w:val="center"/>
              <w:rPr>
                <w:sz w:val="20"/>
              </w:rPr>
            </w:pPr>
            <w:r>
              <w:rPr>
                <w:spacing w:val="-10"/>
                <w:sz w:val="20"/>
              </w:rPr>
              <w:t>√</w:t>
            </w:r>
          </w:p>
        </w:tc>
        <w:tc>
          <w:tcPr>
            <w:tcW w:w="750" w:type="dxa"/>
          </w:tcPr>
          <w:p w14:paraId="1875D1D0">
            <w:pPr>
              <w:pStyle w:val="8"/>
              <w:rPr>
                <w:rFonts w:ascii="Times New Roman"/>
                <w:sz w:val="20"/>
              </w:rPr>
            </w:pPr>
          </w:p>
        </w:tc>
        <w:tc>
          <w:tcPr>
            <w:tcW w:w="563" w:type="dxa"/>
          </w:tcPr>
          <w:p w14:paraId="7A867808">
            <w:pPr>
              <w:pStyle w:val="8"/>
              <w:spacing w:before="299"/>
              <w:ind w:left="3"/>
              <w:jc w:val="center"/>
              <w:rPr>
                <w:sz w:val="20"/>
              </w:rPr>
            </w:pPr>
            <w:r>
              <w:rPr>
                <w:spacing w:val="-10"/>
                <w:sz w:val="20"/>
              </w:rPr>
              <w:t>√</w:t>
            </w:r>
          </w:p>
        </w:tc>
        <w:tc>
          <w:tcPr>
            <w:tcW w:w="748" w:type="dxa"/>
          </w:tcPr>
          <w:p w14:paraId="501A60BF">
            <w:pPr>
              <w:pStyle w:val="8"/>
              <w:rPr>
                <w:rFonts w:ascii="Times New Roman"/>
                <w:sz w:val="20"/>
              </w:rPr>
            </w:pPr>
          </w:p>
        </w:tc>
      </w:tr>
      <w:tr w14:paraId="675E5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564" w:type="dxa"/>
          </w:tcPr>
          <w:p w14:paraId="0AD1CAA6">
            <w:pPr>
              <w:pStyle w:val="8"/>
              <w:spacing w:before="294"/>
              <w:ind w:left="22" w:right="1"/>
              <w:jc w:val="center"/>
              <w:rPr>
                <w:sz w:val="20"/>
              </w:rPr>
            </w:pPr>
            <w:r>
              <w:rPr>
                <w:spacing w:val="-5"/>
                <w:sz w:val="20"/>
              </w:rPr>
              <w:t>25</w:t>
            </w:r>
          </w:p>
        </w:tc>
        <w:tc>
          <w:tcPr>
            <w:tcW w:w="749" w:type="dxa"/>
            <w:vMerge w:val="continue"/>
            <w:tcBorders>
              <w:top w:val="nil"/>
            </w:tcBorders>
          </w:tcPr>
          <w:p w14:paraId="42E1A66F">
            <w:pPr>
              <w:rPr>
                <w:sz w:val="2"/>
                <w:szCs w:val="2"/>
              </w:rPr>
            </w:pPr>
          </w:p>
        </w:tc>
        <w:tc>
          <w:tcPr>
            <w:tcW w:w="1128" w:type="dxa"/>
          </w:tcPr>
          <w:p w14:paraId="2E442E59">
            <w:pPr>
              <w:pStyle w:val="8"/>
              <w:spacing w:before="40"/>
              <w:ind w:left="182" w:right="73"/>
              <w:jc w:val="center"/>
              <w:rPr>
                <w:sz w:val="20"/>
              </w:rPr>
            </w:pPr>
            <w:r>
              <w:rPr>
                <w:spacing w:val="-4"/>
                <w:sz w:val="20"/>
              </w:rPr>
              <w:t>病残津贴</w:t>
            </w:r>
          </w:p>
          <w:p w14:paraId="175AA24C">
            <w:pPr>
              <w:pStyle w:val="8"/>
              <w:spacing w:before="84" w:line="240" w:lineRule="exact"/>
              <w:ind w:left="182" w:right="73"/>
              <w:jc w:val="center"/>
              <w:rPr>
                <w:sz w:val="20"/>
              </w:rPr>
            </w:pPr>
            <w:r>
              <w:rPr>
                <w:spacing w:val="-6"/>
                <w:sz w:val="20"/>
              </w:rPr>
              <w:t>申领</w:t>
            </w:r>
          </w:p>
        </w:tc>
        <w:tc>
          <w:tcPr>
            <w:tcW w:w="3185" w:type="dxa"/>
            <w:vMerge w:val="continue"/>
            <w:tcBorders>
              <w:top w:val="nil"/>
            </w:tcBorders>
          </w:tcPr>
          <w:p w14:paraId="163D7E22">
            <w:pPr>
              <w:rPr>
                <w:sz w:val="2"/>
                <w:szCs w:val="2"/>
              </w:rPr>
            </w:pPr>
          </w:p>
        </w:tc>
        <w:tc>
          <w:tcPr>
            <w:tcW w:w="2122" w:type="dxa"/>
            <w:vMerge w:val="continue"/>
            <w:tcBorders>
              <w:top w:val="nil"/>
            </w:tcBorders>
          </w:tcPr>
          <w:p w14:paraId="598AD849">
            <w:pPr>
              <w:rPr>
                <w:sz w:val="2"/>
                <w:szCs w:val="2"/>
              </w:rPr>
            </w:pPr>
          </w:p>
        </w:tc>
        <w:tc>
          <w:tcPr>
            <w:tcW w:w="1683" w:type="dxa"/>
            <w:vMerge w:val="continue"/>
            <w:tcBorders>
              <w:top w:val="nil"/>
            </w:tcBorders>
          </w:tcPr>
          <w:p w14:paraId="365CABB1">
            <w:pPr>
              <w:rPr>
                <w:sz w:val="2"/>
                <w:szCs w:val="2"/>
              </w:rPr>
            </w:pPr>
          </w:p>
        </w:tc>
        <w:tc>
          <w:tcPr>
            <w:tcW w:w="1069" w:type="dxa"/>
            <w:vMerge w:val="continue"/>
            <w:tcBorders>
              <w:top w:val="nil"/>
            </w:tcBorders>
          </w:tcPr>
          <w:p w14:paraId="183FF720">
            <w:pPr>
              <w:rPr>
                <w:sz w:val="2"/>
                <w:szCs w:val="2"/>
              </w:rPr>
            </w:pPr>
          </w:p>
        </w:tc>
        <w:tc>
          <w:tcPr>
            <w:tcW w:w="1554" w:type="dxa"/>
            <w:vMerge w:val="continue"/>
            <w:tcBorders>
              <w:top w:val="nil"/>
            </w:tcBorders>
          </w:tcPr>
          <w:p w14:paraId="758764DB">
            <w:pPr>
              <w:rPr>
                <w:sz w:val="2"/>
                <w:szCs w:val="2"/>
              </w:rPr>
            </w:pPr>
          </w:p>
        </w:tc>
        <w:tc>
          <w:tcPr>
            <w:tcW w:w="750" w:type="dxa"/>
          </w:tcPr>
          <w:p w14:paraId="5C57F106">
            <w:pPr>
              <w:pStyle w:val="8"/>
              <w:spacing w:before="294"/>
              <w:ind w:left="33" w:right="25"/>
              <w:jc w:val="center"/>
              <w:rPr>
                <w:sz w:val="20"/>
              </w:rPr>
            </w:pPr>
            <w:r>
              <w:rPr>
                <w:spacing w:val="-10"/>
                <w:sz w:val="20"/>
              </w:rPr>
              <w:t>√</w:t>
            </w:r>
          </w:p>
        </w:tc>
        <w:tc>
          <w:tcPr>
            <w:tcW w:w="750" w:type="dxa"/>
          </w:tcPr>
          <w:p w14:paraId="3F1AC08A">
            <w:pPr>
              <w:pStyle w:val="8"/>
              <w:rPr>
                <w:rFonts w:ascii="Times New Roman"/>
                <w:sz w:val="20"/>
              </w:rPr>
            </w:pPr>
          </w:p>
        </w:tc>
        <w:tc>
          <w:tcPr>
            <w:tcW w:w="563" w:type="dxa"/>
          </w:tcPr>
          <w:p w14:paraId="5D560E95">
            <w:pPr>
              <w:pStyle w:val="8"/>
              <w:spacing w:before="294"/>
              <w:ind w:left="3"/>
              <w:jc w:val="center"/>
              <w:rPr>
                <w:sz w:val="20"/>
              </w:rPr>
            </w:pPr>
            <w:r>
              <w:rPr>
                <w:spacing w:val="-10"/>
                <w:sz w:val="20"/>
              </w:rPr>
              <w:t>√</w:t>
            </w:r>
          </w:p>
        </w:tc>
        <w:tc>
          <w:tcPr>
            <w:tcW w:w="748" w:type="dxa"/>
          </w:tcPr>
          <w:p w14:paraId="4D96E243">
            <w:pPr>
              <w:pStyle w:val="8"/>
              <w:rPr>
                <w:rFonts w:ascii="Times New Roman"/>
                <w:sz w:val="20"/>
              </w:rPr>
            </w:pPr>
          </w:p>
        </w:tc>
      </w:tr>
      <w:tr w14:paraId="33539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7" w:hRule="atLeast"/>
        </w:trPr>
        <w:tc>
          <w:tcPr>
            <w:tcW w:w="564" w:type="dxa"/>
          </w:tcPr>
          <w:p w14:paraId="6E433B0D">
            <w:pPr>
              <w:pStyle w:val="8"/>
              <w:rPr>
                <w:rFonts w:ascii="微软雅黑"/>
                <w:sz w:val="20"/>
              </w:rPr>
            </w:pPr>
          </w:p>
          <w:p w14:paraId="18F76108">
            <w:pPr>
              <w:pStyle w:val="8"/>
              <w:rPr>
                <w:rFonts w:ascii="微软雅黑"/>
                <w:sz w:val="20"/>
              </w:rPr>
            </w:pPr>
          </w:p>
          <w:p w14:paraId="0C779591">
            <w:pPr>
              <w:pStyle w:val="8"/>
              <w:rPr>
                <w:rFonts w:ascii="微软雅黑"/>
                <w:sz w:val="20"/>
              </w:rPr>
            </w:pPr>
          </w:p>
          <w:p w14:paraId="4EEF6BC4">
            <w:pPr>
              <w:pStyle w:val="8"/>
              <w:spacing w:before="74"/>
              <w:rPr>
                <w:rFonts w:ascii="微软雅黑"/>
                <w:sz w:val="20"/>
              </w:rPr>
            </w:pPr>
          </w:p>
          <w:p w14:paraId="030DE9BD">
            <w:pPr>
              <w:pStyle w:val="8"/>
              <w:ind w:left="22" w:right="1"/>
              <w:jc w:val="center"/>
              <w:rPr>
                <w:sz w:val="20"/>
              </w:rPr>
            </w:pPr>
            <w:r>
              <w:rPr>
                <w:spacing w:val="-5"/>
                <w:sz w:val="20"/>
              </w:rPr>
              <w:t>26</w:t>
            </w:r>
          </w:p>
        </w:tc>
        <w:tc>
          <w:tcPr>
            <w:tcW w:w="749" w:type="dxa"/>
            <w:vMerge w:val="continue"/>
            <w:tcBorders>
              <w:top w:val="nil"/>
            </w:tcBorders>
          </w:tcPr>
          <w:p w14:paraId="2EB39374">
            <w:pPr>
              <w:rPr>
                <w:sz w:val="2"/>
                <w:szCs w:val="2"/>
              </w:rPr>
            </w:pPr>
          </w:p>
        </w:tc>
        <w:tc>
          <w:tcPr>
            <w:tcW w:w="1128" w:type="dxa"/>
          </w:tcPr>
          <w:p w14:paraId="21756EBA">
            <w:pPr>
              <w:pStyle w:val="8"/>
              <w:spacing w:before="191"/>
              <w:rPr>
                <w:rFonts w:ascii="微软雅黑"/>
                <w:sz w:val="20"/>
              </w:rPr>
            </w:pPr>
          </w:p>
          <w:p w14:paraId="32018E41">
            <w:pPr>
              <w:pStyle w:val="8"/>
              <w:spacing w:before="1" w:line="328" w:lineRule="auto"/>
              <w:ind w:left="182" w:right="137"/>
              <w:jc w:val="center"/>
              <w:rPr>
                <w:sz w:val="20"/>
              </w:rPr>
            </w:pPr>
            <w:r>
              <w:rPr>
                <w:spacing w:val="-4"/>
                <w:sz w:val="20"/>
              </w:rPr>
              <w:t>城镇职工基本养老</w:t>
            </w:r>
          </w:p>
          <w:p w14:paraId="63FA0C8C">
            <w:pPr>
              <w:pStyle w:val="8"/>
              <w:spacing w:line="271" w:lineRule="auto"/>
              <w:ind w:left="182" w:right="103" w:hanging="34"/>
              <w:jc w:val="center"/>
              <w:rPr>
                <w:sz w:val="20"/>
              </w:rPr>
            </w:pPr>
            <w:r>
              <w:rPr>
                <w:spacing w:val="-4"/>
                <w:sz w:val="20"/>
              </w:rPr>
              <w:t>保险关系转移接续</w:t>
            </w:r>
            <w:r>
              <w:rPr>
                <w:spacing w:val="-6"/>
                <w:sz w:val="20"/>
              </w:rPr>
              <w:t>申请</w:t>
            </w:r>
          </w:p>
        </w:tc>
        <w:tc>
          <w:tcPr>
            <w:tcW w:w="3185" w:type="dxa"/>
          </w:tcPr>
          <w:p w14:paraId="196CE6D2">
            <w:pPr>
              <w:pStyle w:val="8"/>
              <w:spacing w:before="191"/>
              <w:rPr>
                <w:rFonts w:ascii="微软雅黑"/>
                <w:sz w:val="20"/>
              </w:rPr>
            </w:pPr>
          </w:p>
          <w:p w14:paraId="3256742D">
            <w:pPr>
              <w:pStyle w:val="8"/>
              <w:spacing w:before="1" w:line="328" w:lineRule="auto"/>
              <w:ind w:left="114" w:right="60"/>
              <w:jc w:val="center"/>
              <w:rPr>
                <w:sz w:val="20"/>
              </w:rPr>
            </w:pPr>
            <w:r>
              <w:rPr>
                <w:spacing w:val="-2"/>
                <w:sz w:val="20"/>
              </w:rPr>
              <w:t>事项名称、事项简述、办理材料、</w:t>
            </w:r>
            <w:r>
              <w:rPr>
                <w:spacing w:val="-3"/>
                <w:sz w:val="20"/>
              </w:rPr>
              <w:t>办理方式、办理时限、结果送达、</w:t>
            </w:r>
          </w:p>
          <w:p w14:paraId="73E6F03D">
            <w:pPr>
              <w:pStyle w:val="8"/>
              <w:spacing w:line="271" w:lineRule="auto"/>
              <w:ind w:left="114" w:right="33" w:hanging="27"/>
              <w:jc w:val="center"/>
              <w:rPr>
                <w:sz w:val="20"/>
              </w:rPr>
            </w:pPr>
            <w:r>
              <w:rPr>
                <w:spacing w:val="-2"/>
                <w:sz w:val="20"/>
              </w:rPr>
              <w:t>收费依据及标准、办事时间、办理机构及地点、咨询查询途径、监督</w:t>
            </w:r>
            <w:r>
              <w:rPr>
                <w:spacing w:val="-4"/>
                <w:sz w:val="20"/>
              </w:rPr>
              <w:t>投诉渠道</w:t>
            </w:r>
          </w:p>
        </w:tc>
        <w:tc>
          <w:tcPr>
            <w:tcW w:w="2122" w:type="dxa"/>
          </w:tcPr>
          <w:p w14:paraId="24300EB6">
            <w:pPr>
              <w:pStyle w:val="8"/>
              <w:spacing w:before="37" w:line="276" w:lineRule="auto"/>
              <w:ind w:left="232" w:right="77" w:firstLine="28"/>
              <w:jc w:val="both"/>
              <w:rPr>
                <w:sz w:val="20"/>
              </w:rPr>
            </w:pPr>
            <w:r>
              <w:rPr>
                <w:sz w:val="20"/>
              </w:rPr>
              <w:t>《 政府信息公开条</w:t>
            </w:r>
            <w:r>
              <w:rPr>
                <w:spacing w:val="-42"/>
                <w:sz w:val="20"/>
              </w:rPr>
              <w:t>例》、《社会保险法》、</w:t>
            </w:r>
          </w:p>
          <w:p w14:paraId="563CE974">
            <w:pPr>
              <w:pStyle w:val="8"/>
              <w:spacing w:before="18" w:line="292" w:lineRule="auto"/>
              <w:ind w:left="167" w:right="145"/>
              <w:jc w:val="both"/>
              <w:rPr>
                <w:sz w:val="20"/>
              </w:rPr>
            </w:pPr>
            <w:r>
              <w:rPr>
                <w:spacing w:val="-2"/>
                <w:sz w:val="20"/>
              </w:rPr>
              <w:t>《国务院办公厅关于转发人力资源社会保障部财政部城镇企业职工基本养老保险关</w:t>
            </w:r>
            <w:r>
              <w:rPr>
                <w:spacing w:val="-3"/>
                <w:sz w:val="20"/>
              </w:rPr>
              <w:t>系转移接续暂行办法</w:t>
            </w:r>
          </w:p>
          <w:p w14:paraId="57CAA2C3">
            <w:pPr>
              <w:pStyle w:val="8"/>
              <w:spacing w:line="220" w:lineRule="exact"/>
              <w:ind w:left="712"/>
              <w:rPr>
                <w:sz w:val="20"/>
              </w:rPr>
            </w:pPr>
            <w:r>
              <w:rPr>
                <w:spacing w:val="-4"/>
                <w:sz w:val="20"/>
              </w:rPr>
              <w:t>的通知》</w:t>
            </w:r>
          </w:p>
        </w:tc>
        <w:tc>
          <w:tcPr>
            <w:tcW w:w="1683" w:type="dxa"/>
          </w:tcPr>
          <w:p w14:paraId="16DDB56E">
            <w:pPr>
              <w:pStyle w:val="8"/>
              <w:rPr>
                <w:rFonts w:ascii="微软雅黑"/>
                <w:sz w:val="20"/>
              </w:rPr>
            </w:pPr>
          </w:p>
          <w:p w14:paraId="0EFCF3EA">
            <w:pPr>
              <w:pStyle w:val="8"/>
              <w:spacing w:before="46"/>
              <w:rPr>
                <w:rFonts w:ascii="微软雅黑"/>
                <w:sz w:val="20"/>
              </w:rPr>
            </w:pPr>
          </w:p>
          <w:p w14:paraId="672CE3C9">
            <w:pPr>
              <w:pStyle w:val="8"/>
              <w:spacing w:line="297" w:lineRule="auto"/>
              <w:ind w:left="119" w:right="101"/>
              <w:jc w:val="center"/>
              <w:rPr>
                <w:sz w:val="20"/>
              </w:rPr>
            </w:pPr>
            <w:r>
              <w:rPr>
                <w:spacing w:val="-2"/>
                <w:sz w:val="20"/>
              </w:rPr>
              <w:t xml:space="preserve">公开事项信息形成或变更之日起 </w:t>
            </w:r>
            <w:r>
              <w:rPr>
                <w:spacing w:val="-6"/>
                <w:sz w:val="20"/>
              </w:rPr>
              <w:t>20</w:t>
            </w:r>
            <w:r>
              <w:rPr>
                <w:spacing w:val="-10"/>
                <w:sz w:val="20"/>
              </w:rPr>
              <w:t xml:space="preserve"> 个工作日内公开</w:t>
            </w:r>
          </w:p>
        </w:tc>
        <w:tc>
          <w:tcPr>
            <w:tcW w:w="1069" w:type="dxa"/>
          </w:tcPr>
          <w:p w14:paraId="53B0050B">
            <w:pPr>
              <w:pStyle w:val="8"/>
              <w:spacing w:before="98"/>
              <w:rPr>
                <w:rFonts w:ascii="微软雅黑"/>
                <w:sz w:val="20"/>
              </w:rPr>
            </w:pPr>
          </w:p>
          <w:p w14:paraId="172B18D4">
            <w:pPr>
              <w:pStyle w:val="8"/>
              <w:spacing w:line="242" w:lineRule="auto"/>
              <w:ind w:left="29" w:right="29"/>
              <w:jc w:val="center"/>
              <w:rPr>
                <w:sz w:val="20"/>
              </w:rPr>
            </w:pPr>
            <w:r>
              <w:rPr>
                <w:spacing w:val="-2"/>
                <w:sz w:val="20"/>
              </w:rPr>
              <w:t>级索镇社会保障服务中心社会保障</w:t>
            </w:r>
            <w:r>
              <w:rPr>
                <w:spacing w:val="-4"/>
                <w:sz w:val="20"/>
              </w:rPr>
              <w:t>服务岗</w:t>
            </w:r>
          </w:p>
        </w:tc>
        <w:tc>
          <w:tcPr>
            <w:tcW w:w="1554" w:type="dxa"/>
          </w:tcPr>
          <w:p w14:paraId="131D11B4">
            <w:pPr>
              <w:pStyle w:val="8"/>
              <w:spacing w:before="199"/>
              <w:rPr>
                <w:rFonts w:ascii="微软雅黑"/>
                <w:sz w:val="20"/>
              </w:rPr>
            </w:pPr>
          </w:p>
          <w:p w14:paraId="502257B3">
            <w:pPr>
              <w:pStyle w:val="8"/>
              <w:numPr>
                <w:ilvl w:val="0"/>
                <w:numId w:val="214"/>
              </w:numPr>
              <w:tabs>
                <w:tab w:val="left" w:pos="525"/>
              </w:tabs>
              <w:spacing w:before="0" w:after="0" w:line="240" w:lineRule="auto"/>
              <w:ind w:left="525" w:right="0" w:hanging="199"/>
              <w:jc w:val="left"/>
              <w:rPr>
                <w:sz w:val="20"/>
              </w:rPr>
            </w:pPr>
            <w:r>
              <w:rPr>
                <w:spacing w:val="-4"/>
                <w:sz w:val="20"/>
              </w:rPr>
              <w:t>政府网站</w:t>
            </w:r>
          </w:p>
          <w:p w14:paraId="3382D471">
            <w:pPr>
              <w:pStyle w:val="8"/>
              <w:numPr>
                <w:ilvl w:val="0"/>
                <w:numId w:val="215"/>
              </w:numPr>
              <w:tabs>
                <w:tab w:val="left" w:pos="388"/>
                <w:tab w:val="left" w:pos="691"/>
              </w:tabs>
              <w:spacing w:before="2" w:after="0" w:line="350" w:lineRule="exact"/>
              <w:ind w:left="691" w:right="155" w:hanging="502"/>
              <w:jc w:val="left"/>
              <w:rPr>
                <w:sz w:val="18"/>
              </w:rPr>
            </w:pPr>
            <w:r>
              <w:rPr>
                <w:spacing w:val="-2"/>
                <w:sz w:val="20"/>
              </w:rPr>
              <w:t>政务服务中</w:t>
            </w:r>
            <w:r>
              <w:rPr>
                <w:spacing w:val="-10"/>
                <w:sz w:val="20"/>
              </w:rPr>
              <w:t>心</w:t>
            </w:r>
          </w:p>
          <w:p w14:paraId="419552FA">
            <w:pPr>
              <w:pStyle w:val="8"/>
              <w:numPr>
                <w:ilvl w:val="0"/>
                <w:numId w:val="215"/>
              </w:numPr>
              <w:tabs>
                <w:tab w:val="left" w:pos="321"/>
                <w:tab w:val="left" w:pos="525"/>
              </w:tabs>
              <w:spacing w:before="2" w:after="0" w:line="290" w:lineRule="auto"/>
              <w:ind w:left="525" w:right="51" w:hanging="408"/>
              <w:jc w:val="left"/>
              <w:rPr>
                <w:sz w:val="18"/>
              </w:rPr>
            </w:pPr>
            <w:r>
              <w:rPr>
                <w:spacing w:val="31"/>
                <w:sz w:val="20"/>
              </w:rPr>
              <w:t>基层公共服</w:t>
            </w:r>
            <w:r>
              <w:rPr>
                <w:spacing w:val="-4"/>
                <w:sz w:val="20"/>
              </w:rPr>
              <w:t>务平台</w:t>
            </w:r>
          </w:p>
        </w:tc>
        <w:tc>
          <w:tcPr>
            <w:tcW w:w="750" w:type="dxa"/>
          </w:tcPr>
          <w:p w14:paraId="4339AA60">
            <w:pPr>
              <w:pStyle w:val="8"/>
              <w:rPr>
                <w:rFonts w:ascii="微软雅黑"/>
                <w:sz w:val="20"/>
              </w:rPr>
            </w:pPr>
          </w:p>
          <w:p w14:paraId="217CEA35">
            <w:pPr>
              <w:pStyle w:val="8"/>
              <w:rPr>
                <w:rFonts w:ascii="微软雅黑"/>
                <w:sz w:val="20"/>
              </w:rPr>
            </w:pPr>
          </w:p>
          <w:p w14:paraId="4D08AB26">
            <w:pPr>
              <w:pStyle w:val="8"/>
              <w:rPr>
                <w:rFonts w:ascii="微软雅黑"/>
                <w:sz w:val="20"/>
              </w:rPr>
            </w:pPr>
          </w:p>
          <w:p w14:paraId="16ABB526">
            <w:pPr>
              <w:pStyle w:val="8"/>
              <w:spacing w:before="74"/>
              <w:rPr>
                <w:rFonts w:ascii="微软雅黑"/>
                <w:sz w:val="20"/>
              </w:rPr>
            </w:pPr>
          </w:p>
          <w:p w14:paraId="745AB1EA">
            <w:pPr>
              <w:pStyle w:val="8"/>
              <w:ind w:left="33" w:right="25"/>
              <w:jc w:val="center"/>
              <w:rPr>
                <w:sz w:val="20"/>
              </w:rPr>
            </w:pPr>
            <w:r>
              <w:rPr>
                <w:spacing w:val="-10"/>
                <w:sz w:val="20"/>
              </w:rPr>
              <w:t>√</w:t>
            </w:r>
          </w:p>
        </w:tc>
        <w:tc>
          <w:tcPr>
            <w:tcW w:w="750" w:type="dxa"/>
          </w:tcPr>
          <w:p w14:paraId="0475E372">
            <w:pPr>
              <w:pStyle w:val="8"/>
              <w:rPr>
                <w:rFonts w:ascii="Times New Roman"/>
                <w:sz w:val="20"/>
              </w:rPr>
            </w:pPr>
          </w:p>
        </w:tc>
        <w:tc>
          <w:tcPr>
            <w:tcW w:w="563" w:type="dxa"/>
          </w:tcPr>
          <w:p w14:paraId="2AB6E185">
            <w:pPr>
              <w:pStyle w:val="8"/>
              <w:rPr>
                <w:rFonts w:ascii="微软雅黑"/>
                <w:sz w:val="20"/>
              </w:rPr>
            </w:pPr>
          </w:p>
          <w:p w14:paraId="263643DE">
            <w:pPr>
              <w:pStyle w:val="8"/>
              <w:rPr>
                <w:rFonts w:ascii="微软雅黑"/>
                <w:sz w:val="20"/>
              </w:rPr>
            </w:pPr>
          </w:p>
          <w:p w14:paraId="6DBC01A8">
            <w:pPr>
              <w:pStyle w:val="8"/>
              <w:rPr>
                <w:rFonts w:ascii="微软雅黑"/>
                <w:sz w:val="20"/>
              </w:rPr>
            </w:pPr>
          </w:p>
          <w:p w14:paraId="533F2B1B">
            <w:pPr>
              <w:pStyle w:val="8"/>
              <w:spacing w:before="74"/>
              <w:rPr>
                <w:rFonts w:ascii="微软雅黑"/>
                <w:sz w:val="20"/>
              </w:rPr>
            </w:pPr>
          </w:p>
          <w:p w14:paraId="2AC53B3B">
            <w:pPr>
              <w:pStyle w:val="8"/>
              <w:ind w:left="3"/>
              <w:jc w:val="center"/>
              <w:rPr>
                <w:sz w:val="20"/>
              </w:rPr>
            </w:pPr>
            <w:r>
              <w:rPr>
                <w:spacing w:val="-10"/>
                <w:sz w:val="20"/>
              </w:rPr>
              <w:t>√</w:t>
            </w:r>
          </w:p>
        </w:tc>
        <w:tc>
          <w:tcPr>
            <w:tcW w:w="748" w:type="dxa"/>
          </w:tcPr>
          <w:p w14:paraId="3EC34C03">
            <w:pPr>
              <w:pStyle w:val="8"/>
              <w:rPr>
                <w:rFonts w:ascii="Times New Roman"/>
                <w:sz w:val="20"/>
              </w:rPr>
            </w:pPr>
          </w:p>
        </w:tc>
      </w:tr>
      <w:tr w14:paraId="36C2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3" w:hRule="atLeast"/>
        </w:trPr>
        <w:tc>
          <w:tcPr>
            <w:tcW w:w="564" w:type="dxa"/>
          </w:tcPr>
          <w:p w14:paraId="27AF6370">
            <w:pPr>
              <w:pStyle w:val="8"/>
              <w:rPr>
                <w:rFonts w:ascii="微软雅黑"/>
                <w:sz w:val="20"/>
              </w:rPr>
            </w:pPr>
          </w:p>
          <w:p w14:paraId="7080564D">
            <w:pPr>
              <w:pStyle w:val="8"/>
              <w:rPr>
                <w:rFonts w:ascii="微软雅黑"/>
                <w:sz w:val="20"/>
              </w:rPr>
            </w:pPr>
          </w:p>
          <w:p w14:paraId="532A1A15">
            <w:pPr>
              <w:pStyle w:val="8"/>
              <w:spacing w:before="205"/>
              <w:rPr>
                <w:rFonts w:ascii="微软雅黑"/>
                <w:sz w:val="20"/>
              </w:rPr>
            </w:pPr>
          </w:p>
          <w:p w14:paraId="1B6B4E6F">
            <w:pPr>
              <w:pStyle w:val="8"/>
              <w:spacing w:before="1"/>
              <w:ind w:left="22" w:right="1"/>
              <w:jc w:val="center"/>
              <w:rPr>
                <w:sz w:val="20"/>
              </w:rPr>
            </w:pPr>
            <w:r>
              <w:rPr>
                <w:spacing w:val="-5"/>
                <w:sz w:val="20"/>
              </w:rPr>
              <w:t>27</w:t>
            </w:r>
          </w:p>
        </w:tc>
        <w:tc>
          <w:tcPr>
            <w:tcW w:w="749" w:type="dxa"/>
            <w:vMerge w:val="continue"/>
            <w:tcBorders>
              <w:top w:val="nil"/>
            </w:tcBorders>
          </w:tcPr>
          <w:p w14:paraId="713F12C1">
            <w:pPr>
              <w:rPr>
                <w:sz w:val="2"/>
                <w:szCs w:val="2"/>
              </w:rPr>
            </w:pPr>
          </w:p>
        </w:tc>
        <w:tc>
          <w:tcPr>
            <w:tcW w:w="1128" w:type="dxa"/>
          </w:tcPr>
          <w:p w14:paraId="217BC270">
            <w:pPr>
              <w:pStyle w:val="8"/>
              <w:rPr>
                <w:rFonts w:ascii="微软雅黑"/>
                <w:sz w:val="20"/>
              </w:rPr>
            </w:pPr>
          </w:p>
          <w:p w14:paraId="15414411">
            <w:pPr>
              <w:pStyle w:val="8"/>
              <w:spacing w:before="243"/>
              <w:rPr>
                <w:rFonts w:ascii="微软雅黑"/>
                <w:sz w:val="20"/>
              </w:rPr>
            </w:pPr>
          </w:p>
          <w:p w14:paraId="18FC465C">
            <w:pPr>
              <w:pStyle w:val="8"/>
              <w:spacing w:line="276" w:lineRule="auto"/>
              <w:ind w:left="215" w:right="103"/>
              <w:jc w:val="center"/>
              <w:rPr>
                <w:sz w:val="20"/>
              </w:rPr>
            </w:pPr>
            <w:r>
              <w:rPr>
                <w:spacing w:val="-4"/>
                <w:sz w:val="20"/>
              </w:rPr>
              <w:t>机关事业单位养老保险关系转移接续</w:t>
            </w:r>
            <w:r>
              <w:rPr>
                <w:spacing w:val="-6"/>
                <w:sz w:val="20"/>
              </w:rPr>
              <w:t>申请</w:t>
            </w:r>
          </w:p>
        </w:tc>
        <w:tc>
          <w:tcPr>
            <w:tcW w:w="3185" w:type="dxa"/>
          </w:tcPr>
          <w:p w14:paraId="6622AC26">
            <w:pPr>
              <w:pStyle w:val="8"/>
              <w:rPr>
                <w:rFonts w:ascii="微软雅黑"/>
                <w:sz w:val="20"/>
              </w:rPr>
            </w:pPr>
          </w:p>
          <w:p w14:paraId="637330F0">
            <w:pPr>
              <w:pStyle w:val="8"/>
              <w:spacing w:before="243"/>
              <w:rPr>
                <w:rFonts w:ascii="微软雅黑"/>
                <w:sz w:val="20"/>
              </w:rPr>
            </w:pPr>
          </w:p>
          <w:p w14:paraId="0E27082A">
            <w:pPr>
              <w:pStyle w:val="8"/>
              <w:spacing w:line="276" w:lineRule="auto"/>
              <w:ind w:left="141" w:right="33"/>
              <w:jc w:val="center"/>
              <w:rPr>
                <w:sz w:val="20"/>
              </w:rPr>
            </w:pPr>
            <w:r>
              <w:rPr>
                <w:spacing w:val="-2"/>
                <w:sz w:val="20"/>
              </w:rPr>
              <w:t>事项名称、事项简述、办理材料、办理方式、办理时限、结果送达、收费依据及标准、办事时间、办理机构及地点、咨询查询途径、监督</w:t>
            </w:r>
            <w:r>
              <w:rPr>
                <w:spacing w:val="-4"/>
                <w:sz w:val="20"/>
              </w:rPr>
              <w:t>投诉渠道</w:t>
            </w:r>
          </w:p>
        </w:tc>
        <w:tc>
          <w:tcPr>
            <w:tcW w:w="2122" w:type="dxa"/>
          </w:tcPr>
          <w:p w14:paraId="16624B0E">
            <w:pPr>
              <w:pStyle w:val="8"/>
              <w:spacing w:before="37" w:line="331" w:lineRule="auto"/>
              <w:ind w:left="239" w:right="39" w:hanging="125"/>
              <w:jc w:val="both"/>
              <w:rPr>
                <w:sz w:val="20"/>
              </w:rPr>
            </w:pPr>
            <w:r>
              <w:rPr>
                <w:spacing w:val="19"/>
                <w:sz w:val="20"/>
              </w:rPr>
              <w:t>《 政府信息公开条</w:t>
            </w:r>
            <w:r>
              <w:rPr>
                <w:spacing w:val="-36"/>
                <w:sz w:val="20"/>
              </w:rPr>
              <w:t>例》、《社会保险法》、</w:t>
            </w:r>
          </w:p>
          <w:p w14:paraId="3E6EE3B0">
            <w:pPr>
              <w:pStyle w:val="8"/>
              <w:spacing w:line="328" w:lineRule="auto"/>
              <w:ind w:left="119" w:right="154" w:firstLine="91"/>
              <w:jc w:val="both"/>
              <w:rPr>
                <w:sz w:val="20"/>
              </w:rPr>
            </w:pPr>
            <w:r>
              <w:rPr>
                <w:spacing w:val="9"/>
                <w:sz w:val="20"/>
              </w:rPr>
              <w:t>《人力资源社会保障部财政部关于机关事业单位基本养老保险关系和职业</w:t>
            </w:r>
            <w:r>
              <w:rPr>
                <w:spacing w:val="-9"/>
                <w:sz w:val="20"/>
              </w:rPr>
              <w:t>年金转移接 续 有 关</w:t>
            </w:r>
          </w:p>
          <w:p w14:paraId="20454E80">
            <w:pPr>
              <w:pStyle w:val="8"/>
              <w:spacing w:line="251" w:lineRule="exact"/>
              <w:ind w:left="347"/>
              <w:jc w:val="both"/>
              <w:rPr>
                <w:sz w:val="20"/>
              </w:rPr>
            </w:pPr>
            <w:r>
              <w:rPr>
                <w:spacing w:val="-20"/>
                <w:sz w:val="20"/>
              </w:rPr>
              <w:t>问 题 的 通 知》</w:t>
            </w:r>
          </w:p>
        </w:tc>
        <w:tc>
          <w:tcPr>
            <w:tcW w:w="1683" w:type="dxa"/>
          </w:tcPr>
          <w:p w14:paraId="5D35E965">
            <w:pPr>
              <w:pStyle w:val="8"/>
              <w:rPr>
                <w:rFonts w:ascii="微软雅黑"/>
                <w:sz w:val="20"/>
              </w:rPr>
            </w:pPr>
          </w:p>
          <w:p w14:paraId="6479D99F">
            <w:pPr>
              <w:pStyle w:val="8"/>
              <w:spacing w:before="344"/>
              <w:rPr>
                <w:rFonts w:ascii="微软雅黑"/>
                <w:sz w:val="20"/>
              </w:rPr>
            </w:pPr>
          </w:p>
          <w:p w14:paraId="36629AAE">
            <w:pPr>
              <w:pStyle w:val="8"/>
              <w:spacing w:line="328" w:lineRule="auto"/>
              <w:ind w:left="119" w:right="101"/>
              <w:jc w:val="center"/>
              <w:rPr>
                <w:sz w:val="20"/>
              </w:rPr>
            </w:pPr>
            <w:r>
              <w:rPr>
                <w:spacing w:val="-2"/>
                <w:sz w:val="20"/>
              </w:rPr>
              <w:t xml:space="preserve">公开事项信息形成或变更之日起 </w:t>
            </w:r>
            <w:r>
              <w:rPr>
                <w:spacing w:val="-6"/>
                <w:sz w:val="20"/>
              </w:rPr>
              <w:t>20</w:t>
            </w:r>
            <w:r>
              <w:rPr>
                <w:spacing w:val="-10"/>
                <w:sz w:val="20"/>
              </w:rPr>
              <w:t xml:space="preserve"> 个工作日内公开</w:t>
            </w:r>
          </w:p>
        </w:tc>
        <w:tc>
          <w:tcPr>
            <w:tcW w:w="1069" w:type="dxa"/>
          </w:tcPr>
          <w:p w14:paraId="5FB336E1">
            <w:pPr>
              <w:pStyle w:val="8"/>
              <w:rPr>
                <w:rFonts w:ascii="微软雅黑"/>
                <w:sz w:val="20"/>
              </w:rPr>
            </w:pPr>
          </w:p>
          <w:p w14:paraId="6B1893A8">
            <w:pPr>
              <w:pStyle w:val="8"/>
              <w:spacing w:before="53"/>
              <w:rPr>
                <w:rFonts w:ascii="微软雅黑"/>
                <w:sz w:val="20"/>
              </w:rPr>
            </w:pPr>
          </w:p>
          <w:p w14:paraId="73D04ACD">
            <w:pPr>
              <w:pStyle w:val="8"/>
              <w:spacing w:line="242" w:lineRule="auto"/>
              <w:ind w:left="185" w:right="74"/>
              <w:jc w:val="center"/>
              <w:rPr>
                <w:sz w:val="20"/>
              </w:rPr>
            </w:pPr>
            <w:r>
              <w:rPr>
                <w:spacing w:val="-4"/>
                <w:sz w:val="20"/>
              </w:rPr>
              <w:t>级索镇社会保障服务中心社会保障服</w:t>
            </w:r>
            <w:r>
              <w:rPr>
                <w:spacing w:val="-6"/>
                <w:sz w:val="20"/>
              </w:rPr>
              <w:t>务岗</w:t>
            </w:r>
          </w:p>
        </w:tc>
        <w:tc>
          <w:tcPr>
            <w:tcW w:w="1554" w:type="dxa"/>
          </w:tcPr>
          <w:p w14:paraId="06461FA3">
            <w:pPr>
              <w:pStyle w:val="8"/>
              <w:rPr>
                <w:rFonts w:ascii="微软雅黑"/>
                <w:sz w:val="20"/>
              </w:rPr>
            </w:pPr>
          </w:p>
          <w:p w14:paraId="708E1F71">
            <w:pPr>
              <w:pStyle w:val="8"/>
              <w:spacing w:before="243"/>
              <w:rPr>
                <w:rFonts w:ascii="微软雅黑"/>
                <w:sz w:val="20"/>
              </w:rPr>
            </w:pPr>
          </w:p>
          <w:p w14:paraId="271B4337">
            <w:pPr>
              <w:pStyle w:val="8"/>
              <w:numPr>
                <w:ilvl w:val="0"/>
                <w:numId w:val="216"/>
              </w:numPr>
              <w:tabs>
                <w:tab w:val="left" w:pos="525"/>
              </w:tabs>
              <w:spacing w:before="0" w:after="0" w:line="240" w:lineRule="auto"/>
              <w:ind w:left="525" w:right="0" w:hanging="199"/>
              <w:jc w:val="left"/>
              <w:rPr>
                <w:sz w:val="20"/>
              </w:rPr>
            </w:pPr>
            <w:r>
              <w:rPr>
                <w:spacing w:val="-4"/>
                <w:sz w:val="20"/>
              </w:rPr>
              <w:t>政府网站</w:t>
            </w:r>
          </w:p>
          <w:p w14:paraId="35A010B2">
            <w:pPr>
              <w:pStyle w:val="8"/>
              <w:numPr>
                <w:ilvl w:val="0"/>
                <w:numId w:val="217"/>
              </w:numPr>
              <w:tabs>
                <w:tab w:val="left" w:pos="424"/>
                <w:tab w:val="left" w:pos="727"/>
              </w:tabs>
              <w:spacing w:before="39" w:after="0" w:line="273" w:lineRule="auto"/>
              <w:ind w:left="727" w:right="119" w:hanging="502"/>
              <w:jc w:val="left"/>
              <w:rPr>
                <w:sz w:val="20"/>
              </w:rPr>
            </w:pPr>
            <w:r>
              <w:rPr>
                <w:spacing w:val="-2"/>
                <w:sz w:val="20"/>
              </w:rPr>
              <w:t>政务服务中</w:t>
            </w:r>
            <w:r>
              <w:rPr>
                <w:spacing w:val="-10"/>
                <w:sz w:val="20"/>
              </w:rPr>
              <w:t>心</w:t>
            </w:r>
          </w:p>
          <w:p w14:paraId="5244A020">
            <w:pPr>
              <w:pStyle w:val="8"/>
              <w:numPr>
                <w:ilvl w:val="0"/>
                <w:numId w:val="218"/>
              </w:numPr>
              <w:tabs>
                <w:tab w:val="left" w:pos="321"/>
                <w:tab w:val="left" w:pos="525"/>
              </w:tabs>
              <w:spacing w:before="4" w:after="0" w:line="276" w:lineRule="auto"/>
              <w:ind w:left="525" w:right="51" w:hanging="408"/>
              <w:jc w:val="left"/>
              <w:rPr>
                <w:sz w:val="20"/>
              </w:rPr>
            </w:pPr>
            <w:r>
              <w:rPr>
                <w:spacing w:val="31"/>
                <w:sz w:val="20"/>
              </w:rPr>
              <w:t>基层公共服</w:t>
            </w:r>
            <w:r>
              <w:rPr>
                <w:spacing w:val="-4"/>
                <w:sz w:val="20"/>
              </w:rPr>
              <w:t>务平台</w:t>
            </w:r>
          </w:p>
        </w:tc>
        <w:tc>
          <w:tcPr>
            <w:tcW w:w="750" w:type="dxa"/>
          </w:tcPr>
          <w:p w14:paraId="50295EE5">
            <w:pPr>
              <w:pStyle w:val="8"/>
              <w:rPr>
                <w:rFonts w:ascii="微软雅黑"/>
                <w:sz w:val="20"/>
              </w:rPr>
            </w:pPr>
          </w:p>
          <w:p w14:paraId="3E20AAE1">
            <w:pPr>
              <w:pStyle w:val="8"/>
              <w:rPr>
                <w:rFonts w:ascii="微软雅黑"/>
                <w:sz w:val="20"/>
              </w:rPr>
            </w:pPr>
          </w:p>
          <w:p w14:paraId="677AF1AA">
            <w:pPr>
              <w:pStyle w:val="8"/>
              <w:spacing w:before="205"/>
              <w:rPr>
                <w:rFonts w:ascii="微软雅黑"/>
                <w:sz w:val="20"/>
              </w:rPr>
            </w:pPr>
          </w:p>
          <w:p w14:paraId="66455208">
            <w:pPr>
              <w:pStyle w:val="8"/>
              <w:spacing w:before="1"/>
              <w:ind w:left="33" w:right="25"/>
              <w:jc w:val="center"/>
              <w:rPr>
                <w:sz w:val="20"/>
              </w:rPr>
            </w:pPr>
            <w:r>
              <w:rPr>
                <w:spacing w:val="-10"/>
                <w:sz w:val="20"/>
              </w:rPr>
              <w:t>√</w:t>
            </w:r>
          </w:p>
        </w:tc>
        <w:tc>
          <w:tcPr>
            <w:tcW w:w="750" w:type="dxa"/>
          </w:tcPr>
          <w:p w14:paraId="0CED58CF">
            <w:pPr>
              <w:pStyle w:val="8"/>
              <w:rPr>
                <w:rFonts w:ascii="Times New Roman"/>
                <w:sz w:val="20"/>
              </w:rPr>
            </w:pPr>
          </w:p>
        </w:tc>
        <w:tc>
          <w:tcPr>
            <w:tcW w:w="563" w:type="dxa"/>
          </w:tcPr>
          <w:p w14:paraId="7C6482BD">
            <w:pPr>
              <w:pStyle w:val="8"/>
              <w:rPr>
                <w:rFonts w:ascii="微软雅黑"/>
                <w:sz w:val="20"/>
              </w:rPr>
            </w:pPr>
          </w:p>
          <w:p w14:paraId="1C871D13">
            <w:pPr>
              <w:pStyle w:val="8"/>
              <w:rPr>
                <w:rFonts w:ascii="微软雅黑"/>
                <w:sz w:val="20"/>
              </w:rPr>
            </w:pPr>
          </w:p>
          <w:p w14:paraId="0386AE94">
            <w:pPr>
              <w:pStyle w:val="8"/>
              <w:spacing w:before="205"/>
              <w:rPr>
                <w:rFonts w:ascii="微软雅黑"/>
                <w:sz w:val="20"/>
              </w:rPr>
            </w:pPr>
          </w:p>
          <w:p w14:paraId="58D181F5">
            <w:pPr>
              <w:pStyle w:val="8"/>
              <w:spacing w:before="1"/>
              <w:ind w:left="3"/>
              <w:jc w:val="center"/>
              <w:rPr>
                <w:sz w:val="20"/>
              </w:rPr>
            </w:pPr>
            <w:r>
              <w:rPr>
                <w:spacing w:val="-10"/>
                <w:sz w:val="20"/>
              </w:rPr>
              <w:t>√</w:t>
            </w:r>
          </w:p>
        </w:tc>
        <w:tc>
          <w:tcPr>
            <w:tcW w:w="748" w:type="dxa"/>
          </w:tcPr>
          <w:p w14:paraId="44197D34">
            <w:pPr>
              <w:pStyle w:val="8"/>
              <w:rPr>
                <w:rFonts w:ascii="Times New Roman"/>
                <w:sz w:val="20"/>
              </w:rPr>
            </w:pPr>
          </w:p>
        </w:tc>
      </w:tr>
    </w:tbl>
    <w:p w14:paraId="338209A1">
      <w:pPr>
        <w:pStyle w:val="8"/>
        <w:spacing w:after="0"/>
        <w:rPr>
          <w:rFonts w:ascii="Times New Roman"/>
          <w:sz w:val="20"/>
        </w:rPr>
        <w:sectPr>
          <w:type w:val="continuous"/>
          <w:pgSz w:w="16840" w:h="11910" w:orient="landscape"/>
          <w:pgMar w:top="1340" w:right="566" w:bottom="1500" w:left="992" w:header="0" w:footer="1273"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739"/>
        <w:gridCol w:w="1111"/>
        <w:gridCol w:w="3146"/>
        <w:gridCol w:w="2097"/>
        <w:gridCol w:w="1660"/>
        <w:gridCol w:w="1053"/>
        <w:gridCol w:w="1535"/>
        <w:gridCol w:w="738"/>
        <w:gridCol w:w="740"/>
        <w:gridCol w:w="553"/>
        <w:gridCol w:w="735"/>
      </w:tblGrid>
      <w:tr w14:paraId="79166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559" w:type="dxa"/>
            <w:vMerge w:val="restart"/>
          </w:tcPr>
          <w:p w14:paraId="49AB020F">
            <w:pPr>
              <w:pStyle w:val="8"/>
              <w:spacing w:before="332" w:line="268" w:lineRule="auto"/>
              <w:ind w:left="148" w:right="177"/>
              <w:rPr>
                <w:sz w:val="22"/>
              </w:rPr>
            </w:pPr>
            <w:r>
              <w:rPr>
                <w:spacing w:val="-10"/>
                <w:sz w:val="22"/>
              </w:rPr>
              <w:t>序号</w:t>
            </w:r>
          </w:p>
        </w:tc>
        <w:tc>
          <w:tcPr>
            <w:tcW w:w="1850" w:type="dxa"/>
            <w:gridSpan w:val="2"/>
          </w:tcPr>
          <w:p w14:paraId="1059DA26">
            <w:pPr>
              <w:pStyle w:val="8"/>
              <w:spacing w:before="15"/>
              <w:ind w:left="403"/>
              <w:rPr>
                <w:sz w:val="22"/>
              </w:rPr>
            </w:pPr>
            <w:r>
              <w:rPr>
                <w:spacing w:val="-3"/>
                <w:sz w:val="22"/>
              </w:rPr>
              <w:t>公开事项</w:t>
            </w:r>
          </w:p>
        </w:tc>
        <w:tc>
          <w:tcPr>
            <w:tcW w:w="3146" w:type="dxa"/>
            <w:vMerge w:val="restart"/>
          </w:tcPr>
          <w:p w14:paraId="0D637C9D">
            <w:pPr>
              <w:pStyle w:val="8"/>
              <w:spacing w:before="82"/>
              <w:rPr>
                <w:rFonts w:ascii="微软雅黑"/>
                <w:sz w:val="22"/>
              </w:rPr>
            </w:pPr>
          </w:p>
          <w:p w14:paraId="4759CE15">
            <w:pPr>
              <w:pStyle w:val="8"/>
              <w:ind w:left="557"/>
              <w:rPr>
                <w:sz w:val="22"/>
              </w:rPr>
            </w:pPr>
            <w:r>
              <w:rPr>
                <w:spacing w:val="-2"/>
                <w:sz w:val="22"/>
              </w:rPr>
              <w:t>公开内容（要素</w:t>
            </w:r>
            <w:r>
              <w:rPr>
                <w:spacing w:val="-10"/>
                <w:sz w:val="22"/>
              </w:rPr>
              <w:t>）</w:t>
            </w:r>
          </w:p>
        </w:tc>
        <w:tc>
          <w:tcPr>
            <w:tcW w:w="2097" w:type="dxa"/>
            <w:vMerge w:val="restart"/>
          </w:tcPr>
          <w:p w14:paraId="3E953648">
            <w:pPr>
              <w:pStyle w:val="8"/>
              <w:spacing w:before="82"/>
              <w:rPr>
                <w:rFonts w:ascii="微软雅黑"/>
                <w:sz w:val="22"/>
              </w:rPr>
            </w:pPr>
          </w:p>
          <w:p w14:paraId="74820256">
            <w:pPr>
              <w:pStyle w:val="8"/>
              <w:ind w:left="519"/>
              <w:rPr>
                <w:sz w:val="22"/>
              </w:rPr>
            </w:pPr>
            <w:r>
              <w:rPr>
                <w:spacing w:val="-3"/>
                <w:sz w:val="22"/>
              </w:rPr>
              <w:t>公开依据</w:t>
            </w:r>
          </w:p>
        </w:tc>
        <w:tc>
          <w:tcPr>
            <w:tcW w:w="1660" w:type="dxa"/>
            <w:vMerge w:val="restart"/>
          </w:tcPr>
          <w:p w14:paraId="773F7831">
            <w:pPr>
              <w:pStyle w:val="8"/>
              <w:spacing w:before="82"/>
              <w:rPr>
                <w:rFonts w:ascii="微软雅黑"/>
                <w:sz w:val="22"/>
              </w:rPr>
            </w:pPr>
          </w:p>
          <w:p w14:paraId="422C086C">
            <w:pPr>
              <w:pStyle w:val="8"/>
              <w:ind w:left="322"/>
              <w:rPr>
                <w:sz w:val="22"/>
              </w:rPr>
            </w:pPr>
            <w:r>
              <w:rPr>
                <w:spacing w:val="-3"/>
                <w:sz w:val="22"/>
              </w:rPr>
              <w:t>公开时限</w:t>
            </w:r>
          </w:p>
        </w:tc>
        <w:tc>
          <w:tcPr>
            <w:tcW w:w="1053" w:type="dxa"/>
            <w:vMerge w:val="restart"/>
          </w:tcPr>
          <w:p w14:paraId="659A0CA1">
            <w:pPr>
              <w:pStyle w:val="8"/>
              <w:spacing w:before="332" w:line="268" w:lineRule="auto"/>
              <w:ind w:left="376" w:right="127" w:hanging="221"/>
              <w:rPr>
                <w:sz w:val="22"/>
              </w:rPr>
            </w:pPr>
            <w:r>
              <w:rPr>
                <w:spacing w:val="28"/>
                <w:sz w:val="22"/>
              </w:rPr>
              <w:t>公开主</w:t>
            </w:r>
            <w:r>
              <w:rPr>
                <w:spacing w:val="-10"/>
                <w:sz w:val="22"/>
              </w:rPr>
              <w:t>体</w:t>
            </w:r>
          </w:p>
        </w:tc>
        <w:tc>
          <w:tcPr>
            <w:tcW w:w="1535" w:type="dxa"/>
            <w:vMerge w:val="restart"/>
          </w:tcPr>
          <w:p w14:paraId="6FFBA336">
            <w:pPr>
              <w:pStyle w:val="8"/>
              <w:spacing w:before="332" w:line="268" w:lineRule="auto"/>
              <w:ind w:left="487" w:right="125" w:hanging="334"/>
              <w:rPr>
                <w:sz w:val="22"/>
              </w:rPr>
            </w:pPr>
            <w:r>
              <w:rPr>
                <w:spacing w:val="24"/>
                <w:sz w:val="22"/>
              </w:rPr>
              <w:t>公开渠道和</w:t>
            </w:r>
            <w:r>
              <w:rPr>
                <w:spacing w:val="-6"/>
                <w:sz w:val="22"/>
              </w:rPr>
              <w:t>载体</w:t>
            </w:r>
          </w:p>
        </w:tc>
        <w:tc>
          <w:tcPr>
            <w:tcW w:w="1478" w:type="dxa"/>
            <w:gridSpan w:val="2"/>
          </w:tcPr>
          <w:p w14:paraId="77EAB0B1">
            <w:pPr>
              <w:pStyle w:val="8"/>
              <w:spacing w:before="15"/>
              <w:ind w:left="241"/>
              <w:rPr>
                <w:sz w:val="22"/>
              </w:rPr>
            </w:pPr>
            <w:r>
              <w:rPr>
                <w:spacing w:val="-3"/>
                <w:sz w:val="22"/>
              </w:rPr>
              <w:t>公开对象</w:t>
            </w:r>
          </w:p>
        </w:tc>
        <w:tc>
          <w:tcPr>
            <w:tcW w:w="1288" w:type="dxa"/>
            <w:gridSpan w:val="2"/>
          </w:tcPr>
          <w:p w14:paraId="697B6B11">
            <w:pPr>
              <w:pStyle w:val="8"/>
              <w:spacing w:before="15"/>
              <w:ind w:left="161"/>
              <w:rPr>
                <w:sz w:val="22"/>
              </w:rPr>
            </w:pPr>
            <w:r>
              <w:rPr>
                <w:spacing w:val="-3"/>
                <w:sz w:val="22"/>
              </w:rPr>
              <w:t>公开方式</w:t>
            </w:r>
          </w:p>
        </w:tc>
      </w:tr>
      <w:tr w14:paraId="525B5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559" w:type="dxa"/>
            <w:vMerge w:val="continue"/>
            <w:tcBorders>
              <w:top w:val="nil"/>
            </w:tcBorders>
          </w:tcPr>
          <w:p w14:paraId="57ED1821">
            <w:pPr>
              <w:rPr>
                <w:sz w:val="2"/>
                <w:szCs w:val="2"/>
              </w:rPr>
            </w:pPr>
          </w:p>
        </w:tc>
        <w:tc>
          <w:tcPr>
            <w:tcW w:w="739" w:type="dxa"/>
          </w:tcPr>
          <w:p w14:paraId="57B139E2">
            <w:pPr>
              <w:pStyle w:val="8"/>
              <w:spacing w:before="171" w:line="268" w:lineRule="auto"/>
              <w:ind w:left="115" w:right="99"/>
              <w:rPr>
                <w:sz w:val="22"/>
              </w:rPr>
            </w:pPr>
            <w:r>
              <w:rPr>
                <w:spacing w:val="-16"/>
                <w:sz w:val="22"/>
              </w:rPr>
              <w:t>— 级</w:t>
            </w:r>
            <w:r>
              <w:rPr>
                <w:spacing w:val="-6"/>
                <w:sz w:val="22"/>
              </w:rPr>
              <w:t>事项</w:t>
            </w:r>
          </w:p>
        </w:tc>
        <w:tc>
          <w:tcPr>
            <w:tcW w:w="1111" w:type="dxa"/>
          </w:tcPr>
          <w:p w14:paraId="03C30DAB">
            <w:pPr>
              <w:pStyle w:val="8"/>
              <w:spacing w:before="171" w:line="268" w:lineRule="auto"/>
              <w:ind w:left="401" w:right="157" w:hanging="224"/>
              <w:rPr>
                <w:sz w:val="22"/>
              </w:rPr>
            </w:pPr>
            <w:r>
              <w:rPr>
                <w:spacing w:val="29"/>
                <w:sz w:val="22"/>
              </w:rPr>
              <w:t>二级事</w:t>
            </w:r>
            <w:r>
              <w:rPr>
                <w:spacing w:val="-10"/>
                <w:sz w:val="22"/>
              </w:rPr>
              <w:t>项</w:t>
            </w:r>
          </w:p>
        </w:tc>
        <w:tc>
          <w:tcPr>
            <w:tcW w:w="3146" w:type="dxa"/>
            <w:vMerge w:val="continue"/>
            <w:tcBorders>
              <w:top w:val="nil"/>
            </w:tcBorders>
          </w:tcPr>
          <w:p w14:paraId="47CEBC88">
            <w:pPr>
              <w:rPr>
                <w:sz w:val="2"/>
                <w:szCs w:val="2"/>
              </w:rPr>
            </w:pPr>
          </w:p>
        </w:tc>
        <w:tc>
          <w:tcPr>
            <w:tcW w:w="2097" w:type="dxa"/>
            <w:vMerge w:val="continue"/>
            <w:tcBorders>
              <w:top w:val="nil"/>
            </w:tcBorders>
          </w:tcPr>
          <w:p w14:paraId="16C28ED6">
            <w:pPr>
              <w:rPr>
                <w:sz w:val="2"/>
                <w:szCs w:val="2"/>
              </w:rPr>
            </w:pPr>
          </w:p>
        </w:tc>
        <w:tc>
          <w:tcPr>
            <w:tcW w:w="1660" w:type="dxa"/>
            <w:vMerge w:val="continue"/>
            <w:tcBorders>
              <w:top w:val="nil"/>
            </w:tcBorders>
          </w:tcPr>
          <w:p w14:paraId="3EC07CBB">
            <w:pPr>
              <w:rPr>
                <w:sz w:val="2"/>
                <w:szCs w:val="2"/>
              </w:rPr>
            </w:pPr>
          </w:p>
        </w:tc>
        <w:tc>
          <w:tcPr>
            <w:tcW w:w="1053" w:type="dxa"/>
            <w:vMerge w:val="continue"/>
            <w:tcBorders>
              <w:top w:val="nil"/>
            </w:tcBorders>
          </w:tcPr>
          <w:p w14:paraId="00326E8E">
            <w:pPr>
              <w:rPr>
                <w:sz w:val="2"/>
                <w:szCs w:val="2"/>
              </w:rPr>
            </w:pPr>
          </w:p>
        </w:tc>
        <w:tc>
          <w:tcPr>
            <w:tcW w:w="1535" w:type="dxa"/>
            <w:vMerge w:val="continue"/>
            <w:tcBorders>
              <w:top w:val="nil"/>
            </w:tcBorders>
          </w:tcPr>
          <w:p w14:paraId="45A9BC6A">
            <w:pPr>
              <w:rPr>
                <w:sz w:val="2"/>
                <w:szCs w:val="2"/>
              </w:rPr>
            </w:pPr>
          </w:p>
        </w:tc>
        <w:tc>
          <w:tcPr>
            <w:tcW w:w="738" w:type="dxa"/>
          </w:tcPr>
          <w:p w14:paraId="573C4228">
            <w:pPr>
              <w:pStyle w:val="8"/>
              <w:spacing w:before="171" w:line="268" w:lineRule="auto"/>
              <w:ind w:left="234" w:right="91" w:hanging="108"/>
              <w:rPr>
                <w:sz w:val="22"/>
              </w:rPr>
            </w:pPr>
            <w:r>
              <w:rPr>
                <w:spacing w:val="-18"/>
                <w:sz w:val="22"/>
              </w:rPr>
              <w:t>全 社</w:t>
            </w:r>
            <w:r>
              <w:rPr>
                <w:spacing w:val="-12"/>
                <w:sz w:val="22"/>
              </w:rPr>
              <w:t>会</w:t>
            </w:r>
          </w:p>
        </w:tc>
        <w:tc>
          <w:tcPr>
            <w:tcW w:w="740" w:type="dxa"/>
          </w:tcPr>
          <w:p w14:paraId="389D865B">
            <w:pPr>
              <w:pStyle w:val="8"/>
              <w:spacing w:before="171" w:line="268" w:lineRule="auto"/>
              <w:ind w:left="127" w:right="88"/>
              <w:rPr>
                <w:sz w:val="22"/>
              </w:rPr>
            </w:pPr>
            <w:r>
              <w:rPr>
                <w:spacing w:val="-16"/>
                <w:sz w:val="22"/>
              </w:rPr>
              <w:t>特 定</w:t>
            </w:r>
            <w:r>
              <w:rPr>
                <w:spacing w:val="-6"/>
                <w:sz w:val="22"/>
              </w:rPr>
              <w:t>群众</w:t>
            </w:r>
          </w:p>
        </w:tc>
        <w:tc>
          <w:tcPr>
            <w:tcW w:w="553" w:type="dxa"/>
          </w:tcPr>
          <w:p w14:paraId="34EC9104">
            <w:pPr>
              <w:pStyle w:val="8"/>
              <w:spacing w:before="171" w:line="268" w:lineRule="auto"/>
              <w:ind w:left="150" w:right="169"/>
              <w:rPr>
                <w:sz w:val="22"/>
              </w:rPr>
            </w:pPr>
            <w:r>
              <w:rPr>
                <w:spacing w:val="-10"/>
                <w:sz w:val="22"/>
              </w:rPr>
              <w:t>主动</w:t>
            </w:r>
          </w:p>
        </w:tc>
        <w:tc>
          <w:tcPr>
            <w:tcW w:w="735" w:type="dxa"/>
          </w:tcPr>
          <w:p w14:paraId="6EF099E9">
            <w:pPr>
              <w:pStyle w:val="8"/>
              <w:spacing w:before="15" w:line="268" w:lineRule="auto"/>
              <w:ind w:left="130" w:right="84"/>
              <w:rPr>
                <w:sz w:val="22"/>
              </w:rPr>
            </w:pPr>
            <w:r>
              <w:rPr>
                <w:spacing w:val="-18"/>
                <w:sz w:val="22"/>
              </w:rPr>
              <w:t>依 申</w:t>
            </w:r>
            <w:r>
              <w:rPr>
                <w:spacing w:val="-6"/>
                <w:sz w:val="22"/>
              </w:rPr>
              <w:t>请公</w:t>
            </w:r>
          </w:p>
          <w:p w14:paraId="1A1A3F0E">
            <w:pPr>
              <w:pStyle w:val="8"/>
              <w:spacing w:line="279" w:lineRule="exact"/>
              <w:ind w:left="238"/>
              <w:rPr>
                <w:sz w:val="22"/>
              </w:rPr>
            </w:pPr>
            <w:r>
              <w:rPr>
                <w:spacing w:val="-10"/>
                <w:sz w:val="22"/>
              </w:rPr>
              <w:t>开</w:t>
            </w:r>
          </w:p>
        </w:tc>
      </w:tr>
      <w:tr w14:paraId="125F0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3" w:hRule="atLeast"/>
        </w:trPr>
        <w:tc>
          <w:tcPr>
            <w:tcW w:w="559" w:type="dxa"/>
          </w:tcPr>
          <w:p w14:paraId="2B95B886">
            <w:pPr>
              <w:pStyle w:val="8"/>
              <w:rPr>
                <w:rFonts w:ascii="微软雅黑"/>
                <w:sz w:val="18"/>
              </w:rPr>
            </w:pPr>
          </w:p>
          <w:p w14:paraId="02BC0098">
            <w:pPr>
              <w:pStyle w:val="8"/>
              <w:spacing w:before="137"/>
              <w:rPr>
                <w:rFonts w:ascii="微软雅黑"/>
                <w:sz w:val="18"/>
              </w:rPr>
            </w:pPr>
          </w:p>
          <w:p w14:paraId="06D3754D">
            <w:pPr>
              <w:pStyle w:val="8"/>
              <w:spacing w:before="1"/>
              <w:ind w:left="20" w:right="4"/>
              <w:jc w:val="center"/>
              <w:rPr>
                <w:sz w:val="18"/>
              </w:rPr>
            </w:pPr>
            <w:r>
              <w:rPr>
                <w:spacing w:val="-5"/>
                <w:sz w:val="18"/>
              </w:rPr>
              <w:t>28</w:t>
            </w:r>
          </w:p>
        </w:tc>
        <w:tc>
          <w:tcPr>
            <w:tcW w:w="739" w:type="dxa"/>
            <w:vMerge w:val="restart"/>
          </w:tcPr>
          <w:p w14:paraId="1BFE901E">
            <w:pPr>
              <w:pStyle w:val="8"/>
              <w:rPr>
                <w:rFonts w:ascii="微软雅黑"/>
                <w:sz w:val="18"/>
              </w:rPr>
            </w:pPr>
          </w:p>
          <w:p w14:paraId="3CAC3049">
            <w:pPr>
              <w:pStyle w:val="8"/>
              <w:rPr>
                <w:rFonts w:ascii="微软雅黑"/>
                <w:sz w:val="18"/>
              </w:rPr>
            </w:pPr>
          </w:p>
          <w:p w14:paraId="0B3471B2">
            <w:pPr>
              <w:pStyle w:val="8"/>
              <w:rPr>
                <w:rFonts w:ascii="微软雅黑"/>
                <w:sz w:val="18"/>
              </w:rPr>
            </w:pPr>
          </w:p>
          <w:p w14:paraId="23B0067F">
            <w:pPr>
              <w:pStyle w:val="8"/>
              <w:rPr>
                <w:rFonts w:ascii="微软雅黑"/>
                <w:sz w:val="18"/>
              </w:rPr>
            </w:pPr>
          </w:p>
          <w:p w14:paraId="5CB32386">
            <w:pPr>
              <w:pStyle w:val="8"/>
              <w:rPr>
                <w:rFonts w:ascii="微软雅黑"/>
                <w:sz w:val="18"/>
              </w:rPr>
            </w:pPr>
          </w:p>
          <w:p w14:paraId="306CCBE6">
            <w:pPr>
              <w:pStyle w:val="8"/>
              <w:rPr>
                <w:rFonts w:ascii="微软雅黑"/>
                <w:sz w:val="18"/>
              </w:rPr>
            </w:pPr>
          </w:p>
          <w:p w14:paraId="51905048">
            <w:pPr>
              <w:pStyle w:val="8"/>
              <w:rPr>
                <w:rFonts w:ascii="微软雅黑"/>
                <w:sz w:val="18"/>
              </w:rPr>
            </w:pPr>
          </w:p>
          <w:p w14:paraId="5134FB17">
            <w:pPr>
              <w:pStyle w:val="8"/>
              <w:rPr>
                <w:rFonts w:ascii="微软雅黑"/>
                <w:sz w:val="18"/>
              </w:rPr>
            </w:pPr>
          </w:p>
          <w:p w14:paraId="5129E35F">
            <w:pPr>
              <w:pStyle w:val="8"/>
              <w:spacing w:before="59"/>
              <w:rPr>
                <w:rFonts w:ascii="微软雅黑"/>
                <w:sz w:val="18"/>
              </w:rPr>
            </w:pPr>
          </w:p>
          <w:p w14:paraId="14954A2B">
            <w:pPr>
              <w:pStyle w:val="8"/>
              <w:spacing w:line="328" w:lineRule="auto"/>
              <w:ind w:left="158" w:right="142"/>
              <w:jc w:val="both"/>
              <w:rPr>
                <w:sz w:val="18"/>
              </w:rPr>
            </w:pPr>
            <w:r>
              <w:rPr>
                <w:spacing w:val="-12"/>
                <w:sz w:val="18"/>
              </w:rPr>
              <w:t>养 老保 险</w:t>
            </w:r>
            <w:r>
              <w:rPr>
                <w:spacing w:val="-6"/>
                <w:sz w:val="18"/>
              </w:rPr>
              <w:t>服务</w:t>
            </w:r>
          </w:p>
        </w:tc>
        <w:tc>
          <w:tcPr>
            <w:tcW w:w="1111" w:type="dxa"/>
          </w:tcPr>
          <w:p w14:paraId="15C7EADF">
            <w:pPr>
              <w:pStyle w:val="8"/>
              <w:spacing w:before="175" w:line="328" w:lineRule="auto"/>
              <w:ind w:left="113" w:right="64"/>
              <w:jc w:val="both"/>
              <w:rPr>
                <w:sz w:val="18"/>
              </w:rPr>
            </w:pPr>
            <w:r>
              <w:rPr>
                <w:spacing w:val="-2"/>
                <w:sz w:val="18"/>
              </w:rPr>
              <w:t>城乡居民基本养老保险关系转移接</w:t>
            </w:r>
            <w:r>
              <w:rPr>
                <w:spacing w:val="-4"/>
                <w:sz w:val="18"/>
              </w:rPr>
              <w:t>续申请</w:t>
            </w:r>
          </w:p>
        </w:tc>
        <w:tc>
          <w:tcPr>
            <w:tcW w:w="3146" w:type="dxa"/>
            <w:vMerge w:val="restart"/>
          </w:tcPr>
          <w:p w14:paraId="714BFA95">
            <w:pPr>
              <w:pStyle w:val="8"/>
              <w:rPr>
                <w:rFonts w:ascii="微软雅黑"/>
                <w:sz w:val="18"/>
              </w:rPr>
            </w:pPr>
          </w:p>
          <w:p w14:paraId="44E3DD85">
            <w:pPr>
              <w:pStyle w:val="8"/>
              <w:rPr>
                <w:rFonts w:ascii="微软雅黑"/>
                <w:sz w:val="18"/>
              </w:rPr>
            </w:pPr>
          </w:p>
          <w:p w14:paraId="661A03A2">
            <w:pPr>
              <w:pStyle w:val="8"/>
              <w:rPr>
                <w:rFonts w:ascii="微软雅黑"/>
                <w:sz w:val="18"/>
              </w:rPr>
            </w:pPr>
          </w:p>
          <w:p w14:paraId="7E850F98">
            <w:pPr>
              <w:pStyle w:val="8"/>
              <w:rPr>
                <w:rFonts w:ascii="微软雅黑"/>
                <w:sz w:val="18"/>
              </w:rPr>
            </w:pPr>
          </w:p>
          <w:p w14:paraId="0F81DE17">
            <w:pPr>
              <w:pStyle w:val="8"/>
              <w:rPr>
                <w:rFonts w:ascii="微软雅黑"/>
                <w:sz w:val="18"/>
              </w:rPr>
            </w:pPr>
          </w:p>
          <w:p w14:paraId="23765E0B">
            <w:pPr>
              <w:pStyle w:val="8"/>
              <w:rPr>
                <w:rFonts w:ascii="微软雅黑"/>
                <w:sz w:val="18"/>
              </w:rPr>
            </w:pPr>
          </w:p>
          <w:p w14:paraId="79DC394D">
            <w:pPr>
              <w:pStyle w:val="8"/>
              <w:rPr>
                <w:rFonts w:ascii="微软雅黑"/>
                <w:sz w:val="18"/>
              </w:rPr>
            </w:pPr>
          </w:p>
          <w:p w14:paraId="55E01686">
            <w:pPr>
              <w:pStyle w:val="8"/>
              <w:spacing w:before="81"/>
              <w:rPr>
                <w:rFonts w:ascii="微软雅黑"/>
                <w:sz w:val="18"/>
              </w:rPr>
            </w:pPr>
          </w:p>
          <w:p w14:paraId="64BEE446">
            <w:pPr>
              <w:pStyle w:val="8"/>
              <w:spacing w:line="328" w:lineRule="auto"/>
              <w:ind w:left="110" w:right="-44"/>
              <w:rPr>
                <w:sz w:val="18"/>
              </w:rPr>
            </w:pPr>
            <w:r>
              <w:rPr>
                <w:spacing w:val="-2"/>
                <w:sz w:val="18"/>
              </w:rPr>
              <w:t>事项名称、事项简述、办理材料、办理方式、办理时限、结果送达、收费依据及标准、办事时间、办理机构及地点、咨询查询途径、监督投诉渠道</w:t>
            </w:r>
          </w:p>
        </w:tc>
        <w:tc>
          <w:tcPr>
            <w:tcW w:w="2097" w:type="dxa"/>
          </w:tcPr>
          <w:p w14:paraId="4122314C">
            <w:pPr>
              <w:pStyle w:val="8"/>
              <w:spacing w:before="155"/>
              <w:rPr>
                <w:rFonts w:ascii="微软雅黑"/>
                <w:sz w:val="18"/>
              </w:rPr>
            </w:pPr>
          </w:p>
          <w:p w14:paraId="22DA542C">
            <w:pPr>
              <w:pStyle w:val="8"/>
              <w:spacing w:line="328" w:lineRule="auto"/>
              <w:ind w:left="113" w:right="29"/>
              <w:rPr>
                <w:sz w:val="18"/>
              </w:rPr>
            </w:pPr>
            <w:r>
              <w:rPr>
                <w:spacing w:val="-14"/>
                <w:sz w:val="18"/>
              </w:rPr>
              <w:t>《 政 府 信 息 公 开 条</w:t>
            </w:r>
            <w:r>
              <w:rPr>
                <w:spacing w:val="-22"/>
                <w:sz w:val="18"/>
              </w:rPr>
              <w:t>例》、《社会保险法》、</w:t>
            </w:r>
          </w:p>
          <w:p w14:paraId="2291B786">
            <w:pPr>
              <w:pStyle w:val="8"/>
              <w:spacing w:before="2"/>
              <w:ind w:left="113"/>
              <w:rPr>
                <w:sz w:val="18"/>
              </w:rPr>
            </w:pPr>
            <w:r>
              <w:rPr>
                <w:spacing w:val="-2"/>
                <w:sz w:val="18"/>
              </w:rPr>
              <w:t>《劳动保险条例》</w:t>
            </w:r>
          </w:p>
        </w:tc>
        <w:tc>
          <w:tcPr>
            <w:tcW w:w="1660" w:type="dxa"/>
          </w:tcPr>
          <w:p w14:paraId="1F9EB08B">
            <w:pPr>
              <w:pStyle w:val="8"/>
              <w:spacing w:before="331" w:line="328" w:lineRule="auto"/>
              <w:ind w:left="111" w:right="83"/>
              <w:jc w:val="both"/>
              <w:rPr>
                <w:sz w:val="18"/>
              </w:rPr>
            </w:pPr>
            <w:r>
              <w:rPr>
                <w:spacing w:val="25"/>
                <w:sz w:val="18"/>
              </w:rPr>
              <w:t>公开事项信息形成或变更之日起</w:t>
            </w:r>
            <w:r>
              <w:rPr>
                <w:sz w:val="18"/>
              </w:rPr>
              <w:t xml:space="preserve"> </w:t>
            </w:r>
            <w:r>
              <w:rPr>
                <w:spacing w:val="-14"/>
                <w:sz w:val="18"/>
              </w:rPr>
              <w:t>20 个工作日内公开</w:t>
            </w:r>
          </w:p>
        </w:tc>
        <w:tc>
          <w:tcPr>
            <w:tcW w:w="1053" w:type="dxa"/>
          </w:tcPr>
          <w:p w14:paraId="47D16BC4">
            <w:pPr>
              <w:pStyle w:val="8"/>
              <w:spacing w:before="155"/>
              <w:rPr>
                <w:rFonts w:ascii="微软雅黑"/>
                <w:sz w:val="18"/>
              </w:rPr>
            </w:pPr>
          </w:p>
          <w:p w14:paraId="28D375A7">
            <w:pPr>
              <w:pStyle w:val="8"/>
              <w:spacing w:line="328" w:lineRule="auto"/>
              <w:ind w:left="115" w:right="90"/>
              <w:jc w:val="both"/>
              <w:rPr>
                <w:sz w:val="18"/>
              </w:rPr>
            </w:pPr>
            <w:r>
              <w:rPr>
                <w:spacing w:val="24"/>
                <w:sz w:val="18"/>
              </w:rPr>
              <w:t>级索镇社会保障服务中心社</w:t>
            </w:r>
            <w:r>
              <w:rPr>
                <w:spacing w:val="25"/>
                <w:sz w:val="18"/>
              </w:rPr>
              <w:t>会保障服</w:t>
            </w:r>
          </w:p>
          <w:p w14:paraId="3963C4A6">
            <w:pPr>
              <w:pStyle w:val="8"/>
              <w:spacing w:line="229" w:lineRule="exact"/>
              <w:ind w:left="115"/>
              <w:rPr>
                <w:sz w:val="18"/>
              </w:rPr>
            </w:pPr>
            <w:r>
              <w:rPr>
                <w:spacing w:val="-5"/>
                <w:sz w:val="18"/>
              </w:rPr>
              <w:t>务岗</w:t>
            </w:r>
          </w:p>
        </w:tc>
        <w:tc>
          <w:tcPr>
            <w:tcW w:w="1535" w:type="dxa"/>
          </w:tcPr>
          <w:p w14:paraId="68BBBC50">
            <w:pPr>
              <w:pStyle w:val="8"/>
              <w:numPr>
                <w:ilvl w:val="0"/>
                <w:numId w:val="219"/>
              </w:numPr>
              <w:tabs>
                <w:tab w:val="left" w:pos="293"/>
              </w:tabs>
              <w:spacing w:before="175" w:after="0" w:line="240" w:lineRule="auto"/>
              <w:ind w:left="293" w:right="0" w:hanging="180"/>
              <w:jc w:val="left"/>
              <w:rPr>
                <w:sz w:val="18"/>
              </w:rPr>
            </w:pPr>
            <w:r>
              <w:rPr>
                <w:spacing w:val="-3"/>
                <w:sz w:val="18"/>
              </w:rPr>
              <w:t>政府网站</w:t>
            </w:r>
          </w:p>
          <w:p w14:paraId="26716E27">
            <w:pPr>
              <w:pStyle w:val="8"/>
              <w:numPr>
                <w:ilvl w:val="0"/>
                <w:numId w:val="219"/>
              </w:numPr>
              <w:tabs>
                <w:tab w:val="left" w:pos="293"/>
              </w:tabs>
              <w:spacing w:before="83" w:after="0" w:line="240" w:lineRule="auto"/>
              <w:ind w:left="293" w:right="0" w:hanging="180"/>
              <w:jc w:val="left"/>
              <w:rPr>
                <w:sz w:val="18"/>
              </w:rPr>
            </w:pPr>
            <w:r>
              <w:rPr>
                <w:spacing w:val="-2"/>
                <w:sz w:val="18"/>
              </w:rPr>
              <w:t>政务服务中心</w:t>
            </w:r>
          </w:p>
          <w:p w14:paraId="14B7D457">
            <w:pPr>
              <w:pStyle w:val="8"/>
              <w:numPr>
                <w:ilvl w:val="0"/>
                <w:numId w:val="219"/>
              </w:numPr>
              <w:tabs>
                <w:tab w:val="left" w:pos="307"/>
              </w:tabs>
              <w:spacing w:before="89" w:after="0" w:line="326" w:lineRule="auto"/>
              <w:ind w:left="113" w:right="63" w:firstLine="0"/>
              <w:jc w:val="left"/>
              <w:rPr>
                <w:sz w:val="18"/>
              </w:rPr>
            </w:pPr>
            <w:r>
              <w:rPr>
                <w:spacing w:val="10"/>
                <w:sz w:val="18"/>
              </w:rPr>
              <w:t>基层公共服务</w:t>
            </w:r>
            <w:r>
              <w:rPr>
                <w:spacing w:val="-6"/>
                <w:sz w:val="18"/>
              </w:rPr>
              <w:t>平台</w:t>
            </w:r>
          </w:p>
        </w:tc>
        <w:tc>
          <w:tcPr>
            <w:tcW w:w="738" w:type="dxa"/>
          </w:tcPr>
          <w:p w14:paraId="7EF52518">
            <w:pPr>
              <w:pStyle w:val="8"/>
              <w:rPr>
                <w:rFonts w:ascii="微软雅黑"/>
                <w:sz w:val="18"/>
              </w:rPr>
            </w:pPr>
          </w:p>
          <w:p w14:paraId="02146C37">
            <w:pPr>
              <w:pStyle w:val="8"/>
              <w:spacing w:before="137"/>
              <w:rPr>
                <w:rFonts w:ascii="微软雅黑"/>
                <w:sz w:val="18"/>
              </w:rPr>
            </w:pPr>
          </w:p>
          <w:p w14:paraId="792F574C">
            <w:pPr>
              <w:pStyle w:val="8"/>
              <w:spacing w:before="1"/>
              <w:ind w:left="25"/>
              <w:jc w:val="center"/>
              <w:rPr>
                <w:sz w:val="18"/>
              </w:rPr>
            </w:pPr>
            <w:r>
              <w:rPr>
                <w:spacing w:val="-10"/>
                <w:sz w:val="18"/>
              </w:rPr>
              <w:t>√</w:t>
            </w:r>
          </w:p>
        </w:tc>
        <w:tc>
          <w:tcPr>
            <w:tcW w:w="740" w:type="dxa"/>
          </w:tcPr>
          <w:p w14:paraId="3252BF29">
            <w:pPr>
              <w:pStyle w:val="8"/>
              <w:rPr>
                <w:rFonts w:ascii="Times New Roman"/>
                <w:sz w:val="18"/>
              </w:rPr>
            </w:pPr>
          </w:p>
        </w:tc>
        <w:tc>
          <w:tcPr>
            <w:tcW w:w="553" w:type="dxa"/>
          </w:tcPr>
          <w:p w14:paraId="1D9B5638">
            <w:pPr>
              <w:pStyle w:val="8"/>
              <w:rPr>
                <w:rFonts w:ascii="微软雅黑"/>
                <w:sz w:val="18"/>
              </w:rPr>
            </w:pPr>
          </w:p>
          <w:p w14:paraId="439CE81E">
            <w:pPr>
              <w:pStyle w:val="8"/>
              <w:spacing w:before="137"/>
              <w:rPr>
                <w:rFonts w:ascii="微软雅黑"/>
                <w:sz w:val="18"/>
              </w:rPr>
            </w:pPr>
          </w:p>
          <w:p w14:paraId="49E500F6">
            <w:pPr>
              <w:pStyle w:val="8"/>
              <w:spacing w:before="1"/>
              <w:ind w:left="29"/>
              <w:jc w:val="center"/>
              <w:rPr>
                <w:sz w:val="18"/>
              </w:rPr>
            </w:pPr>
            <w:r>
              <w:rPr>
                <w:spacing w:val="-10"/>
                <w:sz w:val="18"/>
              </w:rPr>
              <w:t>√</w:t>
            </w:r>
          </w:p>
        </w:tc>
        <w:tc>
          <w:tcPr>
            <w:tcW w:w="735" w:type="dxa"/>
          </w:tcPr>
          <w:p w14:paraId="75AEA7EA">
            <w:pPr>
              <w:pStyle w:val="8"/>
              <w:rPr>
                <w:rFonts w:ascii="Times New Roman"/>
                <w:sz w:val="18"/>
              </w:rPr>
            </w:pPr>
          </w:p>
        </w:tc>
      </w:tr>
      <w:tr w14:paraId="32290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559" w:type="dxa"/>
          </w:tcPr>
          <w:p w14:paraId="2168B9DD">
            <w:pPr>
              <w:pStyle w:val="8"/>
              <w:rPr>
                <w:rFonts w:ascii="微软雅黑"/>
                <w:sz w:val="18"/>
              </w:rPr>
            </w:pPr>
          </w:p>
          <w:p w14:paraId="7F14C2DE">
            <w:pPr>
              <w:pStyle w:val="8"/>
              <w:rPr>
                <w:rFonts w:ascii="微软雅黑"/>
                <w:sz w:val="18"/>
              </w:rPr>
            </w:pPr>
          </w:p>
          <w:p w14:paraId="1A0F467E">
            <w:pPr>
              <w:pStyle w:val="8"/>
              <w:spacing w:before="134"/>
              <w:rPr>
                <w:rFonts w:ascii="微软雅黑"/>
                <w:sz w:val="18"/>
              </w:rPr>
            </w:pPr>
          </w:p>
          <w:p w14:paraId="50B9AB35">
            <w:pPr>
              <w:pStyle w:val="8"/>
              <w:spacing w:before="1"/>
              <w:ind w:left="20" w:right="4"/>
              <w:jc w:val="center"/>
              <w:rPr>
                <w:sz w:val="18"/>
              </w:rPr>
            </w:pPr>
            <w:r>
              <w:rPr>
                <w:spacing w:val="-5"/>
                <w:sz w:val="18"/>
              </w:rPr>
              <w:t>29</w:t>
            </w:r>
          </w:p>
        </w:tc>
        <w:tc>
          <w:tcPr>
            <w:tcW w:w="739" w:type="dxa"/>
            <w:vMerge w:val="continue"/>
            <w:tcBorders>
              <w:top w:val="nil"/>
            </w:tcBorders>
          </w:tcPr>
          <w:p w14:paraId="473DA1F0">
            <w:pPr>
              <w:rPr>
                <w:sz w:val="2"/>
                <w:szCs w:val="2"/>
              </w:rPr>
            </w:pPr>
          </w:p>
        </w:tc>
        <w:tc>
          <w:tcPr>
            <w:tcW w:w="1111" w:type="dxa"/>
          </w:tcPr>
          <w:p w14:paraId="309445E6">
            <w:pPr>
              <w:pStyle w:val="8"/>
              <w:spacing w:before="38" w:line="328" w:lineRule="auto"/>
              <w:ind w:left="113" w:right="64"/>
              <w:jc w:val="both"/>
              <w:rPr>
                <w:sz w:val="18"/>
              </w:rPr>
            </w:pPr>
            <w:r>
              <w:rPr>
                <w:spacing w:val="-2"/>
                <w:sz w:val="18"/>
              </w:rPr>
              <w:t>机关事业单位基本养老保险与城镇企业职工基本养老保险</w:t>
            </w:r>
            <w:r>
              <w:rPr>
                <w:spacing w:val="-4"/>
                <w:sz w:val="18"/>
              </w:rPr>
              <w:t>互转申</w:t>
            </w:r>
          </w:p>
          <w:p w14:paraId="3B08E0BA">
            <w:pPr>
              <w:pStyle w:val="8"/>
              <w:ind w:left="113"/>
              <w:rPr>
                <w:sz w:val="18"/>
              </w:rPr>
            </w:pPr>
            <w:r>
              <w:rPr>
                <w:spacing w:val="-10"/>
                <w:sz w:val="18"/>
              </w:rPr>
              <w:t>请</w:t>
            </w:r>
          </w:p>
        </w:tc>
        <w:tc>
          <w:tcPr>
            <w:tcW w:w="3146" w:type="dxa"/>
            <w:vMerge w:val="continue"/>
            <w:tcBorders>
              <w:top w:val="nil"/>
            </w:tcBorders>
          </w:tcPr>
          <w:p w14:paraId="486BB2AB">
            <w:pPr>
              <w:rPr>
                <w:sz w:val="2"/>
                <w:szCs w:val="2"/>
              </w:rPr>
            </w:pPr>
          </w:p>
        </w:tc>
        <w:tc>
          <w:tcPr>
            <w:tcW w:w="2097" w:type="dxa"/>
          </w:tcPr>
          <w:p w14:paraId="54D35581">
            <w:pPr>
              <w:pStyle w:val="8"/>
              <w:spacing w:before="38" w:line="326" w:lineRule="auto"/>
              <w:ind w:left="113" w:right="29"/>
              <w:jc w:val="both"/>
              <w:rPr>
                <w:sz w:val="18"/>
              </w:rPr>
            </w:pPr>
            <w:r>
              <w:rPr>
                <w:spacing w:val="-14"/>
                <w:sz w:val="18"/>
              </w:rPr>
              <w:t>《 政 府 信 息 公 开 条</w:t>
            </w:r>
            <w:r>
              <w:rPr>
                <w:spacing w:val="-22"/>
                <w:sz w:val="18"/>
              </w:rPr>
              <w:t>例》、《社会保险法》、</w:t>
            </w:r>
          </w:p>
          <w:p w14:paraId="165C9441">
            <w:pPr>
              <w:pStyle w:val="8"/>
              <w:spacing w:before="4" w:line="328" w:lineRule="auto"/>
              <w:ind w:left="113" w:right="92"/>
              <w:jc w:val="both"/>
              <w:rPr>
                <w:sz w:val="18"/>
              </w:rPr>
            </w:pPr>
            <w:r>
              <w:rPr>
                <w:spacing w:val="14"/>
                <w:sz w:val="18"/>
              </w:rPr>
              <w:t>《 人力资源社会保障</w:t>
            </w:r>
            <w:r>
              <w:rPr>
                <w:spacing w:val="26"/>
                <w:sz w:val="18"/>
              </w:rPr>
              <w:t>部财政部关于机关事业单位基本养老保险关系和职业年金转移</w:t>
            </w:r>
            <w:r>
              <w:rPr>
                <w:sz w:val="18"/>
              </w:rPr>
              <w:t>接 续 有 关 问 题 的</w:t>
            </w:r>
            <w:r>
              <w:rPr>
                <w:spacing w:val="-10"/>
                <w:sz w:val="18"/>
              </w:rPr>
              <w:t>通</w:t>
            </w:r>
          </w:p>
          <w:p w14:paraId="03DBC1FD">
            <w:pPr>
              <w:pStyle w:val="8"/>
              <w:spacing w:line="213" w:lineRule="exact"/>
              <w:ind w:left="113"/>
              <w:rPr>
                <w:sz w:val="18"/>
              </w:rPr>
            </w:pPr>
            <w:r>
              <w:rPr>
                <w:spacing w:val="-5"/>
                <w:sz w:val="18"/>
              </w:rPr>
              <w:t>知》</w:t>
            </w:r>
          </w:p>
        </w:tc>
        <w:tc>
          <w:tcPr>
            <w:tcW w:w="1660" w:type="dxa"/>
          </w:tcPr>
          <w:p w14:paraId="63F5D94E">
            <w:pPr>
              <w:pStyle w:val="8"/>
              <w:spacing w:before="330"/>
              <w:rPr>
                <w:rFonts w:ascii="微软雅黑"/>
                <w:sz w:val="18"/>
              </w:rPr>
            </w:pPr>
          </w:p>
          <w:p w14:paraId="4489FD07">
            <w:pPr>
              <w:pStyle w:val="8"/>
              <w:spacing w:line="326" w:lineRule="auto"/>
              <w:ind w:left="111" w:right="83"/>
              <w:jc w:val="both"/>
              <w:rPr>
                <w:sz w:val="18"/>
              </w:rPr>
            </w:pPr>
            <w:r>
              <w:rPr>
                <w:spacing w:val="25"/>
                <w:sz w:val="18"/>
              </w:rPr>
              <w:t>公开事项信息形成或变更之日起</w:t>
            </w:r>
            <w:r>
              <w:rPr>
                <w:sz w:val="18"/>
              </w:rPr>
              <w:t xml:space="preserve"> </w:t>
            </w:r>
            <w:r>
              <w:rPr>
                <w:spacing w:val="-14"/>
                <w:sz w:val="18"/>
              </w:rPr>
              <w:t>20 个工作日内公开</w:t>
            </w:r>
          </w:p>
        </w:tc>
        <w:tc>
          <w:tcPr>
            <w:tcW w:w="1053" w:type="dxa"/>
          </w:tcPr>
          <w:p w14:paraId="4151D042">
            <w:pPr>
              <w:pStyle w:val="8"/>
              <w:spacing w:before="289"/>
              <w:rPr>
                <w:rFonts w:ascii="微软雅黑"/>
                <w:sz w:val="18"/>
              </w:rPr>
            </w:pPr>
          </w:p>
          <w:p w14:paraId="36778E4F">
            <w:pPr>
              <w:pStyle w:val="8"/>
              <w:spacing w:line="328" w:lineRule="auto"/>
              <w:ind w:left="115" w:right="90"/>
              <w:jc w:val="both"/>
              <w:rPr>
                <w:sz w:val="18"/>
              </w:rPr>
            </w:pPr>
            <w:r>
              <w:rPr>
                <w:spacing w:val="24"/>
                <w:sz w:val="18"/>
              </w:rPr>
              <w:t>级索镇社会保障服务中心社会保障服</w:t>
            </w:r>
            <w:r>
              <w:rPr>
                <w:spacing w:val="-6"/>
                <w:sz w:val="18"/>
              </w:rPr>
              <w:t>务岗</w:t>
            </w:r>
          </w:p>
        </w:tc>
        <w:tc>
          <w:tcPr>
            <w:tcW w:w="1535" w:type="dxa"/>
          </w:tcPr>
          <w:p w14:paraId="52E74601">
            <w:pPr>
              <w:pStyle w:val="8"/>
              <w:spacing w:before="174"/>
              <w:rPr>
                <w:rFonts w:ascii="微软雅黑"/>
                <w:sz w:val="18"/>
              </w:rPr>
            </w:pPr>
          </w:p>
          <w:p w14:paraId="09C541DD">
            <w:pPr>
              <w:pStyle w:val="8"/>
              <w:numPr>
                <w:ilvl w:val="0"/>
                <w:numId w:val="220"/>
              </w:numPr>
              <w:tabs>
                <w:tab w:val="left" w:pos="293"/>
              </w:tabs>
              <w:spacing w:before="0" w:after="0" w:line="240" w:lineRule="auto"/>
              <w:ind w:left="293" w:right="0" w:hanging="180"/>
              <w:jc w:val="left"/>
              <w:rPr>
                <w:sz w:val="18"/>
              </w:rPr>
            </w:pPr>
            <w:r>
              <w:rPr>
                <w:spacing w:val="-3"/>
                <w:sz w:val="18"/>
              </w:rPr>
              <w:t>政府网站</w:t>
            </w:r>
          </w:p>
          <w:p w14:paraId="02EDC10D">
            <w:pPr>
              <w:pStyle w:val="8"/>
              <w:numPr>
                <w:ilvl w:val="0"/>
                <w:numId w:val="220"/>
              </w:numPr>
              <w:tabs>
                <w:tab w:val="left" w:pos="293"/>
              </w:tabs>
              <w:spacing w:before="84" w:after="0" w:line="240" w:lineRule="auto"/>
              <w:ind w:left="293" w:right="0" w:hanging="180"/>
              <w:jc w:val="left"/>
              <w:rPr>
                <w:sz w:val="18"/>
              </w:rPr>
            </w:pPr>
            <w:r>
              <w:rPr>
                <w:spacing w:val="-2"/>
                <w:sz w:val="18"/>
              </w:rPr>
              <w:t>政务服务中心</w:t>
            </w:r>
          </w:p>
          <w:p w14:paraId="2DF6E7BD">
            <w:pPr>
              <w:pStyle w:val="8"/>
              <w:numPr>
                <w:ilvl w:val="0"/>
                <w:numId w:val="220"/>
              </w:numPr>
              <w:tabs>
                <w:tab w:val="left" w:pos="314"/>
              </w:tabs>
              <w:spacing w:before="86" w:after="0" w:line="326" w:lineRule="auto"/>
              <w:ind w:left="113" w:right="164" w:firstLine="0"/>
              <w:jc w:val="left"/>
              <w:rPr>
                <w:sz w:val="18"/>
              </w:rPr>
            </w:pPr>
            <w:r>
              <w:rPr>
                <w:spacing w:val="25"/>
                <w:sz w:val="18"/>
              </w:rPr>
              <w:t>基层公共服</w:t>
            </w:r>
            <w:r>
              <w:rPr>
                <w:spacing w:val="-4"/>
                <w:sz w:val="18"/>
              </w:rPr>
              <w:t>务平台</w:t>
            </w:r>
          </w:p>
        </w:tc>
        <w:tc>
          <w:tcPr>
            <w:tcW w:w="738" w:type="dxa"/>
          </w:tcPr>
          <w:p w14:paraId="5457CD1F">
            <w:pPr>
              <w:pStyle w:val="8"/>
              <w:rPr>
                <w:rFonts w:ascii="微软雅黑"/>
                <w:sz w:val="18"/>
              </w:rPr>
            </w:pPr>
          </w:p>
          <w:p w14:paraId="70D286F5">
            <w:pPr>
              <w:pStyle w:val="8"/>
              <w:rPr>
                <w:rFonts w:ascii="微软雅黑"/>
                <w:sz w:val="18"/>
              </w:rPr>
            </w:pPr>
          </w:p>
          <w:p w14:paraId="1F5EC539">
            <w:pPr>
              <w:pStyle w:val="8"/>
              <w:spacing w:before="134"/>
              <w:rPr>
                <w:rFonts w:ascii="微软雅黑"/>
                <w:sz w:val="18"/>
              </w:rPr>
            </w:pPr>
          </w:p>
          <w:p w14:paraId="59FD5132">
            <w:pPr>
              <w:pStyle w:val="8"/>
              <w:spacing w:before="1"/>
              <w:ind w:left="25"/>
              <w:jc w:val="center"/>
              <w:rPr>
                <w:sz w:val="18"/>
              </w:rPr>
            </w:pPr>
            <w:r>
              <w:rPr>
                <w:spacing w:val="-10"/>
                <w:sz w:val="18"/>
              </w:rPr>
              <w:t>√</w:t>
            </w:r>
          </w:p>
        </w:tc>
        <w:tc>
          <w:tcPr>
            <w:tcW w:w="740" w:type="dxa"/>
          </w:tcPr>
          <w:p w14:paraId="1F03FDD8">
            <w:pPr>
              <w:pStyle w:val="8"/>
              <w:rPr>
                <w:rFonts w:ascii="Times New Roman"/>
                <w:sz w:val="18"/>
              </w:rPr>
            </w:pPr>
          </w:p>
        </w:tc>
        <w:tc>
          <w:tcPr>
            <w:tcW w:w="553" w:type="dxa"/>
          </w:tcPr>
          <w:p w14:paraId="56A6ABCB">
            <w:pPr>
              <w:pStyle w:val="8"/>
              <w:rPr>
                <w:rFonts w:ascii="微软雅黑"/>
                <w:sz w:val="18"/>
              </w:rPr>
            </w:pPr>
          </w:p>
          <w:p w14:paraId="1FDB4BD2">
            <w:pPr>
              <w:pStyle w:val="8"/>
              <w:rPr>
                <w:rFonts w:ascii="微软雅黑"/>
                <w:sz w:val="18"/>
              </w:rPr>
            </w:pPr>
          </w:p>
          <w:p w14:paraId="08A5CFF5">
            <w:pPr>
              <w:pStyle w:val="8"/>
              <w:spacing w:before="134"/>
              <w:rPr>
                <w:rFonts w:ascii="微软雅黑"/>
                <w:sz w:val="18"/>
              </w:rPr>
            </w:pPr>
          </w:p>
          <w:p w14:paraId="4F300401">
            <w:pPr>
              <w:pStyle w:val="8"/>
              <w:spacing w:before="1"/>
              <w:ind w:left="29"/>
              <w:jc w:val="center"/>
              <w:rPr>
                <w:sz w:val="18"/>
              </w:rPr>
            </w:pPr>
            <w:r>
              <w:rPr>
                <w:spacing w:val="-10"/>
                <w:sz w:val="18"/>
              </w:rPr>
              <w:t>√</w:t>
            </w:r>
          </w:p>
        </w:tc>
        <w:tc>
          <w:tcPr>
            <w:tcW w:w="735" w:type="dxa"/>
          </w:tcPr>
          <w:p w14:paraId="71313AEC">
            <w:pPr>
              <w:pStyle w:val="8"/>
              <w:rPr>
                <w:rFonts w:ascii="Times New Roman"/>
                <w:sz w:val="18"/>
              </w:rPr>
            </w:pPr>
          </w:p>
        </w:tc>
      </w:tr>
      <w:tr w14:paraId="359A1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0" w:hRule="atLeast"/>
        </w:trPr>
        <w:tc>
          <w:tcPr>
            <w:tcW w:w="559" w:type="dxa"/>
          </w:tcPr>
          <w:p w14:paraId="69143A87">
            <w:pPr>
              <w:pStyle w:val="8"/>
              <w:rPr>
                <w:rFonts w:ascii="微软雅黑"/>
                <w:sz w:val="18"/>
              </w:rPr>
            </w:pPr>
          </w:p>
          <w:p w14:paraId="4D7A3536">
            <w:pPr>
              <w:pStyle w:val="8"/>
              <w:rPr>
                <w:rFonts w:ascii="微软雅黑"/>
                <w:sz w:val="18"/>
              </w:rPr>
            </w:pPr>
          </w:p>
          <w:p w14:paraId="59595B51">
            <w:pPr>
              <w:pStyle w:val="8"/>
              <w:spacing w:before="185"/>
              <w:rPr>
                <w:rFonts w:ascii="微软雅黑"/>
                <w:sz w:val="18"/>
              </w:rPr>
            </w:pPr>
          </w:p>
          <w:p w14:paraId="2093D82C">
            <w:pPr>
              <w:pStyle w:val="8"/>
              <w:ind w:left="20" w:right="4"/>
              <w:jc w:val="center"/>
              <w:rPr>
                <w:sz w:val="18"/>
              </w:rPr>
            </w:pPr>
            <w:r>
              <w:rPr>
                <w:spacing w:val="-5"/>
                <w:sz w:val="18"/>
              </w:rPr>
              <w:t>30</w:t>
            </w:r>
          </w:p>
        </w:tc>
        <w:tc>
          <w:tcPr>
            <w:tcW w:w="739" w:type="dxa"/>
            <w:vMerge w:val="continue"/>
            <w:tcBorders>
              <w:top w:val="nil"/>
            </w:tcBorders>
          </w:tcPr>
          <w:p w14:paraId="7D4BD28A">
            <w:pPr>
              <w:rPr>
                <w:sz w:val="2"/>
                <w:szCs w:val="2"/>
              </w:rPr>
            </w:pPr>
          </w:p>
        </w:tc>
        <w:tc>
          <w:tcPr>
            <w:tcW w:w="1111" w:type="dxa"/>
          </w:tcPr>
          <w:p w14:paraId="650D0C13">
            <w:pPr>
              <w:pStyle w:val="8"/>
              <w:spacing w:before="247" w:line="328" w:lineRule="auto"/>
              <w:ind w:left="113" w:right="64"/>
              <w:jc w:val="both"/>
              <w:rPr>
                <w:sz w:val="18"/>
              </w:rPr>
            </w:pPr>
            <w:r>
              <w:rPr>
                <w:spacing w:val="-2"/>
                <w:sz w:val="18"/>
              </w:rPr>
              <w:t>城镇职工基本养老保险与城乡居民基本养老保险制度衔接</w:t>
            </w:r>
            <w:r>
              <w:rPr>
                <w:spacing w:val="-6"/>
                <w:sz w:val="18"/>
              </w:rPr>
              <w:t>申请</w:t>
            </w:r>
          </w:p>
        </w:tc>
        <w:tc>
          <w:tcPr>
            <w:tcW w:w="3146" w:type="dxa"/>
            <w:vMerge w:val="continue"/>
            <w:tcBorders>
              <w:top w:val="nil"/>
            </w:tcBorders>
          </w:tcPr>
          <w:p w14:paraId="4F2F3102">
            <w:pPr>
              <w:rPr>
                <w:sz w:val="2"/>
                <w:szCs w:val="2"/>
              </w:rPr>
            </w:pPr>
          </w:p>
        </w:tc>
        <w:tc>
          <w:tcPr>
            <w:tcW w:w="2097" w:type="dxa"/>
          </w:tcPr>
          <w:p w14:paraId="3828E65B">
            <w:pPr>
              <w:pStyle w:val="8"/>
              <w:spacing w:before="247" w:line="328" w:lineRule="auto"/>
              <w:ind w:left="113" w:right="27"/>
              <w:jc w:val="both"/>
              <w:rPr>
                <w:sz w:val="18"/>
              </w:rPr>
            </w:pPr>
            <w:r>
              <w:rPr>
                <w:spacing w:val="-14"/>
                <w:sz w:val="18"/>
              </w:rPr>
              <w:t>《 政 府 信 息 公 开 条</w:t>
            </w:r>
            <w:r>
              <w:rPr>
                <w:spacing w:val="-2"/>
                <w:sz w:val="18"/>
              </w:rPr>
              <w:t>例》、《社会保险法》</w:t>
            </w:r>
          </w:p>
          <w:p w14:paraId="4C8AF215">
            <w:pPr>
              <w:pStyle w:val="8"/>
              <w:spacing w:before="1" w:line="328" w:lineRule="auto"/>
              <w:ind w:left="113" w:right="79"/>
              <w:jc w:val="both"/>
              <w:rPr>
                <w:sz w:val="18"/>
              </w:rPr>
            </w:pPr>
            <w:r>
              <w:rPr>
                <w:sz w:val="18"/>
              </w:rPr>
              <w:t>《人力资源社会保障部</w:t>
            </w:r>
            <w:r>
              <w:rPr>
                <w:spacing w:val="-3"/>
                <w:sz w:val="18"/>
              </w:rPr>
              <w:t>财政部关于印发＜ 城乡</w:t>
            </w:r>
            <w:r>
              <w:rPr>
                <w:sz w:val="18"/>
              </w:rPr>
              <w:t>养老保险制度衔接暂行办法＞ 的通知》</w:t>
            </w:r>
          </w:p>
        </w:tc>
        <w:tc>
          <w:tcPr>
            <w:tcW w:w="1660" w:type="dxa"/>
          </w:tcPr>
          <w:p w14:paraId="097CB2A6">
            <w:pPr>
              <w:pStyle w:val="8"/>
              <w:rPr>
                <w:rFonts w:ascii="微软雅黑"/>
                <w:sz w:val="18"/>
              </w:rPr>
            </w:pPr>
          </w:p>
          <w:p w14:paraId="7A4DD348">
            <w:pPr>
              <w:pStyle w:val="8"/>
              <w:spacing w:before="51"/>
              <w:rPr>
                <w:rFonts w:ascii="微软雅黑"/>
                <w:sz w:val="18"/>
              </w:rPr>
            </w:pPr>
          </w:p>
          <w:p w14:paraId="43F89A37">
            <w:pPr>
              <w:pStyle w:val="8"/>
              <w:spacing w:line="326" w:lineRule="auto"/>
              <w:ind w:left="111" w:right="83"/>
              <w:jc w:val="both"/>
              <w:rPr>
                <w:sz w:val="18"/>
              </w:rPr>
            </w:pPr>
            <w:r>
              <w:rPr>
                <w:spacing w:val="25"/>
                <w:sz w:val="18"/>
              </w:rPr>
              <w:t>公开事项信息形成或变更之日起</w:t>
            </w:r>
            <w:r>
              <w:rPr>
                <w:sz w:val="18"/>
              </w:rPr>
              <w:t xml:space="preserve"> </w:t>
            </w:r>
            <w:r>
              <w:rPr>
                <w:spacing w:val="-14"/>
                <w:sz w:val="18"/>
              </w:rPr>
              <w:t>20 个工作日内公开</w:t>
            </w:r>
          </w:p>
        </w:tc>
        <w:tc>
          <w:tcPr>
            <w:tcW w:w="1053" w:type="dxa"/>
          </w:tcPr>
          <w:p w14:paraId="55446824">
            <w:pPr>
              <w:pStyle w:val="8"/>
              <w:rPr>
                <w:rFonts w:ascii="微软雅黑"/>
                <w:sz w:val="18"/>
              </w:rPr>
            </w:pPr>
          </w:p>
          <w:p w14:paraId="60C4DFEE">
            <w:pPr>
              <w:pStyle w:val="8"/>
              <w:spacing w:before="207"/>
              <w:rPr>
                <w:rFonts w:ascii="微软雅黑"/>
                <w:sz w:val="18"/>
              </w:rPr>
            </w:pPr>
          </w:p>
          <w:p w14:paraId="1B721AE4">
            <w:pPr>
              <w:pStyle w:val="8"/>
              <w:spacing w:line="328" w:lineRule="auto"/>
              <w:ind w:left="115" w:right="76"/>
              <w:jc w:val="both"/>
              <w:rPr>
                <w:sz w:val="18"/>
              </w:rPr>
            </w:pPr>
            <w:r>
              <w:rPr>
                <w:spacing w:val="29"/>
                <w:sz w:val="18"/>
              </w:rPr>
              <w:t>级索镇社会保障服务中心社会保障服</w:t>
            </w:r>
            <w:r>
              <w:rPr>
                <w:spacing w:val="-6"/>
                <w:sz w:val="18"/>
              </w:rPr>
              <w:t>务岗</w:t>
            </w:r>
          </w:p>
        </w:tc>
        <w:tc>
          <w:tcPr>
            <w:tcW w:w="1535" w:type="dxa"/>
          </w:tcPr>
          <w:p w14:paraId="19172D0E">
            <w:pPr>
              <w:pStyle w:val="8"/>
              <w:spacing w:before="224"/>
              <w:rPr>
                <w:rFonts w:ascii="微软雅黑"/>
                <w:sz w:val="18"/>
              </w:rPr>
            </w:pPr>
          </w:p>
          <w:p w14:paraId="324653BD">
            <w:pPr>
              <w:pStyle w:val="8"/>
              <w:numPr>
                <w:ilvl w:val="0"/>
                <w:numId w:val="221"/>
              </w:numPr>
              <w:tabs>
                <w:tab w:val="left" w:pos="293"/>
              </w:tabs>
              <w:spacing w:before="1" w:after="0" w:line="240" w:lineRule="auto"/>
              <w:ind w:left="293" w:right="0" w:hanging="180"/>
              <w:jc w:val="left"/>
              <w:rPr>
                <w:sz w:val="18"/>
              </w:rPr>
            </w:pPr>
            <w:r>
              <w:rPr>
                <w:spacing w:val="-3"/>
                <w:sz w:val="18"/>
              </w:rPr>
              <w:t>政府网站</w:t>
            </w:r>
          </w:p>
          <w:p w14:paraId="2928B2F7">
            <w:pPr>
              <w:pStyle w:val="8"/>
              <w:numPr>
                <w:ilvl w:val="0"/>
                <w:numId w:val="221"/>
              </w:numPr>
              <w:tabs>
                <w:tab w:val="left" w:pos="293"/>
              </w:tabs>
              <w:spacing w:before="86" w:after="0" w:line="240" w:lineRule="auto"/>
              <w:ind w:left="293" w:right="0" w:hanging="180"/>
              <w:jc w:val="left"/>
              <w:rPr>
                <w:sz w:val="18"/>
              </w:rPr>
            </w:pPr>
            <w:r>
              <w:rPr>
                <w:spacing w:val="-2"/>
                <w:sz w:val="18"/>
              </w:rPr>
              <w:t>政务服务中心</w:t>
            </w:r>
          </w:p>
          <w:p w14:paraId="77F58107">
            <w:pPr>
              <w:pStyle w:val="8"/>
              <w:numPr>
                <w:ilvl w:val="0"/>
                <w:numId w:val="221"/>
              </w:numPr>
              <w:tabs>
                <w:tab w:val="left" w:pos="314"/>
              </w:tabs>
              <w:spacing w:before="86" w:after="0" w:line="326" w:lineRule="auto"/>
              <w:ind w:left="113" w:right="164" w:firstLine="0"/>
              <w:jc w:val="left"/>
              <w:rPr>
                <w:sz w:val="18"/>
              </w:rPr>
            </w:pPr>
            <w:r>
              <w:rPr>
                <w:spacing w:val="25"/>
                <w:sz w:val="18"/>
              </w:rPr>
              <w:t>基层公共服</w:t>
            </w:r>
            <w:r>
              <w:rPr>
                <w:spacing w:val="-4"/>
                <w:sz w:val="18"/>
              </w:rPr>
              <w:t>务平台</w:t>
            </w:r>
          </w:p>
        </w:tc>
        <w:tc>
          <w:tcPr>
            <w:tcW w:w="738" w:type="dxa"/>
          </w:tcPr>
          <w:p w14:paraId="018AB3A3">
            <w:pPr>
              <w:pStyle w:val="8"/>
              <w:rPr>
                <w:rFonts w:ascii="微软雅黑"/>
                <w:sz w:val="18"/>
              </w:rPr>
            </w:pPr>
          </w:p>
          <w:p w14:paraId="5845CD49">
            <w:pPr>
              <w:pStyle w:val="8"/>
              <w:rPr>
                <w:rFonts w:ascii="微软雅黑"/>
                <w:sz w:val="18"/>
              </w:rPr>
            </w:pPr>
          </w:p>
          <w:p w14:paraId="5F76F349">
            <w:pPr>
              <w:pStyle w:val="8"/>
              <w:spacing w:before="185"/>
              <w:rPr>
                <w:rFonts w:ascii="微软雅黑"/>
                <w:sz w:val="18"/>
              </w:rPr>
            </w:pPr>
          </w:p>
          <w:p w14:paraId="799C7BEB">
            <w:pPr>
              <w:pStyle w:val="8"/>
              <w:ind w:left="25"/>
              <w:jc w:val="center"/>
              <w:rPr>
                <w:sz w:val="18"/>
              </w:rPr>
            </w:pPr>
            <w:r>
              <w:rPr>
                <w:spacing w:val="-10"/>
                <w:sz w:val="18"/>
              </w:rPr>
              <w:t>√</w:t>
            </w:r>
          </w:p>
        </w:tc>
        <w:tc>
          <w:tcPr>
            <w:tcW w:w="740" w:type="dxa"/>
          </w:tcPr>
          <w:p w14:paraId="32A3FDF5">
            <w:pPr>
              <w:pStyle w:val="8"/>
              <w:rPr>
                <w:rFonts w:ascii="Times New Roman"/>
                <w:sz w:val="18"/>
              </w:rPr>
            </w:pPr>
          </w:p>
        </w:tc>
        <w:tc>
          <w:tcPr>
            <w:tcW w:w="553" w:type="dxa"/>
          </w:tcPr>
          <w:p w14:paraId="62AF049E">
            <w:pPr>
              <w:pStyle w:val="8"/>
              <w:rPr>
                <w:rFonts w:ascii="微软雅黑"/>
                <w:sz w:val="18"/>
              </w:rPr>
            </w:pPr>
          </w:p>
          <w:p w14:paraId="4311E0DA">
            <w:pPr>
              <w:pStyle w:val="8"/>
              <w:rPr>
                <w:rFonts w:ascii="微软雅黑"/>
                <w:sz w:val="18"/>
              </w:rPr>
            </w:pPr>
          </w:p>
          <w:p w14:paraId="59DF1F98">
            <w:pPr>
              <w:pStyle w:val="8"/>
              <w:spacing w:before="185"/>
              <w:rPr>
                <w:rFonts w:ascii="微软雅黑"/>
                <w:sz w:val="18"/>
              </w:rPr>
            </w:pPr>
          </w:p>
          <w:p w14:paraId="50E57460">
            <w:pPr>
              <w:pStyle w:val="8"/>
              <w:ind w:left="29"/>
              <w:jc w:val="center"/>
              <w:rPr>
                <w:sz w:val="18"/>
              </w:rPr>
            </w:pPr>
            <w:r>
              <w:rPr>
                <w:spacing w:val="-10"/>
                <w:sz w:val="18"/>
              </w:rPr>
              <w:t>√</w:t>
            </w:r>
          </w:p>
        </w:tc>
        <w:tc>
          <w:tcPr>
            <w:tcW w:w="735" w:type="dxa"/>
          </w:tcPr>
          <w:p w14:paraId="2AEFD56E">
            <w:pPr>
              <w:pStyle w:val="8"/>
              <w:rPr>
                <w:rFonts w:ascii="Times New Roman"/>
                <w:sz w:val="18"/>
              </w:rPr>
            </w:pPr>
          </w:p>
        </w:tc>
      </w:tr>
    </w:tbl>
    <w:p w14:paraId="6A54A63C">
      <w:pPr>
        <w:pStyle w:val="8"/>
        <w:spacing w:after="0"/>
        <w:rPr>
          <w:rFonts w:ascii="Times New Roman"/>
          <w:sz w:val="18"/>
        </w:rPr>
        <w:sectPr>
          <w:footerReference r:id="rId16" w:type="default"/>
          <w:pgSz w:w="16840" w:h="11910" w:orient="landscape"/>
          <w:pgMar w:top="1340" w:right="566" w:bottom="1596" w:left="992" w:header="0" w:footer="1106"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756"/>
        <w:gridCol w:w="1135"/>
        <w:gridCol w:w="3216"/>
        <w:gridCol w:w="2141"/>
        <w:gridCol w:w="1699"/>
        <w:gridCol w:w="1077"/>
        <w:gridCol w:w="1569"/>
        <w:gridCol w:w="753"/>
        <w:gridCol w:w="755"/>
        <w:gridCol w:w="565"/>
        <w:gridCol w:w="755"/>
      </w:tblGrid>
      <w:tr w14:paraId="708C0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1" w:type="dxa"/>
            <w:vMerge w:val="restart"/>
          </w:tcPr>
          <w:p w14:paraId="4F7A0B0E">
            <w:pPr>
              <w:pStyle w:val="8"/>
              <w:spacing w:before="332" w:line="268" w:lineRule="auto"/>
              <w:ind w:left="148" w:right="189"/>
              <w:rPr>
                <w:sz w:val="22"/>
              </w:rPr>
            </w:pPr>
            <w:r>
              <w:rPr>
                <w:spacing w:val="-10"/>
                <w:sz w:val="22"/>
              </w:rPr>
              <w:t>序号</w:t>
            </w:r>
          </w:p>
        </w:tc>
        <w:tc>
          <w:tcPr>
            <w:tcW w:w="1891" w:type="dxa"/>
            <w:gridSpan w:val="2"/>
          </w:tcPr>
          <w:p w14:paraId="100649A6">
            <w:pPr>
              <w:pStyle w:val="8"/>
              <w:spacing w:before="15"/>
              <w:ind w:left="405"/>
              <w:rPr>
                <w:sz w:val="22"/>
              </w:rPr>
            </w:pPr>
            <w:r>
              <w:rPr>
                <w:spacing w:val="-3"/>
                <w:sz w:val="22"/>
              </w:rPr>
              <w:t>公开事项</w:t>
            </w:r>
          </w:p>
        </w:tc>
        <w:tc>
          <w:tcPr>
            <w:tcW w:w="3216" w:type="dxa"/>
            <w:vMerge w:val="restart"/>
          </w:tcPr>
          <w:p w14:paraId="4BF0090F">
            <w:pPr>
              <w:pStyle w:val="8"/>
              <w:spacing w:before="82"/>
              <w:rPr>
                <w:rFonts w:ascii="微软雅黑"/>
                <w:sz w:val="22"/>
              </w:rPr>
            </w:pPr>
          </w:p>
          <w:p w14:paraId="60B82A7C">
            <w:pPr>
              <w:pStyle w:val="8"/>
              <w:ind w:left="557"/>
              <w:rPr>
                <w:sz w:val="22"/>
              </w:rPr>
            </w:pPr>
            <w:r>
              <w:rPr>
                <w:spacing w:val="-2"/>
                <w:sz w:val="22"/>
              </w:rPr>
              <w:t>公开内容（要素</w:t>
            </w:r>
            <w:r>
              <w:rPr>
                <w:spacing w:val="-10"/>
                <w:sz w:val="22"/>
              </w:rPr>
              <w:t>）</w:t>
            </w:r>
          </w:p>
        </w:tc>
        <w:tc>
          <w:tcPr>
            <w:tcW w:w="2141" w:type="dxa"/>
            <w:vMerge w:val="restart"/>
          </w:tcPr>
          <w:p w14:paraId="58AADD8B">
            <w:pPr>
              <w:pStyle w:val="8"/>
              <w:spacing w:before="82"/>
              <w:rPr>
                <w:rFonts w:ascii="微软雅黑"/>
                <w:sz w:val="22"/>
              </w:rPr>
            </w:pPr>
          </w:p>
          <w:p w14:paraId="7C8AF072">
            <w:pPr>
              <w:pStyle w:val="8"/>
              <w:ind w:left="518"/>
              <w:rPr>
                <w:sz w:val="22"/>
              </w:rPr>
            </w:pPr>
            <w:r>
              <w:rPr>
                <w:spacing w:val="-3"/>
                <w:sz w:val="22"/>
              </w:rPr>
              <w:t>公开依据</w:t>
            </w:r>
          </w:p>
        </w:tc>
        <w:tc>
          <w:tcPr>
            <w:tcW w:w="1699" w:type="dxa"/>
            <w:vMerge w:val="restart"/>
          </w:tcPr>
          <w:p w14:paraId="51EC5258">
            <w:pPr>
              <w:pStyle w:val="8"/>
              <w:spacing w:before="82"/>
              <w:rPr>
                <w:rFonts w:ascii="微软雅黑"/>
                <w:sz w:val="22"/>
              </w:rPr>
            </w:pPr>
          </w:p>
          <w:p w14:paraId="0544DDC6">
            <w:pPr>
              <w:pStyle w:val="8"/>
              <w:ind w:left="321"/>
              <w:rPr>
                <w:sz w:val="22"/>
              </w:rPr>
            </w:pPr>
            <w:r>
              <w:rPr>
                <w:spacing w:val="-3"/>
                <w:sz w:val="22"/>
              </w:rPr>
              <w:t>公开时限</w:t>
            </w:r>
          </w:p>
        </w:tc>
        <w:tc>
          <w:tcPr>
            <w:tcW w:w="1077" w:type="dxa"/>
            <w:vMerge w:val="restart"/>
          </w:tcPr>
          <w:p w14:paraId="768675CD">
            <w:pPr>
              <w:pStyle w:val="8"/>
              <w:spacing w:before="332" w:line="268" w:lineRule="auto"/>
              <w:ind w:left="374" w:right="129" w:hanging="221"/>
              <w:rPr>
                <w:sz w:val="22"/>
              </w:rPr>
            </w:pPr>
            <w:r>
              <w:rPr>
                <w:spacing w:val="-22"/>
                <w:sz w:val="22"/>
              </w:rPr>
              <w:t>公 开 主</w:t>
            </w:r>
            <w:r>
              <w:rPr>
                <w:spacing w:val="-10"/>
                <w:sz w:val="22"/>
              </w:rPr>
              <w:t>体</w:t>
            </w:r>
          </w:p>
        </w:tc>
        <w:tc>
          <w:tcPr>
            <w:tcW w:w="1569" w:type="dxa"/>
            <w:vMerge w:val="restart"/>
          </w:tcPr>
          <w:p w14:paraId="3E749CAA">
            <w:pPr>
              <w:pStyle w:val="8"/>
              <w:spacing w:before="332" w:line="268" w:lineRule="auto"/>
              <w:ind w:left="485" w:right="128" w:hanging="334"/>
              <w:rPr>
                <w:sz w:val="22"/>
              </w:rPr>
            </w:pPr>
            <w:r>
              <w:rPr>
                <w:spacing w:val="32"/>
                <w:sz w:val="22"/>
              </w:rPr>
              <w:t>公开渠道和</w:t>
            </w:r>
            <w:r>
              <w:rPr>
                <w:spacing w:val="-6"/>
                <w:sz w:val="22"/>
              </w:rPr>
              <w:t>载体</w:t>
            </w:r>
          </w:p>
        </w:tc>
        <w:tc>
          <w:tcPr>
            <w:tcW w:w="1508" w:type="dxa"/>
            <w:gridSpan w:val="2"/>
          </w:tcPr>
          <w:p w14:paraId="67044BD9">
            <w:pPr>
              <w:pStyle w:val="8"/>
              <w:spacing w:before="15"/>
              <w:ind w:left="236"/>
              <w:rPr>
                <w:sz w:val="22"/>
              </w:rPr>
            </w:pPr>
            <w:r>
              <w:rPr>
                <w:spacing w:val="-3"/>
                <w:sz w:val="22"/>
              </w:rPr>
              <w:t>公开对象</w:t>
            </w:r>
          </w:p>
        </w:tc>
        <w:tc>
          <w:tcPr>
            <w:tcW w:w="1320" w:type="dxa"/>
            <w:gridSpan w:val="2"/>
          </w:tcPr>
          <w:p w14:paraId="36FEAA82">
            <w:pPr>
              <w:pStyle w:val="8"/>
              <w:spacing w:before="15"/>
              <w:ind w:left="159"/>
              <w:rPr>
                <w:sz w:val="22"/>
              </w:rPr>
            </w:pPr>
            <w:r>
              <w:rPr>
                <w:spacing w:val="-3"/>
                <w:sz w:val="22"/>
              </w:rPr>
              <w:t>公开方式</w:t>
            </w:r>
          </w:p>
        </w:tc>
      </w:tr>
      <w:tr w14:paraId="72997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71" w:type="dxa"/>
            <w:vMerge w:val="continue"/>
            <w:tcBorders>
              <w:top w:val="nil"/>
            </w:tcBorders>
          </w:tcPr>
          <w:p w14:paraId="47FE066E">
            <w:pPr>
              <w:rPr>
                <w:sz w:val="2"/>
                <w:szCs w:val="2"/>
              </w:rPr>
            </w:pPr>
          </w:p>
        </w:tc>
        <w:tc>
          <w:tcPr>
            <w:tcW w:w="756" w:type="dxa"/>
          </w:tcPr>
          <w:p w14:paraId="5C522A12">
            <w:pPr>
              <w:pStyle w:val="8"/>
              <w:spacing w:before="173" w:line="268" w:lineRule="auto"/>
              <w:ind w:left="117" w:right="100"/>
              <w:rPr>
                <w:sz w:val="22"/>
              </w:rPr>
            </w:pPr>
            <w:r>
              <w:rPr>
                <w:spacing w:val="-12"/>
                <w:sz w:val="22"/>
              </w:rPr>
              <w:t>— 级</w:t>
            </w:r>
            <w:r>
              <w:rPr>
                <w:spacing w:val="-6"/>
                <w:sz w:val="22"/>
              </w:rPr>
              <w:t>事项</w:t>
            </w:r>
          </w:p>
        </w:tc>
        <w:tc>
          <w:tcPr>
            <w:tcW w:w="1135" w:type="dxa"/>
          </w:tcPr>
          <w:p w14:paraId="659EE174">
            <w:pPr>
              <w:pStyle w:val="8"/>
              <w:spacing w:before="173" w:line="268" w:lineRule="auto"/>
              <w:ind w:left="398" w:right="159" w:hanging="224"/>
              <w:rPr>
                <w:sz w:val="22"/>
              </w:rPr>
            </w:pPr>
            <w:r>
              <w:rPr>
                <w:spacing w:val="-21"/>
                <w:sz w:val="22"/>
              </w:rPr>
              <w:t>二 级 事</w:t>
            </w:r>
            <w:r>
              <w:rPr>
                <w:spacing w:val="-10"/>
                <w:sz w:val="22"/>
              </w:rPr>
              <w:t>项</w:t>
            </w:r>
          </w:p>
        </w:tc>
        <w:tc>
          <w:tcPr>
            <w:tcW w:w="3216" w:type="dxa"/>
            <w:vMerge w:val="continue"/>
            <w:tcBorders>
              <w:top w:val="nil"/>
            </w:tcBorders>
          </w:tcPr>
          <w:p w14:paraId="69D4789D">
            <w:pPr>
              <w:rPr>
                <w:sz w:val="2"/>
                <w:szCs w:val="2"/>
              </w:rPr>
            </w:pPr>
          </w:p>
        </w:tc>
        <w:tc>
          <w:tcPr>
            <w:tcW w:w="2141" w:type="dxa"/>
            <w:vMerge w:val="continue"/>
            <w:tcBorders>
              <w:top w:val="nil"/>
            </w:tcBorders>
          </w:tcPr>
          <w:p w14:paraId="02642E49">
            <w:pPr>
              <w:rPr>
                <w:sz w:val="2"/>
                <w:szCs w:val="2"/>
              </w:rPr>
            </w:pPr>
          </w:p>
        </w:tc>
        <w:tc>
          <w:tcPr>
            <w:tcW w:w="1699" w:type="dxa"/>
            <w:vMerge w:val="continue"/>
            <w:tcBorders>
              <w:top w:val="nil"/>
            </w:tcBorders>
          </w:tcPr>
          <w:p w14:paraId="49385BCF">
            <w:pPr>
              <w:rPr>
                <w:sz w:val="2"/>
                <w:szCs w:val="2"/>
              </w:rPr>
            </w:pPr>
          </w:p>
        </w:tc>
        <w:tc>
          <w:tcPr>
            <w:tcW w:w="1077" w:type="dxa"/>
            <w:vMerge w:val="continue"/>
            <w:tcBorders>
              <w:top w:val="nil"/>
            </w:tcBorders>
          </w:tcPr>
          <w:p w14:paraId="201458B0">
            <w:pPr>
              <w:rPr>
                <w:sz w:val="2"/>
                <w:szCs w:val="2"/>
              </w:rPr>
            </w:pPr>
          </w:p>
        </w:tc>
        <w:tc>
          <w:tcPr>
            <w:tcW w:w="1569" w:type="dxa"/>
            <w:vMerge w:val="continue"/>
            <w:tcBorders>
              <w:top w:val="nil"/>
            </w:tcBorders>
          </w:tcPr>
          <w:p w14:paraId="643ADAA9">
            <w:pPr>
              <w:rPr>
                <w:sz w:val="2"/>
                <w:szCs w:val="2"/>
              </w:rPr>
            </w:pPr>
          </w:p>
        </w:tc>
        <w:tc>
          <w:tcPr>
            <w:tcW w:w="753" w:type="dxa"/>
          </w:tcPr>
          <w:p w14:paraId="13A04CD7">
            <w:pPr>
              <w:pStyle w:val="8"/>
              <w:spacing w:before="173" w:line="268" w:lineRule="auto"/>
              <w:ind w:left="229" w:right="94" w:hanging="108"/>
              <w:rPr>
                <w:sz w:val="22"/>
              </w:rPr>
            </w:pPr>
            <w:r>
              <w:rPr>
                <w:spacing w:val="-12"/>
                <w:sz w:val="22"/>
              </w:rPr>
              <w:t>全 社会</w:t>
            </w:r>
          </w:p>
        </w:tc>
        <w:tc>
          <w:tcPr>
            <w:tcW w:w="755" w:type="dxa"/>
          </w:tcPr>
          <w:p w14:paraId="4432A756">
            <w:pPr>
              <w:pStyle w:val="8"/>
              <w:spacing w:before="173" w:line="268" w:lineRule="auto"/>
              <w:ind w:left="126" w:right="90"/>
              <w:rPr>
                <w:sz w:val="22"/>
              </w:rPr>
            </w:pPr>
            <w:r>
              <w:rPr>
                <w:spacing w:val="-12"/>
                <w:sz w:val="22"/>
              </w:rPr>
              <w:t>特 定</w:t>
            </w:r>
            <w:r>
              <w:rPr>
                <w:spacing w:val="-6"/>
                <w:sz w:val="22"/>
              </w:rPr>
              <w:t>群众</w:t>
            </w:r>
          </w:p>
        </w:tc>
        <w:tc>
          <w:tcPr>
            <w:tcW w:w="565" w:type="dxa"/>
          </w:tcPr>
          <w:p w14:paraId="2C761F94">
            <w:pPr>
              <w:pStyle w:val="8"/>
              <w:spacing w:before="173" w:line="268" w:lineRule="auto"/>
              <w:ind w:left="149" w:right="182"/>
              <w:rPr>
                <w:sz w:val="22"/>
              </w:rPr>
            </w:pPr>
            <w:r>
              <w:rPr>
                <w:spacing w:val="-10"/>
                <w:sz w:val="22"/>
              </w:rPr>
              <w:t>主动</w:t>
            </w:r>
          </w:p>
        </w:tc>
        <w:tc>
          <w:tcPr>
            <w:tcW w:w="755" w:type="dxa"/>
          </w:tcPr>
          <w:p w14:paraId="57CFAD3A">
            <w:pPr>
              <w:pStyle w:val="8"/>
              <w:spacing w:before="17" w:line="268" w:lineRule="auto"/>
              <w:ind w:left="129" w:right="88"/>
              <w:rPr>
                <w:sz w:val="22"/>
              </w:rPr>
            </w:pPr>
            <w:r>
              <w:rPr>
                <w:spacing w:val="-12"/>
                <w:sz w:val="22"/>
              </w:rPr>
              <w:t>依 申</w:t>
            </w:r>
            <w:r>
              <w:rPr>
                <w:spacing w:val="-6"/>
                <w:sz w:val="22"/>
              </w:rPr>
              <w:t>请公</w:t>
            </w:r>
          </w:p>
          <w:p w14:paraId="515CFB9F">
            <w:pPr>
              <w:pStyle w:val="8"/>
              <w:spacing w:line="279" w:lineRule="exact"/>
              <w:ind w:left="237"/>
              <w:rPr>
                <w:sz w:val="22"/>
              </w:rPr>
            </w:pPr>
            <w:r>
              <w:rPr>
                <w:spacing w:val="-10"/>
                <w:sz w:val="22"/>
              </w:rPr>
              <w:t>开</w:t>
            </w:r>
          </w:p>
        </w:tc>
      </w:tr>
      <w:tr w14:paraId="5E70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atLeast"/>
        </w:trPr>
        <w:tc>
          <w:tcPr>
            <w:tcW w:w="571" w:type="dxa"/>
          </w:tcPr>
          <w:p w14:paraId="7F182FF6">
            <w:pPr>
              <w:pStyle w:val="8"/>
              <w:rPr>
                <w:rFonts w:ascii="微软雅黑"/>
                <w:sz w:val="18"/>
              </w:rPr>
            </w:pPr>
          </w:p>
          <w:p w14:paraId="6D612B1B">
            <w:pPr>
              <w:pStyle w:val="8"/>
              <w:rPr>
                <w:rFonts w:ascii="微软雅黑"/>
                <w:sz w:val="18"/>
              </w:rPr>
            </w:pPr>
          </w:p>
          <w:p w14:paraId="4E4FA3F0">
            <w:pPr>
              <w:pStyle w:val="8"/>
              <w:spacing w:before="298"/>
              <w:rPr>
                <w:rFonts w:ascii="微软雅黑"/>
                <w:sz w:val="18"/>
              </w:rPr>
            </w:pPr>
          </w:p>
          <w:p w14:paraId="7757AA66">
            <w:pPr>
              <w:pStyle w:val="8"/>
              <w:ind w:left="23" w:right="5"/>
              <w:jc w:val="center"/>
              <w:rPr>
                <w:sz w:val="18"/>
              </w:rPr>
            </w:pPr>
            <w:r>
              <w:rPr>
                <w:spacing w:val="-5"/>
                <w:sz w:val="18"/>
              </w:rPr>
              <w:t>31</w:t>
            </w:r>
          </w:p>
        </w:tc>
        <w:tc>
          <w:tcPr>
            <w:tcW w:w="756" w:type="dxa"/>
            <w:vMerge w:val="restart"/>
          </w:tcPr>
          <w:p w14:paraId="2F83ED4B">
            <w:pPr>
              <w:pStyle w:val="8"/>
              <w:rPr>
                <w:rFonts w:ascii="微软雅黑"/>
                <w:sz w:val="18"/>
              </w:rPr>
            </w:pPr>
          </w:p>
          <w:p w14:paraId="04283011">
            <w:pPr>
              <w:pStyle w:val="8"/>
              <w:rPr>
                <w:rFonts w:ascii="微软雅黑"/>
                <w:sz w:val="18"/>
              </w:rPr>
            </w:pPr>
          </w:p>
          <w:p w14:paraId="0B28FB02">
            <w:pPr>
              <w:pStyle w:val="8"/>
              <w:rPr>
                <w:rFonts w:ascii="微软雅黑"/>
                <w:sz w:val="18"/>
              </w:rPr>
            </w:pPr>
          </w:p>
          <w:p w14:paraId="41E43DDD">
            <w:pPr>
              <w:pStyle w:val="8"/>
              <w:rPr>
                <w:rFonts w:ascii="微软雅黑"/>
                <w:sz w:val="18"/>
              </w:rPr>
            </w:pPr>
          </w:p>
          <w:p w14:paraId="49C9639C">
            <w:pPr>
              <w:pStyle w:val="8"/>
              <w:rPr>
                <w:rFonts w:ascii="微软雅黑"/>
                <w:sz w:val="18"/>
              </w:rPr>
            </w:pPr>
          </w:p>
          <w:p w14:paraId="0846E472">
            <w:pPr>
              <w:pStyle w:val="8"/>
              <w:spacing w:before="245"/>
              <w:rPr>
                <w:rFonts w:ascii="微软雅黑"/>
                <w:sz w:val="18"/>
              </w:rPr>
            </w:pPr>
          </w:p>
          <w:p w14:paraId="08D35B19">
            <w:pPr>
              <w:pStyle w:val="8"/>
              <w:spacing w:before="1" w:line="326" w:lineRule="auto"/>
              <w:ind w:left="160" w:right="138"/>
              <w:jc w:val="both"/>
              <w:rPr>
                <w:sz w:val="18"/>
              </w:rPr>
            </w:pPr>
            <w:r>
              <w:rPr>
                <w:spacing w:val="-8"/>
                <w:sz w:val="18"/>
              </w:rPr>
              <w:t>养 老保 险</w:t>
            </w:r>
            <w:r>
              <w:rPr>
                <w:spacing w:val="-6"/>
                <w:sz w:val="18"/>
              </w:rPr>
              <w:t>服务</w:t>
            </w:r>
          </w:p>
        </w:tc>
        <w:tc>
          <w:tcPr>
            <w:tcW w:w="1135" w:type="dxa"/>
          </w:tcPr>
          <w:p w14:paraId="7B8AC615">
            <w:pPr>
              <w:pStyle w:val="8"/>
              <w:rPr>
                <w:rFonts w:ascii="微软雅黑"/>
                <w:sz w:val="18"/>
              </w:rPr>
            </w:pPr>
          </w:p>
          <w:p w14:paraId="6DAF979A">
            <w:pPr>
              <w:pStyle w:val="8"/>
              <w:spacing w:before="161"/>
              <w:rPr>
                <w:rFonts w:ascii="微软雅黑"/>
                <w:sz w:val="18"/>
              </w:rPr>
            </w:pPr>
          </w:p>
          <w:p w14:paraId="0B1513E6">
            <w:pPr>
              <w:pStyle w:val="8"/>
              <w:spacing w:before="1" w:line="326" w:lineRule="auto"/>
              <w:ind w:left="110" w:right="64"/>
              <w:jc w:val="both"/>
              <w:rPr>
                <w:sz w:val="18"/>
              </w:rPr>
            </w:pPr>
            <w:r>
              <w:rPr>
                <w:spacing w:val="6"/>
                <w:sz w:val="18"/>
              </w:rPr>
              <w:t>军地养老保险关系转移</w:t>
            </w:r>
            <w:r>
              <w:rPr>
                <w:spacing w:val="-4"/>
                <w:sz w:val="18"/>
              </w:rPr>
              <w:t>接续申请</w:t>
            </w:r>
          </w:p>
        </w:tc>
        <w:tc>
          <w:tcPr>
            <w:tcW w:w="3216" w:type="dxa"/>
          </w:tcPr>
          <w:p w14:paraId="47380F5A">
            <w:pPr>
              <w:pStyle w:val="8"/>
              <w:rPr>
                <w:rFonts w:ascii="微软雅黑"/>
                <w:sz w:val="18"/>
              </w:rPr>
            </w:pPr>
          </w:p>
          <w:p w14:paraId="77E04861">
            <w:pPr>
              <w:pStyle w:val="8"/>
              <w:spacing w:before="5"/>
              <w:rPr>
                <w:rFonts w:ascii="微软雅黑"/>
                <w:sz w:val="18"/>
              </w:rPr>
            </w:pPr>
          </w:p>
          <w:p w14:paraId="2E5ED042">
            <w:pPr>
              <w:pStyle w:val="8"/>
              <w:spacing w:before="1" w:line="328" w:lineRule="auto"/>
              <w:ind w:left="110" w:right="33"/>
              <w:jc w:val="both"/>
              <w:rPr>
                <w:sz w:val="18"/>
              </w:rPr>
            </w:pPr>
            <w:r>
              <w:rPr>
                <w:spacing w:val="-2"/>
                <w:sz w:val="18"/>
              </w:rPr>
              <w:t>事项名称、事项简述、办理材料、办理方式、办理时限、结果送达、收费依据及标准、办事时间、办理机构及地点、咨询查询途径、监督投诉渠道</w:t>
            </w:r>
          </w:p>
        </w:tc>
        <w:tc>
          <w:tcPr>
            <w:tcW w:w="2141" w:type="dxa"/>
          </w:tcPr>
          <w:p w14:paraId="6EEE6A11">
            <w:pPr>
              <w:pStyle w:val="8"/>
              <w:spacing w:before="199" w:line="331" w:lineRule="auto"/>
              <w:ind w:left="113" w:right="28"/>
              <w:jc w:val="both"/>
              <w:rPr>
                <w:sz w:val="18"/>
              </w:rPr>
            </w:pPr>
            <w:r>
              <w:rPr>
                <w:spacing w:val="-12"/>
                <w:sz w:val="18"/>
              </w:rPr>
              <w:t>《 政 府 信 息 公 开 条</w:t>
            </w:r>
            <w:r>
              <w:rPr>
                <w:spacing w:val="-22"/>
                <w:sz w:val="18"/>
              </w:rPr>
              <w:t>例》、《社会保险法》、</w:t>
            </w:r>
          </w:p>
          <w:p w14:paraId="2FC34A1C">
            <w:pPr>
              <w:pStyle w:val="8"/>
              <w:spacing w:line="328" w:lineRule="auto"/>
              <w:ind w:left="113" w:right="36"/>
              <w:jc w:val="both"/>
              <w:rPr>
                <w:sz w:val="18"/>
              </w:rPr>
            </w:pPr>
            <w:r>
              <w:rPr>
                <w:spacing w:val="10"/>
                <w:sz w:val="18"/>
              </w:rPr>
              <w:t>《人力资源社会保障部财政部总参谋部总政治部总后勤部关于军人退役基本养老保险关系转</w:t>
            </w:r>
            <w:r>
              <w:rPr>
                <w:spacing w:val="-1"/>
                <w:sz w:val="18"/>
              </w:rPr>
              <w:t>移接续有关问题的通知》</w:t>
            </w:r>
          </w:p>
        </w:tc>
        <w:tc>
          <w:tcPr>
            <w:tcW w:w="1699" w:type="dxa"/>
          </w:tcPr>
          <w:p w14:paraId="580564E8">
            <w:pPr>
              <w:pStyle w:val="8"/>
              <w:rPr>
                <w:rFonts w:ascii="微软雅黑"/>
                <w:sz w:val="18"/>
              </w:rPr>
            </w:pPr>
          </w:p>
          <w:p w14:paraId="7574477A">
            <w:pPr>
              <w:pStyle w:val="8"/>
              <w:spacing w:before="161"/>
              <w:rPr>
                <w:rFonts w:ascii="微软雅黑"/>
                <w:sz w:val="18"/>
              </w:rPr>
            </w:pPr>
          </w:p>
          <w:p w14:paraId="0ED999F6">
            <w:pPr>
              <w:pStyle w:val="8"/>
              <w:spacing w:before="1" w:line="326" w:lineRule="auto"/>
              <w:ind w:left="110" w:right="88"/>
              <w:jc w:val="both"/>
              <w:rPr>
                <w:sz w:val="18"/>
              </w:rPr>
            </w:pPr>
            <w:r>
              <w:rPr>
                <w:spacing w:val="30"/>
                <w:sz w:val="18"/>
              </w:rPr>
              <w:t>公开事项信息形成或变更之日起</w:t>
            </w:r>
            <w:r>
              <w:rPr>
                <w:sz w:val="18"/>
              </w:rPr>
              <w:t xml:space="preserve"> </w:t>
            </w:r>
            <w:r>
              <w:rPr>
                <w:spacing w:val="-4"/>
                <w:sz w:val="18"/>
              </w:rPr>
              <w:t>20</w:t>
            </w:r>
            <w:r>
              <w:rPr>
                <w:spacing w:val="-8"/>
                <w:sz w:val="18"/>
              </w:rPr>
              <w:t xml:space="preserve"> 个工作日内公开</w:t>
            </w:r>
          </w:p>
        </w:tc>
        <w:tc>
          <w:tcPr>
            <w:tcW w:w="1077" w:type="dxa"/>
          </w:tcPr>
          <w:p w14:paraId="45382E71">
            <w:pPr>
              <w:pStyle w:val="8"/>
              <w:rPr>
                <w:rFonts w:ascii="微软雅黑"/>
                <w:sz w:val="18"/>
              </w:rPr>
            </w:pPr>
          </w:p>
          <w:p w14:paraId="05C7776B">
            <w:pPr>
              <w:pStyle w:val="8"/>
              <w:spacing w:before="317"/>
              <w:rPr>
                <w:rFonts w:ascii="微软雅黑"/>
                <w:sz w:val="18"/>
              </w:rPr>
            </w:pPr>
          </w:p>
          <w:p w14:paraId="6362BAE8">
            <w:pPr>
              <w:pStyle w:val="8"/>
              <w:spacing w:before="1" w:line="328" w:lineRule="auto"/>
              <w:ind w:left="113" w:right="95"/>
              <w:jc w:val="both"/>
              <w:rPr>
                <w:sz w:val="18"/>
              </w:rPr>
            </w:pPr>
            <w:r>
              <w:rPr>
                <w:spacing w:val="-8"/>
                <w:w w:val="90"/>
                <w:sz w:val="18"/>
              </w:rPr>
              <w:t>级 索 镇 社会 保 障 服务 中 心 社会 保 障 服</w:t>
            </w:r>
            <w:r>
              <w:rPr>
                <w:spacing w:val="-6"/>
                <w:sz w:val="18"/>
              </w:rPr>
              <w:t>务岗</w:t>
            </w:r>
          </w:p>
        </w:tc>
        <w:tc>
          <w:tcPr>
            <w:tcW w:w="1569" w:type="dxa"/>
          </w:tcPr>
          <w:p w14:paraId="6AD28620">
            <w:pPr>
              <w:pStyle w:val="8"/>
              <w:rPr>
                <w:rFonts w:ascii="微软雅黑"/>
                <w:sz w:val="18"/>
              </w:rPr>
            </w:pPr>
          </w:p>
          <w:p w14:paraId="4F72651D">
            <w:pPr>
              <w:pStyle w:val="8"/>
              <w:spacing w:before="5"/>
              <w:rPr>
                <w:rFonts w:ascii="微软雅黑"/>
                <w:sz w:val="18"/>
              </w:rPr>
            </w:pPr>
          </w:p>
          <w:p w14:paraId="19D3A760">
            <w:pPr>
              <w:pStyle w:val="8"/>
              <w:numPr>
                <w:ilvl w:val="0"/>
                <w:numId w:val="222"/>
              </w:numPr>
              <w:tabs>
                <w:tab w:val="left" w:pos="291"/>
              </w:tabs>
              <w:spacing w:before="1" w:after="0" w:line="240" w:lineRule="auto"/>
              <w:ind w:left="291" w:right="0" w:hanging="180"/>
              <w:jc w:val="left"/>
              <w:rPr>
                <w:sz w:val="18"/>
              </w:rPr>
            </w:pPr>
            <w:r>
              <w:rPr>
                <w:spacing w:val="-3"/>
                <w:sz w:val="18"/>
              </w:rPr>
              <w:t>政府网站</w:t>
            </w:r>
          </w:p>
          <w:p w14:paraId="74D3CCC2">
            <w:pPr>
              <w:pStyle w:val="8"/>
              <w:numPr>
                <w:ilvl w:val="0"/>
                <w:numId w:val="222"/>
              </w:numPr>
              <w:tabs>
                <w:tab w:val="left" w:pos="312"/>
              </w:tabs>
              <w:spacing w:before="83" w:after="0" w:line="326" w:lineRule="auto"/>
              <w:ind w:left="111" w:right="200" w:firstLine="0"/>
              <w:jc w:val="left"/>
              <w:rPr>
                <w:sz w:val="18"/>
              </w:rPr>
            </w:pPr>
            <w:r>
              <w:rPr>
                <w:spacing w:val="25"/>
                <w:sz w:val="18"/>
              </w:rPr>
              <w:t>政务服务中</w:t>
            </w:r>
            <w:r>
              <w:rPr>
                <w:spacing w:val="-10"/>
                <w:sz w:val="18"/>
              </w:rPr>
              <w:t>心</w:t>
            </w:r>
          </w:p>
          <w:p w14:paraId="40862A1D">
            <w:pPr>
              <w:pStyle w:val="8"/>
              <w:numPr>
                <w:ilvl w:val="0"/>
                <w:numId w:val="222"/>
              </w:numPr>
              <w:tabs>
                <w:tab w:val="left" w:pos="312"/>
              </w:tabs>
              <w:spacing w:before="4" w:after="0" w:line="326" w:lineRule="auto"/>
              <w:ind w:left="111" w:right="200" w:firstLine="0"/>
              <w:jc w:val="left"/>
              <w:rPr>
                <w:sz w:val="18"/>
              </w:rPr>
            </w:pPr>
            <w:r>
              <w:rPr>
                <w:spacing w:val="25"/>
                <w:sz w:val="18"/>
              </w:rPr>
              <w:t>基层公共服</w:t>
            </w:r>
            <w:r>
              <w:rPr>
                <w:spacing w:val="-4"/>
                <w:sz w:val="18"/>
              </w:rPr>
              <w:t>务平台</w:t>
            </w:r>
          </w:p>
        </w:tc>
        <w:tc>
          <w:tcPr>
            <w:tcW w:w="753" w:type="dxa"/>
          </w:tcPr>
          <w:p w14:paraId="484DA1E6">
            <w:pPr>
              <w:pStyle w:val="8"/>
              <w:rPr>
                <w:rFonts w:ascii="微软雅黑"/>
                <w:sz w:val="18"/>
              </w:rPr>
            </w:pPr>
          </w:p>
          <w:p w14:paraId="49C0FD41">
            <w:pPr>
              <w:pStyle w:val="8"/>
              <w:rPr>
                <w:rFonts w:ascii="微软雅黑"/>
                <w:sz w:val="18"/>
              </w:rPr>
            </w:pPr>
          </w:p>
          <w:p w14:paraId="07E6C83E">
            <w:pPr>
              <w:pStyle w:val="8"/>
              <w:spacing w:before="298"/>
              <w:rPr>
                <w:rFonts w:ascii="微软雅黑"/>
                <w:sz w:val="18"/>
              </w:rPr>
            </w:pPr>
          </w:p>
          <w:p w14:paraId="4986E2C8">
            <w:pPr>
              <w:pStyle w:val="8"/>
              <w:ind w:left="21" w:right="1"/>
              <w:jc w:val="center"/>
              <w:rPr>
                <w:sz w:val="18"/>
              </w:rPr>
            </w:pPr>
            <w:r>
              <w:rPr>
                <w:spacing w:val="-10"/>
                <w:sz w:val="18"/>
              </w:rPr>
              <w:t>√</w:t>
            </w:r>
          </w:p>
        </w:tc>
        <w:tc>
          <w:tcPr>
            <w:tcW w:w="755" w:type="dxa"/>
          </w:tcPr>
          <w:p w14:paraId="40B18EEC">
            <w:pPr>
              <w:pStyle w:val="8"/>
              <w:rPr>
                <w:rFonts w:ascii="Times New Roman"/>
                <w:sz w:val="18"/>
              </w:rPr>
            </w:pPr>
          </w:p>
        </w:tc>
        <w:tc>
          <w:tcPr>
            <w:tcW w:w="565" w:type="dxa"/>
          </w:tcPr>
          <w:p w14:paraId="23329B6C">
            <w:pPr>
              <w:pStyle w:val="8"/>
              <w:rPr>
                <w:rFonts w:ascii="微软雅黑"/>
                <w:sz w:val="18"/>
              </w:rPr>
            </w:pPr>
          </w:p>
          <w:p w14:paraId="34DD2988">
            <w:pPr>
              <w:pStyle w:val="8"/>
              <w:rPr>
                <w:rFonts w:ascii="微软雅黑"/>
                <w:sz w:val="18"/>
              </w:rPr>
            </w:pPr>
          </w:p>
          <w:p w14:paraId="06E49313">
            <w:pPr>
              <w:pStyle w:val="8"/>
              <w:spacing w:before="298"/>
              <w:rPr>
                <w:rFonts w:ascii="微软雅黑"/>
                <w:sz w:val="18"/>
              </w:rPr>
            </w:pPr>
          </w:p>
          <w:p w14:paraId="47190D98">
            <w:pPr>
              <w:pStyle w:val="8"/>
              <w:ind w:left="32" w:right="8"/>
              <w:jc w:val="center"/>
              <w:rPr>
                <w:sz w:val="18"/>
              </w:rPr>
            </w:pPr>
            <w:r>
              <w:rPr>
                <w:spacing w:val="-10"/>
                <w:sz w:val="18"/>
              </w:rPr>
              <w:t>√</w:t>
            </w:r>
          </w:p>
        </w:tc>
        <w:tc>
          <w:tcPr>
            <w:tcW w:w="755" w:type="dxa"/>
          </w:tcPr>
          <w:p w14:paraId="1ADDAED2">
            <w:pPr>
              <w:pStyle w:val="8"/>
              <w:rPr>
                <w:rFonts w:ascii="Times New Roman"/>
                <w:sz w:val="18"/>
              </w:rPr>
            </w:pPr>
          </w:p>
        </w:tc>
      </w:tr>
      <w:tr w14:paraId="618FA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1" w:hRule="atLeast"/>
        </w:trPr>
        <w:tc>
          <w:tcPr>
            <w:tcW w:w="571" w:type="dxa"/>
          </w:tcPr>
          <w:p w14:paraId="45A29F2C">
            <w:pPr>
              <w:pStyle w:val="8"/>
              <w:rPr>
                <w:rFonts w:ascii="微软雅黑"/>
                <w:sz w:val="18"/>
              </w:rPr>
            </w:pPr>
          </w:p>
          <w:p w14:paraId="25819591">
            <w:pPr>
              <w:pStyle w:val="8"/>
              <w:rPr>
                <w:rFonts w:ascii="微软雅黑"/>
                <w:sz w:val="18"/>
              </w:rPr>
            </w:pPr>
          </w:p>
          <w:p w14:paraId="5F864253">
            <w:pPr>
              <w:pStyle w:val="8"/>
              <w:spacing w:before="134"/>
              <w:rPr>
                <w:rFonts w:ascii="微软雅黑"/>
                <w:sz w:val="18"/>
              </w:rPr>
            </w:pPr>
          </w:p>
          <w:p w14:paraId="2213BBB0">
            <w:pPr>
              <w:pStyle w:val="8"/>
              <w:spacing w:before="1"/>
              <w:ind w:left="23" w:right="5"/>
              <w:jc w:val="center"/>
              <w:rPr>
                <w:sz w:val="18"/>
              </w:rPr>
            </w:pPr>
            <w:r>
              <w:rPr>
                <w:spacing w:val="-5"/>
                <w:sz w:val="18"/>
              </w:rPr>
              <w:t>32</w:t>
            </w:r>
          </w:p>
        </w:tc>
        <w:tc>
          <w:tcPr>
            <w:tcW w:w="756" w:type="dxa"/>
            <w:vMerge w:val="continue"/>
            <w:tcBorders>
              <w:top w:val="nil"/>
            </w:tcBorders>
          </w:tcPr>
          <w:p w14:paraId="228E1440">
            <w:pPr>
              <w:rPr>
                <w:sz w:val="2"/>
                <w:szCs w:val="2"/>
              </w:rPr>
            </w:pPr>
          </w:p>
        </w:tc>
        <w:tc>
          <w:tcPr>
            <w:tcW w:w="1135" w:type="dxa"/>
          </w:tcPr>
          <w:p w14:paraId="48771551">
            <w:pPr>
              <w:pStyle w:val="8"/>
              <w:spacing w:before="330"/>
              <w:rPr>
                <w:rFonts w:ascii="微软雅黑"/>
                <w:sz w:val="18"/>
              </w:rPr>
            </w:pPr>
          </w:p>
          <w:p w14:paraId="42A5DD29">
            <w:pPr>
              <w:pStyle w:val="8"/>
              <w:spacing w:line="326" w:lineRule="auto"/>
              <w:ind w:left="110" w:right="64"/>
              <w:jc w:val="both"/>
              <w:rPr>
                <w:sz w:val="18"/>
              </w:rPr>
            </w:pPr>
            <w:r>
              <w:rPr>
                <w:spacing w:val="6"/>
                <w:sz w:val="18"/>
              </w:rPr>
              <w:t>多重养老保险关系个人</w:t>
            </w:r>
            <w:r>
              <w:rPr>
                <w:spacing w:val="-4"/>
                <w:sz w:val="18"/>
              </w:rPr>
              <w:t>账户退费</w:t>
            </w:r>
          </w:p>
        </w:tc>
        <w:tc>
          <w:tcPr>
            <w:tcW w:w="3216" w:type="dxa"/>
          </w:tcPr>
          <w:p w14:paraId="69171F0A">
            <w:pPr>
              <w:pStyle w:val="8"/>
              <w:spacing w:before="174"/>
              <w:rPr>
                <w:rFonts w:ascii="微软雅黑"/>
                <w:sz w:val="18"/>
              </w:rPr>
            </w:pPr>
          </w:p>
          <w:p w14:paraId="61623875">
            <w:pPr>
              <w:pStyle w:val="8"/>
              <w:spacing w:line="328" w:lineRule="auto"/>
              <w:ind w:left="110" w:right="33"/>
              <w:jc w:val="both"/>
              <w:rPr>
                <w:sz w:val="18"/>
              </w:rPr>
            </w:pPr>
            <w:r>
              <w:rPr>
                <w:spacing w:val="-2"/>
                <w:sz w:val="18"/>
              </w:rPr>
              <w:t>事项名称、事项简述、办理材料、办理方式、办理时限、结果送达、收费依据及标准、办事时间、办理机构及地点、咨询查询途径、监督投诉渠道</w:t>
            </w:r>
          </w:p>
        </w:tc>
        <w:tc>
          <w:tcPr>
            <w:tcW w:w="2141" w:type="dxa"/>
          </w:tcPr>
          <w:p w14:paraId="4C513D87">
            <w:pPr>
              <w:pStyle w:val="8"/>
              <w:spacing w:before="38" w:line="326" w:lineRule="auto"/>
              <w:ind w:left="113" w:right="28"/>
              <w:rPr>
                <w:sz w:val="18"/>
              </w:rPr>
            </w:pPr>
            <w:r>
              <w:rPr>
                <w:sz w:val="18"/>
              </w:rPr>
              <w:t>《</w:t>
            </w:r>
            <w:r>
              <w:rPr>
                <w:spacing w:val="37"/>
                <w:w w:val="150"/>
                <w:sz w:val="18"/>
              </w:rPr>
              <w:t xml:space="preserve"> </w:t>
            </w:r>
            <w:r>
              <w:rPr>
                <w:spacing w:val="-19"/>
                <w:sz w:val="18"/>
              </w:rPr>
              <w:t>政 府 信 息 公 开 条</w:t>
            </w:r>
            <w:r>
              <w:rPr>
                <w:spacing w:val="-22"/>
                <w:sz w:val="18"/>
              </w:rPr>
              <w:t>例》、《社会保险法》、</w:t>
            </w:r>
          </w:p>
          <w:p w14:paraId="50FD9282">
            <w:pPr>
              <w:pStyle w:val="8"/>
              <w:spacing w:before="4" w:line="328" w:lineRule="auto"/>
              <w:ind w:left="113" w:right="91"/>
              <w:rPr>
                <w:sz w:val="18"/>
              </w:rPr>
            </w:pPr>
            <w:r>
              <w:rPr>
                <w:spacing w:val="18"/>
                <w:sz w:val="18"/>
              </w:rPr>
              <w:t>《 人力资源和社会保障部＜ 关于贯彻落实</w:t>
            </w:r>
            <w:r>
              <w:rPr>
                <w:spacing w:val="31"/>
                <w:sz w:val="18"/>
              </w:rPr>
              <w:t>国务院办公厅转发城镇企业职工基本养老</w:t>
            </w:r>
            <w:r>
              <w:rPr>
                <w:spacing w:val="10"/>
                <w:sz w:val="18"/>
              </w:rPr>
              <w:t>保险关系转移接续暂</w:t>
            </w:r>
            <w:r>
              <w:rPr>
                <w:sz w:val="18"/>
              </w:rPr>
              <w:t xml:space="preserve"> </w:t>
            </w:r>
            <w:r>
              <w:rPr>
                <w:spacing w:val="-2"/>
                <w:sz w:val="18"/>
              </w:rPr>
              <w:t>行办法的通知》</w:t>
            </w:r>
          </w:p>
        </w:tc>
        <w:tc>
          <w:tcPr>
            <w:tcW w:w="1699" w:type="dxa"/>
          </w:tcPr>
          <w:p w14:paraId="7D7B14ED">
            <w:pPr>
              <w:pStyle w:val="8"/>
              <w:spacing w:before="330"/>
              <w:rPr>
                <w:rFonts w:ascii="微软雅黑"/>
                <w:sz w:val="18"/>
              </w:rPr>
            </w:pPr>
          </w:p>
          <w:p w14:paraId="660BCF68">
            <w:pPr>
              <w:pStyle w:val="8"/>
              <w:spacing w:line="326" w:lineRule="auto"/>
              <w:ind w:left="110" w:right="88"/>
              <w:jc w:val="both"/>
              <w:rPr>
                <w:sz w:val="18"/>
              </w:rPr>
            </w:pPr>
            <w:r>
              <w:rPr>
                <w:spacing w:val="30"/>
                <w:sz w:val="18"/>
              </w:rPr>
              <w:t>公开事项信息形成或变更之日起</w:t>
            </w:r>
            <w:r>
              <w:rPr>
                <w:sz w:val="18"/>
              </w:rPr>
              <w:t xml:space="preserve"> </w:t>
            </w:r>
            <w:r>
              <w:rPr>
                <w:spacing w:val="-4"/>
                <w:sz w:val="18"/>
              </w:rPr>
              <w:t>20</w:t>
            </w:r>
            <w:r>
              <w:rPr>
                <w:spacing w:val="-8"/>
                <w:sz w:val="18"/>
              </w:rPr>
              <w:t xml:space="preserve"> 个工作日内公开</w:t>
            </w:r>
          </w:p>
        </w:tc>
        <w:tc>
          <w:tcPr>
            <w:tcW w:w="1077" w:type="dxa"/>
          </w:tcPr>
          <w:p w14:paraId="39A73181">
            <w:pPr>
              <w:pStyle w:val="8"/>
              <w:spacing w:before="289"/>
              <w:rPr>
                <w:rFonts w:ascii="微软雅黑"/>
                <w:sz w:val="18"/>
              </w:rPr>
            </w:pPr>
          </w:p>
          <w:p w14:paraId="175EFCEE">
            <w:pPr>
              <w:pStyle w:val="8"/>
              <w:spacing w:line="242" w:lineRule="auto"/>
              <w:ind w:left="4" w:right="-15"/>
              <w:jc w:val="both"/>
              <w:rPr>
                <w:sz w:val="18"/>
              </w:rPr>
            </w:pPr>
            <w:r>
              <w:rPr>
                <w:spacing w:val="29"/>
                <w:sz w:val="18"/>
              </w:rPr>
              <w:t>级索镇社会保障服务中心社会保障</w:t>
            </w:r>
            <w:r>
              <w:rPr>
                <w:spacing w:val="-4"/>
                <w:sz w:val="18"/>
              </w:rPr>
              <w:t>服务岗</w:t>
            </w:r>
          </w:p>
        </w:tc>
        <w:tc>
          <w:tcPr>
            <w:tcW w:w="1569" w:type="dxa"/>
          </w:tcPr>
          <w:p w14:paraId="76F7F07F">
            <w:pPr>
              <w:pStyle w:val="8"/>
              <w:spacing w:before="174"/>
              <w:rPr>
                <w:rFonts w:ascii="微软雅黑"/>
                <w:sz w:val="18"/>
              </w:rPr>
            </w:pPr>
          </w:p>
          <w:p w14:paraId="38941396">
            <w:pPr>
              <w:pStyle w:val="8"/>
              <w:numPr>
                <w:ilvl w:val="0"/>
                <w:numId w:val="223"/>
              </w:numPr>
              <w:tabs>
                <w:tab w:val="left" w:pos="291"/>
              </w:tabs>
              <w:spacing w:before="0" w:after="0" w:line="240" w:lineRule="auto"/>
              <w:ind w:left="291" w:right="0" w:hanging="180"/>
              <w:jc w:val="left"/>
              <w:rPr>
                <w:sz w:val="18"/>
              </w:rPr>
            </w:pPr>
            <w:r>
              <w:rPr>
                <w:spacing w:val="-3"/>
                <w:sz w:val="18"/>
              </w:rPr>
              <w:t>政府网站</w:t>
            </w:r>
          </w:p>
          <w:p w14:paraId="29A68B13">
            <w:pPr>
              <w:pStyle w:val="8"/>
              <w:numPr>
                <w:ilvl w:val="0"/>
                <w:numId w:val="223"/>
              </w:numPr>
              <w:tabs>
                <w:tab w:val="left" w:pos="291"/>
              </w:tabs>
              <w:spacing w:before="84" w:after="0" w:line="240" w:lineRule="auto"/>
              <w:ind w:left="291" w:right="0" w:hanging="180"/>
              <w:jc w:val="left"/>
              <w:rPr>
                <w:sz w:val="18"/>
              </w:rPr>
            </w:pPr>
            <w:r>
              <w:rPr>
                <w:spacing w:val="-2"/>
                <w:sz w:val="18"/>
              </w:rPr>
              <w:t>政务服务中心</w:t>
            </w:r>
          </w:p>
          <w:p w14:paraId="1DCD015D">
            <w:pPr>
              <w:pStyle w:val="8"/>
              <w:numPr>
                <w:ilvl w:val="0"/>
                <w:numId w:val="223"/>
              </w:numPr>
              <w:tabs>
                <w:tab w:val="left" w:pos="312"/>
              </w:tabs>
              <w:spacing w:before="86" w:after="0" w:line="328" w:lineRule="auto"/>
              <w:ind w:left="111" w:right="200" w:firstLine="0"/>
              <w:jc w:val="left"/>
              <w:rPr>
                <w:sz w:val="18"/>
              </w:rPr>
            </w:pPr>
            <w:r>
              <w:rPr>
                <w:spacing w:val="25"/>
                <w:sz w:val="18"/>
              </w:rPr>
              <w:t>基层公共服</w:t>
            </w:r>
            <w:r>
              <w:rPr>
                <w:spacing w:val="-4"/>
                <w:sz w:val="18"/>
              </w:rPr>
              <w:t>务平台</w:t>
            </w:r>
          </w:p>
        </w:tc>
        <w:tc>
          <w:tcPr>
            <w:tcW w:w="753" w:type="dxa"/>
          </w:tcPr>
          <w:p w14:paraId="2F73F1A5">
            <w:pPr>
              <w:pStyle w:val="8"/>
              <w:rPr>
                <w:rFonts w:ascii="微软雅黑"/>
                <w:sz w:val="18"/>
              </w:rPr>
            </w:pPr>
          </w:p>
          <w:p w14:paraId="591F74E1">
            <w:pPr>
              <w:pStyle w:val="8"/>
              <w:rPr>
                <w:rFonts w:ascii="微软雅黑"/>
                <w:sz w:val="18"/>
              </w:rPr>
            </w:pPr>
          </w:p>
          <w:p w14:paraId="0F8EC64D">
            <w:pPr>
              <w:pStyle w:val="8"/>
              <w:spacing w:before="134"/>
              <w:rPr>
                <w:rFonts w:ascii="微软雅黑"/>
                <w:sz w:val="18"/>
              </w:rPr>
            </w:pPr>
          </w:p>
          <w:p w14:paraId="4029D2D6">
            <w:pPr>
              <w:pStyle w:val="8"/>
              <w:spacing w:before="1"/>
              <w:ind w:left="21" w:right="1"/>
              <w:jc w:val="center"/>
              <w:rPr>
                <w:sz w:val="18"/>
              </w:rPr>
            </w:pPr>
            <w:r>
              <w:rPr>
                <w:spacing w:val="-10"/>
                <w:sz w:val="18"/>
              </w:rPr>
              <w:t>√</w:t>
            </w:r>
          </w:p>
        </w:tc>
        <w:tc>
          <w:tcPr>
            <w:tcW w:w="755" w:type="dxa"/>
          </w:tcPr>
          <w:p w14:paraId="32159F24">
            <w:pPr>
              <w:pStyle w:val="8"/>
              <w:rPr>
                <w:rFonts w:ascii="Times New Roman"/>
                <w:sz w:val="18"/>
              </w:rPr>
            </w:pPr>
          </w:p>
        </w:tc>
        <w:tc>
          <w:tcPr>
            <w:tcW w:w="565" w:type="dxa"/>
          </w:tcPr>
          <w:p w14:paraId="29BC7968">
            <w:pPr>
              <w:pStyle w:val="8"/>
              <w:rPr>
                <w:rFonts w:ascii="微软雅黑"/>
                <w:sz w:val="18"/>
              </w:rPr>
            </w:pPr>
          </w:p>
          <w:p w14:paraId="1A7923EF">
            <w:pPr>
              <w:pStyle w:val="8"/>
              <w:rPr>
                <w:rFonts w:ascii="微软雅黑"/>
                <w:sz w:val="18"/>
              </w:rPr>
            </w:pPr>
          </w:p>
          <w:p w14:paraId="0FBFE0FA">
            <w:pPr>
              <w:pStyle w:val="8"/>
              <w:spacing w:before="134"/>
              <w:rPr>
                <w:rFonts w:ascii="微软雅黑"/>
                <w:sz w:val="18"/>
              </w:rPr>
            </w:pPr>
          </w:p>
          <w:p w14:paraId="682B0A90">
            <w:pPr>
              <w:pStyle w:val="8"/>
              <w:spacing w:before="1"/>
              <w:ind w:left="32" w:right="8"/>
              <w:jc w:val="center"/>
              <w:rPr>
                <w:sz w:val="18"/>
              </w:rPr>
            </w:pPr>
            <w:r>
              <w:rPr>
                <w:spacing w:val="-10"/>
                <w:sz w:val="18"/>
              </w:rPr>
              <w:t>√</w:t>
            </w:r>
          </w:p>
        </w:tc>
        <w:tc>
          <w:tcPr>
            <w:tcW w:w="755" w:type="dxa"/>
          </w:tcPr>
          <w:p w14:paraId="45AFC1C3">
            <w:pPr>
              <w:pStyle w:val="8"/>
              <w:rPr>
                <w:rFonts w:ascii="Times New Roman"/>
                <w:sz w:val="18"/>
              </w:rPr>
            </w:pPr>
          </w:p>
        </w:tc>
      </w:tr>
      <w:tr w14:paraId="2C7AB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0" w:hRule="atLeast"/>
        </w:trPr>
        <w:tc>
          <w:tcPr>
            <w:tcW w:w="571" w:type="dxa"/>
          </w:tcPr>
          <w:p w14:paraId="19F450B0">
            <w:pPr>
              <w:pStyle w:val="8"/>
              <w:rPr>
                <w:rFonts w:ascii="微软雅黑"/>
                <w:sz w:val="18"/>
              </w:rPr>
            </w:pPr>
          </w:p>
          <w:p w14:paraId="0AB052BC">
            <w:pPr>
              <w:pStyle w:val="8"/>
              <w:spacing w:before="22"/>
              <w:rPr>
                <w:rFonts w:ascii="微软雅黑"/>
                <w:sz w:val="18"/>
              </w:rPr>
            </w:pPr>
          </w:p>
          <w:p w14:paraId="641A17BB">
            <w:pPr>
              <w:pStyle w:val="8"/>
              <w:ind w:left="23" w:right="5"/>
              <w:jc w:val="center"/>
              <w:rPr>
                <w:sz w:val="18"/>
              </w:rPr>
            </w:pPr>
            <w:r>
              <w:rPr>
                <w:spacing w:val="-5"/>
                <w:sz w:val="18"/>
              </w:rPr>
              <w:t>33</w:t>
            </w:r>
          </w:p>
        </w:tc>
        <w:tc>
          <w:tcPr>
            <w:tcW w:w="756" w:type="dxa"/>
          </w:tcPr>
          <w:p w14:paraId="3F2B5AF7">
            <w:pPr>
              <w:pStyle w:val="8"/>
              <w:spacing w:before="42"/>
              <w:rPr>
                <w:rFonts w:ascii="微软雅黑"/>
                <w:sz w:val="18"/>
              </w:rPr>
            </w:pPr>
          </w:p>
          <w:p w14:paraId="28B6700E">
            <w:pPr>
              <w:pStyle w:val="8"/>
              <w:spacing w:line="326" w:lineRule="auto"/>
              <w:ind w:left="160" w:right="138"/>
              <w:jc w:val="both"/>
              <w:rPr>
                <w:sz w:val="18"/>
              </w:rPr>
            </w:pPr>
            <w:r>
              <w:rPr>
                <w:spacing w:val="-8"/>
                <w:sz w:val="18"/>
              </w:rPr>
              <w:t>工 伤保 险</w:t>
            </w:r>
            <w:r>
              <w:rPr>
                <w:spacing w:val="-6"/>
                <w:sz w:val="18"/>
              </w:rPr>
              <w:t>服务</w:t>
            </w:r>
          </w:p>
        </w:tc>
        <w:tc>
          <w:tcPr>
            <w:tcW w:w="1135" w:type="dxa"/>
          </w:tcPr>
          <w:p w14:paraId="7255897D">
            <w:pPr>
              <w:pStyle w:val="8"/>
              <w:spacing w:before="198"/>
              <w:rPr>
                <w:rFonts w:ascii="微软雅黑"/>
                <w:sz w:val="18"/>
              </w:rPr>
            </w:pPr>
          </w:p>
          <w:p w14:paraId="69488920">
            <w:pPr>
              <w:pStyle w:val="8"/>
              <w:spacing w:line="326" w:lineRule="auto"/>
              <w:ind w:left="110" w:right="64"/>
              <w:rPr>
                <w:sz w:val="18"/>
              </w:rPr>
            </w:pPr>
            <w:r>
              <w:rPr>
                <w:spacing w:val="6"/>
                <w:sz w:val="18"/>
              </w:rPr>
              <w:t>工伤事故备</w:t>
            </w:r>
            <w:r>
              <w:rPr>
                <w:spacing w:val="-10"/>
                <w:sz w:val="18"/>
              </w:rPr>
              <w:t>案</w:t>
            </w:r>
          </w:p>
        </w:tc>
        <w:tc>
          <w:tcPr>
            <w:tcW w:w="3216" w:type="dxa"/>
          </w:tcPr>
          <w:p w14:paraId="0E9BC2E8">
            <w:pPr>
              <w:pStyle w:val="8"/>
              <w:spacing w:before="62" w:line="328" w:lineRule="auto"/>
              <w:ind w:left="110" w:right="33"/>
              <w:jc w:val="both"/>
              <w:rPr>
                <w:sz w:val="18"/>
              </w:rPr>
            </w:pPr>
            <w:r>
              <w:rPr>
                <w:spacing w:val="-2"/>
                <w:sz w:val="18"/>
              </w:rPr>
              <w:t>事项名称、事项简述、办理材料、办理方式、办理时限、结果送达、收费依据及标准、办事时间、办理机构及地点、咨询查询途径、监督</w:t>
            </w:r>
          </w:p>
          <w:p w14:paraId="3E59F2B5">
            <w:pPr>
              <w:pStyle w:val="8"/>
              <w:spacing w:line="229" w:lineRule="exact"/>
              <w:ind w:left="110"/>
              <w:rPr>
                <w:sz w:val="18"/>
              </w:rPr>
            </w:pPr>
            <w:r>
              <w:rPr>
                <w:spacing w:val="-3"/>
                <w:sz w:val="18"/>
              </w:rPr>
              <w:t>投诉渠道</w:t>
            </w:r>
          </w:p>
        </w:tc>
        <w:tc>
          <w:tcPr>
            <w:tcW w:w="2141" w:type="dxa"/>
          </w:tcPr>
          <w:p w14:paraId="1205B417">
            <w:pPr>
              <w:pStyle w:val="8"/>
              <w:spacing w:before="42"/>
              <w:rPr>
                <w:rFonts w:ascii="微软雅黑"/>
                <w:sz w:val="18"/>
              </w:rPr>
            </w:pPr>
          </w:p>
          <w:p w14:paraId="6BA476EC">
            <w:pPr>
              <w:pStyle w:val="8"/>
              <w:spacing w:line="326" w:lineRule="auto"/>
              <w:ind w:left="113" w:right="28"/>
              <w:rPr>
                <w:sz w:val="18"/>
              </w:rPr>
            </w:pPr>
            <w:r>
              <w:rPr>
                <w:sz w:val="18"/>
              </w:rPr>
              <w:t>《</w:t>
            </w:r>
            <w:r>
              <w:rPr>
                <w:spacing w:val="37"/>
                <w:w w:val="150"/>
                <w:sz w:val="18"/>
              </w:rPr>
              <w:t xml:space="preserve"> </w:t>
            </w:r>
            <w:r>
              <w:rPr>
                <w:spacing w:val="-19"/>
                <w:sz w:val="18"/>
              </w:rPr>
              <w:t>政 府 信 息 公 开 条</w:t>
            </w:r>
            <w:r>
              <w:rPr>
                <w:spacing w:val="-22"/>
                <w:sz w:val="18"/>
              </w:rPr>
              <w:t>例》、《社会保险法》、</w:t>
            </w:r>
          </w:p>
          <w:p w14:paraId="18DF7BA4">
            <w:pPr>
              <w:pStyle w:val="8"/>
              <w:spacing w:before="2"/>
              <w:ind w:left="113"/>
              <w:rPr>
                <w:sz w:val="18"/>
              </w:rPr>
            </w:pPr>
            <w:r>
              <w:rPr>
                <w:spacing w:val="-2"/>
                <w:sz w:val="18"/>
              </w:rPr>
              <w:t>《工伤保险条例》</w:t>
            </w:r>
          </w:p>
        </w:tc>
        <w:tc>
          <w:tcPr>
            <w:tcW w:w="1699" w:type="dxa"/>
          </w:tcPr>
          <w:p w14:paraId="131A8BE6">
            <w:pPr>
              <w:pStyle w:val="8"/>
              <w:spacing w:before="218" w:line="326" w:lineRule="auto"/>
              <w:ind w:left="110" w:right="88"/>
              <w:jc w:val="both"/>
              <w:rPr>
                <w:sz w:val="18"/>
              </w:rPr>
            </w:pPr>
            <w:r>
              <w:rPr>
                <w:spacing w:val="30"/>
                <w:sz w:val="18"/>
              </w:rPr>
              <w:t>公开事项信息形成或变更之日起</w:t>
            </w:r>
            <w:r>
              <w:rPr>
                <w:sz w:val="18"/>
              </w:rPr>
              <w:t xml:space="preserve"> </w:t>
            </w:r>
            <w:r>
              <w:rPr>
                <w:spacing w:val="-4"/>
                <w:sz w:val="18"/>
              </w:rPr>
              <w:t>20</w:t>
            </w:r>
            <w:r>
              <w:rPr>
                <w:spacing w:val="-8"/>
                <w:sz w:val="18"/>
              </w:rPr>
              <w:t xml:space="preserve"> 个工作日内公开</w:t>
            </w:r>
          </w:p>
        </w:tc>
        <w:tc>
          <w:tcPr>
            <w:tcW w:w="1077" w:type="dxa"/>
          </w:tcPr>
          <w:p w14:paraId="30462C38">
            <w:pPr>
              <w:pStyle w:val="8"/>
              <w:spacing w:before="42"/>
              <w:rPr>
                <w:rFonts w:ascii="微软雅黑"/>
                <w:sz w:val="18"/>
              </w:rPr>
            </w:pPr>
          </w:p>
          <w:p w14:paraId="7C761C68">
            <w:pPr>
              <w:pStyle w:val="8"/>
              <w:spacing w:line="328" w:lineRule="auto"/>
              <w:ind w:left="113" w:right="95"/>
              <w:jc w:val="both"/>
              <w:rPr>
                <w:sz w:val="18"/>
              </w:rPr>
            </w:pPr>
            <w:r>
              <w:rPr>
                <w:spacing w:val="-8"/>
                <w:w w:val="90"/>
                <w:sz w:val="18"/>
              </w:rPr>
              <w:t>级 索 镇 社会 保 障 服务 中 心 社</w:t>
            </w:r>
            <w:r>
              <w:rPr>
                <w:spacing w:val="-22"/>
                <w:sz w:val="18"/>
              </w:rPr>
              <w:t>会 保 障 服</w:t>
            </w:r>
          </w:p>
          <w:p w14:paraId="2C088347">
            <w:pPr>
              <w:pStyle w:val="8"/>
              <w:spacing w:line="227" w:lineRule="exact"/>
              <w:ind w:left="113"/>
              <w:rPr>
                <w:sz w:val="18"/>
              </w:rPr>
            </w:pPr>
            <w:r>
              <w:rPr>
                <w:spacing w:val="-5"/>
                <w:sz w:val="18"/>
              </w:rPr>
              <w:t>务岗</w:t>
            </w:r>
          </w:p>
        </w:tc>
        <w:tc>
          <w:tcPr>
            <w:tcW w:w="1569" w:type="dxa"/>
          </w:tcPr>
          <w:p w14:paraId="6851BB5F">
            <w:pPr>
              <w:pStyle w:val="8"/>
              <w:numPr>
                <w:ilvl w:val="0"/>
                <w:numId w:val="224"/>
              </w:numPr>
              <w:tabs>
                <w:tab w:val="left" w:pos="291"/>
              </w:tabs>
              <w:spacing w:before="62" w:after="0" w:line="240" w:lineRule="auto"/>
              <w:ind w:left="291" w:right="0" w:hanging="180"/>
              <w:jc w:val="left"/>
              <w:rPr>
                <w:sz w:val="18"/>
              </w:rPr>
            </w:pPr>
            <w:r>
              <w:rPr>
                <w:spacing w:val="-3"/>
                <w:sz w:val="18"/>
              </w:rPr>
              <w:t>政府网站</w:t>
            </w:r>
          </w:p>
          <w:p w14:paraId="486E2A4C">
            <w:pPr>
              <w:pStyle w:val="8"/>
              <w:numPr>
                <w:ilvl w:val="0"/>
                <w:numId w:val="224"/>
              </w:numPr>
              <w:tabs>
                <w:tab w:val="left" w:pos="291"/>
              </w:tabs>
              <w:spacing w:before="84" w:after="0" w:line="240" w:lineRule="auto"/>
              <w:ind w:left="291" w:right="0" w:hanging="180"/>
              <w:jc w:val="left"/>
              <w:rPr>
                <w:sz w:val="18"/>
              </w:rPr>
            </w:pPr>
            <w:r>
              <w:rPr>
                <w:spacing w:val="-2"/>
                <w:sz w:val="18"/>
              </w:rPr>
              <w:t>政务服务中心</w:t>
            </w:r>
          </w:p>
          <w:p w14:paraId="7010A033">
            <w:pPr>
              <w:pStyle w:val="8"/>
              <w:numPr>
                <w:ilvl w:val="0"/>
                <w:numId w:val="224"/>
              </w:numPr>
              <w:tabs>
                <w:tab w:val="left" w:pos="111"/>
                <w:tab w:val="left" w:pos="312"/>
              </w:tabs>
              <w:spacing w:before="86" w:after="0" w:line="326" w:lineRule="auto"/>
              <w:ind w:left="111" w:right="173" w:hanging="3"/>
              <w:jc w:val="left"/>
              <w:rPr>
                <w:sz w:val="18"/>
              </w:rPr>
            </w:pPr>
            <w:r>
              <w:rPr>
                <w:spacing w:val="31"/>
                <w:sz w:val="18"/>
              </w:rPr>
              <w:t>基层公共服</w:t>
            </w:r>
            <w:r>
              <w:rPr>
                <w:spacing w:val="-4"/>
                <w:sz w:val="18"/>
              </w:rPr>
              <w:t>务平台</w:t>
            </w:r>
          </w:p>
        </w:tc>
        <w:tc>
          <w:tcPr>
            <w:tcW w:w="753" w:type="dxa"/>
          </w:tcPr>
          <w:p w14:paraId="0CE64C5B">
            <w:pPr>
              <w:pStyle w:val="8"/>
              <w:rPr>
                <w:rFonts w:ascii="微软雅黑"/>
                <w:sz w:val="18"/>
              </w:rPr>
            </w:pPr>
          </w:p>
          <w:p w14:paraId="685DEA5D">
            <w:pPr>
              <w:pStyle w:val="8"/>
              <w:spacing w:before="22"/>
              <w:rPr>
                <w:rFonts w:ascii="微软雅黑"/>
                <w:sz w:val="18"/>
              </w:rPr>
            </w:pPr>
          </w:p>
          <w:p w14:paraId="51FA64AA">
            <w:pPr>
              <w:pStyle w:val="8"/>
              <w:ind w:left="21" w:right="1"/>
              <w:jc w:val="center"/>
              <w:rPr>
                <w:sz w:val="18"/>
              </w:rPr>
            </w:pPr>
            <w:r>
              <w:rPr>
                <w:spacing w:val="-10"/>
                <w:sz w:val="18"/>
              </w:rPr>
              <w:t>√</w:t>
            </w:r>
          </w:p>
        </w:tc>
        <w:tc>
          <w:tcPr>
            <w:tcW w:w="755" w:type="dxa"/>
          </w:tcPr>
          <w:p w14:paraId="4B8B5AC9">
            <w:pPr>
              <w:pStyle w:val="8"/>
              <w:rPr>
                <w:rFonts w:ascii="Times New Roman"/>
                <w:sz w:val="18"/>
              </w:rPr>
            </w:pPr>
          </w:p>
        </w:tc>
        <w:tc>
          <w:tcPr>
            <w:tcW w:w="565" w:type="dxa"/>
          </w:tcPr>
          <w:p w14:paraId="721CD63B">
            <w:pPr>
              <w:pStyle w:val="8"/>
              <w:rPr>
                <w:rFonts w:ascii="微软雅黑"/>
                <w:sz w:val="18"/>
              </w:rPr>
            </w:pPr>
          </w:p>
          <w:p w14:paraId="3DFDA7CB">
            <w:pPr>
              <w:pStyle w:val="8"/>
              <w:spacing w:before="22"/>
              <w:rPr>
                <w:rFonts w:ascii="微软雅黑"/>
                <w:sz w:val="18"/>
              </w:rPr>
            </w:pPr>
          </w:p>
          <w:p w14:paraId="1B552A88">
            <w:pPr>
              <w:pStyle w:val="8"/>
              <w:ind w:left="32" w:right="8"/>
              <w:jc w:val="center"/>
              <w:rPr>
                <w:sz w:val="18"/>
              </w:rPr>
            </w:pPr>
            <w:r>
              <w:rPr>
                <w:spacing w:val="-10"/>
                <w:sz w:val="18"/>
              </w:rPr>
              <w:t>√</w:t>
            </w:r>
          </w:p>
        </w:tc>
        <w:tc>
          <w:tcPr>
            <w:tcW w:w="755" w:type="dxa"/>
          </w:tcPr>
          <w:p w14:paraId="23CA3EB6">
            <w:pPr>
              <w:pStyle w:val="8"/>
              <w:rPr>
                <w:rFonts w:ascii="Times New Roman"/>
                <w:sz w:val="18"/>
              </w:rPr>
            </w:pPr>
          </w:p>
        </w:tc>
      </w:tr>
    </w:tbl>
    <w:p w14:paraId="75A905E5">
      <w:pPr>
        <w:pStyle w:val="8"/>
        <w:spacing w:after="0"/>
        <w:rPr>
          <w:rFonts w:ascii="Times New Roman"/>
          <w:sz w:val="18"/>
        </w:rPr>
        <w:sectPr>
          <w:type w:val="continuous"/>
          <w:pgSz w:w="16840" w:h="11910" w:orient="landscape"/>
          <w:pgMar w:top="1340" w:right="566" w:bottom="1436" w:left="992" w:header="0" w:footer="1106"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753"/>
        <w:gridCol w:w="1135"/>
        <w:gridCol w:w="3211"/>
        <w:gridCol w:w="2138"/>
        <w:gridCol w:w="1696"/>
        <w:gridCol w:w="1074"/>
        <w:gridCol w:w="1566"/>
        <w:gridCol w:w="750"/>
        <w:gridCol w:w="755"/>
        <w:gridCol w:w="565"/>
        <w:gridCol w:w="752"/>
      </w:tblGrid>
      <w:tr w14:paraId="6884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571" w:type="dxa"/>
            <w:vMerge w:val="restart"/>
          </w:tcPr>
          <w:p w14:paraId="69B11409">
            <w:pPr>
              <w:pStyle w:val="8"/>
              <w:spacing w:before="332" w:line="268" w:lineRule="auto"/>
              <w:ind w:left="148" w:right="189"/>
              <w:rPr>
                <w:sz w:val="22"/>
              </w:rPr>
            </w:pPr>
            <w:r>
              <w:rPr>
                <w:spacing w:val="-10"/>
                <w:sz w:val="22"/>
              </w:rPr>
              <w:t>序号</w:t>
            </w:r>
          </w:p>
        </w:tc>
        <w:tc>
          <w:tcPr>
            <w:tcW w:w="1888" w:type="dxa"/>
            <w:gridSpan w:val="2"/>
          </w:tcPr>
          <w:p w14:paraId="0DA7E530">
            <w:pPr>
              <w:pStyle w:val="8"/>
              <w:spacing w:before="15"/>
              <w:ind w:left="403"/>
              <w:rPr>
                <w:sz w:val="22"/>
              </w:rPr>
            </w:pPr>
            <w:r>
              <w:rPr>
                <w:spacing w:val="-3"/>
                <w:sz w:val="22"/>
              </w:rPr>
              <w:t>公开事项</w:t>
            </w:r>
          </w:p>
        </w:tc>
        <w:tc>
          <w:tcPr>
            <w:tcW w:w="3211" w:type="dxa"/>
            <w:vMerge w:val="restart"/>
          </w:tcPr>
          <w:p w14:paraId="07C68521">
            <w:pPr>
              <w:pStyle w:val="8"/>
              <w:spacing w:before="82"/>
              <w:rPr>
                <w:rFonts w:ascii="微软雅黑"/>
                <w:sz w:val="22"/>
              </w:rPr>
            </w:pPr>
          </w:p>
          <w:p w14:paraId="59FC76DB">
            <w:pPr>
              <w:pStyle w:val="8"/>
              <w:ind w:left="557"/>
              <w:rPr>
                <w:sz w:val="22"/>
              </w:rPr>
            </w:pPr>
            <w:r>
              <w:rPr>
                <w:spacing w:val="-2"/>
                <w:sz w:val="22"/>
              </w:rPr>
              <w:t>公开内容（要素</w:t>
            </w:r>
            <w:r>
              <w:rPr>
                <w:spacing w:val="-10"/>
                <w:sz w:val="22"/>
              </w:rPr>
              <w:t>）</w:t>
            </w:r>
          </w:p>
        </w:tc>
        <w:tc>
          <w:tcPr>
            <w:tcW w:w="2138" w:type="dxa"/>
            <w:vMerge w:val="restart"/>
          </w:tcPr>
          <w:p w14:paraId="31F85DA6">
            <w:pPr>
              <w:pStyle w:val="8"/>
              <w:spacing w:before="82"/>
              <w:rPr>
                <w:rFonts w:ascii="微软雅黑"/>
                <w:sz w:val="22"/>
              </w:rPr>
            </w:pPr>
          </w:p>
          <w:p w14:paraId="1D17FFDD">
            <w:pPr>
              <w:pStyle w:val="8"/>
              <w:ind w:left="519"/>
              <w:rPr>
                <w:sz w:val="22"/>
              </w:rPr>
            </w:pPr>
            <w:r>
              <w:rPr>
                <w:spacing w:val="-3"/>
                <w:sz w:val="22"/>
              </w:rPr>
              <w:t>公开依据</w:t>
            </w:r>
          </w:p>
        </w:tc>
        <w:tc>
          <w:tcPr>
            <w:tcW w:w="1696" w:type="dxa"/>
            <w:vMerge w:val="restart"/>
          </w:tcPr>
          <w:p w14:paraId="526EB44E">
            <w:pPr>
              <w:pStyle w:val="8"/>
              <w:spacing w:before="82"/>
              <w:rPr>
                <w:rFonts w:ascii="微软雅黑"/>
                <w:sz w:val="22"/>
              </w:rPr>
            </w:pPr>
          </w:p>
          <w:p w14:paraId="7249E498">
            <w:pPr>
              <w:pStyle w:val="8"/>
              <w:ind w:left="323"/>
              <w:rPr>
                <w:sz w:val="22"/>
              </w:rPr>
            </w:pPr>
            <w:r>
              <w:rPr>
                <w:spacing w:val="-3"/>
                <w:sz w:val="22"/>
              </w:rPr>
              <w:t>公开时限</w:t>
            </w:r>
          </w:p>
        </w:tc>
        <w:tc>
          <w:tcPr>
            <w:tcW w:w="1074" w:type="dxa"/>
            <w:vMerge w:val="restart"/>
          </w:tcPr>
          <w:p w14:paraId="253B7FFE">
            <w:pPr>
              <w:pStyle w:val="8"/>
              <w:spacing w:before="332" w:line="268" w:lineRule="auto"/>
              <w:ind w:left="376" w:right="126" w:hanging="221"/>
              <w:rPr>
                <w:sz w:val="22"/>
              </w:rPr>
            </w:pPr>
            <w:r>
              <w:rPr>
                <w:spacing w:val="-23"/>
                <w:sz w:val="22"/>
              </w:rPr>
              <w:t>公 开 主</w:t>
            </w:r>
            <w:r>
              <w:rPr>
                <w:spacing w:val="-10"/>
                <w:sz w:val="22"/>
              </w:rPr>
              <w:t>体</w:t>
            </w:r>
          </w:p>
        </w:tc>
        <w:tc>
          <w:tcPr>
            <w:tcW w:w="1566" w:type="dxa"/>
            <w:vMerge w:val="restart"/>
          </w:tcPr>
          <w:p w14:paraId="0ECE9258">
            <w:pPr>
              <w:pStyle w:val="8"/>
              <w:spacing w:before="332" w:line="268" w:lineRule="auto"/>
              <w:ind w:left="485" w:right="127" w:hanging="334"/>
              <w:rPr>
                <w:sz w:val="22"/>
              </w:rPr>
            </w:pPr>
            <w:r>
              <w:rPr>
                <w:spacing w:val="30"/>
                <w:sz w:val="22"/>
              </w:rPr>
              <w:t>公开渠道和</w:t>
            </w:r>
            <w:r>
              <w:rPr>
                <w:spacing w:val="-6"/>
                <w:sz w:val="22"/>
              </w:rPr>
              <w:t>载体</w:t>
            </w:r>
          </w:p>
        </w:tc>
        <w:tc>
          <w:tcPr>
            <w:tcW w:w="1505" w:type="dxa"/>
            <w:gridSpan w:val="2"/>
          </w:tcPr>
          <w:p w14:paraId="3CEDC995">
            <w:pPr>
              <w:pStyle w:val="8"/>
              <w:spacing w:before="15"/>
              <w:ind w:left="239"/>
              <w:rPr>
                <w:sz w:val="22"/>
              </w:rPr>
            </w:pPr>
            <w:r>
              <w:rPr>
                <w:spacing w:val="-3"/>
                <w:sz w:val="22"/>
              </w:rPr>
              <w:t>公开对象</w:t>
            </w:r>
          </w:p>
        </w:tc>
        <w:tc>
          <w:tcPr>
            <w:tcW w:w="1317" w:type="dxa"/>
            <w:gridSpan w:val="2"/>
          </w:tcPr>
          <w:p w14:paraId="532BD1AA">
            <w:pPr>
              <w:pStyle w:val="8"/>
              <w:spacing w:before="15"/>
              <w:ind w:left="163"/>
              <w:rPr>
                <w:sz w:val="22"/>
              </w:rPr>
            </w:pPr>
            <w:r>
              <w:rPr>
                <w:spacing w:val="-3"/>
                <w:sz w:val="22"/>
              </w:rPr>
              <w:t>公开方式</w:t>
            </w:r>
          </w:p>
        </w:tc>
      </w:tr>
      <w:tr w14:paraId="4DD4B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571" w:type="dxa"/>
            <w:vMerge w:val="continue"/>
            <w:tcBorders>
              <w:top w:val="nil"/>
            </w:tcBorders>
          </w:tcPr>
          <w:p w14:paraId="4AE3C61D">
            <w:pPr>
              <w:rPr>
                <w:sz w:val="2"/>
                <w:szCs w:val="2"/>
              </w:rPr>
            </w:pPr>
          </w:p>
        </w:tc>
        <w:tc>
          <w:tcPr>
            <w:tcW w:w="753" w:type="dxa"/>
          </w:tcPr>
          <w:p w14:paraId="028D9EC7">
            <w:pPr>
              <w:pStyle w:val="8"/>
              <w:spacing w:before="171" w:line="268" w:lineRule="auto"/>
              <w:ind w:left="115" w:right="100"/>
              <w:rPr>
                <w:sz w:val="22"/>
              </w:rPr>
            </w:pPr>
            <w:r>
              <w:rPr>
                <w:spacing w:val="-12"/>
                <w:sz w:val="22"/>
              </w:rPr>
              <w:t>— 级</w:t>
            </w:r>
            <w:r>
              <w:rPr>
                <w:spacing w:val="-6"/>
                <w:sz w:val="22"/>
              </w:rPr>
              <w:t>事项</w:t>
            </w:r>
          </w:p>
        </w:tc>
        <w:tc>
          <w:tcPr>
            <w:tcW w:w="1135" w:type="dxa"/>
          </w:tcPr>
          <w:p w14:paraId="1C77B1E5">
            <w:pPr>
              <w:pStyle w:val="8"/>
              <w:spacing w:before="171" w:line="268" w:lineRule="auto"/>
              <w:ind w:left="399" w:right="158" w:hanging="224"/>
              <w:rPr>
                <w:sz w:val="22"/>
              </w:rPr>
            </w:pPr>
            <w:r>
              <w:rPr>
                <w:spacing w:val="-21"/>
                <w:sz w:val="22"/>
              </w:rPr>
              <w:t>二 级 事</w:t>
            </w:r>
            <w:r>
              <w:rPr>
                <w:spacing w:val="-10"/>
                <w:sz w:val="22"/>
              </w:rPr>
              <w:t>项</w:t>
            </w:r>
          </w:p>
        </w:tc>
        <w:tc>
          <w:tcPr>
            <w:tcW w:w="3211" w:type="dxa"/>
            <w:vMerge w:val="continue"/>
            <w:tcBorders>
              <w:top w:val="nil"/>
            </w:tcBorders>
          </w:tcPr>
          <w:p w14:paraId="062FEDBC">
            <w:pPr>
              <w:rPr>
                <w:sz w:val="2"/>
                <w:szCs w:val="2"/>
              </w:rPr>
            </w:pPr>
          </w:p>
        </w:tc>
        <w:tc>
          <w:tcPr>
            <w:tcW w:w="2138" w:type="dxa"/>
            <w:vMerge w:val="continue"/>
            <w:tcBorders>
              <w:top w:val="nil"/>
            </w:tcBorders>
          </w:tcPr>
          <w:p w14:paraId="5A5D81BF">
            <w:pPr>
              <w:rPr>
                <w:sz w:val="2"/>
                <w:szCs w:val="2"/>
              </w:rPr>
            </w:pPr>
          </w:p>
        </w:tc>
        <w:tc>
          <w:tcPr>
            <w:tcW w:w="1696" w:type="dxa"/>
            <w:vMerge w:val="continue"/>
            <w:tcBorders>
              <w:top w:val="nil"/>
            </w:tcBorders>
          </w:tcPr>
          <w:p w14:paraId="5E80974C">
            <w:pPr>
              <w:rPr>
                <w:sz w:val="2"/>
                <w:szCs w:val="2"/>
              </w:rPr>
            </w:pPr>
          </w:p>
        </w:tc>
        <w:tc>
          <w:tcPr>
            <w:tcW w:w="1074" w:type="dxa"/>
            <w:vMerge w:val="continue"/>
            <w:tcBorders>
              <w:top w:val="nil"/>
            </w:tcBorders>
          </w:tcPr>
          <w:p w14:paraId="7BCA535C">
            <w:pPr>
              <w:rPr>
                <w:sz w:val="2"/>
                <w:szCs w:val="2"/>
              </w:rPr>
            </w:pPr>
          </w:p>
        </w:tc>
        <w:tc>
          <w:tcPr>
            <w:tcW w:w="1566" w:type="dxa"/>
            <w:vMerge w:val="continue"/>
            <w:tcBorders>
              <w:top w:val="nil"/>
            </w:tcBorders>
          </w:tcPr>
          <w:p w14:paraId="6C44F9E4">
            <w:pPr>
              <w:rPr>
                <w:sz w:val="2"/>
                <w:szCs w:val="2"/>
              </w:rPr>
            </w:pPr>
          </w:p>
        </w:tc>
        <w:tc>
          <w:tcPr>
            <w:tcW w:w="750" w:type="dxa"/>
          </w:tcPr>
          <w:p w14:paraId="74914E86">
            <w:pPr>
              <w:pStyle w:val="8"/>
              <w:spacing w:before="171" w:line="268" w:lineRule="auto"/>
              <w:ind w:left="232" w:right="87" w:hanging="108"/>
              <w:rPr>
                <w:sz w:val="22"/>
              </w:rPr>
            </w:pPr>
            <w:r>
              <w:rPr>
                <w:spacing w:val="-12"/>
                <w:sz w:val="22"/>
              </w:rPr>
              <w:t>全 社会</w:t>
            </w:r>
          </w:p>
        </w:tc>
        <w:tc>
          <w:tcPr>
            <w:tcW w:w="755" w:type="dxa"/>
          </w:tcPr>
          <w:p w14:paraId="5C95646E">
            <w:pPr>
              <w:pStyle w:val="8"/>
              <w:spacing w:before="171" w:line="268" w:lineRule="auto"/>
              <w:ind w:left="130" w:right="86"/>
              <w:rPr>
                <w:sz w:val="22"/>
              </w:rPr>
            </w:pPr>
            <w:r>
              <w:rPr>
                <w:spacing w:val="-11"/>
                <w:sz w:val="22"/>
              </w:rPr>
              <w:t>特 定</w:t>
            </w:r>
            <w:r>
              <w:rPr>
                <w:spacing w:val="-6"/>
                <w:sz w:val="22"/>
              </w:rPr>
              <w:t>群众</w:t>
            </w:r>
          </w:p>
        </w:tc>
        <w:tc>
          <w:tcPr>
            <w:tcW w:w="565" w:type="dxa"/>
          </w:tcPr>
          <w:p w14:paraId="7BA13D7E">
            <w:pPr>
              <w:pStyle w:val="8"/>
              <w:spacing w:before="171" w:line="268" w:lineRule="auto"/>
              <w:ind w:left="153" w:right="179"/>
              <w:rPr>
                <w:sz w:val="22"/>
              </w:rPr>
            </w:pPr>
            <w:r>
              <w:rPr>
                <w:spacing w:val="-10"/>
                <w:sz w:val="22"/>
              </w:rPr>
              <w:t>主动</w:t>
            </w:r>
          </w:p>
        </w:tc>
        <w:tc>
          <w:tcPr>
            <w:tcW w:w="752" w:type="dxa"/>
          </w:tcPr>
          <w:p w14:paraId="5FE50E34">
            <w:pPr>
              <w:pStyle w:val="8"/>
              <w:spacing w:before="15" w:line="268" w:lineRule="auto"/>
              <w:ind w:left="133" w:right="81"/>
              <w:rPr>
                <w:sz w:val="22"/>
              </w:rPr>
            </w:pPr>
            <w:r>
              <w:rPr>
                <w:spacing w:val="-12"/>
                <w:sz w:val="22"/>
              </w:rPr>
              <w:t>依 申</w:t>
            </w:r>
            <w:r>
              <w:rPr>
                <w:spacing w:val="-6"/>
                <w:sz w:val="22"/>
              </w:rPr>
              <w:t>请公</w:t>
            </w:r>
          </w:p>
          <w:p w14:paraId="7BC8286E">
            <w:pPr>
              <w:pStyle w:val="8"/>
              <w:spacing w:line="276" w:lineRule="exact"/>
              <w:ind w:left="240"/>
              <w:rPr>
                <w:sz w:val="22"/>
              </w:rPr>
            </w:pPr>
            <w:r>
              <w:rPr>
                <w:spacing w:val="-10"/>
                <w:sz w:val="22"/>
              </w:rPr>
              <w:t>开</w:t>
            </w:r>
          </w:p>
        </w:tc>
      </w:tr>
      <w:tr w14:paraId="44613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trPr>
        <w:tc>
          <w:tcPr>
            <w:tcW w:w="571" w:type="dxa"/>
          </w:tcPr>
          <w:p w14:paraId="3B0271AF">
            <w:pPr>
              <w:pStyle w:val="8"/>
              <w:spacing w:before="112"/>
              <w:rPr>
                <w:rFonts w:ascii="微软雅黑"/>
                <w:sz w:val="18"/>
              </w:rPr>
            </w:pPr>
          </w:p>
          <w:p w14:paraId="3E79ED83">
            <w:pPr>
              <w:pStyle w:val="8"/>
              <w:ind w:left="23" w:right="5"/>
              <w:jc w:val="center"/>
              <w:rPr>
                <w:sz w:val="18"/>
              </w:rPr>
            </w:pPr>
            <w:r>
              <w:rPr>
                <w:spacing w:val="-5"/>
                <w:sz w:val="18"/>
              </w:rPr>
              <w:t>34</w:t>
            </w:r>
          </w:p>
        </w:tc>
        <w:tc>
          <w:tcPr>
            <w:tcW w:w="753" w:type="dxa"/>
            <w:vMerge w:val="restart"/>
          </w:tcPr>
          <w:p w14:paraId="16251695">
            <w:pPr>
              <w:pStyle w:val="8"/>
              <w:rPr>
                <w:rFonts w:ascii="微软雅黑"/>
                <w:sz w:val="18"/>
              </w:rPr>
            </w:pPr>
          </w:p>
          <w:p w14:paraId="00868EDA">
            <w:pPr>
              <w:pStyle w:val="8"/>
              <w:rPr>
                <w:rFonts w:ascii="微软雅黑"/>
                <w:sz w:val="18"/>
              </w:rPr>
            </w:pPr>
          </w:p>
          <w:p w14:paraId="366ED94F">
            <w:pPr>
              <w:pStyle w:val="8"/>
              <w:rPr>
                <w:rFonts w:ascii="微软雅黑"/>
                <w:sz w:val="18"/>
              </w:rPr>
            </w:pPr>
          </w:p>
          <w:p w14:paraId="21F0D007">
            <w:pPr>
              <w:pStyle w:val="8"/>
              <w:rPr>
                <w:rFonts w:ascii="微软雅黑"/>
                <w:sz w:val="18"/>
              </w:rPr>
            </w:pPr>
          </w:p>
          <w:p w14:paraId="73376F7F">
            <w:pPr>
              <w:pStyle w:val="8"/>
              <w:rPr>
                <w:rFonts w:ascii="微软雅黑"/>
                <w:sz w:val="18"/>
              </w:rPr>
            </w:pPr>
          </w:p>
          <w:p w14:paraId="3B62DBA0">
            <w:pPr>
              <w:pStyle w:val="8"/>
              <w:rPr>
                <w:rFonts w:ascii="微软雅黑"/>
                <w:sz w:val="18"/>
              </w:rPr>
            </w:pPr>
          </w:p>
          <w:p w14:paraId="5ABB7A80">
            <w:pPr>
              <w:pStyle w:val="8"/>
              <w:rPr>
                <w:rFonts w:ascii="微软雅黑"/>
                <w:sz w:val="18"/>
              </w:rPr>
            </w:pPr>
          </w:p>
          <w:p w14:paraId="2BEF9124">
            <w:pPr>
              <w:pStyle w:val="8"/>
              <w:rPr>
                <w:rFonts w:ascii="微软雅黑"/>
                <w:sz w:val="18"/>
              </w:rPr>
            </w:pPr>
          </w:p>
          <w:p w14:paraId="06EFDDB9">
            <w:pPr>
              <w:pStyle w:val="8"/>
              <w:spacing w:before="265"/>
              <w:rPr>
                <w:rFonts w:ascii="微软雅黑"/>
                <w:sz w:val="18"/>
              </w:rPr>
            </w:pPr>
          </w:p>
          <w:p w14:paraId="26CEE8DA">
            <w:pPr>
              <w:pStyle w:val="8"/>
              <w:spacing w:line="328" w:lineRule="auto"/>
              <w:ind w:left="158" w:right="141"/>
              <w:jc w:val="both"/>
              <w:rPr>
                <w:sz w:val="18"/>
              </w:rPr>
            </w:pPr>
            <w:r>
              <w:rPr>
                <w:spacing w:val="-8"/>
                <w:sz w:val="18"/>
              </w:rPr>
              <w:t>工 伤保 险</w:t>
            </w:r>
            <w:r>
              <w:rPr>
                <w:spacing w:val="-6"/>
                <w:sz w:val="18"/>
              </w:rPr>
              <w:t>服务</w:t>
            </w:r>
          </w:p>
        </w:tc>
        <w:tc>
          <w:tcPr>
            <w:tcW w:w="1135" w:type="dxa"/>
          </w:tcPr>
          <w:p w14:paraId="2D08F9B1">
            <w:pPr>
              <w:pStyle w:val="8"/>
              <w:spacing w:before="129" w:line="328" w:lineRule="auto"/>
              <w:ind w:left="111" w:right="63"/>
              <w:rPr>
                <w:sz w:val="18"/>
              </w:rPr>
            </w:pPr>
            <w:r>
              <w:rPr>
                <w:spacing w:val="6"/>
                <w:sz w:val="18"/>
              </w:rPr>
              <w:t>用人单位办</w:t>
            </w:r>
            <w:r>
              <w:rPr>
                <w:spacing w:val="-2"/>
                <w:sz w:val="18"/>
              </w:rPr>
              <w:t>理工伤登记</w:t>
            </w:r>
          </w:p>
        </w:tc>
        <w:tc>
          <w:tcPr>
            <w:tcW w:w="3211" w:type="dxa"/>
            <w:vMerge w:val="restart"/>
          </w:tcPr>
          <w:p w14:paraId="1289F83C">
            <w:pPr>
              <w:pStyle w:val="8"/>
              <w:rPr>
                <w:rFonts w:ascii="微软雅黑"/>
                <w:sz w:val="18"/>
              </w:rPr>
            </w:pPr>
          </w:p>
          <w:p w14:paraId="1414BAF9">
            <w:pPr>
              <w:pStyle w:val="8"/>
              <w:rPr>
                <w:rFonts w:ascii="微软雅黑"/>
                <w:sz w:val="18"/>
              </w:rPr>
            </w:pPr>
          </w:p>
          <w:p w14:paraId="4A49A379">
            <w:pPr>
              <w:pStyle w:val="8"/>
              <w:rPr>
                <w:rFonts w:ascii="微软雅黑"/>
                <w:sz w:val="18"/>
              </w:rPr>
            </w:pPr>
          </w:p>
          <w:p w14:paraId="2B0E2B93">
            <w:pPr>
              <w:pStyle w:val="8"/>
              <w:rPr>
                <w:rFonts w:ascii="微软雅黑"/>
                <w:sz w:val="18"/>
              </w:rPr>
            </w:pPr>
          </w:p>
          <w:p w14:paraId="47B96659">
            <w:pPr>
              <w:pStyle w:val="8"/>
              <w:rPr>
                <w:rFonts w:ascii="微软雅黑"/>
                <w:sz w:val="18"/>
              </w:rPr>
            </w:pPr>
          </w:p>
          <w:p w14:paraId="10A82EDA">
            <w:pPr>
              <w:pStyle w:val="8"/>
              <w:rPr>
                <w:rFonts w:ascii="微软雅黑"/>
                <w:sz w:val="18"/>
              </w:rPr>
            </w:pPr>
          </w:p>
          <w:p w14:paraId="2D192A7A">
            <w:pPr>
              <w:pStyle w:val="8"/>
              <w:rPr>
                <w:rFonts w:ascii="微软雅黑"/>
                <w:sz w:val="18"/>
              </w:rPr>
            </w:pPr>
          </w:p>
          <w:p w14:paraId="22BA6976">
            <w:pPr>
              <w:pStyle w:val="8"/>
              <w:spacing w:before="285"/>
              <w:rPr>
                <w:rFonts w:ascii="微软雅黑"/>
                <w:sz w:val="18"/>
              </w:rPr>
            </w:pPr>
          </w:p>
          <w:p w14:paraId="44A3CF10">
            <w:pPr>
              <w:pStyle w:val="8"/>
              <w:spacing w:line="328" w:lineRule="auto"/>
              <w:ind w:left="111" w:right="27"/>
              <w:jc w:val="both"/>
              <w:rPr>
                <w:sz w:val="18"/>
              </w:rPr>
            </w:pPr>
            <w:r>
              <w:rPr>
                <w:spacing w:val="-2"/>
                <w:sz w:val="18"/>
              </w:rPr>
              <w:t>事项名称、事项简述、办理材料、办理方式、办理时限、结果送达、收费依据及标准、办事时间、办理机构及地点、咨询查询途径、监督投诉渠道</w:t>
            </w:r>
          </w:p>
        </w:tc>
        <w:tc>
          <w:tcPr>
            <w:tcW w:w="2138" w:type="dxa"/>
            <w:vMerge w:val="restart"/>
          </w:tcPr>
          <w:p w14:paraId="515F1B1C">
            <w:pPr>
              <w:pStyle w:val="8"/>
              <w:rPr>
                <w:rFonts w:ascii="微软雅黑"/>
                <w:sz w:val="18"/>
              </w:rPr>
            </w:pPr>
          </w:p>
          <w:p w14:paraId="455412C8">
            <w:pPr>
              <w:pStyle w:val="8"/>
              <w:rPr>
                <w:rFonts w:ascii="微软雅黑"/>
                <w:sz w:val="18"/>
              </w:rPr>
            </w:pPr>
          </w:p>
          <w:p w14:paraId="394B00D1">
            <w:pPr>
              <w:pStyle w:val="8"/>
              <w:rPr>
                <w:rFonts w:ascii="微软雅黑"/>
                <w:sz w:val="18"/>
              </w:rPr>
            </w:pPr>
          </w:p>
          <w:p w14:paraId="3DB3DBC7">
            <w:pPr>
              <w:pStyle w:val="8"/>
              <w:rPr>
                <w:rFonts w:ascii="微软雅黑"/>
                <w:sz w:val="18"/>
              </w:rPr>
            </w:pPr>
          </w:p>
          <w:p w14:paraId="7E439C31">
            <w:pPr>
              <w:pStyle w:val="8"/>
              <w:rPr>
                <w:rFonts w:ascii="微软雅黑"/>
                <w:sz w:val="18"/>
              </w:rPr>
            </w:pPr>
          </w:p>
          <w:p w14:paraId="49E665EA">
            <w:pPr>
              <w:pStyle w:val="8"/>
              <w:rPr>
                <w:rFonts w:ascii="微软雅黑"/>
                <w:sz w:val="18"/>
              </w:rPr>
            </w:pPr>
          </w:p>
          <w:p w14:paraId="6AD457B3">
            <w:pPr>
              <w:pStyle w:val="8"/>
              <w:rPr>
                <w:rFonts w:ascii="微软雅黑"/>
                <w:sz w:val="18"/>
              </w:rPr>
            </w:pPr>
          </w:p>
          <w:p w14:paraId="4C9933B7">
            <w:pPr>
              <w:pStyle w:val="8"/>
              <w:rPr>
                <w:rFonts w:ascii="微软雅黑"/>
                <w:sz w:val="18"/>
              </w:rPr>
            </w:pPr>
          </w:p>
          <w:p w14:paraId="62CC1191">
            <w:pPr>
              <w:pStyle w:val="8"/>
              <w:spacing w:before="265"/>
              <w:rPr>
                <w:rFonts w:ascii="微软雅黑"/>
                <w:sz w:val="18"/>
              </w:rPr>
            </w:pPr>
          </w:p>
          <w:p w14:paraId="5EBD037B">
            <w:pPr>
              <w:pStyle w:val="8"/>
              <w:spacing w:line="328" w:lineRule="auto"/>
              <w:ind w:left="113" w:right="26"/>
              <w:rPr>
                <w:sz w:val="18"/>
              </w:rPr>
            </w:pPr>
            <w:r>
              <w:rPr>
                <w:sz w:val="18"/>
              </w:rPr>
              <w:t>《</w:t>
            </w:r>
            <w:r>
              <w:rPr>
                <w:spacing w:val="35"/>
                <w:w w:val="150"/>
                <w:sz w:val="18"/>
              </w:rPr>
              <w:t xml:space="preserve"> </w:t>
            </w:r>
            <w:r>
              <w:rPr>
                <w:spacing w:val="-19"/>
                <w:sz w:val="18"/>
              </w:rPr>
              <w:t>政 府 信 息 公 开 条</w:t>
            </w:r>
            <w:r>
              <w:rPr>
                <w:spacing w:val="-22"/>
                <w:sz w:val="18"/>
              </w:rPr>
              <w:t>例》、《社会保险法》、</w:t>
            </w:r>
          </w:p>
          <w:p w14:paraId="490E845E">
            <w:pPr>
              <w:pStyle w:val="8"/>
              <w:spacing w:line="230" w:lineRule="exact"/>
              <w:ind w:left="113"/>
              <w:rPr>
                <w:sz w:val="18"/>
              </w:rPr>
            </w:pPr>
            <w:r>
              <w:rPr>
                <w:spacing w:val="-2"/>
                <w:sz w:val="18"/>
              </w:rPr>
              <w:t>《工伤保险条例》</w:t>
            </w:r>
          </w:p>
        </w:tc>
        <w:tc>
          <w:tcPr>
            <w:tcW w:w="1696" w:type="dxa"/>
            <w:vMerge w:val="restart"/>
          </w:tcPr>
          <w:p w14:paraId="3E3CEEBA">
            <w:pPr>
              <w:pStyle w:val="8"/>
              <w:rPr>
                <w:rFonts w:ascii="微软雅黑"/>
                <w:sz w:val="18"/>
              </w:rPr>
            </w:pPr>
          </w:p>
          <w:p w14:paraId="1BE714CD">
            <w:pPr>
              <w:pStyle w:val="8"/>
              <w:rPr>
                <w:rFonts w:ascii="微软雅黑"/>
                <w:sz w:val="18"/>
              </w:rPr>
            </w:pPr>
          </w:p>
          <w:p w14:paraId="00EE6CDF">
            <w:pPr>
              <w:pStyle w:val="8"/>
              <w:rPr>
                <w:rFonts w:ascii="微软雅黑"/>
                <w:sz w:val="18"/>
              </w:rPr>
            </w:pPr>
          </w:p>
          <w:p w14:paraId="69DB4113">
            <w:pPr>
              <w:pStyle w:val="8"/>
              <w:rPr>
                <w:rFonts w:ascii="微软雅黑"/>
                <w:sz w:val="18"/>
              </w:rPr>
            </w:pPr>
          </w:p>
          <w:p w14:paraId="6DA8C37E">
            <w:pPr>
              <w:pStyle w:val="8"/>
              <w:rPr>
                <w:rFonts w:ascii="微软雅黑"/>
                <w:sz w:val="18"/>
              </w:rPr>
            </w:pPr>
          </w:p>
          <w:p w14:paraId="5BCA604E">
            <w:pPr>
              <w:pStyle w:val="8"/>
              <w:rPr>
                <w:rFonts w:ascii="微软雅黑"/>
                <w:sz w:val="18"/>
              </w:rPr>
            </w:pPr>
          </w:p>
          <w:p w14:paraId="43751544">
            <w:pPr>
              <w:pStyle w:val="8"/>
              <w:rPr>
                <w:rFonts w:ascii="微软雅黑"/>
                <w:sz w:val="18"/>
              </w:rPr>
            </w:pPr>
          </w:p>
          <w:p w14:paraId="1D843413">
            <w:pPr>
              <w:pStyle w:val="8"/>
              <w:rPr>
                <w:rFonts w:ascii="微软雅黑"/>
                <w:sz w:val="18"/>
              </w:rPr>
            </w:pPr>
          </w:p>
          <w:p w14:paraId="729286E8">
            <w:pPr>
              <w:pStyle w:val="8"/>
              <w:spacing w:before="109"/>
              <w:rPr>
                <w:rFonts w:ascii="微软雅黑"/>
                <w:sz w:val="18"/>
              </w:rPr>
            </w:pPr>
          </w:p>
          <w:p w14:paraId="291EE485">
            <w:pPr>
              <w:pStyle w:val="8"/>
              <w:spacing w:line="328" w:lineRule="auto"/>
              <w:ind w:left="111" w:right="87"/>
              <w:jc w:val="both"/>
              <w:rPr>
                <w:sz w:val="18"/>
              </w:rPr>
            </w:pPr>
            <w:r>
              <w:rPr>
                <w:spacing w:val="30"/>
                <w:sz w:val="18"/>
              </w:rPr>
              <w:t>公开事项信息形成或变更之日起</w:t>
            </w:r>
            <w:r>
              <w:rPr>
                <w:sz w:val="18"/>
              </w:rPr>
              <w:t xml:space="preserve"> </w:t>
            </w:r>
            <w:r>
              <w:rPr>
                <w:spacing w:val="-4"/>
                <w:sz w:val="18"/>
              </w:rPr>
              <w:t>20</w:t>
            </w:r>
            <w:r>
              <w:rPr>
                <w:spacing w:val="-8"/>
                <w:sz w:val="18"/>
              </w:rPr>
              <w:t xml:space="preserve"> 个工作日内公开</w:t>
            </w:r>
          </w:p>
        </w:tc>
        <w:tc>
          <w:tcPr>
            <w:tcW w:w="1074" w:type="dxa"/>
            <w:vMerge w:val="restart"/>
          </w:tcPr>
          <w:p w14:paraId="308E0876">
            <w:pPr>
              <w:pStyle w:val="8"/>
              <w:rPr>
                <w:rFonts w:ascii="微软雅黑"/>
                <w:sz w:val="18"/>
              </w:rPr>
            </w:pPr>
          </w:p>
          <w:p w14:paraId="1808D9A5">
            <w:pPr>
              <w:pStyle w:val="8"/>
              <w:rPr>
                <w:rFonts w:ascii="微软雅黑"/>
                <w:sz w:val="18"/>
              </w:rPr>
            </w:pPr>
          </w:p>
          <w:p w14:paraId="3155FDCD">
            <w:pPr>
              <w:pStyle w:val="8"/>
              <w:rPr>
                <w:rFonts w:ascii="微软雅黑"/>
                <w:sz w:val="18"/>
              </w:rPr>
            </w:pPr>
          </w:p>
          <w:p w14:paraId="5D83539B">
            <w:pPr>
              <w:pStyle w:val="8"/>
              <w:rPr>
                <w:rFonts w:ascii="微软雅黑"/>
                <w:sz w:val="18"/>
              </w:rPr>
            </w:pPr>
          </w:p>
          <w:p w14:paraId="78117E9A">
            <w:pPr>
              <w:pStyle w:val="8"/>
              <w:rPr>
                <w:rFonts w:ascii="微软雅黑"/>
                <w:sz w:val="18"/>
              </w:rPr>
            </w:pPr>
          </w:p>
          <w:p w14:paraId="2F24EAFA">
            <w:pPr>
              <w:pStyle w:val="8"/>
              <w:rPr>
                <w:rFonts w:ascii="微软雅黑"/>
                <w:sz w:val="18"/>
              </w:rPr>
            </w:pPr>
          </w:p>
          <w:p w14:paraId="1833308B">
            <w:pPr>
              <w:pStyle w:val="8"/>
              <w:rPr>
                <w:rFonts w:ascii="微软雅黑"/>
                <w:sz w:val="18"/>
              </w:rPr>
            </w:pPr>
          </w:p>
          <w:p w14:paraId="5E2E10D2">
            <w:pPr>
              <w:pStyle w:val="8"/>
              <w:rPr>
                <w:rFonts w:ascii="微软雅黑"/>
                <w:sz w:val="18"/>
              </w:rPr>
            </w:pPr>
          </w:p>
          <w:p w14:paraId="62AA6BD1">
            <w:pPr>
              <w:pStyle w:val="8"/>
              <w:spacing w:before="265"/>
              <w:rPr>
                <w:rFonts w:ascii="微软雅黑"/>
                <w:sz w:val="18"/>
              </w:rPr>
            </w:pPr>
          </w:p>
          <w:p w14:paraId="796503AD">
            <w:pPr>
              <w:pStyle w:val="8"/>
              <w:spacing w:line="328" w:lineRule="auto"/>
              <w:ind w:left="115" w:right="90"/>
              <w:jc w:val="both"/>
              <w:rPr>
                <w:sz w:val="18"/>
              </w:rPr>
            </w:pPr>
            <w:r>
              <w:rPr>
                <w:spacing w:val="-8"/>
                <w:w w:val="90"/>
                <w:sz w:val="18"/>
              </w:rPr>
              <w:t>级 索 镇 社会 保 障 服务 中 心 社会 保 障 服</w:t>
            </w:r>
            <w:r>
              <w:rPr>
                <w:spacing w:val="-6"/>
                <w:sz w:val="18"/>
              </w:rPr>
              <w:t>务岗</w:t>
            </w:r>
          </w:p>
        </w:tc>
        <w:tc>
          <w:tcPr>
            <w:tcW w:w="1566" w:type="dxa"/>
            <w:vMerge w:val="restart"/>
          </w:tcPr>
          <w:p w14:paraId="481144CD">
            <w:pPr>
              <w:pStyle w:val="8"/>
              <w:rPr>
                <w:rFonts w:ascii="微软雅黑"/>
                <w:sz w:val="18"/>
              </w:rPr>
            </w:pPr>
          </w:p>
          <w:p w14:paraId="35E74031">
            <w:pPr>
              <w:pStyle w:val="8"/>
              <w:rPr>
                <w:rFonts w:ascii="微软雅黑"/>
                <w:sz w:val="18"/>
              </w:rPr>
            </w:pPr>
          </w:p>
          <w:p w14:paraId="604435CC">
            <w:pPr>
              <w:pStyle w:val="8"/>
              <w:rPr>
                <w:rFonts w:ascii="微软雅黑"/>
                <w:sz w:val="18"/>
              </w:rPr>
            </w:pPr>
          </w:p>
          <w:p w14:paraId="4498B61F">
            <w:pPr>
              <w:pStyle w:val="8"/>
              <w:rPr>
                <w:rFonts w:ascii="微软雅黑"/>
                <w:sz w:val="18"/>
              </w:rPr>
            </w:pPr>
          </w:p>
          <w:p w14:paraId="155EB9E4">
            <w:pPr>
              <w:pStyle w:val="8"/>
              <w:rPr>
                <w:rFonts w:ascii="微软雅黑"/>
                <w:sz w:val="18"/>
              </w:rPr>
            </w:pPr>
          </w:p>
          <w:p w14:paraId="5314824F">
            <w:pPr>
              <w:pStyle w:val="8"/>
              <w:rPr>
                <w:rFonts w:ascii="微软雅黑"/>
                <w:sz w:val="18"/>
              </w:rPr>
            </w:pPr>
          </w:p>
          <w:p w14:paraId="304E1C4E">
            <w:pPr>
              <w:pStyle w:val="8"/>
              <w:rPr>
                <w:rFonts w:ascii="微软雅黑"/>
                <w:sz w:val="18"/>
              </w:rPr>
            </w:pPr>
          </w:p>
          <w:p w14:paraId="5888A50D">
            <w:pPr>
              <w:pStyle w:val="8"/>
              <w:spacing w:before="285"/>
              <w:rPr>
                <w:rFonts w:ascii="微软雅黑"/>
                <w:sz w:val="18"/>
              </w:rPr>
            </w:pPr>
          </w:p>
          <w:p w14:paraId="4E0D9795">
            <w:pPr>
              <w:pStyle w:val="8"/>
              <w:numPr>
                <w:ilvl w:val="0"/>
                <w:numId w:val="225"/>
              </w:numPr>
              <w:tabs>
                <w:tab w:val="left" w:pos="291"/>
              </w:tabs>
              <w:spacing w:before="0" w:after="0" w:line="240" w:lineRule="auto"/>
              <w:ind w:left="291" w:right="0" w:hanging="180"/>
              <w:jc w:val="left"/>
              <w:rPr>
                <w:sz w:val="18"/>
              </w:rPr>
            </w:pPr>
            <w:r>
              <w:rPr>
                <w:spacing w:val="-3"/>
                <w:sz w:val="18"/>
              </w:rPr>
              <w:t>政府网站</w:t>
            </w:r>
          </w:p>
          <w:p w14:paraId="57D8BA66">
            <w:pPr>
              <w:pStyle w:val="8"/>
              <w:numPr>
                <w:ilvl w:val="0"/>
                <w:numId w:val="225"/>
              </w:numPr>
              <w:tabs>
                <w:tab w:val="left" w:pos="291"/>
              </w:tabs>
              <w:spacing w:before="84" w:after="0" w:line="240" w:lineRule="auto"/>
              <w:ind w:left="291" w:right="0" w:hanging="180"/>
              <w:jc w:val="left"/>
              <w:rPr>
                <w:sz w:val="18"/>
              </w:rPr>
            </w:pPr>
            <w:r>
              <w:rPr>
                <w:spacing w:val="-2"/>
                <w:sz w:val="18"/>
              </w:rPr>
              <w:t>政务服务中心</w:t>
            </w:r>
          </w:p>
          <w:p w14:paraId="03E71B70">
            <w:pPr>
              <w:pStyle w:val="8"/>
              <w:numPr>
                <w:ilvl w:val="0"/>
                <w:numId w:val="225"/>
              </w:numPr>
              <w:tabs>
                <w:tab w:val="left" w:pos="310"/>
              </w:tabs>
              <w:spacing w:before="86" w:after="0" w:line="328" w:lineRule="auto"/>
              <w:ind w:left="111" w:right="65" w:firstLine="0"/>
              <w:jc w:val="left"/>
              <w:rPr>
                <w:sz w:val="18"/>
              </w:rPr>
            </w:pPr>
            <w:r>
              <w:rPr>
                <w:spacing w:val="12"/>
                <w:sz w:val="18"/>
              </w:rPr>
              <w:t>基层公共服务</w:t>
            </w:r>
            <w:r>
              <w:rPr>
                <w:spacing w:val="-6"/>
                <w:sz w:val="18"/>
              </w:rPr>
              <w:t>平台</w:t>
            </w:r>
          </w:p>
        </w:tc>
        <w:tc>
          <w:tcPr>
            <w:tcW w:w="750" w:type="dxa"/>
          </w:tcPr>
          <w:p w14:paraId="43E72971">
            <w:pPr>
              <w:pStyle w:val="8"/>
              <w:spacing w:before="112"/>
              <w:rPr>
                <w:rFonts w:ascii="微软雅黑"/>
                <w:sz w:val="18"/>
              </w:rPr>
            </w:pPr>
          </w:p>
          <w:p w14:paraId="02A207C1">
            <w:pPr>
              <w:pStyle w:val="8"/>
              <w:ind w:left="33" w:right="4"/>
              <w:jc w:val="center"/>
              <w:rPr>
                <w:sz w:val="18"/>
              </w:rPr>
            </w:pPr>
            <w:r>
              <w:rPr>
                <w:spacing w:val="-10"/>
                <w:sz w:val="18"/>
              </w:rPr>
              <w:t>√</w:t>
            </w:r>
          </w:p>
        </w:tc>
        <w:tc>
          <w:tcPr>
            <w:tcW w:w="755" w:type="dxa"/>
          </w:tcPr>
          <w:p w14:paraId="60AA1EAD">
            <w:pPr>
              <w:pStyle w:val="8"/>
              <w:rPr>
                <w:rFonts w:ascii="Times New Roman"/>
                <w:sz w:val="18"/>
              </w:rPr>
            </w:pPr>
          </w:p>
        </w:tc>
        <w:tc>
          <w:tcPr>
            <w:tcW w:w="565" w:type="dxa"/>
          </w:tcPr>
          <w:p w14:paraId="257FB0F3">
            <w:pPr>
              <w:pStyle w:val="8"/>
              <w:spacing w:before="112"/>
              <w:rPr>
                <w:rFonts w:ascii="微软雅黑"/>
                <w:sz w:val="18"/>
              </w:rPr>
            </w:pPr>
          </w:p>
          <w:p w14:paraId="3366173B">
            <w:pPr>
              <w:pStyle w:val="8"/>
              <w:ind w:left="32"/>
              <w:jc w:val="center"/>
              <w:rPr>
                <w:sz w:val="18"/>
              </w:rPr>
            </w:pPr>
            <w:r>
              <w:rPr>
                <w:spacing w:val="-10"/>
                <w:sz w:val="18"/>
              </w:rPr>
              <w:t>√</w:t>
            </w:r>
          </w:p>
        </w:tc>
        <w:tc>
          <w:tcPr>
            <w:tcW w:w="752" w:type="dxa"/>
          </w:tcPr>
          <w:p w14:paraId="41959C9B">
            <w:pPr>
              <w:pStyle w:val="8"/>
              <w:rPr>
                <w:rFonts w:ascii="Times New Roman"/>
                <w:sz w:val="18"/>
              </w:rPr>
            </w:pPr>
          </w:p>
        </w:tc>
      </w:tr>
      <w:tr w14:paraId="71275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71" w:type="dxa"/>
          </w:tcPr>
          <w:p w14:paraId="5B31B446">
            <w:pPr>
              <w:pStyle w:val="8"/>
              <w:spacing w:before="309"/>
              <w:ind w:left="23" w:right="5"/>
              <w:jc w:val="center"/>
              <w:rPr>
                <w:sz w:val="18"/>
              </w:rPr>
            </w:pPr>
            <w:r>
              <w:rPr>
                <w:spacing w:val="-5"/>
                <w:sz w:val="18"/>
              </w:rPr>
              <w:t>35</w:t>
            </w:r>
          </w:p>
        </w:tc>
        <w:tc>
          <w:tcPr>
            <w:tcW w:w="753" w:type="dxa"/>
            <w:vMerge w:val="continue"/>
            <w:tcBorders>
              <w:top w:val="nil"/>
            </w:tcBorders>
          </w:tcPr>
          <w:p w14:paraId="34C607B5">
            <w:pPr>
              <w:rPr>
                <w:sz w:val="2"/>
                <w:szCs w:val="2"/>
              </w:rPr>
            </w:pPr>
          </w:p>
        </w:tc>
        <w:tc>
          <w:tcPr>
            <w:tcW w:w="1135" w:type="dxa"/>
          </w:tcPr>
          <w:p w14:paraId="6FE14906">
            <w:pPr>
              <w:pStyle w:val="8"/>
              <w:spacing w:before="153" w:line="326" w:lineRule="auto"/>
              <w:ind w:left="111" w:right="63"/>
              <w:rPr>
                <w:sz w:val="18"/>
              </w:rPr>
            </w:pPr>
            <w:r>
              <w:rPr>
                <w:spacing w:val="6"/>
                <w:sz w:val="18"/>
              </w:rPr>
              <w:t>变更工伤登</w:t>
            </w:r>
            <w:r>
              <w:rPr>
                <w:spacing w:val="-10"/>
                <w:sz w:val="18"/>
              </w:rPr>
              <w:t>记</w:t>
            </w:r>
          </w:p>
        </w:tc>
        <w:tc>
          <w:tcPr>
            <w:tcW w:w="3211" w:type="dxa"/>
            <w:vMerge w:val="continue"/>
            <w:tcBorders>
              <w:top w:val="nil"/>
            </w:tcBorders>
          </w:tcPr>
          <w:p w14:paraId="348A10FD">
            <w:pPr>
              <w:rPr>
                <w:sz w:val="2"/>
                <w:szCs w:val="2"/>
              </w:rPr>
            </w:pPr>
          </w:p>
        </w:tc>
        <w:tc>
          <w:tcPr>
            <w:tcW w:w="2138" w:type="dxa"/>
            <w:vMerge w:val="continue"/>
            <w:tcBorders>
              <w:top w:val="nil"/>
            </w:tcBorders>
          </w:tcPr>
          <w:p w14:paraId="3DD166A2">
            <w:pPr>
              <w:rPr>
                <w:sz w:val="2"/>
                <w:szCs w:val="2"/>
              </w:rPr>
            </w:pPr>
          </w:p>
        </w:tc>
        <w:tc>
          <w:tcPr>
            <w:tcW w:w="1696" w:type="dxa"/>
            <w:vMerge w:val="continue"/>
            <w:tcBorders>
              <w:top w:val="nil"/>
            </w:tcBorders>
          </w:tcPr>
          <w:p w14:paraId="692132C0">
            <w:pPr>
              <w:rPr>
                <w:sz w:val="2"/>
                <w:szCs w:val="2"/>
              </w:rPr>
            </w:pPr>
          </w:p>
        </w:tc>
        <w:tc>
          <w:tcPr>
            <w:tcW w:w="1074" w:type="dxa"/>
            <w:vMerge w:val="continue"/>
            <w:tcBorders>
              <w:top w:val="nil"/>
            </w:tcBorders>
          </w:tcPr>
          <w:p w14:paraId="1D97D92F">
            <w:pPr>
              <w:rPr>
                <w:sz w:val="2"/>
                <w:szCs w:val="2"/>
              </w:rPr>
            </w:pPr>
          </w:p>
        </w:tc>
        <w:tc>
          <w:tcPr>
            <w:tcW w:w="1566" w:type="dxa"/>
            <w:vMerge w:val="continue"/>
            <w:tcBorders>
              <w:top w:val="nil"/>
            </w:tcBorders>
          </w:tcPr>
          <w:p w14:paraId="617AE14D">
            <w:pPr>
              <w:rPr>
                <w:sz w:val="2"/>
                <w:szCs w:val="2"/>
              </w:rPr>
            </w:pPr>
          </w:p>
        </w:tc>
        <w:tc>
          <w:tcPr>
            <w:tcW w:w="750" w:type="dxa"/>
          </w:tcPr>
          <w:p w14:paraId="61E7CB0E">
            <w:pPr>
              <w:pStyle w:val="8"/>
              <w:spacing w:before="309"/>
              <w:ind w:left="33" w:right="4"/>
              <w:jc w:val="center"/>
              <w:rPr>
                <w:sz w:val="18"/>
              </w:rPr>
            </w:pPr>
            <w:r>
              <w:rPr>
                <w:spacing w:val="-10"/>
                <w:sz w:val="18"/>
              </w:rPr>
              <w:t>√</w:t>
            </w:r>
          </w:p>
        </w:tc>
        <w:tc>
          <w:tcPr>
            <w:tcW w:w="755" w:type="dxa"/>
          </w:tcPr>
          <w:p w14:paraId="04CAED59">
            <w:pPr>
              <w:pStyle w:val="8"/>
              <w:rPr>
                <w:rFonts w:ascii="Times New Roman"/>
                <w:sz w:val="18"/>
              </w:rPr>
            </w:pPr>
          </w:p>
        </w:tc>
        <w:tc>
          <w:tcPr>
            <w:tcW w:w="565" w:type="dxa"/>
          </w:tcPr>
          <w:p w14:paraId="38FE8753">
            <w:pPr>
              <w:pStyle w:val="8"/>
              <w:spacing w:before="309"/>
              <w:ind w:left="32"/>
              <w:jc w:val="center"/>
              <w:rPr>
                <w:sz w:val="18"/>
              </w:rPr>
            </w:pPr>
            <w:r>
              <w:rPr>
                <w:spacing w:val="-10"/>
                <w:sz w:val="18"/>
              </w:rPr>
              <w:t>√</w:t>
            </w:r>
          </w:p>
        </w:tc>
        <w:tc>
          <w:tcPr>
            <w:tcW w:w="752" w:type="dxa"/>
          </w:tcPr>
          <w:p w14:paraId="16523CD9">
            <w:pPr>
              <w:pStyle w:val="8"/>
              <w:rPr>
                <w:rFonts w:ascii="Times New Roman"/>
                <w:sz w:val="18"/>
              </w:rPr>
            </w:pPr>
          </w:p>
        </w:tc>
      </w:tr>
      <w:tr w14:paraId="0BC97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571" w:type="dxa"/>
          </w:tcPr>
          <w:p w14:paraId="1D87A4E1">
            <w:pPr>
              <w:pStyle w:val="8"/>
              <w:spacing w:before="80"/>
              <w:rPr>
                <w:rFonts w:ascii="微软雅黑"/>
                <w:sz w:val="18"/>
              </w:rPr>
            </w:pPr>
          </w:p>
          <w:p w14:paraId="3CC110BF">
            <w:pPr>
              <w:pStyle w:val="8"/>
              <w:spacing w:before="1"/>
              <w:ind w:left="23" w:right="5"/>
              <w:jc w:val="center"/>
              <w:rPr>
                <w:sz w:val="18"/>
              </w:rPr>
            </w:pPr>
            <w:r>
              <w:rPr>
                <w:spacing w:val="-5"/>
                <w:sz w:val="18"/>
              </w:rPr>
              <w:t>36</w:t>
            </w:r>
          </w:p>
        </w:tc>
        <w:tc>
          <w:tcPr>
            <w:tcW w:w="753" w:type="dxa"/>
            <w:vMerge w:val="continue"/>
            <w:tcBorders>
              <w:top w:val="nil"/>
            </w:tcBorders>
          </w:tcPr>
          <w:p w14:paraId="2A35CC00">
            <w:pPr>
              <w:rPr>
                <w:sz w:val="2"/>
                <w:szCs w:val="2"/>
              </w:rPr>
            </w:pPr>
          </w:p>
        </w:tc>
        <w:tc>
          <w:tcPr>
            <w:tcW w:w="1135" w:type="dxa"/>
          </w:tcPr>
          <w:p w14:paraId="38C0B83D">
            <w:pPr>
              <w:pStyle w:val="8"/>
              <w:spacing w:before="98" w:line="328" w:lineRule="auto"/>
              <w:ind w:left="111" w:right="63"/>
              <w:rPr>
                <w:sz w:val="18"/>
              </w:rPr>
            </w:pPr>
            <w:r>
              <w:rPr>
                <w:spacing w:val="6"/>
                <w:sz w:val="18"/>
              </w:rPr>
              <w:t>协议医疗机</w:t>
            </w:r>
            <w:r>
              <w:rPr>
                <w:spacing w:val="-4"/>
                <w:sz w:val="18"/>
              </w:rPr>
              <w:t>构的确认</w:t>
            </w:r>
          </w:p>
        </w:tc>
        <w:tc>
          <w:tcPr>
            <w:tcW w:w="3211" w:type="dxa"/>
            <w:vMerge w:val="continue"/>
            <w:tcBorders>
              <w:top w:val="nil"/>
            </w:tcBorders>
          </w:tcPr>
          <w:p w14:paraId="3AE7D377">
            <w:pPr>
              <w:rPr>
                <w:sz w:val="2"/>
                <w:szCs w:val="2"/>
              </w:rPr>
            </w:pPr>
          </w:p>
        </w:tc>
        <w:tc>
          <w:tcPr>
            <w:tcW w:w="2138" w:type="dxa"/>
            <w:vMerge w:val="continue"/>
            <w:tcBorders>
              <w:top w:val="nil"/>
            </w:tcBorders>
          </w:tcPr>
          <w:p w14:paraId="5890F58C">
            <w:pPr>
              <w:rPr>
                <w:sz w:val="2"/>
                <w:szCs w:val="2"/>
              </w:rPr>
            </w:pPr>
          </w:p>
        </w:tc>
        <w:tc>
          <w:tcPr>
            <w:tcW w:w="1696" w:type="dxa"/>
            <w:vMerge w:val="continue"/>
            <w:tcBorders>
              <w:top w:val="nil"/>
            </w:tcBorders>
          </w:tcPr>
          <w:p w14:paraId="105A37DF">
            <w:pPr>
              <w:rPr>
                <w:sz w:val="2"/>
                <w:szCs w:val="2"/>
              </w:rPr>
            </w:pPr>
          </w:p>
        </w:tc>
        <w:tc>
          <w:tcPr>
            <w:tcW w:w="1074" w:type="dxa"/>
            <w:vMerge w:val="continue"/>
            <w:tcBorders>
              <w:top w:val="nil"/>
            </w:tcBorders>
          </w:tcPr>
          <w:p w14:paraId="27818F02">
            <w:pPr>
              <w:rPr>
                <w:sz w:val="2"/>
                <w:szCs w:val="2"/>
              </w:rPr>
            </w:pPr>
          </w:p>
        </w:tc>
        <w:tc>
          <w:tcPr>
            <w:tcW w:w="1566" w:type="dxa"/>
            <w:vMerge w:val="continue"/>
            <w:tcBorders>
              <w:top w:val="nil"/>
            </w:tcBorders>
          </w:tcPr>
          <w:p w14:paraId="7C890AED">
            <w:pPr>
              <w:rPr>
                <w:sz w:val="2"/>
                <w:szCs w:val="2"/>
              </w:rPr>
            </w:pPr>
          </w:p>
        </w:tc>
        <w:tc>
          <w:tcPr>
            <w:tcW w:w="750" w:type="dxa"/>
          </w:tcPr>
          <w:p w14:paraId="3117F05C">
            <w:pPr>
              <w:pStyle w:val="8"/>
              <w:spacing w:before="80"/>
              <w:rPr>
                <w:rFonts w:ascii="微软雅黑"/>
                <w:sz w:val="18"/>
              </w:rPr>
            </w:pPr>
          </w:p>
          <w:p w14:paraId="61DD04C9">
            <w:pPr>
              <w:pStyle w:val="8"/>
              <w:spacing w:before="1"/>
              <w:ind w:left="33" w:right="4"/>
              <w:jc w:val="center"/>
              <w:rPr>
                <w:sz w:val="18"/>
              </w:rPr>
            </w:pPr>
            <w:r>
              <w:rPr>
                <w:spacing w:val="-10"/>
                <w:sz w:val="18"/>
              </w:rPr>
              <w:t>√</w:t>
            </w:r>
          </w:p>
        </w:tc>
        <w:tc>
          <w:tcPr>
            <w:tcW w:w="755" w:type="dxa"/>
          </w:tcPr>
          <w:p w14:paraId="7EA002BB">
            <w:pPr>
              <w:pStyle w:val="8"/>
              <w:rPr>
                <w:rFonts w:ascii="Times New Roman"/>
                <w:sz w:val="18"/>
              </w:rPr>
            </w:pPr>
          </w:p>
        </w:tc>
        <w:tc>
          <w:tcPr>
            <w:tcW w:w="565" w:type="dxa"/>
          </w:tcPr>
          <w:p w14:paraId="456D8DC7">
            <w:pPr>
              <w:pStyle w:val="8"/>
              <w:spacing w:before="80"/>
              <w:rPr>
                <w:rFonts w:ascii="微软雅黑"/>
                <w:sz w:val="18"/>
              </w:rPr>
            </w:pPr>
          </w:p>
          <w:p w14:paraId="4266A915">
            <w:pPr>
              <w:pStyle w:val="8"/>
              <w:spacing w:before="1"/>
              <w:ind w:left="32"/>
              <w:jc w:val="center"/>
              <w:rPr>
                <w:sz w:val="18"/>
              </w:rPr>
            </w:pPr>
            <w:r>
              <w:rPr>
                <w:spacing w:val="-10"/>
                <w:sz w:val="18"/>
              </w:rPr>
              <w:t>√</w:t>
            </w:r>
          </w:p>
        </w:tc>
        <w:tc>
          <w:tcPr>
            <w:tcW w:w="752" w:type="dxa"/>
          </w:tcPr>
          <w:p w14:paraId="0F8D7B95">
            <w:pPr>
              <w:pStyle w:val="8"/>
              <w:rPr>
                <w:rFonts w:ascii="Times New Roman"/>
                <w:sz w:val="18"/>
              </w:rPr>
            </w:pPr>
          </w:p>
        </w:tc>
      </w:tr>
      <w:tr w14:paraId="0047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571" w:type="dxa"/>
          </w:tcPr>
          <w:p w14:paraId="19038EAC">
            <w:pPr>
              <w:pStyle w:val="8"/>
              <w:spacing w:before="66"/>
              <w:rPr>
                <w:rFonts w:ascii="微软雅黑"/>
                <w:sz w:val="18"/>
              </w:rPr>
            </w:pPr>
          </w:p>
          <w:p w14:paraId="46D9A255">
            <w:pPr>
              <w:pStyle w:val="8"/>
              <w:ind w:left="23" w:right="5"/>
              <w:jc w:val="center"/>
              <w:rPr>
                <w:sz w:val="18"/>
              </w:rPr>
            </w:pPr>
            <w:r>
              <w:rPr>
                <w:spacing w:val="-5"/>
                <w:sz w:val="18"/>
              </w:rPr>
              <w:t>37</w:t>
            </w:r>
          </w:p>
        </w:tc>
        <w:tc>
          <w:tcPr>
            <w:tcW w:w="753" w:type="dxa"/>
            <w:vMerge w:val="continue"/>
            <w:tcBorders>
              <w:top w:val="nil"/>
            </w:tcBorders>
          </w:tcPr>
          <w:p w14:paraId="2CCEB94C">
            <w:pPr>
              <w:rPr>
                <w:sz w:val="2"/>
                <w:szCs w:val="2"/>
              </w:rPr>
            </w:pPr>
          </w:p>
        </w:tc>
        <w:tc>
          <w:tcPr>
            <w:tcW w:w="1135" w:type="dxa"/>
          </w:tcPr>
          <w:p w14:paraId="7BF71D2A">
            <w:pPr>
              <w:pStyle w:val="8"/>
              <w:spacing w:before="84" w:line="324" w:lineRule="auto"/>
              <w:ind w:left="111" w:right="63"/>
              <w:rPr>
                <w:sz w:val="18"/>
              </w:rPr>
            </w:pPr>
            <w:r>
              <w:rPr>
                <w:spacing w:val="6"/>
                <w:sz w:val="18"/>
              </w:rPr>
              <w:t>协议康复机</w:t>
            </w:r>
            <w:r>
              <w:rPr>
                <w:spacing w:val="-4"/>
                <w:sz w:val="18"/>
              </w:rPr>
              <w:t>构的确认</w:t>
            </w:r>
          </w:p>
        </w:tc>
        <w:tc>
          <w:tcPr>
            <w:tcW w:w="3211" w:type="dxa"/>
            <w:vMerge w:val="continue"/>
            <w:tcBorders>
              <w:top w:val="nil"/>
            </w:tcBorders>
          </w:tcPr>
          <w:p w14:paraId="3FD2FA0F">
            <w:pPr>
              <w:rPr>
                <w:sz w:val="2"/>
                <w:szCs w:val="2"/>
              </w:rPr>
            </w:pPr>
          </w:p>
        </w:tc>
        <w:tc>
          <w:tcPr>
            <w:tcW w:w="2138" w:type="dxa"/>
            <w:vMerge w:val="continue"/>
            <w:tcBorders>
              <w:top w:val="nil"/>
            </w:tcBorders>
          </w:tcPr>
          <w:p w14:paraId="1E285F0D">
            <w:pPr>
              <w:rPr>
                <w:sz w:val="2"/>
                <w:szCs w:val="2"/>
              </w:rPr>
            </w:pPr>
          </w:p>
        </w:tc>
        <w:tc>
          <w:tcPr>
            <w:tcW w:w="1696" w:type="dxa"/>
            <w:vMerge w:val="continue"/>
            <w:tcBorders>
              <w:top w:val="nil"/>
            </w:tcBorders>
          </w:tcPr>
          <w:p w14:paraId="737110F1">
            <w:pPr>
              <w:rPr>
                <w:sz w:val="2"/>
                <w:szCs w:val="2"/>
              </w:rPr>
            </w:pPr>
          </w:p>
        </w:tc>
        <w:tc>
          <w:tcPr>
            <w:tcW w:w="1074" w:type="dxa"/>
            <w:vMerge w:val="continue"/>
            <w:tcBorders>
              <w:top w:val="nil"/>
            </w:tcBorders>
          </w:tcPr>
          <w:p w14:paraId="5E54848B">
            <w:pPr>
              <w:rPr>
                <w:sz w:val="2"/>
                <w:szCs w:val="2"/>
              </w:rPr>
            </w:pPr>
          </w:p>
        </w:tc>
        <w:tc>
          <w:tcPr>
            <w:tcW w:w="1566" w:type="dxa"/>
            <w:vMerge w:val="continue"/>
            <w:tcBorders>
              <w:top w:val="nil"/>
            </w:tcBorders>
          </w:tcPr>
          <w:p w14:paraId="42B777F3">
            <w:pPr>
              <w:rPr>
                <w:sz w:val="2"/>
                <w:szCs w:val="2"/>
              </w:rPr>
            </w:pPr>
          </w:p>
        </w:tc>
        <w:tc>
          <w:tcPr>
            <w:tcW w:w="750" w:type="dxa"/>
          </w:tcPr>
          <w:p w14:paraId="3FCCEDD6">
            <w:pPr>
              <w:pStyle w:val="8"/>
              <w:spacing w:before="66"/>
              <w:rPr>
                <w:rFonts w:ascii="微软雅黑"/>
                <w:sz w:val="18"/>
              </w:rPr>
            </w:pPr>
          </w:p>
          <w:p w14:paraId="702D211C">
            <w:pPr>
              <w:pStyle w:val="8"/>
              <w:ind w:left="33" w:right="4"/>
              <w:jc w:val="center"/>
              <w:rPr>
                <w:sz w:val="18"/>
              </w:rPr>
            </w:pPr>
            <w:r>
              <w:rPr>
                <w:spacing w:val="-10"/>
                <w:sz w:val="18"/>
              </w:rPr>
              <w:t>√</w:t>
            </w:r>
          </w:p>
        </w:tc>
        <w:tc>
          <w:tcPr>
            <w:tcW w:w="755" w:type="dxa"/>
          </w:tcPr>
          <w:p w14:paraId="00BD154D">
            <w:pPr>
              <w:pStyle w:val="8"/>
              <w:rPr>
                <w:rFonts w:ascii="Times New Roman"/>
                <w:sz w:val="18"/>
              </w:rPr>
            </w:pPr>
          </w:p>
        </w:tc>
        <w:tc>
          <w:tcPr>
            <w:tcW w:w="565" w:type="dxa"/>
          </w:tcPr>
          <w:p w14:paraId="23110EED">
            <w:pPr>
              <w:pStyle w:val="8"/>
              <w:spacing w:before="66"/>
              <w:rPr>
                <w:rFonts w:ascii="微软雅黑"/>
                <w:sz w:val="18"/>
              </w:rPr>
            </w:pPr>
          </w:p>
          <w:p w14:paraId="1F04287A">
            <w:pPr>
              <w:pStyle w:val="8"/>
              <w:ind w:left="32"/>
              <w:jc w:val="center"/>
              <w:rPr>
                <w:sz w:val="18"/>
              </w:rPr>
            </w:pPr>
            <w:r>
              <w:rPr>
                <w:spacing w:val="-10"/>
                <w:sz w:val="18"/>
              </w:rPr>
              <w:t>√</w:t>
            </w:r>
          </w:p>
        </w:tc>
        <w:tc>
          <w:tcPr>
            <w:tcW w:w="752" w:type="dxa"/>
          </w:tcPr>
          <w:p w14:paraId="6996B24C">
            <w:pPr>
              <w:pStyle w:val="8"/>
              <w:rPr>
                <w:rFonts w:ascii="Times New Roman"/>
                <w:sz w:val="18"/>
              </w:rPr>
            </w:pPr>
          </w:p>
        </w:tc>
      </w:tr>
      <w:tr w14:paraId="437C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1" w:type="dxa"/>
          </w:tcPr>
          <w:p w14:paraId="3404594D">
            <w:pPr>
              <w:pStyle w:val="8"/>
              <w:spacing w:before="174"/>
              <w:rPr>
                <w:rFonts w:ascii="微软雅黑"/>
                <w:sz w:val="18"/>
              </w:rPr>
            </w:pPr>
          </w:p>
          <w:p w14:paraId="7F9ED23B">
            <w:pPr>
              <w:pStyle w:val="8"/>
              <w:ind w:left="23" w:right="5"/>
              <w:jc w:val="center"/>
              <w:rPr>
                <w:sz w:val="18"/>
              </w:rPr>
            </w:pPr>
            <w:r>
              <w:rPr>
                <w:spacing w:val="-5"/>
                <w:sz w:val="18"/>
              </w:rPr>
              <w:t>38</w:t>
            </w:r>
          </w:p>
        </w:tc>
        <w:tc>
          <w:tcPr>
            <w:tcW w:w="753" w:type="dxa"/>
            <w:vMerge w:val="continue"/>
            <w:tcBorders>
              <w:top w:val="nil"/>
            </w:tcBorders>
          </w:tcPr>
          <w:p w14:paraId="0C2BB120">
            <w:pPr>
              <w:rPr>
                <w:sz w:val="2"/>
                <w:szCs w:val="2"/>
              </w:rPr>
            </w:pPr>
          </w:p>
        </w:tc>
        <w:tc>
          <w:tcPr>
            <w:tcW w:w="1135" w:type="dxa"/>
          </w:tcPr>
          <w:p w14:paraId="3CB15B30">
            <w:pPr>
              <w:pStyle w:val="8"/>
              <w:spacing w:before="38" w:line="328" w:lineRule="auto"/>
              <w:ind w:left="111" w:right="63"/>
              <w:jc w:val="both"/>
              <w:rPr>
                <w:sz w:val="18"/>
              </w:rPr>
            </w:pPr>
            <w:r>
              <w:rPr>
                <w:spacing w:val="6"/>
                <w:sz w:val="18"/>
              </w:rPr>
              <w:t>辅助器具配置协议机构</w:t>
            </w:r>
            <w:r>
              <w:rPr>
                <w:spacing w:val="-6"/>
                <w:sz w:val="18"/>
              </w:rPr>
              <w:t>的确</w:t>
            </w:r>
          </w:p>
          <w:p w14:paraId="7529EAAF">
            <w:pPr>
              <w:pStyle w:val="8"/>
              <w:ind w:left="111"/>
              <w:rPr>
                <w:sz w:val="18"/>
              </w:rPr>
            </w:pPr>
            <w:r>
              <w:rPr>
                <w:spacing w:val="-10"/>
                <w:sz w:val="18"/>
              </w:rPr>
              <w:t>认</w:t>
            </w:r>
          </w:p>
        </w:tc>
        <w:tc>
          <w:tcPr>
            <w:tcW w:w="3211" w:type="dxa"/>
            <w:vMerge w:val="continue"/>
            <w:tcBorders>
              <w:top w:val="nil"/>
            </w:tcBorders>
          </w:tcPr>
          <w:p w14:paraId="16BE75C7">
            <w:pPr>
              <w:rPr>
                <w:sz w:val="2"/>
                <w:szCs w:val="2"/>
              </w:rPr>
            </w:pPr>
          </w:p>
        </w:tc>
        <w:tc>
          <w:tcPr>
            <w:tcW w:w="2138" w:type="dxa"/>
            <w:vMerge w:val="continue"/>
            <w:tcBorders>
              <w:top w:val="nil"/>
            </w:tcBorders>
          </w:tcPr>
          <w:p w14:paraId="0C878CBF">
            <w:pPr>
              <w:rPr>
                <w:sz w:val="2"/>
                <w:szCs w:val="2"/>
              </w:rPr>
            </w:pPr>
          </w:p>
        </w:tc>
        <w:tc>
          <w:tcPr>
            <w:tcW w:w="1696" w:type="dxa"/>
            <w:vMerge w:val="continue"/>
            <w:tcBorders>
              <w:top w:val="nil"/>
            </w:tcBorders>
          </w:tcPr>
          <w:p w14:paraId="5206EBB8">
            <w:pPr>
              <w:rPr>
                <w:sz w:val="2"/>
                <w:szCs w:val="2"/>
              </w:rPr>
            </w:pPr>
          </w:p>
        </w:tc>
        <w:tc>
          <w:tcPr>
            <w:tcW w:w="1074" w:type="dxa"/>
            <w:vMerge w:val="continue"/>
            <w:tcBorders>
              <w:top w:val="nil"/>
            </w:tcBorders>
          </w:tcPr>
          <w:p w14:paraId="01E9322D">
            <w:pPr>
              <w:rPr>
                <w:sz w:val="2"/>
                <w:szCs w:val="2"/>
              </w:rPr>
            </w:pPr>
          </w:p>
        </w:tc>
        <w:tc>
          <w:tcPr>
            <w:tcW w:w="1566" w:type="dxa"/>
            <w:vMerge w:val="continue"/>
            <w:tcBorders>
              <w:top w:val="nil"/>
            </w:tcBorders>
          </w:tcPr>
          <w:p w14:paraId="1C45D3A8">
            <w:pPr>
              <w:rPr>
                <w:sz w:val="2"/>
                <w:szCs w:val="2"/>
              </w:rPr>
            </w:pPr>
          </w:p>
        </w:tc>
        <w:tc>
          <w:tcPr>
            <w:tcW w:w="750" w:type="dxa"/>
          </w:tcPr>
          <w:p w14:paraId="282D9991">
            <w:pPr>
              <w:pStyle w:val="8"/>
              <w:spacing w:before="174"/>
              <w:rPr>
                <w:rFonts w:ascii="微软雅黑"/>
                <w:sz w:val="18"/>
              </w:rPr>
            </w:pPr>
          </w:p>
          <w:p w14:paraId="15D8628A">
            <w:pPr>
              <w:pStyle w:val="8"/>
              <w:ind w:left="33" w:right="4"/>
              <w:jc w:val="center"/>
              <w:rPr>
                <w:sz w:val="18"/>
              </w:rPr>
            </w:pPr>
            <w:r>
              <w:rPr>
                <w:spacing w:val="-10"/>
                <w:sz w:val="18"/>
              </w:rPr>
              <w:t>√</w:t>
            </w:r>
          </w:p>
        </w:tc>
        <w:tc>
          <w:tcPr>
            <w:tcW w:w="755" w:type="dxa"/>
          </w:tcPr>
          <w:p w14:paraId="086FB1A8">
            <w:pPr>
              <w:pStyle w:val="8"/>
              <w:rPr>
                <w:rFonts w:ascii="Times New Roman"/>
                <w:sz w:val="18"/>
              </w:rPr>
            </w:pPr>
          </w:p>
        </w:tc>
        <w:tc>
          <w:tcPr>
            <w:tcW w:w="565" w:type="dxa"/>
          </w:tcPr>
          <w:p w14:paraId="37E5D6F1">
            <w:pPr>
              <w:pStyle w:val="8"/>
              <w:spacing w:before="174"/>
              <w:rPr>
                <w:rFonts w:ascii="微软雅黑"/>
                <w:sz w:val="18"/>
              </w:rPr>
            </w:pPr>
          </w:p>
          <w:p w14:paraId="6AE98215">
            <w:pPr>
              <w:pStyle w:val="8"/>
              <w:ind w:left="32"/>
              <w:jc w:val="center"/>
              <w:rPr>
                <w:sz w:val="18"/>
              </w:rPr>
            </w:pPr>
            <w:r>
              <w:rPr>
                <w:spacing w:val="-10"/>
                <w:sz w:val="18"/>
              </w:rPr>
              <w:t>√</w:t>
            </w:r>
          </w:p>
        </w:tc>
        <w:tc>
          <w:tcPr>
            <w:tcW w:w="752" w:type="dxa"/>
          </w:tcPr>
          <w:p w14:paraId="7E23171D">
            <w:pPr>
              <w:pStyle w:val="8"/>
              <w:rPr>
                <w:rFonts w:ascii="Times New Roman"/>
                <w:sz w:val="18"/>
              </w:rPr>
            </w:pPr>
          </w:p>
        </w:tc>
      </w:tr>
      <w:tr w14:paraId="39796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571" w:type="dxa"/>
          </w:tcPr>
          <w:p w14:paraId="06DF483A">
            <w:pPr>
              <w:pStyle w:val="8"/>
              <w:spacing w:before="16"/>
              <w:rPr>
                <w:rFonts w:ascii="微软雅黑"/>
                <w:sz w:val="18"/>
              </w:rPr>
            </w:pPr>
          </w:p>
          <w:p w14:paraId="4986E51B">
            <w:pPr>
              <w:pStyle w:val="8"/>
              <w:ind w:left="23" w:right="5"/>
              <w:jc w:val="center"/>
              <w:rPr>
                <w:sz w:val="18"/>
              </w:rPr>
            </w:pPr>
            <w:r>
              <w:rPr>
                <w:spacing w:val="-5"/>
                <w:sz w:val="18"/>
              </w:rPr>
              <w:t>39</w:t>
            </w:r>
          </w:p>
        </w:tc>
        <w:tc>
          <w:tcPr>
            <w:tcW w:w="753" w:type="dxa"/>
            <w:vMerge w:val="continue"/>
            <w:tcBorders>
              <w:top w:val="nil"/>
            </w:tcBorders>
          </w:tcPr>
          <w:p w14:paraId="54764FDA">
            <w:pPr>
              <w:rPr>
                <w:sz w:val="2"/>
                <w:szCs w:val="2"/>
              </w:rPr>
            </w:pPr>
          </w:p>
        </w:tc>
        <w:tc>
          <w:tcPr>
            <w:tcW w:w="1135" w:type="dxa"/>
          </w:tcPr>
          <w:p w14:paraId="24A6D77A">
            <w:pPr>
              <w:pStyle w:val="8"/>
              <w:spacing w:before="38"/>
              <w:ind w:left="111"/>
              <w:rPr>
                <w:sz w:val="18"/>
              </w:rPr>
            </w:pPr>
            <w:r>
              <w:rPr>
                <w:spacing w:val="-3"/>
                <w:sz w:val="18"/>
              </w:rPr>
              <w:t>异地居住</w:t>
            </w:r>
          </w:p>
          <w:p w14:paraId="636B36AF">
            <w:pPr>
              <w:pStyle w:val="8"/>
              <w:spacing w:before="2" w:line="310" w:lineRule="atLeast"/>
              <w:ind w:left="111" w:right="63"/>
              <w:rPr>
                <w:sz w:val="18"/>
              </w:rPr>
            </w:pPr>
            <w:r>
              <w:rPr>
                <w:spacing w:val="6"/>
                <w:sz w:val="18"/>
              </w:rPr>
              <w:t>就医申请确</w:t>
            </w:r>
            <w:r>
              <w:rPr>
                <w:spacing w:val="-10"/>
                <w:sz w:val="18"/>
              </w:rPr>
              <w:t>认</w:t>
            </w:r>
          </w:p>
        </w:tc>
        <w:tc>
          <w:tcPr>
            <w:tcW w:w="3211" w:type="dxa"/>
            <w:vMerge w:val="continue"/>
            <w:tcBorders>
              <w:top w:val="nil"/>
            </w:tcBorders>
          </w:tcPr>
          <w:p w14:paraId="4A61E692">
            <w:pPr>
              <w:rPr>
                <w:sz w:val="2"/>
                <w:szCs w:val="2"/>
              </w:rPr>
            </w:pPr>
          </w:p>
        </w:tc>
        <w:tc>
          <w:tcPr>
            <w:tcW w:w="2138" w:type="dxa"/>
            <w:vMerge w:val="continue"/>
            <w:tcBorders>
              <w:top w:val="nil"/>
            </w:tcBorders>
          </w:tcPr>
          <w:p w14:paraId="60480515">
            <w:pPr>
              <w:rPr>
                <w:sz w:val="2"/>
                <w:szCs w:val="2"/>
              </w:rPr>
            </w:pPr>
          </w:p>
        </w:tc>
        <w:tc>
          <w:tcPr>
            <w:tcW w:w="1696" w:type="dxa"/>
            <w:vMerge w:val="continue"/>
            <w:tcBorders>
              <w:top w:val="nil"/>
            </w:tcBorders>
          </w:tcPr>
          <w:p w14:paraId="6D6B9A81">
            <w:pPr>
              <w:rPr>
                <w:sz w:val="2"/>
                <w:szCs w:val="2"/>
              </w:rPr>
            </w:pPr>
          </w:p>
        </w:tc>
        <w:tc>
          <w:tcPr>
            <w:tcW w:w="1074" w:type="dxa"/>
            <w:vMerge w:val="continue"/>
            <w:tcBorders>
              <w:top w:val="nil"/>
            </w:tcBorders>
          </w:tcPr>
          <w:p w14:paraId="6FD498BD">
            <w:pPr>
              <w:rPr>
                <w:sz w:val="2"/>
                <w:szCs w:val="2"/>
              </w:rPr>
            </w:pPr>
          </w:p>
        </w:tc>
        <w:tc>
          <w:tcPr>
            <w:tcW w:w="1566" w:type="dxa"/>
            <w:vMerge w:val="continue"/>
            <w:tcBorders>
              <w:top w:val="nil"/>
            </w:tcBorders>
          </w:tcPr>
          <w:p w14:paraId="49B69753">
            <w:pPr>
              <w:rPr>
                <w:sz w:val="2"/>
                <w:szCs w:val="2"/>
              </w:rPr>
            </w:pPr>
          </w:p>
        </w:tc>
        <w:tc>
          <w:tcPr>
            <w:tcW w:w="750" w:type="dxa"/>
          </w:tcPr>
          <w:p w14:paraId="52F150F0">
            <w:pPr>
              <w:pStyle w:val="8"/>
              <w:spacing w:before="16"/>
              <w:rPr>
                <w:rFonts w:ascii="微软雅黑"/>
                <w:sz w:val="18"/>
              </w:rPr>
            </w:pPr>
          </w:p>
          <w:p w14:paraId="065F8974">
            <w:pPr>
              <w:pStyle w:val="8"/>
              <w:ind w:left="33" w:right="4"/>
              <w:jc w:val="center"/>
              <w:rPr>
                <w:sz w:val="18"/>
              </w:rPr>
            </w:pPr>
            <w:r>
              <w:rPr>
                <w:spacing w:val="-10"/>
                <w:sz w:val="18"/>
              </w:rPr>
              <w:t>√</w:t>
            </w:r>
          </w:p>
        </w:tc>
        <w:tc>
          <w:tcPr>
            <w:tcW w:w="755" w:type="dxa"/>
          </w:tcPr>
          <w:p w14:paraId="405CDF77">
            <w:pPr>
              <w:pStyle w:val="8"/>
              <w:rPr>
                <w:rFonts w:ascii="Times New Roman"/>
                <w:sz w:val="18"/>
              </w:rPr>
            </w:pPr>
          </w:p>
        </w:tc>
        <w:tc>
          <w:tcPr>
            <w:tcW w:w="565" w:type="dxa"/>
          </w:tcPr>
          <w:p w14:paraId="5C0346DC">
            <w:pPr>
              <w:pStyle w:val="8"/>
              <w:spacing w:before="16"/>
              <w:rPr>
                <w:rFonts w:ascii="微软雅黑"/>
                <w:sz w:val="18"/>
              </w:rPr>
            </w:pPr>
          </w:p>
          <w:p w14:paraId="00EB1C50">
            <w:pPr>
              <w:pStyle w:val="8"/>
              <w:ind w:left="32"/>
              <w:jc w:val="center"/>
              <w:rPr>
                <w:sz w:val="18"/>
              </w:rPr>
            </w:pPr>
            <w:r>
              <w:rPr>
                <w:spacing w:val="-10"/>
                <w:sz w:val="18"/>
              </w:rPr>
              <w:t>√</w:t>
            </w:r>
          </w:p>
        </w:tc>
        <w:tc>
          <w:tcPr>
            <w:tcW w:w="752" w:type="dxa"/>
          </w:tcPr>
          <w:p w14:paraId="7AD9C80C">
            <w:pPr>
              <w:pStyle w:val="8"/>
              <w:rPr>
                <w:rFonts w:ascii="Times New Roman"/>
                <w:sz w:val="18"/>
              </w:rPr>
            </w:pPr>
          </w:p>
        </w:tc>
      </w:tr>
      <w:tr w14:paraId="0470A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trPr>
        <w:tc>
          <w:tcPr>
            <w:tcW w:w="571" w:type="dxa"/>
          </w:tcPr>
          <w:p w14:paraId="52909B4F">
            <w:pPr>
              <w:pStyle w:val="8"/>
              <w:spacing w:before="71"/>
              <w:rPr>
                <w:rFonts w:ascii="微软雅黑"/>
                <w:sz w:val="18"/>
              </w:rPr>
            </w:pPr>
          </w:p>
          <w:p w14:paraId="4954147D">
            <w:pPr>
              <w:pStyle w:val="8"/>
              <w:ind w:left="23" w:right="5"/>
              <w:jc w:val="center"/>
              <w:rPr>
                <w:sz w:val="18"/>
              </w:rPr>
            </w:pPr>
            <w:r>
              <w:rPr>
                <w:spacing w:val="-5"/>
                <w:sz w:val="18"/>
              </w:rPr>
              <w:t>40</w:t>
            </w:r>
          </w:p>
        </w:tc>
        <w:tc>
          <w:tcPr>
            <w:tcW w:w="753" w:type="dxa"/>
            <w:vMerge w:val="continue"/>
            <w:tcBorders>
              <w:top w:val="nil"/>
            </w:tcBorders>
          </w:tcPr>
          <w:p w14:paraId="1477D1BE">
            <w:pPr>
              <w:rPr>
                <w:sz w:val="2"/>
                <w:szCs w:val="2"/>
              </w:rPr>
            </w:pPr>
          </w:p>
        </w:tc>
        <w:tc>
          <w:tcPr>
            <w:tcW w:w="1135" w:type="dxa"/>
          </w:tcPr>
          <w:p w14:paraId="246ABCA8">
            <w:pPr>
              <w:pStyle w:val="8"/>
              <w:spacing w:before="247" w:line="328" w:lineRule="auto"/>
              <w:ind w:left="111" w:right="63"/>
              <w:rPr>
                <w:sz w:val="18"/>
              </w:rPr>
            </w:pPr>
            <w:r>
              <w:rPr>
                <w:spacing w:val="6"/>
                <w:sz w:val="18"/>
              </w:rPr>
              <w:t>异地工伤就</w:t>
            </w:r>
            <w:r>
              <w:rPr>
                <w:spacing w:val="-4"/>
                <w:sz w:val="18"/>
              </w:rPr>
              <w:t>医报告</w:t>
            </w:r>
          </w:p>
        </w:tc>
        <w:tc>
          <w:tcPr>
            <w:tcW w:w="3211" w:type="dxa"/>
            <w:vMerge w:val="continue"/>
            <w:tcBorders>
              <w:top w:val="nil"/>
            </w:tcBorders>
          </w:tcPr>
          <w:p w14:paraId="4C52E080">
            <w:pPr>
              <w:rPr>
                <w:sz w:val="2"/>
                <w:szCs w:val="2"/>
              </w:rPr>
            </w:pPr>
          </w:p>
        </w:tc>
        <w:tc>
          <w:tcPr>
            <w:tcW w:w="2138" w:type="dxa"/>
            <w:vMerge w:val="continue"/>
            <w:tcBorders>
              <w:top w:val="nil"/>
            </w:tcBorders>
          </w:tcPr>
          <w:p w14:paraId="65BDC707">
            <w:pPr>
              <w:rPr>
                <w:sz w:val="2"/>
                <w:szCs w:val="2"/>
              </w:rPr>
            </w:pPr>
          </w:p>
        </w:tc>
        <w:tc>
          <w:tcPr>
            <w:tcW w:w="1696" w:type="dxa"/>
            <w:vMerge w:val="continue"/>
            <w:tcBorders>
              <w:top w:val="nil"/>
            </w:tcBorders>
          </w:tcPr>
          <w:p w14:paraId="1A7CA428">
            <w:pPr>
              <w:rPr>
                <w:sz w:val="2"/>
                <w:szCs w:val="2"/>
              </w:rPr>
            </w:pPr>
          </w:p>
        </w:tc>
        <w:tc>
          <w:tcPr>
            <w:tcW w:w="1074" w:type="dxa"/>
            <w:vMerge w:val="continue"/>
            <w:tcBorders>
              <w:top w:val="nil"/>
            </w:tcBorders>
          </w:tcPr>
          <w:p w14:paraId="4139AA71">
            <w:pPr>
              <w:rPr>
                <w:sz w:val="2"/>
                <w:szCs w:val="2"/>
              </w:rPr>
            </w:pPr>
          </w:p>
        </w:tc>
        <w:tc>
          <w:tcPr>
            <w:tcW w:w="1566" w:type="dxa"/>
            <w:vMerge w:val="continue"/>
            <w:tcBorders>
              <w:top w:val="nil"/>
            </w:tcBorders>
          </w:tcPr>
          <w:p w14:paraId="01F3FE3F">
            <w:pPr>
              <w:rPr>
                <w:sz w:val="2"/>
                <w:szCs w:val="2"/>
              </w:rPr>
            </w:pPr>
          </w:p>
        </w:tc>
        <w:tc>
          <w:tcPr>
            <w:tcW w:w="750" w:type="dxa"/>
          </w:tcPr>
          <w:p w14:paraId="0899F99F">
            <w:pPr>
              <w:pStyle w:val="8"/>
              <w:spacing w:before="71"/>
              <w:rPr>
                <w:rFonts w:ascii="微软雅黑"/>
                <w:sz w:val="18"/>
              </w:rPr>
            </w:pPr>
          </w:p>
          <w:p w14:paraId="5BAD7387">
            <w:pPr>
              <w:pStyle w:val="8"/>
              <w:ind w:left="33" w:right="4"/>
              <w:jc w:val="center"/>
              <w:rPr>
                <w:sz w:val="18"/>
              </w:rPr>
            </w:pPr>
            <w:r>
              <w:rPr>
                <w:spacing w:val="-10"/>
                <w:sz w:val="18"/>
              </w:rPr>
              <w:t>√</w:t>
            </w:r>
          </w:p>
        </w:tc>
        <w:tc>
          <w:tcPr>
            <w:tcW w:w="755" w:type="dxa"/>
          </w:tcPr>
          <w:p w14:paraId="367879C3">
            <w:pPr>
              <w:pStyle w:val="8"/>
              <w:rPr>
                <w:rFonts w:ascii="Times New Roman"/>
                <w:sz w:val="18"/>
              </w:rPr>
            </w:pPr>
          </w:p>
        </w:tc>
        <w:tc>
          <w:tcPr>
            <w:tcW w:w="565" w:type="dxa"/>
          </w:tcPr>
          <w:p w14:paraId="303AA576">
            <w:pPr>
              <w:pStyle w:val="8"/>
              <w:spacing w:before="71"/>
              <w:rPr>
                <w:rFonts w:ascii="微软雅黑"/>
                <w:sz w:val="18"/>
              </w:rPr>
            </w:pPr>
          </w:p>
          <w:p w14:paraId="4E9D37DB">
            <w:pPr>
              <w:pStyle w:val="8"/>
              <w:ind w:left="32"/>
              <w:jc w:val="center"/>
              <w:rPr>
                <w:sz w:val="18"/>
              </w:rPr>
            </w:pPr>
            <w:r>
              <w:rPr>
                <w:spacing w:val="-10"/>
                <w:sz w:val="18"/>
              </w:rPr>
              <w:t>√</w:t>
            </w:r>
          </w:p>
        </w:tc>
        <w:tc>
          <w:tcPr>
            <w:tcW w:w="752" w:type="dxa"/>
          </w:tcPr>
          <w:p w14:paraId="4B086D59">
            <w:pPr>
              <w:pStyle w:val="8"/>
              <w:rPr>
                <w:rFonts w:ascii="Times New Roman"/>
                <w:sz w:val="18"/>
              </w:rPr>
            </w:pPr>
          </w:p>
        </w:tc>
      </w:tr>
    </w:tbl>
    <w:p w14:paraId="24E1B734">
      <w:pPr>
        <w:pStyle w:val="8"/>
        <w:spacing w:after="0"/>
        <w:rPr>
          <w:rFonts w:ascii="Times New Roman"/>
          <w:sz w:val="18"/>
        </w:rPr>
        <w:sectPr>
          <w:type w:val="continuous"/>
          <w:pgSz w:w="16840" w:h="11910" w:orient="landscape"/>
          <w:pgMar w:top="1340" w:right="566" w:bottom="1690" w:left="992" w:header="0" w:footer="1106"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749"/>
        <w:gridCol w:w="1128"/>
        <w:gridCol w:w="3185"/>
        <w:gridCol w:w="2122"/>
        <w:gridCol w:w="1683"/>
        <w:gridCol w:w="1069"/>
        <w:gridCol w:w="1554"/>
        <w:gridCol w:w="750"/>
        <w:gridCol w:w="750"/>
        <w:gridCol w:w="563"/>
        <w:gridCol w:w="748"/>
      </w:tblGrid>
      <w:tr w14:paraId="548C9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564" w:type="dxa"/>
            <w:vMerge w:val="restart"/>
          </w:tcPr>
          <w:p w14:paraId="0DB90CDF">
            <w:pPr>
              <w:pStyle w:val="8"/>
              <w:spacing w:before="332" w:line="268" w:lineRule="auto"/>
              <w:ind w:left="148" w:right="182"/>
              <w:rPr>
                <w:sz w:val="22"/>
              </w:rPr>
            </w:pPr>
            <w:r>
              <w:rPr>
                <w:spacing w:val="-10"/>
                <w:sz w:val="22"/>
              </w:rPr>
              <w:t>序号</w:t>
            </w:r>
          </w:p>
        </w:tc>
        <w:tc>
          <w:tcPr>
            <w:tcW w:w="1877" w:type="dxa"/>
            <w:gridSpan w:val="2"/>
          </w:tcPr>
          <w:p w14:paraId="34CE3B5D">
            <w:pPr>
              <w:pStyle w:val="8"/>
              <w:spacing w:before="15"/>
              <w:ind w:left="405"/>
              <w:rPr>
                <w:sz w:val="22"/>
              </w:rPr>
            </w:pPr>
            <w:r>
              <w:rPr>
                <w:spacing w:val="-3"/>
                <w:sz w:val="22"/>
              </w:rPr>
              <w:t>公开事项</w:t>
            </w:r>
          </w:p>
        </w:tc>
        <w:tc>
          <w:tcPr>
            <w:tcW w:w="3185" w:type="dxa"/>
            <w:vMerge w:val="restart"/>
          </w:tcPr>
          <w:p w14:paraId="79C5EE6A">
            <w:pPr>
              <w:pStyle w:val="8"/>
              <w:spacing w:before="82"/>
              <w:rPr>
                <w:rFonts w:ascii="微软雅黑"/>
                <w:sz w:val="22"/>
              </w:rPr>
            </w:pPr>
          </w:p>
          <w:p w14:paraId="20E14106">
            <w:pPr>
              <w:pStyle w:val="8"/>
              <w:ind w:left="554"/>
              <w:rPr>
                <w:sz w:val="22"/>
              </w:rPr>
            </w:pPr>
            <w:r>
              <w:rPr>
                <w:spacing w:val="-2"/>
                <w:sz w:val="22"/>
              </w:rPr>
              <w:t>公开内容（要素</w:t>
            </w:r>
            <w:r>
              <w:rPr>
                <w:spacing w:val="-10"/>
                <w:sz w:val="22"/>
              </w:rPr>
              <w:t>）</w:t>
            </w:r>
          </w:p>
        </w:tc>
        <w:tc>
          <w:tcPr>
            <w:tcW w:w="2122" w:type="dxa"/>
            <w:vMerge w:val="restart"/>
          </w:tcPr>
          <w:p w14:paraId="275969EC">
            <w:pPr>
              <w:pStyle w:val="8"/>
              <w:spacing w:before="82"/>
              <w:rPr>
                <w:rFonts w:ascii="微软雅黑"/>
                <w:sz w:val="22"/>
              </w:rPr>
            </w:pPr>
          </w:p>
          <w:p w14:paraId="471CF978">
            <w:pPr>
              <w:pStyle w:val="8"/>
              <w:ind w:left="515"/>
              <w:rPr>
                <w:sz w:val="22"/>
              </w:rPr>
            </w:pPr>
            <w:r>
              <w:rPr>
                <w:spacing w:val="-3"/>
                <w:sz w:val="22"/>
              </w:rPr>
              <w:t>公开依据</w:t>
            </w:r>
          </w:p>
        </w:tc>
        <w:tc>
          <w:tcPr>
            <w:tcW w:w="1683" w:type="dxa"/>
            <w:vMerge w:val="restart"/>
          </w:tcPr>
          <w:p w14:paraId="060ADCDD">
            <w:pPr>
              <w:pStyle w:val="8"/>
              <w:spacing w:before="82"/>
              <w:rPr>
                <w:rFonts w:ascii="微软雅黑"/>
                <w:sz w:val="22"/>
              </w:rPr>
            </w:pPr>
          </w:p>
          <w:p w14:paraId="709BAB7B">
            <w:pPr>
              <w:pStyle w:val="8"/>
              <w:ind w:left="320"/>
              <w:rPr>
                <w:sz w:val="22"/>
              </w:rPr>
            </w:pPr>
            <w:r>
              <w:rPr>
                <w:spacing w:val="-3"/>
                <w:sz w:val="22"/>
              </w:rPr>
              <w:t>公开时限</w:t>
            </w:r>
          </w:p>
        </w:tc>
        <w:tc>
          <w:tcPr>
            <w:tcW w:w="1069" w:type="dxa"/>
            <w:vMerge w:val="restart"/>
          </w:tcPr>
          <w:p w14:paraId="6EA8C89C">
            <w:pPr>
              <w:pStyle w:val="8"/>
              <w:spacing w:before="332" w:line="268" w:lineRule="auto"/>
              <w:ind w:left="372" w:right="132" w:hanging="221"/>
              <w:rPr>
                <w:sz w:val="22"/>
              </w:rPr>
            </w:pPr>
            <w:r>
              <w:rPr>
                <w:spacing w:val="-24"/>
                <w:sz w:val="22"/>
              </w:rPr>
              <w:t>公 开 主</w:t>
            </w:r>
            <w:r>
              <w:rPr>
                <w:spacing w:val="-10"/>
                <w:sz w:val="22"/>
              </w:rPr>
              <w:t>体</w:t>
            </w:r>
          </w:p>
        </w:tc>
        <w:tc>
          <w:tcPr>
            <w:tcW w:w="1554" w:type="dxa"/>
            <w:vMerge w:val="restart"/>
          </w:tcPr>
          <w:p w14:paraId="7DCA8A4A">
            <w:pPr>
              <w:pStyle w:val="8"/>
              <w:spacing w:before="332" w:line="268" w:lineRule="auto"/>
              <w:ind w:left="482" w:right="130" w:hanging="334"/>
              <w:rPr>
                <w:sz w:val="22"/>
              </w:rPr>
            </w:pPr>
            <w:r>
              <w:rPr>
                <w:spacing w:val="28"/>
                <w:sz w:val="22"/>
              </w:rPr>
              <w:t>公开渠道和</w:t>
            </w:r>
            <w:r>
              <w:rPr>
                <w:spacing w:val="-6"/>
                <w:sz w:val="22"/>
              </w:rPr>
              <w:t>载体</w:t>
            </w:r>
          </w:p>
        </w:tc>
        <w:tc>
          <w:tcPr>
            <w:tcW w:w="1500" w:type="dxa"/>
            <w:gridSpan w:val="2"/>
          </w:tcPr>
          <w:p w14:paraId="0DD2EA98">
            <w:pPr>
              <w:pStyle w:val="8"/>
              <w:spacing w:before="15"/>
              <w:ind w:left="233"/>
              <w:rPr>
                <w:sz w:val="22"/>
              </w:rPr>
            </w:pPr>
            <w:r>
              <w:rPr>
                <w:spacing w:val="-3"/>
                <w:sz w:val="22"/>
              </w:rPr>
              <w:t>公开对象</w:t>
            </w:r>
          </w:p>
        </w:tc>
        <w:tc>
          <w:tcPr>
            <w:tcW w:w="1311" w:type="dxa"/>
            <w:gridSpan w:val="2"/>
          </w:tcPr>
          <w:p w14:paraId="2B692161">
            <w:pPr>
              <w:pStyle w:val="8"/>
              <w:spacing w:before="15"/>
              <w:ind w:left="149"/>
              <w:rPr>
                <w:sz w:val="22"/>
              </w:rPr>
            </w:pPr>
            <w:r>
              <w:rPr>
                <w:spacing w:val="-3"/>
                <w:sz w:val="22"/>
              </w:rPr>
              <w:t>公开方式</w:t>
            </w:r>
          </w:p>
        </w:tc>
      </w:tr>
      <w:tr w14:paraId="43BD7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64" w:type="dxa"/>
            <w:vMerge w:val="continue"/>
            <w:tcBorders>
              <w:top w:val="nil"/>
            </w:tcBorders>
          </w:tcPr>
          <w:p w14:paraId="289180F6">
            <w:pPr>
              <w:rPr>
                <w:sz w:val="2"/>
                <w:szCs w:val="2"/>
              </w:rPr>
            </w:pPr>
          </w:p>
        </w:tc>
        <w:tc>
          <w:tcPr>
            <w:tcW w:w="749" w:type="dxa"/>
          </w:tcPr>
          <w:p w14:paraId="01C25C9A">
            <w:pPr>
              <w:pStyle w:val="8"/>
              <w:spacing w:before="171" w:line="268" w:lineRule="auto"/>
              <w:ind w:left="117" w:right="98"/>
              <w:rPr>
                <w:sz w:val="22"/>
              </w:rPr>
            </w:pPr>
            <w:r>
              <w:rPr>
                <w:spacing w:val="-14"/>
                <w:sz w:val="22"/>
              </w:rPr>
              <w:t>— 级</w:t>
            </w:r>
            <w:r>
              <w:rPr>
                <w:spacing w:val="-6"/>
                <w:sz w:val="22"/>
              </w:rPr>
              <w:t>事项</w:t>
            </w:r>
          </w:p>
        </w:tc>
        <w:tc>
          <w:tcPr>
            <w:tcW w:w="1128" w:type="dxa"/>
          </w:tcPr>
          <w:p w14:paraId="3FA397AE">
            <w:pPr>
              <w:pStyle w:val="8"/>
              <w:spacing w:before="171" w:line="268" w:lineRule="auto"/>
              <w:ind w:left="400" w:right="161" w:hanging="224"/>
              <w:rPr>
                <w:sz w:val="22"/>
              </w:rPr>
            </w:pPr>
            <w:r>
              <w:rPr>
                <w:spacing w:val="-24"/>
                <w:sz w:val="22"/>
              </w:rPr>
              <w:t>二 级 事</w:t>
            </w:r>
            <w:r>
              <w:rPr>
                <w:spacing w:val="-10"/>
                <w:sz w:val="22"/>
              </w:rPr>
              <w:t>项</w:t>
            </w:r>
          </w:p>
        </w:tc>
        <w:tc>
          <w:tcPr>
            <w:tcW w:w="3185" w:type="dxa"/>
            <w:vMerge w:val="continue"/>
            <w:tcBorders>
              <w:top w:val="nil"/>
            </w:tcBorders>
          </w:tcPr>
          <w:p w14:paraId="30DE7676">
            <w:pPr>
              <w:rPr>
                <w:sz w:val="2"/>
                <w:szCs w:val="2"/>
              </w:rPr>
            </w:pPr>
          </w:p>
        </w:tc>
        <w:tc>
          <w:tcPr>
            <w:tcW w:w="2122" w:type="dxa"/>
            <w:vMerge w:val="continue"/>
            <w:tcBorders>
              <w:top w:val="nil"/>
            </w:tcBorders>
          </w:tcPr>
          <w:p w14:paraId="6F914FDA">
            <w:pPr>
              <w:rPr>
                <w:sz w:val="2"/>
                <w:szCs w:val="2"/>
              </w:rPr>
            </w:pPr>
          </w:p>
        </w:tc>
        <w:tc>
          <w:tcPr>
            <w:tcW w:w="1683" w:type="dxa"/>
            <w:vMerge w:val="continue"/>
            <w:tcBorders>
              <w:top w:val="nil"/>
            </w:tcBorders>
          </w:tcPr>
          <w:p w14:paraId="5789CEE5">
            <w:pPr>
              <w:rPr>
                <w:sz w:val="2"/>
                <w:szCs w:val="2"/>
              </w:rPr>
            </w:pPr>
          </w:p>
        </w:tc>
        <w:tc>
          <w:tcPr>
            <w:tcW w:w="1069" w:type="dxa"/>
            <w:vMerge w:val="continue"/>
            <w:tcBorders>
              <w:top w:val="nil"/>
            </w:tcBorders>
          </w:tcPr>
          <w:p w14:paraId="49FFB90B">
            <w:pPr>
              <w:rPr>
                <w:sz w:val="2"/>
                <w:szCs w:val="2"/>
              </w:rPr>
            </w:pPr>
          </w:p>
        </w:tc>
        <w:tc>
          <w:tcPr>
            <w:tcW w:w="1554" w:type="dxa"/>
            <w:vMerge w:val="continue"/>
            <w:tcBorders>
              <w:top w:val="nil"/>
            </w:tcBorders>
          </w:tcPr>
          <w:p w14:paraId="2697FA25">
            <w:pPr>
              <w:rPr>
                <w:sz w:val="2"/>
                <w:szCs w:val="2"/>
              </w:rPr>
            </w:pPr>
          </w:p>
        </w:tc>
        <w:tc>
          <w:tcPr>
            <w:tcW w:w="750" w:type="dxa"/>
          </w:tcPr>
          <w:p w14:paraId="39F2397E">
            <w:pPr>
              <w:pStyle w:val="8"/>
              <w:spacing w:before="171" w:line="268" w:lineRule="auto"/>
              <w:ind w:left="226" w:right="100" w:hanging="108"/>
              <w:rPr>
                <w:sz w:val="22"/>
              </w:rPr>
            </w:pPr>
            <w:r>
              <w:rPr>
                <w:spacing w:val="-14"/>
                <w:sz w:val="22"/>
              </w:rPr>
              <w:t>全 社</w:t>
            </w:r>
            <w:r>
              <w:rPr>
                <w:spacing w:val="-12"/>
                <w:sz w:val="22"/>
              </w:rPr>
              <w:t>会</w:t>
            </w:r>
          </w:p>
        </w:tc>
        <w:tc>
          <w:tcPr>
            <w:tcW w:w="750" w:type="dxa"/>
          </w:tcPr>
          <w:p w14:paraId="7C8BFD4E">
            <w:pPr>
              <w:pStyle w:val="8"/>
              <w:spacing w:before="171" w:line="268" w:lineRule="auto"/>
              <w:ind w:left="117" w:right="99"/>
              <w:rPr>
                <w:sz w:val="22"/>
              </w:rPr>
            </w:pPr>
            <w:r>
              <w:rPr>
                <w:spacing w:val="-14"/>
                <w:sz w:val="22"/>
              </w:rPr>
              <w:t>特 定</w:t>
            </w:r>
            <w:r>
              <w:rPr>
                <w:spacing w:val="-6"/>
                <w:sz w:val="22"/>
              </w:rPr>
              <w:t>群众</w:t>
            </w:r>
          </w:p>
        </w:tc>
        <w:tc>
          <w:tcPr>
            <w:tcW w:w="563" w:type="dxa"/>
          </w:tcPr>
          <w:p w14:paraId="54AB5055">
            <w:pPr>
              <w:pStyle w:val="8"/>
              <w:spacing w:before="171" w:line="268" w:lineRule="auto"/>
              <w:ind w:left="140" w:right="190"/>
              <w:rPr>
                <w:sz w:val="22"/>
              </w:rPr>
            </w:pPr>
            <w:r>
              <w:rPr>
                <w:spacing w:val="-10"/>
                <w:sz w:val="22"/>
              </w:rPr>
              <w:t>主动</w:t>
            </w:r>
          </w:p>
        </w:tc>
        <w:tc>
          <w:tcPr>
            <w:tcW w:w="748" w:type="dxa"/>
          </w:tcPr>
          <w:p w14:paraId="263304C2">
            <w:pPr>
              <w:pStyle w:val="8"/>
              <w:spacing w:before="15" w:line="268" w:lineRule="auto"/>
              <w:ind w:left="117" w:right="99"/>
              <w:rPr>
                <w:sz w:val="22"/>
              </w:rPr>
            </w:pPr>
            <w:r>
              <w:rPr>
                <w:spacing w:val="-14"/>
                <w:sz w:val="22"/>
              </w:rPr>
              <w:t>依 申</w:t>
            </w:r>
            <w:r>
              <w:rPr>
                <w:spacing w:val="-6"/>
                <w:sz w:val="22"/>
              </w:rPr>
              <w:t>请公</w:t>
            </w:r>
          </w:p>
          <w:p w14:paraId="4D8D1662">
            <w:pPr>
              <w:pStyle w:val="8"/>
              <w:spacing w:line="279" w:lineRule="exact"/>
              <w:ind w:left="225"/>
              <w:rPr>
                <w:sz w:val="22"/>
              </w:rPr>
            </w:pPr>
            <w:r>
              <w:rPr>
                <w:spacing w:val="-10"/>
                <w:sz w:val="22"/>
              </w:rPr>
              <w:t>开</w:t>
            </w:r>
          </w:p>
        </w:tc>
      </w:tr>
      <w:tr w14:paraId="7F1AA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564" w:type="dxa"/>
          </w:tcPr>
          <w:p w14:paraId="7E5796A9">
            <w:pPr>
              <w:pStyle w:val="8"/>
              <w:spacing w:before="302"/>
              <w:ind w:left="21" w:right="1"/>
              <w:jc w:val="center"/>
              <w:rPr>
                <w:sz w:val="18"/>
              </w:rPr>
            </w:pPr>
            <w:r>
              <w:rPr>
                <w:spacing w:val="-5"/>
                <w:sz w:val="18"/>
              </w:rPr>
              <w:t>41</w:t>
            </w:r>
          </w:p>
        </w:tc>
        <w:tc>
          <w:tcPr>
            <w:tcW w:w="749" w:type="dxa"/>
            <w:vMerge w:val="restart"/>
            <w:tcBorders>
              <w:bottom w:val="single" w:color="000000" w:sz="6" w:space="0"/>
            </w:tcBorders>
          </w:tcPr>
          <w:p w14:paraId="7B416101">
            <w:pPr>
              <w:pStyle w:val="8"/>
              <w:rPr>
                <w:rFonts w:ascii="微软雅黑"/>
                <w:sz w:val="18"/>
              </w:rPr>
            </w:pPr>
          </w:p>
          <w:p w14:paraId="4032339A">
            <w:pPr>
              <w:pStyle w:val="8"/>
              <w:rPr>
                <w:rFonts w:ascii="微软雅黑"/>
                <w:sz w:val="18"/>
              </w:rPr>
            </w:pPr>
          </w:p>
          <w:p w14:paraId="3348B0BA">
            <w:pPr>
              <w:pStyle w:val="8"/>
              <w:rPr>
                <w:rFonts w:ascii="微软雅黑"/>
                <w:sz w:val="18"/>
              </w:rPr>
            </w:pPr>
          </w:p>
          <w:p w14:paraId="75350322">
            <w:pPr>
              <w:pStyle w:val="8"/>
              <w:rPr>
                <w:rFonts w:ascii="微软雅黑"/>
                <w:sz w:val="18"/>
              </w:rPr>
            </w:pPr>
          </w:p>
          <w:p w14:paraId="3DDA12CA">
            <w:pPr>
              <w:pStyle w:val="8"/>
              <w:rPr>
                <w:rFonts w:ascii="微软雅黑"/>
                <w:sz w:val="18"/>
              </w:rPr>
            </w:pPr>
          </w:p>
          <w:p w14:paraId="01040C56">
            <w:pPr>
              <w:pStyle w:val="8"/>
              <w:rPr>
                <w:rFonts w:ascii="微软雅黑"/>
                <w:sz w:val="18"/>
              </w:rPr>
            </w:pPr>
          </w:p>
          <w:p w14:paraId="5E759409">
            <w:pPr>
              <w:pStyle w:val="8"/>
              <w:rPr>
                <w:rFonts w:ascii="微软雅黑"/>
                <w:sz w:val="18"/>
              </w:rPr>
            </w:pPr>
          </w:p>
          <w:p w14:paraId="56C8C32D">
            <w:pPr>
              <w:pStyle w:val="8"/>
              <w:rPr>
                <w:rFonts w:ascii="微软雅黑"/>
                <w:sz w:val="18"/>
              </w:rPr>
            </w:pPr>
          </w:p>
          <w:p w14:paraId="333487AB">
            <w:pPr>
              <w:pStyle w:val="8"/>
              <w:spacing w:before="196"/>
              <w:rPr>
                <w:rFonts w:ascii="微软雅黑"/>
                <w:sz w:val="18"/>
              </w:rPr>
            </w:pPr>
          </w:p>
          <w:p w14:paraId="0BDDD827">
            <w:pPr>
              <w:pStyle w:val="8"/>
              <w:spacing w:line="326" w:lineRule="auto"/>
              <w:ind w:left="160" w:right="139"/>
              <w:jc w:val="both"/>
              <w:rPr>
                <w:sz w:val="18"/>
              </w:rPr>
            </w:pPr>
            <w:r>
              <w:rPr>
                <w:spacing w:val="-8"/>
                <w:sz w:val="18"/>
              </w:rPr>
              <w:t>工 伤保 险</w:t>
            </w:r>
            <w:r>
              <w:rPr>
                <w:spacing w:val="-6"/>
                <w:sz w:val="18"/>
              </w:rPr>
              <w:t>服务</w:t>
            </w:r>
          </w:p>
        </w:tc>
        <w:tc>
          <w:tcPr>
            <w:tcW w:w="1128" w:type="dxa"/>
          </w:tcPr>
          <w:p w14:paraId="3CB7CB74">
            <w:pPr>
              <w:pStyle w:val="8"/>
              <w:spacing w:before="144" w:line="331" w:lineRule="auto"/>
              <w:ind w:left="112" w:right="65"/>
              <w:rPr>
                <w:sz w:val="18"/>
              </w:rPr>
            </w:pPr>
            <w:r>
              <w:rPr>
                <w:sz w:val="18"/>
              </w:rPr>
              <w:t>旧伤复发申</w:t>
            </w:r>
            <w:r>
              <w:rPr>
                <w:spacing w:val="-4"/>
                <w:sz w:val="18"/>
              </w:rPr>
              <w:t>请确认</w:t>
            </w:r>
          </w:p>
        </w:tc>
        <w:tc>
          <w:tcPr>
            <w:tcW w:w="3185" w:type="dxa"/>
            <w:vMerge w:val="restart"/>
            <w:tcBorders>
              <w:bottom w:val="single" w:color="000000" w:sz="6" w:space="0"/>
            </w:tcBorders>
          </w:tcPr>
          <w:p w14:paraId="6FC2A3AD">
            <w:pPr>
              <w:pStyle w:val="8"/>
              <w:rPr>
                <w:rFonts w:ascii="微软雅黑"/>
                <w:sz w:val="18"/>
              </w:rPr>
            </w:pPr>
          </w:p>
          <w:p w14:paraId="5FE8BFD3">
            <w:pPr>
              <w:pStyle w:val="8"/>
              <w:rPr>
                <w:rFonts w:ascii="微软雅黑"/>
                <w:sz w:val="18"/>
              </w:rPr>
            </w:pPr>
          </w:p>
          <w:p w14:paraId="38B00A49">
            <w:pPr>
              <w:pStyle w:val="8"/>
              <w:rPr>
                <w:rFonts w:ascii="微软雅黑"/>
                <w:sz w:val="18"/>
              </w:rPr>
            </w:pPr>
          </w:p>
          <w:p w14:paraId="44EF4F5A">
            <w:pPr>
              <w:pStyle w:val="8"/>
              <w:rPr>
                <w:rFonts w:ascii="微软雅黑"/>
                <w:sz w:val="18"/>
              </w:rPr>
            </w:pPr>
          </w:p>
          <w:p w14:paraId="12435820">
            <w:pPr>
              <w:pStyle w:val="8"/>
              <w:rPr>
                <w:rFonts w:ascii="微软雅黑"/>
                <w:sz w:val="18"/>
              </w:rPr>
            </w:pPr>
          </w:p>
          <w:p w14:paraId="35127CD0">
            <w:pPr>
              <w:pStyle w:val="8"/>
              <w:rPr>
                <w:rFonts w:ascii="微软雅黑"/>
                <w:sz w:val="18"/>
              </w:rPr>
            </w:pPr>
          </w:p>
          <w:p w14:paraId="6CDA251A">
            <w:pPr>
              <w:pStyle w:val="8"/>
              <w:rPr>
                <w:rFonts w:ascii="微软雅黑"/>
                <w:sz w:val="18"/>
              </w:rPr>
            </w:pPr>
          </w:p>
          <w:p w14:paraId="0C9EF34D">
            <w:pPr>
              <w:pStyle w:val="8"/>
              <w:spacing w:before="213"/>
              <w:rPr>
                <w:rFonts w:ascii="微软雅黑"/>
                <w:sz w:val="18"/>
              </w:rPr>
            </w:pPr>
          </w:p>
          <w:p w14:paraId="41DDB7C9">
            <w:pPr>
              <w:pStyle w:val="8"/>
              <w:spacing w:line="328" w:lineRule="auto"/>
              <w:ind w:left="107" w:right="5"/>
              <w:jc w:val="both"/>
              <w:rPr>
                <w:sz w:val="18"/>
              </w:rPr>
            </w:pPr>
            <w:r>
              <w:rPr>
                <w:spacing w:val="-2"/>
                <w:sz w:val="18"/>
              </w:rPr>
              <w:t>事项名称、事项简述、办理材料、办理方式、办理时限、结果送达、收费依据及标准、办事时间、办理机构及地点、咨询查询途径、监督投诉渠道</w:t>
            </w:r>
          </w:p>
        </w:tc>
        <w:tc>
          <w:tcPr>
            <w:tcW w:w="2122" w:type="dxa"/>
            <w:vMerge w:val="restart"/>
            <w:tcBorders>
              <w:bottom w:val="single" w:color="000000" w:sz="6" w:space="0"/>
            </w:tcBorders>
          </w:tcPr>
          <w:p w14:paraId="61B0869A">
            <w:pPr>
              <w:pStyle w:val="8"/>
              <w:rPr>
                <w:rFonts w:ascii="微软雅黑"/>
                <w:sz w:val="18"/>
              </w:rPr>
            </w:pPr>
          </w:p>
          <w:p w14:paraId="4CF1CDBF">
            <w:pPr>
              <w:pStyle w:val="8"/>
              <w:rPr>
                <w:rFonts w:ascii="微软雅黑"/>
                <w:sz w:val="18"/>
              </w:rPr>
            </w:pPr>
          </w:p>
          <w:p w14:paraId="41F79301">
            <w:pPr>
              <w:pStyle w:val="8"/>
              <w:rPr>
                <w:rFonts w:ascii="微软雅黑"/>
                <w:sz w:val="18"/>
              </w:rPr>
            </w:pPr>
          </w:p>
          <w:p w14:paraId="3160D302">
            <w:pPr>
              <w:pStyle w:val="8"/>
              <w:rPr>
                <w:rFonts w:ascii="微软雅黑"/>
                <w:sz w:val="18"/>
              </w:rPr>
            </w:pPr>
          </w:p>
          <w:p w14:paraId="6F2656E9">
            <w:pPr>
              <w:pStyle w:val="8"/>
              <w:rPr>
                <w:rFonts w:ascii="微软雅黑"/>
                <w:sz w:val="18"/>
              </w:rPr>
            </w:pPr>
          </w:p>
          <w:p w14:paraId="48F9CF53">
            <w:pPr>
              <w:pStyle w:val="8"/>
              <w:rPr>
                <w:rFonts w:ascii="微软雅黑"/>
                <w:sz w:val="18"/>
              </w:rPr>
            </w:pPr>
          </w:p>
          <w:p w14:paraId="4A63AB70">
            <w:pPr>
              <w:pStyle w:val="8"/>
              <w:rPr>
                <w:rFonts w:ascii="微软雅黑"/>
                <w:sz w:val="18"/>
              </w:rPr>
            </w:pPr>
          </w:p>
          <w:p w14:paraId="6C5B9BE7">
            <w:pPr>
              <w:pStyle w:val="8"/>
              <w:rPr>
                <w:rFonts w:ascii="微软雅黑"/>
                <w:sz w:val="18"/>
              </w:rPr>
            </w:pPr>
          </w:p>
          <w:p w14:paraId="22F24D80">
            <w:pPr>
              <w:pStyle w:val="8"/>
              <w:spacing w:before="196"/>
              <w:rPr>
                <w:rFonts w:ascii="微软雅黑"/>
                <w:sz w:val="18"/>
              </w:rPr>
            </w:pPr>
          </w:p>
          <w:p w14:paraId="1A9C9C7E">
            <w:pPr>
              <w:pStyle w:val="8"/>
              <w:spacing w:line="326" w:lineRule="auto"/>
              <w:ind w:left="109" w:right="32"/>
              <w:rPr>
                <w:sz w:val="18"/>
              </w:rPr>
            </w:pPr>
            <w:r>
              <w:rPr>
                <w:spacing w:val="-14"/>
                <w:sz w:val="18"/>
              </w:rPr>
              <w:t>《 政 府 信 息 公 开 条</w:t>
            </w:r>
            <w:r>
              <w:rPr>
                <w:spacing w:val="-22"/>
                <w:sz w:val="18"/>
              </w:rPr>
              <w:t>例》、《社会保险法》、</w:t>
            </w:r>
          </w:p>
          <w:p w14:paraId="38D331E8">
            <w:pPr>
              <w:pStyle w:val="8"/>
              <w:spacing w:before="1"/>
              <w:ind w:left="109"/>
              <w:rPr>
                <w:sz w:val="18"/>
              </w:rPr>
            </w:pPr>
            <w:r>
              <w:rPr>
                <w:spacing w:val="-2"/>
                <w:sz w:val="18"/>
              </w:rPr>
              <w:t>《工伤保险条例》</w:t>
            </w:r>
          </w:p>
        </w:tc>
        <w:tc>
          <w:tcPr>
            <w:tcW w:w="1683" w:type="dxa"/>
            <w:vMerge w:val="restart"/>
            <w:tcBorders>
              <w:bottom w:val="single" w:color="000000" w:sz="6" w:space="0"/>
            </w:tcBorders>
          </w:tcPr>
          <w:p w14:paraId="1405A45F">
            <w:pPr>
              <w:pStyle w:val="8"/>
              <w:rPr>
                <w:rFonts w:ascii="微软雅黑"/>
                <w:sz w:val="18"/>
              </w:rPr>
            </w:pPr>
          </w:p>
          <w:p w14:paraId="1578F3B5">
            <w:pPr>
              <w:pStyle w:val="8"/>
              <w:rPr>
                <w:rFonts w:ascii="微软雅黑"/>
                <w:sz w:val="18"/>
              </w:rPr>
            </w:pPr>
          </w:p>
          <w:p w14:paraId="2DECB015">
            <w:pPr>
              <w:pStyle w:val="8"/>
              <w:rPr>
                <w:rFonts w:ascii="微软雅黑"/>
                <w:sz w:val="18"/>
              </w:rPr>
            </w:pPr>
          </w:p>
          <w:p w14:paraId="1977399B">
            <w:pPr>
              <w:pStyle w:val="8"/>
              <w:rPr>
                <w:rFonts w:ascii="微软雅黑"/>
                <w:sz w:val="18"/>
              </w:rPr>
            </w:pPr>
          </w:p>
          <w:p w14:paraId="6B820BAF">
            <w:pPr>
              <w:pStyle w:val="8"/>
              <w:rPr>
                <w:rFonts w:ascii="微软雅黑"/>
                <w:sz w:val="18"/>
              </w:rPr>
            </w:pPr>
          </w:p>
          <w:p w14:paraId="6C8FC115">
            <w:pPr>
              <w:pStyle w:val="8"/>
              <w:rPr>
                <w:rFonts w:ascii="微软雅黑"/>
                <w:sz w:val="18"/>
              </w:rPr>
            </w:pPr>
          </w:p>
          <w:p w14:paraId="337F320F">
            <w:pPr>
              <w:pStyle w:val="8"/>
              <w:rPr>
                <w:rFonts w:ascii="微软雅黑"/>
                <w:sz w:val="18"/>
              </w:rPr>
            </w:pPr>
          </w:p>
          <w:p w14:paraId="48F8E1A5">
            <w:pPr>
              <w:pStyle w:val="8"/>
              <w:rPr>
                <w:rFonts w:ascii="微软雅黑"/>
                <w:sz w:val="18"/>
              </w:rPr>
            </w:pPr>
          </w:p>
          <w:p w14:paraId="5BF84FF4">
            <w:pPr>
              <w:pStyle w:val="8"/>
              <w:spacing w:before="40"/>
              <w:rPr>
                <w:rFonts w:ascii="微软雅黑"/>
                <w:sz w:val="18"/>
              </w:rPr>
            </w:pPr>
          </w:p>
          <w:p w14:paraId="40EC5E27">
            <w:pPr>
              <w:pStyle w:val="8"/>
              <w:spacing w:line="326" w:lineRule="auto"/>
              <w:ind w:left="109" w:right="91"/>
              <w:jc w:val="both"/>
              <w:rPr>
                <w:sz w:val="18"/>
              </w:rPr>
            </w:pPr>
            <w:r>
              <w:rPr>
                <w:spacing w:val="27"/>
                <w:sz w:val="18"/>
              </w:rPr>
              <w:t>公开事项信息形成或变更之日起</w:t>
            </w:r>
            <w:r>
              <w:rPr>
                <w:sz w:val="18"/>
              </w:rPr>
              <w:t xml:space="preserve"> </w:t>
            </w:r>
            <w:r>
              <w:rPr>
                <w:spacing w:val="-14"/>
                <w:sz w:val="18"/>
              </w:rPr>
              <w:t>20 个工作日内公开</w:t>
            </w:r>
          </w:p>
        </w:tc>
        <w:tc>
          <w:tcPr>
            <w:tcW w:w="1069" w:type="dxa"/>
            <w:vMerge w:val="restart"/>
            <w:tcBorders>
              <w:bottom w:val="single" w:color="000000" w:sz="6" w:space="0"/>
            </w:tcBorders>
          </w:tcPr>
          <w:p w14:paraId="2B865F1B">
            <w:pPr>
              <w:pStyle w:val="8"/>
              <w:rPr>
                <w:rFonts w:ascii="微软雅黑"/>
                <w:sz w:val="18"/>
              </w:rPr>
            </w:pPr>
          </w:p>
          <w:p w14:paraId="01A16857">
            <w:pPr>
              <w:pStyle w:val="8"/>
              <w:rPr>
                <w:rFonts w:ascii="微软雅黑"/>
                <w:sz w:val="18"/>
              </w:rPr>
            </w:pPr>
          </w:p>
          <w:p w14:paraId="15EEB7AE">
            <w:pPr>
              <w:pStyle w:val="8"/>
              <w:rPr>
                <w:rFonts w:ascii="微软雅黑"/>
                <w:sz w:val="18"/>
              </w:rPr>
            </w:pPr>
          </w:p>
          <w:p w14:paraId="19E3BE5D">
            <w:pPr>
              <w:pStyle w:val="8"/>
              <w:rPr>
                <w:rFonts w:ascii="微软雅黑"/>
                <w:sz w:val="18"/>
              </w:rPr>
            </w:pPr>
          </w:p>
          <w:p w14:paraId="111AC25B">
            <w:pPr>
              <w:pStyle w:val="8"/>
              <w:rPr>
                <w:rFonts w:ascii="微软雅黑"/>
                <w:sz w:val="18"/>
              </w:rPr>
            </w:pPr>
          </w:p>
          <w:p w14:paraId="5A0AB9B6">
            <w:pPr>
              <w:pStyle w:val="8"/>
              <w:rPr>
                <w:rFonts w:ascii="微软雅黑"/>
                <w:sz w:val="18"/>
              </w:rPr>
            </w:pPr>
          </w:p>
          <w:p w14:paraId="239C74D0">
            <w:pPr>
              <w:pStyle w:val="8"/>
              <w:rPr>
                <w:rFonts w:ascii="微软雅黑"/>
                <w:sz w:val="18"/>
              </w:rPr>
            </w:pPr>
          </w:p>
          <w:p w14:paraId="6D209708">
            <w:pPr>
              <w:pStyle w:val="8"/>
              <w:rPr>
                <w:rFonts w:ascii="微软雅黑"/>
                <w:sz w:val="18"/>
              </w:rPr>
            </w:pPr>
          </w:p>
          <w:p w14:paraId="2BD453BC">
            <w:pPr>
              <w:pStyle w:val="8"/>
              <w:spacing w:before="196"/>
              <w:rPr>
                <w:rFonts w:ascii="微软雅黑"/>
                <w:sz w:val="18"/>
              </w:rPr>
            </w:pPr>
          </w:p>
          <w:p w14:paraId="0BCBC00D">
            <w:pPr>
              <w:pStyle w:val="8"/>
              <w:spacing w:line="328" w:lineRule="auto"/>
              <w:ind w:left="111" w:right="96"/>
              <w:jc w:val="both"/>
              <w:rPr>
                <w:sz w:val="18"/>
              </w:rPr>
            </w:pPr>
            <w:r>
              <w:rPr>
                <w:spacing w:val="29"/>
                <w:sz w:val="18"/>
              </w:rPr>
              <w:t>级索镇社会保障服务中心社会保障服</w:t>
            </w:r>
            <w:r>
              <w:rPr>
                <w:spacing w:val="-6"/>
                <w:sz w:val="18"/>
              </w:rPr>
              <w:t>务岗</w:t>
            </w:r>
          </w:p>
        </w:tc>
        <w:tc>
          <w:tcPr>
            <w:tcW w:w="1554" w:type="dxa"/>
            <w:vMerge w:val="restart"/>
            <w:tcBorders>
              <w:bottom w:val="single" w:color="000000" w:sz="6" w:space="0"/>
            </w:tcBorders>
          </w:tcPr>
          <w:p w14:paraId="106554D8">
            <w:pPr>
              <w:pStyle w:val="8"/>
              <w:rPr>
                <w:rFonts w:ascii="微软雅黑"/>
                <w:sz w:val="18"/>
              </w:rPr>
            </w:pPr>
          </w:p>
          <w:p w14:paraId="55B1A176">
            <w:pPr>
              <w:pStyle w:val="8"/>
              <w:rPr>
                <w:rFonts w:ascii="微软雅黑"/>
                <w:sz w:val="18"/>
              </w:rPr>
            </w:pPr>
          </w:p>
          <w:p w14:paraId="19E9DAA4">
            <w:pPr>
              <w:pStyle w:val="8"/>
              <w:rPr>
                <w:rFonts w:ascii="微软雅黑"/>
                <w:sz w:val="18"/>
              </w:rPr>
            </w:pPr>
          </w:p>
          <w:p w14:paraId="26D82647">
            <w:pPr>
              <w:pStyle w:val="8"/>
              <w:rPr>
                <w:rFonts w:ascii="微软雅黑"/>
                <w:sz w:val="18"/>
              </w:rPr>
            </w:pPr>
          </w:p>
          <w:p w14:paraId="09A2C6A1">
            <w:pPr>
              <w:pStyle w:val="8"/>
              <w:rPr>
                <w:rFonts w:ascii="微软雅黑"/>
                <w:sz w:val="18"/>
              </w:rPr>
            </w:pPr>
          </w:p>
          <w:p w14:paraId="5C777BBE">
            <w:pPr>
              <w:pStyle w:val="8"/>
              <w:rPr>
                <w:rFonts w:ascii="微软雅黑"/>
                <w:sz w:val="18"/>
              </w:rPr>
            </w:pPr>
          </w:p>
          <w:p w14:paraId="1FB88569">
            <w:pPr>
              <w:pStyle w:val="8"/>
              <w:rPr>
                <w:rFonts w:ascii="微软雅黑"/>
                <w:sz w:val="18"/>
              </w:rPr>
            </w:pPr>
          </w:p>
          <w:p w14:paraId="0AAEA4EA">
            <w:pPr>
              <w:pStyle w:val="8"/>
              <w:spacing w:before="213"/>
              <w:rPr>
                <w:rFonts w:ascii="微软雅黑"/>
                <w:sz w:val="18"/>
              </w:rPr>
            </w:pPr>
          </w:p>
          <w:p w14:paraId="4506A2AE">
            <w:pPr>
              <w:pStyle w:val="8"/>
              <w:numPr>
                <w:ilvl w:val="0"/>
                <w:numId w:val="226"/>
              </w:numPr>
              <w:tabs>
                <w:tab w:val="left" w:pos="287"/>
              </w:tabs>
              <w:spacing w:before="0" w:after="0" w:line="240" w:lineRule="auto"/>
              <w:ind w:left="287" w:right="0" w:hanging="180"/>
              <w:jc w:val="left"/>
              <w:rPr>
                <w:sz w:val="18"/>
              </w:rPr>
            </w:pPr>
            <w:r>
              <w:rPr>
                <w:spacing w:val="-3"/>
                <w:sz w:val="18"/>
              </w:rPr>
              <w:t>政府网站</w:t>
            </w:r>
          </w:p>
          <w:p w14:paraId="0B03C0CC">
            <w:pPr>
              <w:pStyle w:val="8"/>
              <w:numPr>
                <w:ilvl w:val="0"/>
                <w:numId w:val="226"/>
              </w:numPr>
              <w:tabs>
                <w:tab w:val="left" w:pos="287"/>
              </w:tabs>
              <w:spacing w:before="86" w:after="0" w:line="240" w:lineRule="auto"/>
              <w:ind w:left="287" w:right="0" w:hanging="180"/>
              <w:jc w:val="left"/>
              <w:rPr>
                <w:sz w:val="18"/>
              </w:rPr>
            </w:pPr>
            <w:r>
              <w:rPr>
                <w:spacing w:val="-2"/>
                <w:sz w:val="18"/>
              </w:rPr>
              <w:t>政务服务中心</w:t>
            </w:r>
          </w:p>
          <w:p w14:paraId="007D9907">
            <w:pPr>
              <w:pStyle w:val="8"/>
              <w:numPr>
                <w:ilvl w:val="0"/>
                <w:numId w:val="226"/>
              </w:numPr>
              <w:tabs>
                <w:tab w:val="left" w:pos="308"/>
              </w:tabs>
              <w:spacing w:before="84" w:after="0" w:line="328" w:lineRule="auto"/>
              <w:ind w:left="107" w:right="188" w:firstLine="0"/>
              <w:jc w:val="left"/>
              <w:rPr>
                <w:sz w:val="18"/>
              </w:rPr>
            </w:pPr>
            <w:r>
              <w:rPr>
                <w:spacing w:val="25"/>
                <w:sz w:val="18"/>
              </w:rPr>
              <w:t>基层公共服</w:t>
            </w:r>
            <w:r>
              <w:rPr>
                <w:spacing w:val="-4"/>
                <w:sz w:val="18"/>
              </w:rPr>
              <w:t>务平台</w:t>
            </w:r>
          </w:p>
        </w:tc>
        <w:tc>
          <w:tcPr>
            <w:tcW w:w="750" w:type="dxa"/>
          </w:tcPr>
          <w:p w14:paraId="0D3632A7">
            <w:pPr>
              <w:pStyle w:val="8"/>
              <w:spacing w:before="302"/>
              <w:ind w:left="33" w:right="25"/>
              <w:jc w:val="center"/>
              <w:rPr>
                <w:sz w:val="18"/>
              </w:rPr>
            </w:pPr>
            <w:r>
              <w:rPr>
                <w:spacing w:val="-10"/>
                <w:sz w:val="18"/>
              </w:rPr>
              <w:t>√</w:t>
            </w:r>
          </w:p>
        </w:tc>
        <w:tc>
          <w:tcPr>
            <w:tcW w:w="750" w:type="dxa"/>
          </w:tcPr>
          <w:p w14:paraId="46DB6059">
            <w:pPr>
              <w:pStyle w:val="8"/>
              <w:rPr>
                <w:rFonts w:ascii="Times New Roman"/>
                <w:sz w:val="18"/>
              </w:rPr>
            </w:pPr>
          </w:p>
        </w:tc>
        <w:tc>
          <w:tcPr>
            <w:tcW w:w="563" w:type="dxa"/>
          </w:tcPr>
          <w:p w14:paraId="251B967F">
            <w:pPr>
              <w:pStyle w:val="8"/>
              <w:spacing w:before="302"/>
              <w:ind w:left="3"/>
              <w:jc w:val="center"/>
              <w:rPr>
                <w:sz w:val="18"/>
              </w:rPr>
            </w:pPr>
            <w:r>
              <w:rPr>
                <w:spacing w:val="-10"/>
                <w:sz w:val="18"/>
              </w:rPr>
              <w:t>√</w:t>
            </w:r>
          </w:p>
        </w:tc>
        <w:tc>
          <w:tcPr>
            <w:tcW w:w="748" w:type="dxa"/>
          </w:tcPr>
          <w:p w14:paraId="75E67117">
            <w:pPr>
              <w:pStyle w:val="8"/>
              <w:rPr>
                <w:rFonts w:ascii="Times New Roman"/>
                <w:sz w:val="18"/>
              </w:rPr>
            </w:pPr>
          </w:p>
        </w:tc>
      </w:tr>
      <w:tr w14:paraId="3BAD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564" w:type="dxa"/>
          </w:tcPr>
          <w:p w14:paraId="03E1B13D">
            <w:pPr>
              <w:pStyle w:val="8"/>
              <w:spacing w:before="8"/>
              <w:rPr>
                <w:rFonts w:ascii="微软雅黑"/>
                <w:sz w:val="18"/>
              </w:rPr>
            </w:pPr>
          </w:p>
          <w:p w14:paraId="02A65D52">
            <w:pPr>
              <w:pStyle w:val="8"/>
              <w:ind w:left="21" w:right="1"/>
              <w:jc w:val="center"/>
              <w:rPr>
                <w:sz w:val="18"/>
              </w:rPr>
            </w:pPr>
            <w:r>
              <w:rPr>
                <w:spacing w:val="-5"/>
                <w:sz w:val="18"/>
              </w:rPr>
              <w:t>42</w:t>
            </w:r>
          </w:p>
        </w:tc>
        <w:tc>
          <w:tcPr>
            <w:tcW w:w="749" w:type="dxa"/>
            <w:vMerge w:val="continue"/>
            <w:tcBorders>
              <w:top w:val="nil"/>
              <w:bottom w:val="single" w:color="000000" w:sz="6" w:space="0"/>
            </w:tcBorders>
          </w:tcPr>
          <w:p w14:paraId="5009F1B8">
            <w:pPr>
              <w:rPr>
                <w:sz w:val="2"/>
                <w:szCs w:val="2"/>
              </w:rPr>
            </w:pPr>
          </w:p>
        </w:tc>
        <w:tc>
          <w:tcPr>
            <w:tcW w:w="1128" w:type="dxa"/>
          </w:tcPr>
          <w:p w14:paraId="7D4CE72D">
            <w:pPr>
              <w:pStyle w:val="8"/>
              <w:spacing w:before="184" w:line="328" w:lineRule="auto"/>
              <w:ind w:left="112" w:right="65"/>
              <w:rPr>
                <w:sz w:val="18"/>
              </w:rPr>
            </w:pPr>
            <w:r>
              <w:rPr>
                <w:sz w:val="18"/>
              </w:rPr>
              <w:t>转诊转院申</w:t>
            </w:r>
            <w:r>
              <w:rPr>
                <w:spacing w:val="-4"/>
                <w:sz w:val="18"/>
              </w:rPr>
              <w:t>请确认</w:t>
            </w:r>
          </w:p>
        </w:tc>
        <w:tc>
          <w:tcPr>
            <w:tcW w:w="3185" w:type="dxa"/>
            <w:vMerge w:val="continue"/>
            <w:tcBorders>
              <w:top w:val="nil"/>
              <w:bottom w:val="single" w:color="000000" w:sz="6" w:space="0"/>
            </w:tcBorders>
          </w:tcPr>
          <w:p w14:paraId="64A08F83">
            <w:pPr>
              <w:rPr>
                <w:sz w:val="2"/>
                <w:szCs w:val="2"/>
              </w:rPr>
            </w:pPr>
          </w:p>
        </w:tc>
        <w:tc>
          <w:tcPr>
            <w:tcW w:w="2122" w:type="dxa"/>
            <w:vMerge w:val="continue"/>
            <w:tcBorders>
              <w:top w:val="nil"/>
              <w:bottom w:val="single" w:color="000000" w:sz="6" w:space="0"/>
            </w:tcBorders>
          </w:tcPr>
          <w:p w14:paraId="2A6D0525">
            <w:pPr>
              <w:rPr>
                <w:sz w:val="2"/>
                <w:szCs w:val="2"/>
              </w:rPr>
            </w:pPr>
          </w:p>
        </w:tc>
        <w:tc>
          <w:tcPr>
            <w:tcW w:w="1683" w:type="dxa"/>
            <w:vMerge w:val="continue"/>
            <w:tcBorders>
              <w:top w:val="nil"/>
              <w:bottom w:val="single" w:color="000000" w:sz="6" w:space="0"/>
            </w:tcBorders>
          </w:tcPr>
          <w:p w14:paraId="114E6992">
            <w:pPr>
              <w:rPr>
                <w:sz w:val="2"/>
                <w:szCs w:val="2"/>
              </w:rPr>
            </w:pPr>
          </w:p>
        </w:tc>
        <w:tc>
          <w:tcPr>
            <w:tcW w:w="1069" w:type="dxa"/>
            <w:vMerge w:val="continue"/>
            <w:tcBorders>
              <w:top w:val="nil"/>
              <w:bottom w:val="single" w:color="000000" w:sz="6" w:space="0"/>
            </w:tcBorders>
          </w:tcPr>
          <w:p w14:paraId="0400E487">
            <w:pPr>
              <w:rPr>
                <w:sz w:val="2"/>
                <w:szCs w:val="2"/>
              </w:rPr>
            </w:pPr>
          </w:p>
        </w:tc>
        <w:tc>
          <w:tcPr>
            <w:tcW w:w="1554" w:type="dxa"/>
            <w:vMerge w:val="continue"/>
            <w:tcBorders>
              <w:top w:val="nil"/>
              <w:bottom w:val="single" w:color="000000" w:sz="6" w:space="0"/>
            </w:tcBorders>
          </w:tcPr>
          <w:p w14:paraId="28A3E8E2">
            <w:pPr>
              <w:rPr>
                <w:sz w:val="2"/>
                <w:szCs w:val="2"/>
              </w:rPr>
            </w:pPr>
          </w:p>
        </w:tc>
        <w:tc>
          <w:tcPr>
            <w:tcW w:w="750" w:type="dxa"/>
          </w:tcPr>
          <w:p w14:paraId="1934769E">
            <w:pPr>
              <w:pStyle w:val="8"/>
              <w:spacing w:before="8"/>
              <w:rPr>
                <w:rFonts w:ascii="微软雅黑"/>
                <w:sz w:val="18"/>
              </w:rPr>
            </w:pPr>
          </w:p>
          <w:p w14:paraId="21EB8BD6">
            <w:pPr>
              <w:pStyle w:val="8"/>
              <w:ind w:left="33" w:right="25"/>
              <w:jc w:val="center"/>
              <w:rPr>
                <w:sz w:val="18"/>
              </w:rPr>
            </w:pPr>
            <w:r>
              <w:rPr>
                <w:spacing w:val="-10"/>
                <w:sz w:val="18"/>
              </w:rPr>
              <w:t>√</w:t>
            </w:r>
          </w:p>
        </w:tc>
        <w:tc>
          <w:tcPr>
            <w:tcW w:w="750" w:type="dxa"/>
          </w:tcPr>
          <w:p w14:paraId="5BF25D35">
            <w:pPr>
              <w:pStyle w:val="8"/>
              <w:rPr>
                <w:rFonts w:ascii="Times New Roman"/>
                <w:sz w:val="18"/>
              </w:rPr>
            </w:pPr>
          </w:p>
        </w:tc>
        <w:tc>
          <w:tcPr>
            <w:tcW w:w="563" w:type="dxa"/>
          </w:tcPr>
          <w:p w14:paraId="5005397A">
            <w:pPr>
              <w:pStyle w:val="8"/>
              <w:spacing w:before="8"/>
              <w:rPr>
                <w:rFonts w:ascii="微软雅黑"/>
                <w:sz w:val="18"/>
              </w:rPr>
            </w:pPr>
          </w:p>
          <w:p w14:paraId="369FECC5">
            <w:pPr>
              <w:pStyle w:val="8"/>
              <w:ind w:left="3"/>
              <w:jc w:val="center"/>
              <w:rPr>
                <w:sz w:val="18"/>
              </w:rPr>
            </w:pPr>
            <w:r>
              <w:rPr>
                <w:spacing w:val="-10"/>
                <w:sz w:val="18"/>
              </w:rPr>
              <w:t>√</w:t>
            </w:r>
          </w:p>
        </w:tc>
        <w:tc>
          <w:tcPr>
            <w:tcW w:w="748" w:type="dxa"/>
          </w:tcPr>
          <w:p w14:paraId="65508D7E">
            <w:pPr>
              <w:pStyle w:val="8"/>
              <w:rPr>
                <w:rFonts w:ascii="Times New Roman"/>
                <w:sz w:val="18"/>
              </w:rPr>
            </w:pPr>
          </w:p>
        </w:tc>
      </w:tr>
      <w:tr w14:paraId="303CE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564" w:type="dxa"/>
          </w:tcPr>
          <w:p w14:paraId="78483620">
            <w:pPr>
              <w:pStyle w:val="8"/>
              <w:spacing w:before="191"/>
              <w:ind w:left="21" w:right="1"/>
              <w:jc w:val="center"/>
              <w:rPr>
                <w:sz w:val="18"/>
              </w:rPr>
            </w:pPr>
            <w:r>
              <w:rPr>
                <w:spacing w:val="-5"/>
                <w:sz w:val="18"/>
              </w:rPr>
              <w:t>43</w:t>
            </w:r>
          </w:p>
        </w:tc>
        <w:tc>
          <w:tcPr>
            <w:tcW w:w="749" w:type="dxa"/>
            <w:vMerge w:val="continue"/>
            <w:tcBorders>
              <w:top w:val="nil"/>
              <w:bottom w:val="single" w:color="000000" w:sz="6" w:space="0"/>
            </w:tcBorders>
          </w:tcPr>
          <w:p w14:paraId="17F2DC5D">
            <w:pPr>
              <w:rPr>
                <w:sz w:val="2"/>
                <w:szCs w:val="2"/>
              </w:rPr>
            </w:pPr>
          </w:p>
        </w:tc>
        <w:tc>
          <w:tcPr>
            <w:tcW w:w="1128" w:type="dxa"/>
          </w:tcPr>
          <w:p w14:paraId="78AC33E2">
            <w:pPr>
              <w:pStyle w:val="8"/>
              <w:spacing w:before="35"/>
              <w:ind w:left="112"/>
              <w:rPr>
                <w:sz w:val="18"/>
              </w:rPr>
            </w:pPr>
            <w:r>
              <w:rPr>
                <w:spacing w:val="-3"/>
                <w:sz w:val="18"/>
              </w:rPr>
              <w:t>工伤康复</w:t>
            </w:r>
          </w:p>
          <w:p w14:paraId="09273333">
            <w:pPr>
              <w:pStyle w:val="8"/>
              <w:spacing w:before="87"/>
              <w:ind w:left="112"/>
              <w:rPr>
                <w:sz w:val="18"/>
              </w:rPr>
            </w:pPr>
            <w:r>
              <w:rPr>
                <w:spacing w:val="-3"/>
                <w:sz w:val="18"/>
              </w:rPr>
              <w:t>申请确认</w:t>
            </w:r>
          </w:p>
        </w:tc>
        <w:tc>
          <w:tcPr>
            <w:tcW w:w="3185" w:type="dxa"/>
            <w:vMerge w:val="continue"/>
            <w:tcBorders>
              <w:top w:val="nil"/>
              <w:bottom w:val="single" w:color="000000" w:sz="6" w:space="0"/>
            </w:tcBorders>
          </w:tcPr>
          <w:p w14:paraId="24EEF21F">
            <w:pPr>
              <w:rPr>
                <w:sz w:val="2"/>
                <w:szCs w:val="2"/>
              </w:rPr>
            </w:pPr>
          </w:p>
        </w:tc>
        <w:tc>
          <w:tcPr>
            <w:tcW w:w="2122" w:type="dxa"/>
            <w:vMerge w:val="continue"/>
            <w:tcBorders>
              <w:top w:val="nil"/>
              <w:bottom w:val="single" w:color="000000" w:sz="6" w:space="0"/>
            </w:tcBorders>
          </w:tcPr>
          <w:p w14:paraId="4A75D215">
            <w:pPr>
              <w:rPr>
                <w:sz w:val="2"/>
                <w:szCs w:val="2"/>
              </w:rPr>
            </w:pPr>
          </w:p>
        </w:tc>
        <w:tc>
          <w:tcPr>
            <w:tcW w:w="1683" w:type="dxa"/>
            <w:vMerge w:val="continue"/>
            <w:tcBorders>
              <w:top w:val="nil"/>
              <w:bottom w:val="single" w:color="000000" w:sz="6" w:space="0"/>
            </w:tcBorders>
          </w:tcPr>
          <w:p w14:paraId="099503A0">
            <w:pPr>
              <w:rPr>
                <w:sz w:val="2"/>
                <w:szCs w:val="2"/>
              </w:rPr>
            </w:pPr>
          </w:p>
        </w:tc>
        <w:tc>
          <w:tcPr>
            <w:tcW w:w="1069" w:type="dxa"/>
            <w:vMerge w:val="continue"/>
            <w:tcBorders>
              <w:top w:val="nil"/>
              <w:bottom w:val="single" w:color="000000" w:sz="6" w:space="0"/>
            </w:tcBorders>
          </w:tcPr>
          <w:p w14:paraId="0831D257">
            <w:pPr>
              <w:rPr>
                <w:sz w:val="2"/>
                <w:szCs w:val="2"/>
              </w:rPr>
            </w:pPr>
          </w:p>
        </w:tc>
        <w:tc>
          <w:tcPr>
            <w:tcW w:w="1554" w:type="dxa"/>
            <w:vMerge w:val="continue"/>
            <w:tcBorders>
              <w:top w:val="nil"/>
              <w:bottom w:val="single" w:color="000000" w:sz="6" w:space="0"/>
            </w:tcBorders>
          </w:tcPr>
          <w:p w14:paraId="29551759">
            <w:pPr>
              <w:rPr>
                <w:sz w:val="2"/>
                <w:szCs w:val="2"/>
              </w:rPr>
            </w:pPr>
          </w:p>
        </w:tc>
        <w:tc>
          <w:tcPr>
            <w:tcW w:w="750" w:type="dxa"/>
          </w:tcPr>
          <w:p w14:paraId="26C26A1D">
            <w:pPr>
              <w:pStyle w:val="8"/>
              <w:spacing w:before="191"/>
              <w:ind w:left="33" w:right="25"/>
              <w:jc w:val="center"/>
              <w:rPr>
                <w:sz w:val="18"/>
              </w:rPr>
            </w:pPr>
            <w:r>
              <w:rPr>
                <w:spacing w:val="-10"/>
                <w:sz w:val="18"/>
              </w:rPr>
              <w:t>√</w:t>
            </w:r>
          </w:p>
        </w:tc>
        <w:tc>
          <w:tcPr>
            <w:tcW w:w="750" w:type="dxa"/>
          </w:tcPr>
          <w:p w14:paraId="6A98DD4C">
            <w:pPr>
              <w:pStyle w:val="8"/>
              <w:rPr>
                <w:rFonts w:ascii="Times New Roman"/>
                <w:sz w:val="18"/>
              </w:rPr>
            </w:pPr>
          </w:p>
        </w:tc>
        <w:tc>
          <w:tcPr>
            <w:tcW w:w="563" w:type="dxa"/>
          </w:tcPr>
          <w:p w14:paraId="348EFAE3">
            <w:pPr>
              <w:pStyle w:val="8"/>
              <w:spacing w:before="191"/>
              <w:ind w:left="3"/>
              <w:jc w:val="center"/>
              <w:rPr>
                <w:sz w:val="18"/>
              </w:rPr>
            </w:pPr>
            <w:r>
              <w:rPr>
                <w:spacing w:val="-10"/>
                <w:sz w:val="18"/>
              </w:rPr>
              <w:t>√</w:t>
            </w:r>
          </w:p>
        </w:tc>
        <w:tc>
          <w:tcPr>
            <w:tcW w:w="748" w:type="dxa"/>
          </w:tcPr>
          <w:p w14:paraId="0FE323F2">
            <w:pPr>
              <w:pStyle w:val="8"/>
              <w:rPr>
                <w:rFonts w:ascii="Times New Roman"/>
                <w:sz w:val="18"/>
              </w:rPr>
            </w:pPr>
          </w:p>
        </w:tc>
      </w:tr>
      <w:tr w14:paraId="01A3F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564" w:type="dxa"/>
          </w:tcPr>
          <w:p w14:paraId="7E3B1F85">
            <w:pPr>
              <w:pStyle w:val="8"/>
              <w:spacing w:before="18"/>
              <w:rPr>
                <w:rFonts w:ascii="微软雅黑"/>
                <w:sz w:val="18"/>
              </w:rPr>
            </w:pPr>
          </w:p>
          <w:p w14:paraId="2133EE46">
            <w:pPr>
              <w:pStyle w:val="8"/>
              <w:ind w:left="21" w:right="1"/>
              <w:jc w:val="center"/>
              <w:rPr>
                <w:sz w:val="18"/>
              </w:rPr>
            </w:pPr>
            <w:r>
              <w:rPr>
                <w:spacing w:val="-5"/>
                <w:sz w:val="18"/>
              </w:rPr>
              <w:t>44</w:t>
            </w:r>
          </w:p>
        </w:tc>
        <w:tc>
          <w:tcPr>
            <w:tcW w:w="749" w:type="dxa"/>
            <w:vMerge w:val="continue"/>
            <w:tcBorders>
              <w:top w:val="nil"/>
              <w:bottom w:val="single" w:color="000000" w:sz="6" w:space="0"/>
            </w:tcBorders>
          </w:tcPr>
          <w:p w14:paraId="11DDFEA5">
            <w:pPr>
              <w:rPr>
                <w:sz w:val="2"/>
                <w:szCs w:val="2"/>
              </w:rPr>
            </w:pPr>
          </w:p>
        </w:tc>
        <w:tc>
          <w:tcPr>
            <w:tcW w:w="1128" w:type="dxa"/>
          </w:tcPr>
          <w:p w14:paraId="1C67C403">
            <w:pPr>
              <w:pStyle w:val="8"/>
              <w:spacing w:before="35"/>
              <w:ind w:left="112"/>
              <w:rPr>
                <w:sz w:val="18"/>
              </w:rPr>
            </w:pPr>
            <w:r>
              <w:rPr>
                <w:spacing w:val="-3"/>
                <w:sz w:val="18"/>
              </w:rPr>
              <w:t>工伤康复</w:t>
            </w:r>
          </w:p>
          <w:p w14:paraId="6ADA351F">
            <w:pPr>
              <w:pStyle w:val="8"/>
              <w:spacing w:before="5" w:line="310" w:lineRule="atLeast"/>
              <w:ind w:left="112" w:right="65"/>
              <w:rPr>
                <w:sz w:val="18"/>
              </w:rPr>
            </w:pPr>
            <w:r>
              <w:rPr>
                <w:sz w:val="18"/>
              </w:rPr>
              <w:t>治疗期延长</w:t>
            </w:r>
            <w:r>
              <w:rPr>
                <w:spacing w:val="-6"/>
                <w:sz w:val="18"/>
              </w:rPr>
              <w:t>申请</w:t>
            </w:r>
          </w:p>
        </w:tc>
        <w:tc>
          <w:tcPr>
            <w:tcW w:w="3185" w:type="dxa"/>
            <w:vMerge w:val="continue"/>
            <w:tcBorders>
              <w:top w:val="nil"/>
              <w:bottom w:val="single" w:color="000000" w:sz="6" w:space="0"/>
            </w:tcBorders>
          </w:tcPr>
          <w:p w14:paraId="4F6FE849">
            <w:pPr>
              <w:rPr>
                <w:sz w:val="2"/>
                <w:szCs w:val="2"/>
              </w:rPr>
            </w:pPr>
          </w:p>
        </w:tc>
        <w:tc>
          <w:tcPr>
            <w:tcW w:w="2122" w:type="dxa"/>
            <w:vMerge w:val="continue"/>
            <w:tcBorders>
              <w:top w:val="nil"/>
              <w:bottom w:val="single" w:color="000000" w:sz="6" w:space="0"/>
            </w:tcBorders>
          </w:tcPr>
          <w:p w14:paraId="6950ACC3">
            <w:pPr>
              <w:rPr>
                <w:sz w:val="2"/>
                <w:szCs w:val="2"/>
              </w:rPr>
            </w:pPr>
          </w:p>
        </w:tc>
        <w:tc>
          <w:tcPr>
            <w:tcW w:w="1683" w:type="dxa"/>
            <w:vMerge w:val="continue"/>
            <w:tcBorders>
              <w:top w:val="nil"/>
              <w:bottom w:val="single" w:color="000000" w:sz="6" w:space="0"/>
            </w:tcBorders>
          </w:tcPr>
          <w:p w14:paraId="7291130E">
            <w:pPr>
              <w:rPr>
                <w:sz w:val="2"/>
                <w:szCs w:val="2"/>
              </w:rPr>
            </w:pPr>
          </w:p>
        </w:tc>
        <w:tc>
          <w:tcPr>
            <w:tcW w:w="1069" w:type="dxa"/>
            <w:vMerge w:val="continue"/>
            <w:tcBorders>
              <w:top w:val="nil"/>
              <w:bottom w:val="single" w:color="000000" w:sz="6" w:space="0"/>
            </w:tcBorders>
          </w:tcPr>
          <w:p w14:paraId="127EA1EA">
            <w:pPr>
              <w:rPr>
                <w:sz w:val="2"/>
                <w:szCs w:val="2"/>
              </w:rPr>
            </w:pPr>
          </w:p>
        </w:tc>
        <w:tc>
          <w:tcPr>
            <w:tcW w:w="1554" w:type="dxa"/>
            <w:vMerge w:val="continue"/>
            <w:tcBorders>
              <w:top w:val="nil"/>
              <w:bottom w:val="single" w:color="000000" w:sz="6" w:space="0"/>
            </w:tcBorders>
          </w:tcPr>
          <w:p w14:paraId="1B862667">
            <w:pPr>
              <w:rPr>
                <w:sz w:val="2"/>
                <w:szCs w:val="2"/>
              </w:rPr>
            </w:pPr>
          </w:p>
        </w:tc>
        <w:tc>
          <w:tcPr>
            <w:tcW w:w="750" w:type="dxa"/>
          </w:tcPr>
          <w:p w14:paraId="7F031262">
            <w:pPr>
              <w:pStyle w:val="8"/>
              <w:spacing w:before="18"/>
              <w:rPr>
                <w:rFonts w:ascii="微软雅黑"/>
                <w:sz w:val="18"/>
              </w:rPr>
            </w:pPr>
          </w:p>
          <w:p w14:paraId="6B7259B9">
            <w:pPr>
              <w:pStyle w:val="8"/>
              <w:ind w:left="33" w:right="25"/>
              <w:jc w:val="center"/>
              <w:rPr>
                <w:sz w:val="18"/>
              </w:rPr>
            </w:pPr>
            <w:r>
              <w:rPr>
                <w:spacing w:val="-10"/>
                <w:sz w:val="18"/>
              </w:rPr>
              <w:t>√</w:t>
            </w:r>
          </w:p>
        </w:tc>
        <w:tc>
          <w:tcPr>
            <w:tcW w:w="750" w:type="dxa"/>
          </w:tcPr>
          <w:p w14:paraId="32F5D6FF">
            <w:pPr>
              <w:pStyle w:val="8"/>
              <w:rPr>
                <w:rFonts w:ascii="Times New Roman"/>
                <w:sz w:val="18"/>
              </w:rPr>
            </w:pPr>
          </w:p>
        </w:tc>
        <w:tc>
          <w:tcPr>
            <w:tcW w:w="563" w:type="dxa"/>
          </w:tcPr>
          <w:p w14:paraId="1C529778">
            <w:pPr>
              <w:pStyle w:val="8"/>
              <w:spacing w:before="18"/>
              <w:rPr>
                <w:rFonts w:ascii="微软雅黑"/>
                <w:sz w:val="18"/>
              </w:rPr>
            </w:pPr>
          </w:p>
          <w:p w14:paraId="273CC67F">
            <w:pPr>
              <w:pStyle w:val="8"/>
              <w:ind w:left="3"/>
              <w:jc w:val="center"/>
              <w:rPr>
                <w:sz w:val="18"/>
              </w:rPr>
            </w:pPr>
            <w:r>
              <w:rPr>
                <w:spacing w:val="-10"/>
                <w:sz w:val="18"/>
              </w:rPr>
              <w:t>√</w:t>
            </w:r>
          </w:p>
        </w:tc>
        <w:tc>
          <w:tcPr>
            <w:tcW w:w="748" w:type="dxa"/>
          </w:tcPr>
          <w:p w14:paraId="5357855C">
            <w:pPr>
              <w:pStyle w:val="8"/>
              <w:rPr>
                <w:rFonts w:ascii="Times New Roman"/>
                <w:sz w:val="18"/>
              </w:rPr>
            </w:pPr>
          </w:p>
        </w:tc>
      </w:tr>
      <w:tr w14:paraId="702F0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564" w:type="dxa"/>
          </w:tcPr>
          <w:p w14:paraId="2F9F37B1">
            <w:pPr>
              <w:pStyle w:val="8"/>
              <w:spacing w:before="143"/>
              <w:rPr>
                <w:rFonts w:ascii="微软雅黑"/>
                <w:sz w:val="18"/>
              </w:rPr>
            </w:pPr>
          </w:p>
          <w:p w14:paraId="615E7BAC">
            <w:pPr>
              <w:pStyle w:val="8"/>
              <w:ind w:left="21" w:right="1"/>
              <w:jc w:val="center"/>
              <w:rPr>
                <w:sz w:val="18"/>
              </w:rPr>
            </w:pPr>
            <w:r>
              <w:rPr>
                <w:spacing w:val="-5"/>
                <w:sz w:val="18"/>
              </w:rPr>
              <w:t>45</w:t>
            </w:r>
          </w:p>
        </w:tc>
        <w:tc>
          <w:tcPr>
            <w:tcW w:w="749" w:type="dxa"/>
            <w:vMerge w:val="continue"/>
            <w:tcBorders>
              <w:top w:val="nil"/>
              <w:bottom w:val="single" w:color="000000" w:sz="6" w:space="0"/>
            </w:tcBorders>
          </w:tcPr>
          <w:p w14:paraId="3B3C8B35">
            <w:pPr>
              <w:rPr>
                <w:sz w:val="2"/>
                <w:szCs w:val="2"/>
              </w:rPr>
            </w:pPr>
          </w:p>
        </w:tc>
        <w:tc>
          <w:tcPr>
            <w:tcW w:w="1128" w:type="dxa"/>
          </w:tcPr>
          <w:p w14:paraId="6614C2AD">
            <w:pPr>
              <w:pStyle w:val="8"/>
              <w:spacing w:before="163" w:line="328" w:lineRule="auto"/>
              <w:ind w:left="112" w:right="65"/>
              <w:jc w:val="both"/>
              <w:rPr>
                <w:sz w:val="18"/>
              </w:rPr>
            </w:pPr>
            <w:r>
              <w:rPr>
                <w:sz w:val="18"/>
              </w:rPr>
              <w:t>辅助器具配置或更换申</w:t>
            </w:r>
            <w:r>
              <w:rPr>
                <w:spacing w:val="-10"/>
                <w:sz w:val="18"/>
              </w:rPr>
              <w:t>请</w:t>
            </w:r>
          </w:p>
        </w:tc>
        <w:tc>
          <w:tcPr>
            <w:tcW w:w="3185" w:type="dxa"/>
            <w:vMerge w:val="continue"/>
            <w:tcBorders>
              <w:top w:val="nil"/>
              <w:bottom w:val="single" w:color="000000" w:sz="6" w:space="0"/>
            </w:tcBorders>
          </w:tcPr>
          <w:p w14:paraId="58CF4821">
            <w:pPr>
              <w:rPr>
                <w:sz w:val="2"/>
                <w:szCs w:val="2"/>
              </w:rPr>
            </w:pPr>
          </w:p>
        </w:tc>
        <w:tc>
          <w:tcPr>
            <w:tcW w:w="2122" w:type="dxa"/>
            <w:vMerge w:val="continue"/>
            <w:tcBorders>
              <w:top w:val="nil"/>
              <w:bottom w:val="single" w:color="000000" w:sz="6" w:space="0"/>
            </w:tcBorders>
          </w:tcPr>
          <w:p w14:paraId="7175B30E">
            <w:pPr>
              <w:rPr>
                <w:sz w:val="2"/>
                <w:szCs w:val="2"/>
              </w:rPr>
            </w:pPr>
          </w:p>
        </w:tc>
        <w:tc>
          <w:tcPr>
            <w:tcW w:w="1683" w:type="dxa"/>
            <w:vMerge w:val="continue"/>
            <w:tcBorders>
              <w:top w:val="nil"/>
              <w:bottom w:val="single" w:color="000000" w:sz="6" w:space="0"/>
            </w:tcBorders>
          </w:tcPr>
          <w:p w14:paraId="6AA91702">
            <w:pPr>
              <w:rPr>
                <w:sz w:val="2"/>
                <w:szCs w:val="2"/>
              </w:rPr>
            </w:pPr>
          </w:p>
        </w:tc>
        <w:tc>
          <w:tcPr>
            <w:tcW w:w="1069" w:type="dxa"/>
            <w:vMerge w:val="continue"/>
            <w:tcBorders>
              <w:top w:val="nil"/>
              <w:bottom w:val="single" w:color="000000" w:sz="6" w:space="0"/>
            </w:tcBorders>
          </w:tcPr>
          <w:p w14:paraId="494BCADE">
            <w:pPr>
              <w:rPr>
                <w:sz w:val="2"/>
                <w:szCs w:val="2"/>
              </w:rPr>
            </w:pPr>
          </w:p>
        </w:tc>
        <w:tc>
          <w:tcPr>
            <w:tcW w:w="1554" w:type="dxa"/>
            <w:vMerge w:val="continue"/>
            <w:tcBorders>
              <w:top w:val="nil"/>
              <w:bottom w:val="single" w:color="000000" w:sz="6" w:space="0"/>
            </w:tcBorders>
          </w:tcPr>
          <w:p w14:paraId="48700DA3">
            <w:pPr>
              <w:rPr>
                <w:sz w:val="2"/>
                <w:szCs w:val="2"/>
              </w:rPr>
            </w:pPr>
          </w:p>
        </w:tc>
        <w:tc>
          <w:tcPr>
            <w:tcW w:w="750" w:type="dxa"/>
          </w:tcPr>
          <w:p w14:paraId="33687DBB">
            <w:pPr>
              <w:pStyle w:val="8"/>
              <w:spacing w:before="143"/>
              <w:rPr>
                <w:rFonts w:ascii="微软雅黑"/>
                <w:sz w:val="18"/>
              </w:rPr>
            </w:pPr>
          </w:p>
          <w:p w14:paraId="59C2120C">
            <w:pPr>
              <w:pStyle w:val="8"/>
              <w:ind w:left="33" w:right="25"/>
              <w:jc w:val="center"/>
              <w:rPr>
                <w:sz w:val="18"/>
              </w:rPr>
            </w:pPr>
            <w:r>
              <w:rPr>
                <w:spacing w:val="-10"/>
                <w:sz w:val="18"/>
              </w:rPr>
              <w:t>√</w:t>
            </w:r>
          </w:p>
        </w:tc>
        <w:tc>
          <w:tcPr>
            <w:tcW w:w="750" w:type="dxa"/>
          </w:tcPr>
          <w:p w14:paraId="2415558F">
            <w:pPr>
              <w:pStyle w:val="8"/>
              <w:rPr>
                <w:rFonts w:ascii="Times New Roman"/>
                <w:sz w:val="18"/>
              </w:rPr>
            </w:pPr>
          </w:p>
        </w:tc>
        <w:tc>
          <w:tcPr>
            <w:tcW w:w="563" w:type="dxa"/>
          </w:tcPr>
          <w:p w14:paraId="7F4A3EE7">
            <w:pPr>
              <w:pStyle w:val="8"/>
              <w:spacing w:before="143"/>
              <w:rPr>
                <w:rFonts w:ascii="微软雅黑"/>
                <w:sz w:val="18"/>
              </w:rPr>
            </w:pPr>
          </w:p>
          <w:p w14:paraId="3D910263">
            <w:pPr>
              <w:pStyle w:val="8"/>
              <w:ind w:left="3"/>
              <w:jc w:val="center"/>
              <w:rPr>
                <w:sz w:val="18"/>
              </w:rPr>
            </w:pPr>
            <w:r>
              <w:rPr>
                <w:spacing w:val="-10"/>
                <w:sz w:val="18"/>
              </w:rPr>
              <w:t>√</w:t>
            </w:r>
          </w:p>
        </w:tc>
        <w:tc>
          <w:tcPr>
            <w:tcW w:w="748" w:type="dxa"/>
          </w:tcPr>
          <w:p w14:paraId="05E57EEE">
            <w:pPr>
              <w:pStyle w:val="8"/>
              <w:rPr>
                <w:rFonts w:ascii="Times New Roman"/>
                <w:sz w:val="18"/>
              </w:rPr>
            </w:pPr>
          </w:p>
        </w:tc>
      </w:tr>
      <w:tr w14:paraId="72A14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trPr>
        <w:tc>
          <w:tcPr>
            <w:tcW w:w="564" w:type="dxa"/>
          </w:tcPr>
          <w:p w14:paraId="572E652E">
            <w:pPr>
              <w:pStyle w:val="8"/>
              <w:spacing w:before="181"/>
              <w:rPr>
                <w:rFonts w:ascii="微软雅黑"/>
                <w:sz w:val="18"/>
              </w:rPr>
            </w:pPr>
          </w:p>
          <w:p w14:paraId="49C734F9">
            <w:pPr>
              <w:pStyle w:val="8"/>
              <w:ind w:left="21" w:right="1"/>
              <w:jc w:val="center"/>
              <w:rPr>
                <w:sz w:val="18"/>
              </w:rPr>
            </w:pPr>
            <w:r>
              <w:rPr>
                <w:spacing w:val="-5"/>
                <w:sz w:val="18"/>
              </w:rPr>
              <w:t>46</w:t>
            </w:r>
          </w:p>
        </w:tc>
        <w:tc>
          <w:tcPr>
            <w:tcW w:w="749" w:type="dxa"/>
            <w:vMerge w:val="continue"/>
            <w:tcBorders>
              <w:top w:val="nil"/>
              <w:bottom w:val="single" w:color="000000" w:sz="6" w:space="0"/>
            </w:tcBorders>
          </w:tcPr>
          <w:p w14:paraId="69DA8BE7">
            <w:pPr>
              <w:rPr>
                <w:sz w:val="2"/>
                <w:szCs w:val="2"/>
              </w:rPr>
            </w:pPr>
          </w:p>
        </w:tc>
        <w:tc>
          <w:tcPr>
            <w:tcW w:w="1128" w:type="dxa"/>
          </w:tcPr>
          <w:p w14:paraId="7A19092C">
            <w:pPr>
              <w:pStyle w:val="8"/>
              <w:spacing w:before="199" w:line="328" w:lineRule="auto"/>
              <w:ind w:left="112" w:right="65"/>
              <w:rPr>
                <w:sz w:val="18"/>
              </w:rPr>
            </w:pPr>
            <w:r>
              <w:rPr>
                <w:sz w:val="18"/>
              </w:rPr>
              <w:t>辅助器具异</w:t>
            </w:r>
            <w:r>
              <w:rPr>
                <w:spacing w:val="-2"/>
                <w:sz w:val="18"/>
              </w:rPr>
              <w:t>地配置申请</w:t>
            </w:r>
          </w:p>
        </w:tc>
        <w:tc>
          <w:tcPr>
            <w:tcW w:w="3185" w:type="dxa"/>
            <w:vMerge w:val="continue"/>
            <w:tcBorders>
              <w:top w:val="nil"/>
              <w:bottom w:val="single" w:color="000000" w:sz="6" w:space="0"/>
            </w:tcBorders>
          </w:tcPr>
          <w:p w14:paraId="430CB305">
            <w:pPr>
              <w:rPr>
                <w:sz w:val="2"/>
                <w:szCs w:val="2"/>
              </w:rPr>
            </w:pPr>
          </w:p>
        </w:tc>
        <w:tc>
          <w:tcPr>
            <w:tcW w:w="2122" w:type="dxa"/>
            <w:vMerge w:val="continue"/>
            <w:tcBorders>
              <w:top w:val="nil"/>
              <w:bottom w:val="single" w:color="000000" w:sz="6" w:space="0"/>
            </w:tcBorders>
          </w:tcPr>
          <w:p w14:paraId="39CE0E63">
            <w:pPr>
              <w:rPr>
                <w:sz w:val="2"/>
                <w:szCs w:val="2"/>
              </w:rPr>
            </w:pPr>
          </w:p>
        </w:tc>
        <w:tc>
          <w:tcPr>
            <w:tcW w:w="1683" w:type="dxa"/>
            <w:vMerge w:val="continue"/>
            <w:tcBorders>
              <w:top w:val="nil"/>
              <w:bottom w:val="single" w:color="000000" w:sz="6" w:space="0"/>
            </w:tcBorders>
          </w:tcPr>
          <w:p w14:paraId="74885726">
            <w:pPr>
              <w:rPr>
                <w:sz w:val="2"/>
                <w:szCs w:val="2"/>
              </w:rPr>
            </w:pPr>
          </w:p>
        </w:tc>
        <w:tc>
          <w:tcPr>
            <w:tcW w:w="1069" w:type="dxa"/>
            <w:vMerge w:val="continue"/>
            <w:tcBorders>
              <w:top w:val="nil"/>
              <w:bottom w:val="single" w:color="000000" w:sz="6" w:space="0"/>
            </w:tcBorders>
          </w:tcPr>
          <w:p w14:paraId="183EC0FE">
            <w:pPr>
              <w:rPr>
                <w:sz w:val="2"/>
                <w:szCs w:val="2"/>
              </w:rPr>
            </w:pPr>
          </w:p>
        </w:tc>
        <w:tc>
          <w:tcPr>
            <w:tcW w:w="1554" w:type="dxa"/>
            <w:vMerge w:val="continue"/>
            <w:tcBorders>
              <w:top w:val="nil"/>
              <w:bottom w:val="single" w:color="000000" w:sz="6" w:space="0"/>
            </w:tcBorders>
          </w:tcPr>
          <w:p w14:paraId="76BBF063">
            <w:pPr>
              <w:rPr>
                <w:sz w:val="2"/>
                <w:szCs w:val="2"/>
              </w:rPr>
            </w:pPr>
          </w:p>
        </w:tc>
        <w:tc>
          <w:tcPr>
            <w:tcW w:w="750" w:type="dxa"/>
          </w:tcPr>
          <w:p w14:paraId="517BAB4E">
            <w:pPr>
              <w:pStyle w:val="8"/>
              <w:spacing w:before="181"/>
              <w:rPr>
                <w:rFonts w:ascii="微软雅黑"/>
                <w:sz w:val="18"/>
              </w:rPr>
            </w:pPr>
          </w:p>
          <w:p w14:paraId="0B12144D">
            <w:pPr>
              <w:pStyle w:val="8"/>
              <w:ind w:left="33" w:right="25"/>
              <w:jc w:val="center"/>
              <w:rPr>
                <w:sz w:val="18"/>
              </w:rPr>
            </w:pPr>
            <w:r>
              <w:rPr>
                <w:spacing w:val="-10"/>
                <w:sz w:val="18"/>
              </w:rPr>
              <w:t>√</w:t>
            </w:r>
          </w:p>
        </w:tc>
        <w:tc>
          <w:tcPr>
            <w:tcW w:w="750" w:type="dxa"/>
          </w:tcPr>
          <w:p w14:paraId="02A31F85">
            <w:pPr>
              <w:pStyle w:val="8"/>
              <w:rPr>
                <w:rFonts w:ascii="Times New Roman"/>
                <w:sz w:val="18"/>
              </w:rPr>
            </w:pPr>
          </w:p>
        </w:tc>
        <w:tc>
          <w:tcPr>
            <w:tcW w:w="563" w:type="dxa"/>
          </w:tcPr>
          <w:p w14:paraId="4D73A48E">
            <w:pPr>
              <w:pStyle w:val="8"/>
              <w:spacing w:before="181"/>
              <w:rPr>
                <w:rFonts w:ascii="微软雅黑"/>
                <w:sz w:val="18"/>
              </w:rPr>
            </w:pPr>
          </w:p>
          <w:p w14:paraId="53F69445">
            <w:pPr>
              <w:pStyle w:val="8"/>
              <w:ind w:left="3"/>
              <w:jc w:val="center"/>
              <w:rPr>
                <w:sz w:val="18"/>
              </w:rPr>
            </w:pPr>
            <w:r>
              <w:rPr>
                <w:spacing w:val="-10"/>
                <w:sz w:val="18"/>
              </w:rPr>
              <w:t>√</w:t>
            </w:r>
          </w:p>
        </w:tc>
        <w:tc>
          <w:tcPr>
            <w:tcW w:w="748" w:type="dxa"/>
          </w:tcPr>
          <w:p w14:paraId="58BCE11A">
            <w:pPr>
              <w:pStyle w:val="8"/>
              <w:rPr>
                <w:rFonts w:ascii="Times New Roman"/>
                <w:sz w:val="18"/>
              </w:rPr>
            </w:pPr>
          </w:p>
        </w:tc>
      </w:tr>
      <w:tr w14:paraId="3C6C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8" w:hRule="atLeast"/>
        </w:trPr>
        <w:tc>
          <w:tcPr>
            <w:tcW w:w="564" w:type="dxa"/>
            <w:tcBorders>
              <w:bottom w:val="single" w:color="000000" w:sz="6" w:space="0"/>
            </w:tcBorders>
          </w:tcPr>
          <w:p w14:paraId="01133BB2">
            <w:pPr>
              <w:pStyle w:val="8"/>
              <w:spacing w:before="251"/>
              <w:rPr>
                <w:rFonts w:ascii="微软雅黑"/>
                <w:sz w:val="18"/>
              </w:rPr>
            </w:pPr>
          </w:p>
          <w:p w14:paraId="12340C70">
            <w:pPr>
              <w:pStyle w:val="8"/>
              <w:ind w:left="21" w:right="1"/>
              <w:jc w:val="center"/>
              <w:rPr>
                <w:sz w:val="18"/>
              </w:rPr>
            </w:pPr>
            <w:r>
              <w:rPr>
                <w:spacing w:val="-5"/>
                <w:sz w:val="18"/>
              </w:rPr>
              <w:t>47</w:t>
            </w:r>
          </w:p>
        </w:tc>
        <w:tc>
          <w:tcPr>
            <w:tcW w:w="749" w:type="dxa"/>
            <w:vMerge w:val="continue"/>
            <w:tcBorders>
              <w:top w:val="nil"/>
              <w:bottom w:val="single" w:color="000000" w:sz="6" w:space="0"/>
            </w:tcBorders>
          </w:tcPr>
          <w:p w14:paraId="69566516">
            <w:pPr>
              <w:rPr>
                <w:sz w:val="2"/>
                <w:szCs w:val="2"/>
              </w:rPr>
            </w:pPr>
          </w:p>
        </w:tc>
        <w:tc>
          <w:tcPr>
            <w:tcW w:w="1128" w:type="dxa"/>
            <w:tcBorders>
              <w:bottom w:val="single" w:color="000000" w:sz="6" w:space="0"/>
            </w:tcBorders>
          </w:tcPr>
          <w:p w14:paraId="7105B612">
            <w:pPr>
              <w:pStyle w:val="8"/>
              <w:spacing w:before="273" w:line="326" w:lineRule="auto"/>
              <w:ind w:left="112" w:right="65"/>
              <w:jc w:val="both"/>
              <w:rPr>
                <w:sz w:val="18"/>
              </w:rPr>
            </w:pPr>
            <w:r>
              <w:rPr>
                <w:sz w:val="18"/>
              </w:rPr>
              <w:t>停工留薪期确认和延长</w:t>
            </w:r>
            <w:r>
              <w:rPr>
                <w:spacing w:val="-6"/>
                <w:sz w:val="18"/>
              </w:rPr>
              <w:t>确认</w:t>
            </w:r>
          </w:p>
        </w:tc>
        <w:tc>
          <w:tcPr>
            <w:tcW w:w="3185" w:type="dxa"/>
            <w:vMerge w:val="continue"/>
            <w:tcBorders>
              <w:top w:val="nil"/>
              <w:bottom w:val="single" w:color="000000" w:sz="6" w:space="0"/>
            </w:tcBorders>
          </w:tcPr>
          <w:p w14:paraId="305B0F95">
            <w:pPr>
              <w:rPr>
                <w:sz w:val="2"/>
                <w:szCs w:val="2"/>
              </w:rPr>
            </w:pPr>
          </w:p>
        </w:tc>
        <w:tc>
          <w:tcPr>
            <w:tcW w:w="2122" w:type="dxa"/>
            <w:vMerge w:val="continue"/>
            <w:tcBorders>
              <w:top w:val="nil"/>
              <w:bottom w:val="single" w:color="000000" w:sz="6" w:space="0"/>
            </w:tcBorders>
          </w:tcPr>
          <w:p w14:paraId="46C81323">
            <w:pPr>
              <w:rPr>
                <w:sz w:val="2"/>
                <w:szCs w:val="2"/>
              </w:rPr>
            </w:pPr>
          </w:p>
        </w:tc>
        <w:tc>
          <w:tcPr>
            <w:tcW w:w="1683" w:type="dxa"/>
            <w:vMerge w:val="continue"/>
            <w:tcBorders>
              <w:top w:val="nil"/>
              <w:bottom w:val="single" w:color="000000" w:sz="6" w:space="0"/>
            </w:tcBorders>
          </w:tcPr>
          <w:p w14:paraId="5E2B5279">
            <w:pPr>
              <w:rPr>
                <w:sz w:val="2"/>
                <w:szCs w:val="2"/>
              </w:rPr>
            </w:pPr>
          </w:p>
        </w:tc>
        <w:tc>
          <w:tcPr>
            <w:tcW w:w="1069" w:type="dxa"/>
            <w:vMerge w:val="continue"/>
            <w:tcBorders>
              <w:top w:val="nil"/>
              <w:bottom w:val="single" w:color="000000" w:sz="6" w:space="0"/>
            </w:tcBorders>
          </w:tcPr>
          <w:p w14:paraId="7C8CD583">
            <w:pPr>
              <w:rPr>
                <w:sz w:val="2"/>
                <w:szCs w:val="2"/>
              </w:rPr>
            </w:pPr>
          </w:p>
        </w:tc>
        <w:tc>
          <w:tcPr>
            <w:tcW w:w="1554" w:type="dxa"/>
            <w:vMerge w:val="continue"/>
            <w:tcBorders>
              <w:top w:val="nil"/>
              <w:bottom w:val="single" w:color="000000" w:sz="6" w:space="0"/>
            </w:tcBorders>
          </w:tcPr>
          <w:p w14:paraId="26A29E95">
            <w:pPr>
              <w:rPr>
                <w:sz w:val="2"/>
                <w:szCs w:val="2"/>
              </w:rPr>
            </w:pPr>
          </w:p>
        </w:tc>
        <w:tc>
          <w:tcPr>
            <w:tcW w:w="750" w:type="dxa"/>
            <w:tcBorders>
              <w:bottom w:val="single" w:color="000000" w:sz="6" w:space="0"/>
            </w:tcBorders>
          </w:tcPr>
          <w:p w14:paraId="406650BC">
            <w:pPr>
              <w:pStyle w:val="8"/>
              <w:spacing w:before="251"/>
              <w:rPr>
                <w:rFonts w:ascii="微软雅黑"/>
                <w:sz w:val="18"/>
              </w:rPr>
            </w:pPr>
          </w:p>
          <w:p w14:paraId="5D1CC56F">
            <w:pPr>
              <w:pStyle w:val="8"/>
              <w:ind w:left="33" w:right="25"/>
              <w:jc w:val="center"/>
              <w:rPr>
                <w:sz w:val="18"/>
              </w:rPr>
            </w:pPr>
            <w:r>
              <w:rPr>
                <w:spacing w:val="-10"/>
                <w:sz w:val="18"/>
              </w:rPr>
              <w:t>√</w:t>
            </w:r>
          </w:p>
        </w:tc>
        <w:tc>
          <w:tcPr>
            <w:tcW w:w="750" w:type="dxa"/>
            <w:tcBorders>
              <w:bottom w:val="single" w:color="000000" w:sz="6" w:space="0"/>
            </w:tcBorders>
          </w:tcPr>
          <w:p w14:paraId="6F2DF78D">
            <w:pPr>
              <w:pStyle w:val="8"/>
              <w:rPr>
                <w:rFonts w:ascii="Times New Roman"/>
                <w:sz w:val="18"/>
              </w:rPr>
            </w:pPr>
          </w:p>
        </w:tc>
        <w:tc>
          <w:tcPr>
            <w:tcW w:w="563" w:type="dxa"/>
            <w:tcBorders>
              <w:bottom w:val="single" w:color="000000" w:sz="6" w:space="0"/>
            </w:tcBorders>
          </w:tcPr>
          <w:p w14:paraId="7589CEDE">
            <w:pPr>
              <w:pStyle w:val="8"/>
              <w:spacing w:before="251"/>
              <w:rPr>
                <w:rFonts w:ascii="微软雅黑"/>
                <w:sz w:val="18"/>
              </w:rPr>
            </w:pPr>
          </w:p>
          <w:p w14:paraId="2165E927">
            <w:pPr>
              <w:pStyle w:val="8"/>
              <w:ind w:left="3"/>
              <w:jc w:val="center"/>
              <w:rPr>
                <w:sz w:val="18"/>
              </w:rPr>
            </w:pPr>
            <w:r>
              <w:rPr>
                <w:spacing w:val="-10"/>
                <w:sz w:val="18"/>
              </w:rPr>
              <w:t>√</w:t>
            </w:r>
          </w:p>
        </w:tc>
        <w:tc>
          <w:tcPr>
            <w:tcW w:w="748" w:type="dxa"/>
            <w:tcBorders>
              <w:bottom w:val="single" w:color="000000" w:sz="6" w:space="0"/>
            </w:tcBorders>
          </w:tcPr>
          <w:p w14:paraId="727E1AA9">
            <w:pPr>
              <w:pStyle w:val="8"/>
              <w:rPr>
                <w:rFonts w:ascii="Times New Roman"/>
                <w:sz w:val="18"/>
              </w:rPr>
            </w:pPr>
          </w:p>
        </w:tc>
      </w:tr>
    </w:tbl>
    <w:p w14:paraId="6CAAA27F">
      <w:pPr>
        <w:pStyle w:val="8"/>
        <w:spacing w:after="0"/>
        <w:rPr>
          <w:rFonts w:ascii="Times New Roman"/>
          <w:sz w:val="18"/>
        </w:rPr>
        <w:sectPr>
          <w:type w:val="continuous"/>
          <w:pgSz w:w="16840" w:h="11910" w:orient="landscape"/>
          <w:pgMar w:top="1340" w:right="566" w:bottom="1563" w:left="992" w:header="0" w:footer="1106"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761"/>
        <w:gridCol w:w="1457"/>
        <w:gridCol w:w="2923"/>
        <w:gridCol w:w="2157"/>
        <w:gridCol w:w="1708"/>
        <w:gridCol w:w="1084"/>
        <w:gridCol w:w="1578"/>
        <w:gridCol w:w="757"/>
        <w:gridCol w:w="762"/>
        <w:gridCol w:w="568"/>
        <w:gridCol w:w="760"/>
      </w:tblGrid>
      <w:tr w14:paraId="618CF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74" w:type="dxa"/>
            <w:vMerge w:val="restart"/>
          </w:tcPr>
          <w:p w14:paraId="122E988B">
            <w:pPr>
              <w:pStyle w:val="8"/>
              <w:spacing w:before="332" w:line="268" w:lineRule="auto"/>
              <w:ind w:left="148" w:right="192"/>
              <w:rPr>
                <w:sz w:val="22"/>
              </w:rPr>
            </w:pPr>
            <w:r>
              <w:rPr>
                <w:spacing w:val="-10"/>
                <w:sz w:val="22"/>
              </w:rPr>
              <w:t>序号</w:t>
            </w:r>
          </w:p>
        </w:tc>
        <w:tc>
          <w:tcPr>
            <w:tcW w:w="2218" w:type="dxa"/>
            <w:gridSpan w:val="2"/>
          </w:tcPr>
          <w:p w14:paraId="565AF96F">
            <w:pPr>
              <w:pStyle w:val="8"/>
              <w:spacing w:before="15"/>
              <w:ind w:left="405"/>
              <w:rPr>
                <w:sz w:val="22"/>
              </w:rPr>
            </w:pPr>
            <w:r>
              <w:rPr>
                <w:spacing w:val="-3"/>
                <w:sz w:val="22"/>
              </w:rPr>
              <w:t>公开事项</w:t>
            </w:r>
          </w:p>
        </w:tc>
        <w:tc>
          <w:tcPr>
            <w:tcW w:w="2923" w:type="dxa"/>
            <w:vMerge w:val="restart"/>
          </w:tcPr>
          <w:p w14:paraId="7E836024">
            <w:pPr>
              <w:pStyle w:val="8"/>
              <w:spacing w:before="82"/>
              <w:rPr>
                <w:rFonts w:ascii="微软雅黑"/>
                <w:sz w:val="22"/>
              </w:rPr>
            </w:pPr>
          </w:p>
          <w:p w14:paraId="15013503">
            <w:pPr>
              <w:pStyle w:val="8"/>
              <w:ind w:left="555"/>
              <w:rPr>
                <w:sz w:val="22"/>
              </w:rPr>
            </w:pPr>
            <w:r>
              <w:rPr>
                <w:spacing w:val="-2"/>
                <w:sz w:val="22"/>
              </w:rPr>
              <w:t>公开内容（要素</w:t>
            </w:r>
            <w:r>
              <w:rPr>
                <w:spacing w:val="-10"/>
                <w:sz w:val="22"/>
              </w:rPr>
              <w:t>）</w:t>
            </w:r>
          </w:p>
        </w:tc>
        <w:tc>
          <w:tcPr>
            <w:tcW w:w="2157" w:type="dxa"/>
            <w:vMerge w:val="restart"/>
          </w:tcPr>
          <w:p w14:paraId="6FAAC194">
            <w:pPr>
              <w:pStyle w:val="8"/>
              <w:spacing w:before="82"/>
              <w:rPr>
                <w:rFonts w:ascii="微软雅黑"/>
                <w:sz w:val="22"/>
              </w:rPr>
            </w:pPr>
          </w:p>
          <w:p w14:paraId="01962D5D">
            <w:pPr>
              <w:pStyle w:val="8"/>
              <w:ind w:left="517"/>
              <w:rPr>
                <w:sz w:val="22"/>
              </w:rPr>
            </w:pPr>
            <w:r>
              <w:rPr>
                <w:spacing w:val="-3"/>
                <w:sz w:val="22"/>
              </w:rPr>
              <w:t>公开依据</w:t>
            </w:r>
          </w:p>
        </w:tc>
        <w:tc>
          <w:tcPr>
            <w:tcW w:w="1708" w:type="dxa"/>
            <w:vMerge w:val="restart"/>
          </w:tcPr>
          <w:p w14:paraId="648B9BC7">
            <w:pPr>
              <w:pStyle w:val="8"/>
              <w:spacing w:before="82"/>
              <w:rPr>
                <w:rFonts w:ascii="微软雅黑"/>
                <w:sz w:val="22"/>
              </w:rPr>
            </w:pPr>
          </w:p>
          <w:p w14:paraId="3FB93EE1">
            <w:pPr>
              <w:pStyle w:val="8"/>
              <w:ind w:left="319"/>
              <w:rPr>
                <w:sz w:val="22"/>
              </w:rPr>
            </w:pPr>
            <w:r>
              <w:rPr>
                <w:spacing w:val="-3"/>
                <w:sz w:val="22"/>
              </w:rPr>
              <w:t>公开时限</w:t>
            </w:r>
          </w:p>
        </w:tc>
        <w:tc>
          <w:tcPr>
            <w:tcW w:w="1084" w:type="dxa"/>
            <w:vMerge w:val="restart"/>
          </w:tcPr>
          <w:p w14:paraId="0E5BB0A5">
            <w:pPr>
              <w:pStyle w:val="8"/>
              <w:spacing w:before="332" w:line="268" w:lineRule="auto"/>
              <w:ind w:left="374" w:right="129" w:hanging="221"/>
              <w:rPr>
                <w:sz w:val="22"/>
              </w:rPr>
            </w:pPr>
            <w:r>
              <w:rPr>
                <w:spacing w:val="-21"/>
                <w:sz w:val="22"/>
              </w:rPr>
              <w:t>公 开 主</w:t>
            </w:r>
            <w:r>
              <w:rPr>
                <w:spacing w:val="-10"/>
                <w:sz w:val="22"/>
              </w:rPr>
              <w:t>体</w:t>
            </w:r>
          </w:p>
        </w:tc>
        <w:tc>
          <w:tcPr>
            <w:tcW w:w="1578" w:type="dxa"/>
            <w:vMerge w:val="restart"/>
          </w:tcPr>
          <w:p w14:paraId="4F31C934">
            <w:pPr>
              <w:pStyle w:val="8"/>
              <w:spacing w:before="332" w:line="268" w:lineRule="auto"/>
              <w:ind w:left="483" w:right="128" w:hanging="334"/>
              <w:rPr>
                <w:sz w:val="22"/>
              </w:rPr>
            </w:pPr>
            <w:r>
              <w:rPr>
                <w:spacing w:val="33"/>
                <w:sz w:val="22"/>
              </w:rPr>
              <w:t>公开渠道和</w:t>
            </w:r>
            <w:r>
              <w:rPr>
                <w:spacing w:val="-6"/>
                <w:sz w:val="22"/>
              </w:rPr>
              <w:t>载体</w:t>
            </w:r>
          </w:p>
        </w:tc>
        <w:tc>
          <w:tcPr>
            <w:tcW w:w="1519" w:type="dxa"/>
            <w:gridSpan w:val="2"/>
          </w:tcPr>
          <w:p w14:paraId="204B96C3">
            <w:pPr>
              <w:pStyle w:val="8"/>
              <w:spacing w:before="15"/>
              <w:ind w:left="237"/>
              <w:rPr>
                <w:sz w:val="22"/>
              </w:rPr>
            </w:pPr>
            <w:r>
              <w:rPr>
                <w:spacing w:val="-3"/>
                <w:sz w:val="22"/>
              </w:rPr>
              <w:t>公开对象</w:t>
            </w:r>
          </w:p>
        </w:tc>
        <w:tc>
          <w:tcPr>
            <w:tcW w:w="1328" w:type="dxa"/>
            <w:gridSpan w:val="2"/>
          </w:tcPr>
          <w:p w14:paraId="13CB66F2">
            <w:pPr>
              <w:pStyle w:val="8"/>
              <w:spacing w:before="15"/>
              <w:ind w:left="160"/>
              <w:rPr>
                <w:sz w:val="22"/>
              </w:rPr>
            </w:pPr>
            <w:r>
              <w:rPr>
                <w:spacing w:val="-3"/>
                <w:sz w:val="22"/>
              </w:rPr>
              <w:t>公开方式</w:t>
            </w:r>
          </w:p>
        </w:tc>
      </w:tr>
      <w:tr w14:paraId="3394D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574" w:type="dxa"/>
            <w:vMerge w:val="continue"/>
            <w:tcBorders>
              <w:top w:val="nil"/>
            </w:tcBorders>
          </w:tcPr>
          <w:p w14:paraId="17FD0F22">
            <w:pPr>
              <w:rPr>
                <w:sz w:val="2"/>
                <w:szCs w:val="2"/>
              </w:rPr>
            </w:pPr>
          </w:p>
        </w:tc>
        <w:tc>
          <w:tcPr>
            <w:tcW w:w="761" w:type="dxa"/>
          </w:tcPr>
          <w:p w14:paraId="01B8543D">
            <w:pPr>
              <w:pStyle w:val="8"/>
              <w:spacing w:before="171" w:line="268" w:lineRule="auto"/>
              <w:ind w:left="117" w:right="99"/>
              <w:rPr>
                <w:sz w:val="22"/>
              </w:rPr>
            </w:pPr>
            <w:r>
              <w:rPr>
                <w:spacing w:val="-10"/>
                <w:sz w:val="22"/>
              </w:rPr>
              <w:t>— 级</w:t>
            </w:r>
            <w:r>
              <w:rPr>
                <w:spacing w:val="-6"/>
                <w:sz w:val="22"/>
              </w:rPr>
              <w:t>事项</w:t>
            </w:r>
          </w:p>
        </w:tc>
        <w:tc>
          <w:tcPr>
            <w:tcW w:w="1457" w:type="dxa"/>
          </w:tcPr>
          <w:p w14:paraId="4B2D2425">
            <w:pPr>
              <w:pStyle w:val="8"/>
              <w:spacing w:before="171"/>
              <w:ind w:left="176"/>
              <w:rPr>
                <w:sz w:val="22"/>
              </w:rPr>
            </w:pPr>
            <w:r>
              <w:rPr>
                <w:spacing w:val="-3"/>
                <w:sz w:val="22"/>
              </w:rPr>
              <w:t>二级事项</w:t>
            </w:r>
          </w:p>
        </w:tc>
        <w:tc>
          <w:tcPr>
            <w:tcW w:w="2923" w:type="dxa"/>
            <w:vMerge w:val="continue"/>
            <w:tcBorders>
              <w:top w:val="nil"/>
            </w:tcBorders>
          </w:tcPr>
          <w:p w14:paraId="2412465E">
            <w:pPr>
              <w:rPr>
                <w:sz w:val="2"/>
                <w:szCs w:val="2"/>
              </w:rPr>
            </w:pPr>
          </w:p>
        </w:tc>
        <w:tc>
          <w:tcPr>
            <w:tcW w:w="2157" w:type="dxa"/>
            <w:vMerge w:val="continue"/>
            <w:tcBorders>
              <w:top w:val="nil"/>
            </w:tcBorders>
          </w:tcPr>
          <w:p w14:paraId="5076229C">
            <w:pPr>
              <w:rPr>
                <w:sz w:val="2"/>
                <w:szCs w:val="2"/>
              </w:rPr>
            </w:pPr>
          </w:p>
        </w:tc>
        <w:tc>
          <w:tcPr>
            <w:tcW w:w="1708" w:type="dxa"/>
            <w:vMerge w:val="continue"/>
            <w:tcBorders>
              <w:top w:val="nil"/>
            </w:tcBorders>
          </w:tcPr>
          <w:p w14:paraId="656604BA">
            <w:pPr>
              <w:rPr>
                <w:sz w:val="2"/>
                <w:szCs w:val="2"/>
              </w:rPr>
            </w:pPr>
          </w:p>
        </w:tc>
        <w:tc>
          <w:tcPr>
            <w:tcW w:w="1084" w:type="dxa"/>
            <w:vMerge w:val="continue"/>
            <w:tcBorders>
              <w:top w:val="nil"/>
            </w:tcBorders>
          </w:tcPr>
          <w:p w14:paraId="74E93632">
            <w:pPr>
              <w:rPr>
                <w:sz w:val="2"/>
                <w:szCs w:val="2"/>
              </w:rPr>
            </w:pPr>
          </w:p>
        </w:tc>
        <w:tc>
          <w:tcPr>
            <w:tcW w:w="1578" w:type="dxa"/>
            <w:vMerge w:val="continue"/>
            <w:tcBorders>
              <w:top w:val="nil"/>
            </w:tcBorders>
          </w:tcPr>
          <w:p w14:paraId="25CCBBD5">
            <w:pPr>
              <w:rPr>
                <w:sz w:val="2"/>
                <w:szCs w:val="2"/>
              </w:rPr>
            </w:pPr>
          </w:p>
        </w:tc>
        <w:tc>
          <w:tcPr>
            <w:tcW w:w="757" w:type="dxa"/>
          </w:tcPr>
          <w:p w14:paraId="2F1150E1">
            <w:pPr>
              <w:pStyle w:val="8"/>
              <w:spacing w:before="171" w:line="268" w:lineRule="auto"/>
              <w:ind w:left="230" w:right="91" w:hanging="109"/>
              <w:rPr>
                <w:sz w:val="22"/>
              </w:rPr>
            </w:pPr>
            <w:r>
              <w:rPr>
                <w:spacing w:val="-10"/>
                <w:sz w:val="22"/>
              </w:rPr>
              <w:t>全 社会</w:t>
            </w:r>
          </w:p>
        </w:tc>
        <w:tc>
          <w:tcPr>
            <w:tcW w:w="762" w:type="dxa"/>
          </w:tcPr>
          <w:p w14:paraId="7B95571D">
            <w:pPr>
              <w:pStyle w:val="8"/>
              <w:spacing w:before="171" w:line="268" w:lineRule="auto"/>
              <w:ind w:left="128" w:right="89"/>
              <w:rPr>
                <w:sz w:val="22"/>
              </w:rPr>
            </w:pPr>
            <w:r>
              <w:rPr>
                <w:spacing w:val="-10"/>
                <w:sz w:val="22"/>
              </w:rPr>
              <w:t>特 定</w:t>
            </w:r>
            <w:r>
              <w:rPr>
                <w:spacing w:val="-6"/>
                <w:sz w:val="22"/>
              </w:rPr>
              <w:t>群众</w:t>
            </w:r>
          </w:p>
        </w:tc>
        <w:tc>
          <w:tcPr>
            <w:tcW w:w="568" w:type="dxa"/>
          </w:tcPr>
          <w:p w14:paraId="5728DB49">
            <w:pPr>
              <w:pStyle w:val="8"/>
              <w:spacing w:before="171" w:line="268" w:lineRule="auto"/>
              <w:ind w:left="151" w:right="183"/>
              <w:rPr>
                <w:sz w:val="22"/>
              </w:rPr>
            </w:pPr>
            <w:r>
              <w:rPr>
                <w:spacing w:val="-10"/>
                <w:sz w:val="22"/>
              </w:rPr>
              <w:t>主动</w:t>
            </w:r>
          </w:p>
        </w:tc>
        <w:tc>
          <w:tcPr>
            <w:tcW w:w="760" w:type="dxa"/>
          </w:tcPr>
          <w:p w14:paraId="48E7A3DC">
            <w:pPr>
              <w:pStyle w:val="8"/>
              <w:spacing w:before="15" w:line="268" w:lineRule="auto"/>
              <w:ind w:left="130" w:right="87"/>
              <w:rPr>
                <w:sz w:val="22"/>
              </w:rPr>
            </w:pPr>
            <w:r>
              <w:rPr>
                <w:spacing w:val="-10"/>
                <w:sz w:val="22"/>
              </w:rPr>
              <w:t>依 申</w:t>
            </w:r>
            <w:r>
              <w:rPr>
                <w:spacing w:val="-6"/>
                <w:sz w:val="22"/>
              </w:rPr>
              <w:t>请公</w:t>
            </w:r>
          </w:p>
          <w:p w14:paraId="441BEBEF">
            <w:pPr>
              <w:pStyle w:val="8"/>
              <w:spacing w:line="282" w:lineRule="exact"/>
              <w:ind w:left="238"/>
              <w:rPr>
                <w:sz w:val="22"/>
              </w:rPr>
            </w:pPr>
            <w:r>
              <w:rPr>
                <w:spacing w:val="-10"/>
                <w:sz w:val="22"/>
              </w:rPr>
              <w:t>开</w:t>
            </w:r>
          </w:p>
        </w:tc>
      </w:tr>
      <w:tr w14:paraId="4BF09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574" w:type="dxa"/>
          </w:tcPr>
          <w:p w14:paraId="41960DBC">
            <w:pPr>
              <w:pStyle w:val="8"/>
              <w:spacing w:before="182"/>
              <w:ind w:left="20"/>
              <w:jc w:val="center"/>
              <w:rPr>
                <w:sz w:val="18"/>
              </w:rPr>
            </w:pPr>
            <w:r>
              <w:rPr>
                <w:spacing w:val="-5"/>
                <w:sz w:val="18"/>
              </w:rPr>
              <w:t>48</w:t>
            </w:r>
          </w:p>
        </w:tc>
        <w:tc>
          <w:tcPr>
            <w:tcW w:w="761" w:type="dxa"/>
            <w:vMerge w:val="restart"/>
          </w:tcPr>
          <w:p w14:paraId="5F6D9733">
            <w:pPr>
              <w:pStyle w:val="8"/>
              <w:rPr>
                <w:rFonts w:ascii="微软雅黑"/>
                <w:sz w:val="18"/>
              </w:rPr>
            </w:pPr>
          </w:p>
          <w:p w14:paraId="60AF857F">
            <w:pPr>
              <w:pStyle w:val="8"/>
              <w:rPr>
                <w:rFonts w:ascii="微软雅黑"/>
                <w:sz w:val="18"/>
              </w:rPr>
            </w:pPr>
          </w:p>
          <w:p w14:paraId="3ECBE0CD">
            <w:pPr>
              <w:pStyle w:val="8"/>
              <w:spacing w:before="326"/>
              <w:rPr>
                <w:rFonts w:ascii="微软雅黑"/>
                <w:sz w:val="18"/>
              </w:rPr>
            </w:pPr>
          </w:p>
          <w:p w14:paraId="39CF8DF2">
            <w:pPr>
              <w:pStyle w:val="8"/>
              <w:spacing w:before="1" w:line="211" w:lineRule="auto"/>
              <w:ind w:left="160" w:right="140"/>
              <w:jc w:val="both"/>
              <w:rPr>
                <w:sz w:val="18"/>
              </w:rPr>
            </w:pPr>
            <w:r>
              <w:rPr>
                <w:spacing w:val="-8"/>
                <w:sz w:val="18"/>
              </w:rPr>
              <w:t>工 伤保 险</w:t>
            </w:r>
            <w:r>
              <w:rPr>
                <w:spacing w:val="-6"/>
                <w:sz w:val="18"/>
              </w:rPr>
              <w:t>服务</w:t>
            </w:r>
          </w:p>
        </w:tc>
        <w:tc>
          <w:tcPr>
            <w:tcW w:w="1457" w:type="dxa"/>
          </w:tcPr>
          <w:p w14:paraId="24DC6CEB">
            <w:pPr>
              <w:pStyle w:val="8"/>
              <w:spacing w:line="196" w:lineRule="exact"/>
              <w:ind w:left="112"/>
              <w:rPr>
                <w:sz w:val="18"/>
              </w:rPr>
            </w:pPr>
            <w:r>
              <w:rPr>
                <w:spacing w:val="-3"/>
                <w:sz w:val="18"/>
              </w:rPr>
              <w:t>工伤医疗</w:t>
            </w:r>
          </w:p>
          <w:p w14:paraId="5DAABC4A">
            <w:pPr>
              <w:pStyle w:val="8"/>
              <w:spacing w:before="4" w:line="202" w:lineRule="exact"/>
              <w:ind w:left="112" w:right="64"/>
              <w:rPr>
                <w:sz w:val="18"/>
              </w:rPr>
            </w:pPr>
            <w:r>
              <w:rPr>
                <w:spacing w:val="-2"/>
                <w:sz w:val="18"/>
              </w:rPr>
              <w:t>（康复）费用申</w:t>
            </w:r>
            <w:r>
              <w:rPr>
                <w:spacing w:val="-10"/>
                <w:sz w:val="18"/>
              </w:rPr>
              <w:t>报</w:t>
            </w:r>
          </w:p>
        </w:tc>
        <w:tc>
          <w:tcPr>
            <w:tcW w:w="2923" w:type="dxa"/>
            <w:vMerge w:val="restart"/>
          </w:tcPr>
          <w:p w14:paraId="36FB69FF">
            <w:pPr>
              <w:pStyle w:val="8"/>
              <w:rPr>
                <w:rFonts w:ascii="微软雅黑"/>
                <w:sz w:val="18"/>
              </w:rPr>
            </w:pPr>
          </w:p>
          <w:p w14:paraId="1CFDFFEC">
            <w:pPr>
              <w:pStyle w:val="8"/>
              <w:rPr>
                <w:rFonts w:ascii="微软雅黑"/>
                <w:sz w:val="18"/>
              </w:rPr>
            </w:pPr>
          </w:p>
          <w:p w14:paraId="35592C1F">
            <w:pPr>
              <w:pStyle w:val="8"/>
              <w:spacing w:before="228"/>
              <w:rPr>
                <w:rFonts w:ascii="微软雅黑"/>
                <w:sz w:val="18"/>
              </w:rPr>
            </w:pPr>
          </w:p>
          <w:p w14:paraId="342C0779">
            <w:pPr>
              <w:pStyle w:val="8"/>
              <w:spacing w:line="211" w:lineRule="auto"/>
              <w:ind w:left="109" w:right="44"/>
              <w:jc w:val="both"/>
              <w:rPr>
                <w:sz w:val="18"/>
              </w:rPr>
            </w:pPr>
            <w:r>
              <w:rPr>
                <w:spacing w:val="-2"/>
                <w:sz w:val="18"/>
              </w:rPr>
              <w:t>事项名称、事项简述、办理材料、办理方式、办理时限、结果送达、收费依据及标准、办事时间、办理机构及地点、咨询查询途径、监督</w:t>
            </w:r>
            <w:r>
              <w:rPr>
                <w:spacing w:val="-4"/>
                <w:sz w:val="18"/>
              </w:rPr>
              <w:t>投诉渠道</w:t>
            </w:r>
          </w:p>
        </w:tc>
        <w:tc>
          <w:tcPr>
            <w:tcW w:w="2157" w:type="dxa"/>
            <w:vMerge w:val="restart"/>
          </w:tcPr>
          <w:p w14:paraId="4CE1C446">
            <w:pPr>
              <w:pStyle w:val="8"/>
              <w:rPr>
                <w:rFonts w:ascii="微软雅黑"/>
                <w:sz w:val="18"/>
              </w:rPr>
            </w:pPr>
          </w:p>
          <w:p w14:paraId="59856646">
            <w:pPr>
              <w:pStyle w:val="8"/>
              <w:rPr>
                <w:rFonts w:ascii="微软雅黑"/>
                <w:sz w:val="18"/>
              </w:rPr>
            </w:pPr>
          </w:p>
          <w:p w14:paraId="3A5E9706">
            <w:pPr>
              <w:pStyle w:val="8"/>
              <w:rPr>
                <w:rFonts w:ascii="微软雅黑"/>
                <w:sz w:val="18"/>
              </w:rPr>
            </w:pPr>
          </w:p>
          <w:p w14:paraId="7F474AE3">
            <w:pPr>
              <w:pStyle w:val="8"/>
              <w:spacing w:before="99"/>
              <w:rPr>
                <w:rFonts w:ascii="微软雅黑"/>
                <w:sz w:val="18"/>
              </w:rPr>
            </w:pPr>
          </w:p>
          <w:p w14:paraId="090BDE4B">
            <w:pPr>
              <w:pStyle w:val="8"/>
              <w:spacing w:line="206" w:lineRule="auto"/>
              <w:ind w:left="112" w:right="31"/>
              <w:rPr>
                <w:sz w:val="18"/>
              </w:rPr>
            </w:pPr>
            <w:r>
              <w:rPr>
                <w:sz w:val="18"/>
              </w:rPr>
              <w:t>《</w:t>
            </w:r>
            <w:r>
              <w:rPr>
                <w:spacing w:val="38"/>
                <w:w w:val="150"/>
                <w:sz w:val="18"/>
              </w:rPr>
              <w:t xml:space="preserve"> </w:t>
            </w:r>
            <w:r>
              <w:rPr>
                <w:spacing w:val="-18"/>
                <w:sz w:val="18"/>
              </w:rPr>
              <w:t>政 府 信 息 公 开 条</w:t>
            </w:r>
            <w:r>
              <w:rPr>
                <w:spacing w:val="-22"/>
                <w:sz w:val="18"/>
              </w:rPr>
              <w:t>例》、《社会保险法》、</w:t>
            </w:r>
          </w:p>
          <w:p w14:paraId="194135B4">
            <w:pPr>
              <w:pStyle w:val="8"/>
              <w:spacing w:line="224" w:lineRule="exact"/>
              <w:ind w:left="112"/>
              <w:rPr>
                <w:sz w:val="18"/>
              </w:rPr>
            </w:pPr>
            <w:r>
              <w:rPr>
                <w:spacing w:val="-2"/>
                <w:sz w:val="18"/>
              </w:rPr>
              <w:t>《工伤保险条例》</w:t>
            </w:r>
          </w:p>
        </w:tc>
        <w:tc>
          <w:tcPr>
            <w:tcW w:w="1708" w:type="dxa"/>
            <w:vMerge w:val="restart"/>
          </w:tcPr>
          <w:p w14:paraId="6A85A0C1">
            <w:pPr>
              <w:pStyle w:val="8"/>
              <w:rPr>
                <w:rFonts w:ascii="微软雅黑"/>
                <w:sz w:val="18"/>
              </w:rPr>
            </w:pPr>
          </w:p>
          <w:p w14:paraId="1263ECE3">
            <w:pPr>
              <w:pStyle w:val="8"/>
              <w:rPr>
                <w:rFonts w:ascii="微软雅黑"/>
                <w:sz w:val="18"/>
              </w:rPr>
            </w:pPr>
          </w:p>
          <w:p w14:paraId="2B8400EE">
            <w:pPr>
              <w:pStyle w:val="8"/>
              <w:spacing w:before="326"/>
              <w:rPr>
                <w:rFonts w:ascii="微软雅黑"/>
                <w:sz w:val="18"/>
              </w:rPr>
            </w:pPr>
          </w:p>
          <w:p w14:paraId="5C315302">
            <w:pPr>
              <w:pStyle w:val="8"/>
              <w:spacing w:before="1" w:line="211" w:lineRule="auto"/>
              <w:ind w:left="107" w:right="81"/>
              <w:jc w:val="both"/>
              <w:rPr>
                <w:sz w:val="18"/>
              </w:rPr>
            </w:pPr>
            <w:r>
              <w:rPr>
                <w:sz w:val="18"/>
              </w:rPr>
              <w:t>公开事项信息形成</w:t>
            </w:r>
            <w:r>
              <w:rPr>
                <w:spacing w:val="15"/>
                <w:sz w:val="18"/>
              </w:rPr>
              <w:t xml:space="preserve">或变更之日起 </w:t>
            </w:r>
            <w:r>
              <w:rPr>
                <w:sz w:val="18"/>
              </w:rPr>
              <w:t>20</w:t>
            </w:r>
            <w:r>
              <w:rPr>
                <w:spacing w:val="-2"/>
                <w:sz w:val="18"/>
              </w:rPr>
              <w:t>个工作日内公开</w:t>
            </w:r>
          </w:p>
        </w:tc>
        <w:tc>
          <w:tcPr>
            <w:tcW w:w="1084" w:type="dxa"/>
            <w:vMerge w:val="restart"/>
          </w:tcPr>
          <w:p w14:paraId="00B1F1BB">
            <w:pPr>
              <w:pStyle w:val="8"/>
              <w:rPr>
                <w:rFonts w:ascii="微软雅黑"/>
                <w:sz w:val="18"/>
              </w:rPr>
            </w:pPr>
          </w:p>
          <w:p w14:paraId="27CE2CC7">
            <w:pPr>
              <w:pStyle w:val="8"/>
              <w:rPr>
                <w:rFonts w:ascii="微软雅黑"/>
                <w:sz w:val="18"/>
              </w:rPr>
            </w:pPr>
          </w:p>
          <w:p w14:paraId="063480EF">
            <w:pPr>
              <w:pStyle w:val="8"/>
              <w:rPr>
                <w:rFonts w:ascii="微软雅黑"/>
                <w:sz w:val="18"/>
              </w:rPr>
            </w:pPr>
          </w:p>
          <w:p w14:paraId="68F27C1C">
            <w:pPr>
              <w:pStyle w:val="8"/>
              <w:spacing w:before="95"/>
              <w:rPr>
                <w:rFonts w:ascii="微软雅黑"/>
                <w:sz w:val="18"/>
              </w:rPr>
            </w:pPr>
          </w:p>
          <w:p w14:paraId="5219D243">
            <w:pPr>
              <w:pStyle w:val="8"/>
              <w:spacing w:before="1" w:line="211" w:lineRule="auto"/>
              <w:ind w:left="113" w:right="94"/>
              <w:jc w:val="both"/>
              <w:rPr>
                <w:sz w:val="18"/>
              </w:rPr>
            </w:pPr>
            <w:r>
              <w:rPr>
                <w:spacing w:val="-7"/>
                <w:w w:val="90"/>
                <w:sz w:val="18"/>
              </w:rPr>
              <w:t>级 索 镇 社会 保 障 服务 中 心 社会 保 障 服</w:t>
            </w:r>
            <w:r>
              <w:rPr>
                <w:spacing w:val="-6"/>
                <w:sz w:val="18"/>
              </w:rPr>
              <w:t>务岗</w:t>
            </w:r>
          </w:p>
        </w:tc>
        <w:tc>
          <w:tcPr>
            <w:tcW w:w="1578" w:type="dxa"/>
            <w:vMerge w:val="restart"/>
          </w:tcPr>
          <w:p w14:paraId="0DC53AE3">
            <w:pPr>
              <w:pStyle w:val="8"/>
              <w:rPr>
                <w:rFonts w:ascii="微软雅黑"/>
                <w:sz w:val="18"/>
              </w:rPr>
            </w:pPr>
          </w:p>
          <w:p w14:paraId="5AA6221E">
            <w:pPr>
              <w:pStyle w:val="8"/>
              <w:rPr>
                <w:rFonts w:ascii="微软雅黑"/>
                <w:sz w:val="18"/>
              </w:rPr>
            </w:pPr>
          </w:p>
          <w:p w14:paraId="48974099">
            <w:pPr>
              <w:pStyle w:val="8"/>
              <w:spacing w:before="199"/>
              <w:rPr>
                <w:rFonts w:ascii="微软雅黑"/>
                <w:sz w:val="18"/>
              </w:rPr>
            </w:pPr>
          </w:p>
          <w:p w14:paraId="79177A40">
            <w:pPr>
              <w:pStyle w:val="8"/>
              <w:numPr>
                <w:ilvl w:val="0"/>
                <w:numId w:val="227"/>
              </w:numPr>
              <w:tabs>
                <w:tab w:val="left" w:pos="289"/>
              </w:tabs>
              <w:spacing w:before="0" w:after="0" w:line="219" w:lineRule="exact"/>
              <w:ind w:left="289" w:right="0" w:hanging="180"/>
              <w:jc w:val="left"/>
              <w:rPr>
                <w:sz w:val="18"/>
              </w:rPr>
            </w:pPr>
            <w:r>
              <w:rPr>
                <w:spacing w:val="-3"/>
                <w:sz w:val="18"/>
              </w:rPr>
              <w:t>政府网站</w:t>
            </w:r>
          </w:p>
          <w:p w14:paraId="09411F8D">
            <w:pPr>
              <w:pStyle w:val="8"/>
              <w:numPr>
                <w:ilvl w:val="0"/>
                <w:numId w:val="227"/>
              </w:numPr>
              <w:tabs>
                <w:tab w:val="left" w:pos="289"/>
              </w:tabs>
              <w:spacing w:before="0" w:after="0" w:line="205" w:lineRule="exact"/>
              <w:ind w:left="289" w:right="0" w:hanging="180"/>
              <w:jc w:val="left"/>
              <w:rPr>
                <w:sz w:val="18"/>
              </w:rPr>
            </w:pPr>
            <w:r>
              <w:rPr>
                <w:spacing w:val="-2"/>
                <w:sz w:val="18"/>
              </w:rPr>
              <w:t>政务服务中心</w:t>
            </w:r>
          </w:p>
          <w:p w14:paraId="74EF81F1">
            <w:pPr>
              <w:pStyle w:val="8"/>
              <w:numPr>
                <w:ilvl w:val="0"/>
                <w:numId w:val="227"/>
              </w:numPr>
              <w:tabs>
                <w:tab w:val="left" w:pos="310"/>
              </w:tabs>
              <w:spacing w:before="12" w:after="0" w:line="206" w:lineRule="auto"/>
              <w:ind w:left="109" w:right="211" w:firstLine="0"/>
              <w:jc w:val="left"/>
              <w:rPr>
                <w:sz w:val="18"/>
              </w:rPr>
            </w:pPr>
            <w:r>
              <w:rPr>
                <w:spacing w:val="25"/>
                <w:sz w:val="18"/>
              </w:rPr>
              <w:t>基层公共服</w:t>
            </w:r>
            <w:r>
              <w:rPr>
                <w:spacing w:val="-4"/>
                <w:sz w:val="18"/>
              </w:rPr>
              <w:t>务平台</w:t>
            </w:r>
          </w:p>
        </w:tc>
        <w:tc>
          <w:tcPr>
            <w:tcW w:w="757" w:type="dxa"/>
          </w:tcPr>
          <w:p w14:paraId="75C6A35C">
            <w:pPr>
              <w:pStyle w:val="8"/>
              <w:spacing w:before="182"/>
              <w:ind w:left="23"/>
              <w:jc w:val="center"/>
              <w:rPr>
                <w:sz w:val="18"/>
              </w:rPr>
            </w:pPr>
            <w:r>
              <w:rPr>
                <w:spacing w:val="-10"/>
                <w:sz w:val="18"/>
              </w:rPr>
              <w:t>√</w:t>
            </w:r>
          </w:p>
        </w:tc>
        <w:tc>
          <w:tcPr>
            <w:tcW w:w="762" w:type="dxa"/>
          </w:tcPr>
          <w:p w14:paraId="707E3BD5">
            <w:pPr>
              <w:pStyle w:val="8"/>
              <w:rPr>
                <w:rFonts w:ascii="Times New Roman"/>
                <w:sz w:val="18"/>
              </w:rPr>
            </w:pPr>
          </w:p>
        </w:tc>
        <w:tc>
          <w:tcPr>
            <w:tcW w:w="568" w:type="dxa"/>
          </w:tcPr>
          <w:p w14:paraId="01DA84CE">
            <w:pPr>
              <w:pStyle w:val="8"/>
              <w:spacing w:before="182"/>
              <w:ind w:left="30"/>
              <w:jc w:val="center"/>
              <w:rPr>
                <w:sz w:val="18"/>
              </w:rPr>
            </w:pPr>
            <w:r>
              <w:rPr>
                <w:spacing w:val="-10"/>
                <w:sz w:val="18"/>
              </w:rPr>
              <w:t>√</w:t>
            </w:r>
          </w:p>
        </w:tc>
        <w:tc>
          <w:tcPr>
            <w:tcW w:w="760" w:type="dxa"/>
          </w:tcPr>
          <w:p w14:paraId="647B7913">
            <w:pPr>
              <w:pStyle w:val="8"/>
              <w:rPr>
                <w:rFonts w:ascii="Times New Roman"/>
                <w:sz w:val="18"/>
              </w:rPr>
            </w:pPr>
          </w:p>
        </w:tc>
      </w:tr>
      <w:tr w14:paraId="38902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74" w:type="dxa"/>
          </w:tcPr>
          <w:p w14:paraId="0C43296E">
            <w:pPr>
              <w:pStyle w:val="8"/>
              <w:spacing w:before="180"/>
              <w:ind w:left="20"/>
              <w:jc w:val="center"/>
              <w:rPr>
                <w:sz w:val="18"/>
              </w:rPr>
            </w:pPr>
            <w:r>
              <w:rPr>
                <w:spacing w:val="-5"/>
                <w:sz w:val="18"/>
              </w:rPr>
              <w:t>49</w:t>
            </w:r>
          </w:p>
        </w:tc>
        <w:tc>
          <w:tcPr>
            <w:tcW w:w="761" w:type="dxa"/>
            <w:vMerge w:val="continue"/>
            <w:tcBorders>
              <w:top w:val="nil"/>
            </w:tcBorders>
          </w:tcPr>
          <w:p w14:paraId="1F400F91">
            <w:pPr>
              <w:rPr>
                <w:sz w:val="2"/>
                <w:szCs w:val="2"/>
              </w:rPr>
            </w:pPr>
          </w:p>
        </w:tc>
        <w:tc>
          <w:tcPr>
            <w:tcW w:w="1457" w:type="dxa"/>
          </w:tcPr>
          <w:p w14:paraId="3471DAE7">
            <w:pPr>
              <w:pStyle w:val="8"/>
              <w:spacing w:line="213" w:lineRule="auto"/>
              <w:ind w:left="112" w:right="433"/>
              <w:rPr>
                <w:sz w:val="18"/>
              </w:rPr>
            </w:pPr>
            <w:r>
              <w:rPr>
                <w:spacing w:val="-4"/>
                <w:sz w:val="18"/>
              </w:rPr>
              <w:t xml:space="preserve">住院伙食 </w:t>
            </w:r>
            <w:r>
              <w:rPr>
                <w:spacing w:val="-2"/>
                <w:sz w:val="18"/>
              </w:rPr>
              <w:t>补助费申领</w:t>
            </w:r>
          </w:p>
        </w:tc>
        <w:tc>
          <w:tcPr>
            <w:tcW w:w="2923" w:type="dxa"/>
            <w:vMerge w:val="continue"/>
            <w:tcBorders>
              <w:top w:val="nil"/>
            </w:tcBorders>
          </w:tcPr>
          <w:p w14:paraId="6A3A16BB">
            <w:pPr>
              <w:rPr>
                <w:sz w:val="2"/>
                <w:szCs w:val="2"/>
              </w:rPr>
            </w:pPr>
          </w:p>
        </w:tc>
        <w:tc>
          <w:tcPr>
            <w:tcW w:w="2157" w:type="dxa"/>
            <w:vMerge w:val="continue"/>
            <w:tcBorders>
              <w:top w:val="nil"/>
            </w:tcBorders>
          </w:tcPr>
          <w:p w14:paraId="7EC7AE06">
            <w:pPr>
              <w:rPr>
                <w:sz w:val="2"/>
                <w:szCs w:val="2"/>
              </w:rPr>
            </w:pPr>
          </w:p>
        </w:tc>
        <w:tc>
          <w:tcPr>
            <w:tcW w:w="1708" w:type="dxa"/>
            <w:vMerge w:val="continue"/>
            <w:tcBorders>
              <w:top w:val="nil"/>
            </w:tcBorders>
          </w:tcPr>
          <w:p w14:paraId="48293E52">
            <w:pPr>
              <w:rPr>
                <w:sz w:val="2"/>
                <w:szCs w:val="2"/>
              </w:rPr>
            </w:pPr>
          </w:p>
        </w:tc>
        <w:tc>
          <w:tcPr>
            <w:tcW w:w="1084" w:type="dxa"/>
            <w:vMerge w:val="continue"/>
            <w:tcBorders>
              <w:top w:val="nil"/>
            </w:tcBorders>
          </w:tcPr>
          <w:p w14:paraId="2CEFD515">
            <w:pPr>
              <w:rPr>
                <w:sz w:val="2"/>
                <w:szCs w:val="2"/>
              </w:rPr>
            </w:pPr>
          </w:p>
        </w:tc>
        <w:tc>
          <w:tcPr>
            <w:tcW w:w="1578" w:type="dxa"/>
            <w:vMerge w:val="continue"/>
            <w:tcBorders>
              <w:top w:val="nil"/>
            </w:tcBorders>
          </w:tcPr>
          <w:p w14:paraId="0617511C">
            <w:pPr>
              <w:rPr>
                <w:sz w:val="2"/>
                <w:szCs w:val="2"/>
              </w:rPr>
            </w:pPr>
          </w:p>
        </w:tc>
        <w:tc>
          <w:tcPr>
            <w:tcW w:w="757" w:type="dxa"/>
          </w:tcPr>
          <w:p w14:paraId="44861706">
            <w:pPr>
              <w:pStyle w:val="8"/>
              <w:spacing w:before="180"/>
              <w:ind w:left="23"/>
              <w:jc w:val="center"/>
              <w:rPr>
                <w:sz w:val="18"/>
              </w:rPr>
            </w:pPr>
            <w:r>
              <w:rPr>
                <w:spacing w:val="-10"/>
                <w:sz w:val="18"/>
              </w:rPr>
              <w:t>√</w:t>
            </w:r>
          </w:p>
        </w:tc>
        <w:tc>
          <w:tcPr>
            <w:tcW w:w="762" w:type="dxa"/>
          </w:tcPr>
          <w:p w14:paraId="6D0D4DFE">
            <w:pPr>
              <w:pStyle w:val="8"/>
              <w:rPr>
                <w:rFonts w:ascii="Times New Roman"/>
                <w:sz w:val="18"/>
              </w:rPr>
            </w:pPr>
          </w:p>
        </w:tc>
        <w:tc>
          <w:tcPr>
            <w:tcW w:w="568" w:type="dxa"/>
          </w:tcPr>
          <w:p w14:paraId="4954DE8E">
            <w:pPr>
              <w:pStyle w:val="8"/>
              <w:spacing w:before="180"/>
              <w:ind w:left="30"/>
              <w:jc w:val="center"/>
              <w:rPr>
                <w:sz w:val="18"/>
              </w:rPr>
            </w:pPr>
            <w:r>
              <w:rPr>
                <w:spacing w:val="-10"/>
                <w:sz w:val="18"/>
              </w:rPr>
              <w:t>√</w:t>
            </w:r>
          </w:p>
        </w:tc>
        <w:tc>
          <w:tcPr>
            <w:tcW w:w="760" w:type="dxa"/>
          </w:tcPr>
          <w:p w14:paraId="528B499E">
            <w:pPr>
              <w:pStyle w:val="8"/>
              <w:rPr>
                <w:rFonts w:ascii="Times New Roman"/>
                <w:sz w:val="18"/>
              </w:rPr>
            </w:pPr>
          </w:p>
        </w:tc>
      </w:tr>
      <w:tr w14:paraId="5609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574" w:type="dxa"/>
          </w:tcPr>
          <w:p w14:paraId="0BF64676">
            <w:pPr>
              <w:pStyle w:val="8"/>
              <w:spacing w:before="278"/>
              <w:ind w:left="20"/>
              <w:jc w:val="center"/>
              <w:rPr>
                <w:sz w:val="18"/>
              </w:rPr>
            </w:pPr>
            <w:r>
              <w:rPr>
                <w:spacing w:val="-5"/>
                <w:sz w:val="18"/>
              </w:rPr>
              <w:t>50</w:t>
            </w:r>
          </w:p>
        </w:tc>
        <w:tc>
          <w:tcPr>
            <w:tcW w:w="761" w:type="dxa"/>
            <w:vMerge w:val="continue"/>
            <w:tcBorders>
              <w:top w:val="nil"/>
            </w:tcBorders>
          </w:tcPr>
          <w:p w14:paraId="6056D1B8">
            <w:pPr>
              <w:rPr>
                <w:sz w:val="2"/>
                <w:szCs w:val="2"/>
              </w:rPr>
            </w:pPr>
          </w:p>
        </w:tc>
        <w:tc>
          <w:tcPr>
            <w:tcW w:w="1457" w:type="dxa"/>
          </w:tcPr>
          <w:p w14:paraId="37DD0B4B">
            <w:pPr>
              <w:pStyle w:val="8"/>
              <w:spacing w:before="1" w:line="208" w:lineRule="auto"/>
              <w:ind w:left="112" w:right="64"/>
              <w:rPr>
                <w:sz w:val="18"/>
              </w:rPr>
            </w:pPr>
            <w:r>
              <w:rPr>
                <w:spacing w:val="7"/>
                <w:sz w:val="18"/>
              </w:rPr>
              <w:t>统筹地区以 外</w:t>
            </w:r>
            <w:r>
              <w:rPr>
                <w:spacing w:val="-2"/>
                <w:sz w:val="18"/>
              </w:rPr>
              <w:t>交通、食宿</w:t>
            </w:r>
          </w:p>
          <w:p w14:paraId="04462C91">
            <w:pPr>
              <w:pStyle w:val="8"/>
              <w:spacing w:line="197" w:lineRule="exact"/>
              <w:ind w:left="112"/>
              <w:rPr>
                <w:sz w:val="18"/>
              </w:rPr>
            </w:pPr>
            <w:r>
              <w:rPr>
                <w:spacing w:val="-4"/>
                <w:sz w:val="18"/>
              </w:rPr>
              <w:t>费申领</w:t>
            </w:r>
          </w:p>
        </w:tc>
        <w:tc>
          <w:tcPr>
            <w:tcW w:w="2923" w:type="dxa"/>
            <w:vMerge w:val="continue"/>
            <w:tcBorders>
              <w:top w:val="nil"/>
            </w:tcBorders>
          </w:tcPr>
          <w:p w14:paraId="4E61EBF9">
            <w:pPr>
              <w:rPr>
                <w:sz w:val="2"/>
                <w:szCs w:val="2"/>
              </w:rPr>
            </w:pPr>
          </w:p>
        </w:tc>
        <w:tc>
          <w:tcPr>
            <w:tcW w:w="2157" w:type="dxa"/>
            <w:vMerge w:val="continue"/>
            <w:tcBorders>
              <w:top w:val="nil"/>
            </w:tcBorders>
          </w:tcPr>
          <w:p w14:paraId="53E0793D">
            <w:pPr>
              <w:rPr>
                <w:sz w:val="2"/>
                <w:szCs w:val="2"/>
              </w:rPr>
            </w:pPr>
          </w:p>
        </w:tc>
        <w:tc>
          <w:tcPr>
            <w:tcW w:w="1708" w:type="dxa"/>
            <w:vMerge w:val="continue"/>
            <w:tcBorders>
              <w:top w:val="nil"/>
            </w:tcBorders>
          </w:tcPr>
          <w:p w14:paraId="3B1B1F2B">
            <w:pPr>
              <w:rPr>
                <w:sz w:val="2"/>
                <w:szCs w:val="2"/>
              </w:rPr>
            </w:pPr>
          </w:p>
        </w:tc>
        <w:tc>
          <w:tcPr>
            <w:tcW w:w="1084" w:type="dxa"/>
            <w:vMerge w:val="continue"/>
            <w:tcBorders>
              <w:top w:val="nil"/>
            </w:tcBorders>
          </w:tcPr>
          <w:p w14:paraId="671024D0">
            <w:pPr>
              <w:rPr>
                <w:sz w:val="2"/>
                <w:szCs w:val="2"/>
              </w:rPr>
            </w:pPr>
          </w:p>
        </w:tc>
        <w:tc>
          <w:tcPr>
            <w:tcW w:w="1578" w:type="dxa"/>
            <w:vMerge w:val="continue"/>
            <w:tcBorders>
              <w:top w:val="nil"/>
            </w:tcBorders>
          </w:tcPr>
          <w:p w14:paraId="21189AE1">
            <w:pPr>
              <w:rPr>
                <w:sz w:val="2"/>
                <w:szCs w:val="2"/>
              </w:rPr>
            </w:pPr>
          </w:p>
        </w:tc>
        <w:tc>
          <w:tcPr>
            <w:tcW w:w="757" w:type="dxa"/>
          </w:tcPr>
          <w:p w14:paraId="1DA71607">
            <w:pPr>
              <w:pStyle w:val="8"/>
              <w:spacing w:before="278"/>
              <w:ind w:left="23"/>
              <w:jc w:val="center"/>
              <w:rPr>
                <w:sz w:val="18"/>
              </w:rPr>
            </w:pPr>
            <w:r>
              <w:rPr>
                <w:spacing w:val="-10"/>
                <w:sz w:val="18"/>
              </w:rPr>
              <w:t>√</w:t>
            </w:r>
          </w:p>
        </w:tc>
        <w:tc>
          <w:tcPr>
            <w:tcW w:w="762" w:type="dxa"/>
          </w:tcPr>
          <w:p w14:paraId="17EAF4DD">
            <w:pPr>
              <w:pStyle w:val="8"/>
              <w:rPr>
                <w:rFonts w:ascii="Times New Roman"/>
                <w:sz w:val="18"/>
              </w:rPr>
            </w:pPr>
          </w:p>
        </w:tc>
        <w:tc>
          <w:tcPr>
            <w:tcW w:w="568" w:type="dxa"/>
          </w:tcPr>
          <w:p w14:paraId="00A87E4D">
            <w:pPr>
              <w:pStyle w:val="8"/>
              <w:spacing w:before="278"/>
              <w:ind w:left="30"/>
              <w:jc w:val="center"/>
              <w:rPr>
                <w:sz w:val="18"/>
              </w:rPr>
            </w:pPr>
            <w:r>
              <w:rPr>
                <w:spacing w:val="-10"/>
                <w:sz w:val="18"/>
              </w:rPr>
              <w:t>√</w:t>
            </w:r>
          </w:p>
        </w:tc>
        <w:tc>
          <w:tcPr>
            <w:tcW w:w="760" w:type="dxa"/>
          </w:tcPr>
          <w:p w14:paraId="7AA84341">
            <w:pPr>
              <w:pStyle w:val="8"/>
              <w:rPr>
                <w:rFonts w:ascii="Times New Roman"/>
                <w:sz w:val="18"/>
              </w:rPr>
            </w:pPr>
          </w:p>
        </w:tc>
      </w:tr>
      <w:tr w14:paraId="006C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74" w:type="dxa"/>
          </w:tcPr>
          <w:p w14:paraId="4053CC58">
            <w:pPr>
              <w:pStyle w:val="8"/>
              <w:spacing w:before="177"/>
              <w:ind w:left="20"/>
              <w:jc w:val="center"/>
              <w:rPr>
                <w:sz w:val="18"/>
              </w:rPr>
            </w:pPr>
            <w:r>
              <w:rPr>
                <w:spacing w:val="-5"/>
                <w:sz w:val="18"/>
              </w:rPr>
              <w:t>51</w:t>
            </w:r>
          </w:p>
        </w:tc>
        <w:tc>
          <w:tcPr>
            <w:tcW w:w="761" w:type="dxa"/>
            <w:vMerge w:val="continue"/>
            <w:tcBorders>
              <w:top w:val="nil"/>
            </w:tcBorders>
          </w:tcPr>
          <w:p w14:paraId="0CB36C2F">
            <w:pPr>
              <w:rPr>
                <w:sz w:val="2"/>
                <w:szCs w:val="2"/>
              </w:rPr>
            </w:pPr>
          </w:p>
        </w:tc>
        <w:tc>
          <w:tcPr>
            <w:tcW w:w="1457" w:type="dxa"/>
          </w:tcPr>
          <w:p w14:paraId="2B19C444">
            <w:pPr>
              <w:pStyle w:val="8"/>
              <w:spacing w:before="3" w:line="206" w:lineRule="auto"/>
              <w:ind w:left="112" w:right="107"/>
              <w:rPr>
                <w:sz w:val="18"/>
              </w:rPr>
            </w:pPr>
            <w:r>
              <w:rPr>
                <w:spacing w:val="-10"/>
                <w:sz w:val="18"/>
              </w:rPr>
              <w:t>— 次 性 工 伤</w:t>
            </w:r>
            <w:r>
              <w:rPr>
                <w:spacing w:val="24"/>
                <w:sz w:val="18"/>
              </w:rPr>
              <w:t>医疗补</w:t>
            </w:r>
          </w:p>
          <w:p w14:paraId="6886176C">
            <w:pPr>
              <w:pStyle w:val="8"/>
              <w:spacing w:line="198" w:lineRule="exact"/>
              <w:ind w:left="112"/>
              <w:rPr>
                <w:sz w:val="18"/>
              </w:rPr>
            </w:pPr>
            <w:r>
              <w:rPr>
                <w:spacing w:val="-3"/>
                <w:sz w:val="18"/>
              </w:rPr>
              <w:t>助金申请</w:t>
            </w:r>
          </w:p>
        </w:tc>
        <w:tc>
          <w:tcPr>
            <w:tcW w:w="2923" w:type="dxa"/>
            <w:vMerge w:val="continue"/>
            <w:tcBorders>
              <w:top w:val="nil"/>
            </w:tcBorders>
          </w:tcPr>
          <w:p w14:paraId="41605E43">
            <w:pPr>
              <w:rPr>
                <w:sz w:val="2"/>
                <w:szCs w:val="2"/>
              </w:rPr>
            </w:pPr>
          </w:p>
        </w:tc>
        <w:tc>
          <w:tcPr>
            <w:tcW w:w="2157" w:type="dxa"/>
            <w:vMerge w:val="continue"/>
            <w:tcBorders>
              <w:top w:val="nil"/>
            </w:tcBorders>
          </w:tcPr>
          <w:p w14:paraId="42FC400E">
            <w:pPr>
              <w:rPr>
                <w:sz w:val="2"/>
                <w:szCs w:val="2"/>
              </w:rPr>
            </w:pPr>
          </w:p>
        </w:tc>
        <w:tc>
          <w:tcPr>
            <w:tcW w:w="1708" w:type="dxa"/>
            <w:vMerge w:val="continue"/>
            <w:tcBorders>
              <w:top w:val="nil"/>
            </w:tcBorders>
          </w:tcPr>
          <w:p w14:paraId="101D926F">
            <w:pPr>
              <w:rPr>
                <w:sz w:val="2"/>
                <w:szCs w:val="2"/>
              </w:rPr>
            </w:pPr>
          </w:p>
        </w:tc>
        <w:tc>
          <w:tcPr>
            <w:tcW w:w="1084" w:type="dxa"/>
            <w:vMerge w:val="continue"/>
            <w:tcBorders>
              <w:top w:val="nil"/>
            </w:tcBorders>
          </w:tcPr>
          <w:p w14:paraId="0748485A">
            <w:pPr>
              <w:rPr>
                <w:sz w:val="2"/>
                <w:szCs w:val="2"/>
              </w:rPr>
            </w:pPr>
          </w:p>
        </w:tc>
        <w:tc>
          <w:tcPr>
            <w:tcW w:w="1578" w:type="dxa"/>
            <w:vMerge w:val="continue"/>
            <w:tcBorders>
              <w:top w:val="nil"/>
            </w:tcBorders>
          </w:tcPr>
          <w:p w14:paraId="1D5946B0">
            <w:pPr>
              <w:rPr>
                <w:sz w:val="2"/>
                <w:szCs w:val="2"/>
              </w:rPr>
            </w:pPr>
          </w:p>
        </w:tc>
        <w:tc>
          <w:tcPr>
            <w:tcW w:w="757" w:type="dxa"/>
          </w:tcPr>
          <w:p w14:paraId="05386621">
            <w:pPr>
              <w:pStyle w:val="8"/>
              <w:spacing w:before="177"/>
              <w:ind w:left="23"/>
              <w:jc w:val="center"/>
              <w:rPr>
                <w:sz w:val="18"/>
              </w:rPr>
            </w:pPr>
            <w:r>
              <w:rPr>
                <w:spacing w:val="-10"/>
                <w:sz w:val="18"/>
              </w:rPr>
              <w:t>√</w:t>
            </w:r>
          </w:p>
        </w:tc>
        <w:tc>
          <w:tcPr>
            <w:tcW w:w="762" w:type="dxa"/>
          </w:tcPr>
          <w:p w14:paraId="1CFBC6B1">
            <w:pPr>
              <w:pStyle w:val="8"/>
              <w:rPr>
                <w:rFonts w:ascii="Times New Roman"/>
                <w:sz w:val="18"/>
              </w:rPr>
            </w:pPr>
          </w:p>
        </w:tc>
        <w:tc>
          <w:tcPr>
            <w:tcW w:w="568" w:type="dxa"/>
          </w:tcPr>
          <w:p w14:paraId="15063545">
            <w:pPr>
              <w:pStyle w:val="8"/>
              <w:spacing w:before="177"/>
              <w:ind w:left="30"/>
              <w:jc w:val="center"/>
              <w:rPr>
                <w:sz w:val="18"/>
              </w:rPr>
            </w:pPr>
            <w:r>
              <w:rPr>
                <w:spacing w:val="-10"/>
                <w:sz w:val="18"/>
              </w:rPr>
              <w:t>√</w:t>
            </w:r>
          </w:p>
        </w:tc>
        <w:tc>
          <w:tcPr>
            <w:tcW w:w="760" w:type="dxa"/>
          </w:tcPr>
          <w:p w14:paraId="1D5BBC59">
            <w:pPr>
              <w:pStyle w:val="8"/>
              <w:rPr>
                <w:rFonts w:ascii="Times New Roman"/>
                <w:sz w:val="18"/>
              </w:rPr>
            </w:pPr>
          </w:p>
        </w:tc>
      </w:tr>
      <w:tr w14:paraId="4499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74" w:type="dxa"/>
          </w:tcPr>
          <w:p w14:paraId="4549B043">
            <w:pPr>
              <w:pStyle w:val="8"/>
              <w:spacing w:before="283"/>
              <w:ind w:left="20"/>
              <w:jc w:val="center"/>
              <w:rPr>
                <w:sz w:val="18"/>
              </w:rPr>
            </w:pPr>
            <w:r>
              <w:rPr>
                <w:spacing w:val="-5"/>
                <w:sz w:val="18"/>
              </w:rPr>
              <w:t>52</w:t>
            </w:r>
          </w:p>
        </w:tc>
        <w:tc>
          <w:tcPr>
            <w:tcW w:w="761" w:type="dxa"/>
            <w:vMerge w:val="continue"/>
            <w:tcBorders>
              <w:top w:val="nil"/>
            </w:tcBorders>
          </w:tcPr>
          <w:p w14:paraId="3EB3DFA8">
            <w:pPr>
              <w:rPr>
                <w:sz w:val="2"/>
                <w:szCs w:val="2"/>
              </w:rPr>
            </w:pPr>
          </w:p>
        </w:tc>
        <w:tc>
          <w:tcPr>
            <w:tcW w:w="1457" w:type="dxa"/>
          </w:tcPr>
          <w:p w14:paraId="01B21C4A">
            <w:pPr>
              <w:pStyle w:val="8"/>
              <w:spacing w:line="198" w:lineRule="exact"/>
              <w:ind w:left="112"/>
              <w:rPr>
                <w:sz w:val="18"/>
              </w:rPr>
            </w:pPr>
            <w:r>
              <w:rPr>
                <w:spacing w:val="28"/>
                <w:sz w:val="18"/>
              </w:rPr>
              <w:t>辅助器具配置</w:t>
            </w:r>
          </w:p>
          <w:p w14:paraId="01EA84CD">
            <w:pPr>
              <w:pStyle w:val="8"/>
              <w:spacing w:before="21" w:line="194" w:lineRule="auto"/>
              <w:ind w:left="112" w:right="253"/>
              <w:rPr>
                <w:sz w:val="18"/>
              </w:rPr>
            </w:pPr>
            <w:r>
              <w:rPr>
                <w:spacing w:val="-2"/>
                <w:sz w:val="18"/>
              </w:rPr>
              <w:t>（更换）费用</w:t>
            </w:r>
            <w:r>
              <w:rPr>
                <w:spacing w:val="-6"/>
                <w:sz w:val="18"/>
              </w:rPr>
              <w:t>申报</w:t>
            </w:r>
          </w:p>
        </w:tc>
        <w:tc>
          <w:tcPr>
            <w:tcW w:w="2923" w:type="dxa"/>
            <w:vMerge w:val="continue"/>
            <w:tcBorders>
              <w:top w:val="nil"/>
            </w:tcBorders>
          </w:tcPr>
          <w:p w14:paraId="061EFFC5">
            <w:pPr>
              <w:rPr>
                <w:sz w:val="2"/>
                <w:szCs w:val="2"/>
              </w:rPr>
            </w:pPr>
          </w:p>
        </w:tc>
        <w:tc>
          <w:tcPr>
            <w:tcW w:w="2157" w:type="dxa"/>
            <w:vMerge w:val="continue"/>
            <w:tcBorders>
              <w:top w:val="nil"/>
            </w:tcBorders>
          </w:tcPr>
          <w:p w14:paraId="05F24C7B">
            <w:pPr>
              <w:rPr>
                <w:sz w:val="2"/>
                <w:szCs w:val="2"/>
              </w:rPr>
            </w:pPr>
          </w:p>
        </w:tc>
        <w:tc>
          <w:tcPr>
            <w:tcW w:w="1708" w:type="dxa"/>
            <w:vMerge w:val="continue"/>
            <w:tcBorders>
              <w:top w:val="nil"/>
            </w:tcBorders>
          </w:tcPr>
          <w:p w14:paraId="6FE57835">
            <w:pPr>
              <w:rPr>
                <w:sz w:val="2"/>
                <w:szCs w:val="2"/>
              </w:rPr>
            </w:pPr>
          </w:p>
        </w:tc>
        <w:tc>
          <w:tcPr>
            <w:tcW w:w="1084" w:type="dxa"/>
            <w:vMerge w:val="continue"/>
            <w:tcBorders>
              <w:top w:val="nil"/>
            </w:tcBorders>
          </w:tcPr>
          <w:p w14:paraId="63094D4B">
            <w:pPr>
              <w:rPr>
                <w:sz w:val="2"/>
                <w:szCs w:val="2"/>
              </w:rPr>
            </w:pPr>
          </w:p>
        </w:tc>
        <w:tc>
          <w:tcPr>
            <w:tcW w:w="1578" w:type="dxa"/>
            <w:vMerge w:val="continue"/>
            <w:tcBorders>
              <w:top w:val="nil"/>
            </w:tcBorders>
          </w:tcPr>
          <w:p w14:paraId="5A0D88AE">
            <w:pPr>
              <w:rPr>
                <w:sz w:val="2"/>
                <w:szCs w:val="2"/>
              </w:rPr>
            </w:pPr>
          </w:p>
        </w:tc>
        <w:tc>
          <w:tcPr>
            <w:tcW w:w="757" w:type="dxa"/>
          </w:tcPr>
          <w:p w14:paraId="1E1E1316">
            <w:pPr>
              <w:pStyle w:val="8"/>
              <w:spacing w:before="283"/>
              <w:ind w:left="23"/>
              <w:jc w:val="center"/>
              <w:rPr>
                <w:sz w:val="18"/>
              </w:rPr>
            </w:pPr>
            <w:r>
              <w:rPr>
                <w:spacing w:val="-10"/>
                <w:sz w:val="18"/>
              </w:rPr>
              <w:t>√</w:t>
            </w:r>
          </w:p>
        </w:tc>
        <w:tc>
          <w:tcPr>
            <w:tcW w:w="762" w:type="dxa"/>
          </w:tcPr>
          <w:p w14:paraId="3715CC28">
            <w:pPr>
              <w:pStyle w:val="8"/>
              <w:rPr>
                <w:rFonts w:ascii="Times New Roman"/>
                <w:sz w:val="18"/>
              </w:rPr>
            </w:pPr>
          </w:p>
        </w:tc>
        <w:tc>
          <w:tcPr>
            <w:tcW w:w="568" w:type="dxa"/>
          </w:tcPr>
          <w:p w14:paraId="16E7D55E">
            <w:pPr>
              <w:pStyle w:val="8"/>
              <w:spacing w:before="283"/>
              <w:ind w:left="30"/>
              <w:jc w:val="center"/>
              <w:rPr>
                <w:sz w:val="18"/>
              </w:rPr>
            </w:pPr>
            <w:r>
              <w:rPr>
                <w:spacing w:val="-10"/>
                <w:sz w:val="18"/>
              </w:rPr>
              <w:t>√</w:t>
            </w:r>
          </w:p>
        </w:tc>
        <w:tc>
          <w:tcPr>
            <w:tcW w:w="760" w:type="dxa"/>
          </w:tcPr>
          <w:p w14:paraId="33C1DDFB">
            <w:pPr>
              <w:pStyle w:val="8"/>
              <w:rPr>
                <w:rFonts w:ascii="Times New Roman"/>
                <w:sz w:val="18"/>
              </w:rPr>
            </w:pPr>
          </w:p>
        </w:tc>
      </w:tr>
      <w:tr w14:paraId="1245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574" w:type="dxa"/>
          </w:tcPr>
          <w:p w14:paraId="6A042E24">
            <w:pPr>
              <w:pStyle w:val="8"/>
              <w:spacing w:before="248"/>
              <w:rPr>
                <w:rFonts w:ascii="微软雅黑"/>
                <w:sz w:val="18"/>
              </w:rPr>
            </w:pPr>
          </w:p>
          <w:p w14:paraId="194FC94B">
            <w:pPr>
              <w:pStyle w:val="8"/>
              <w:spacing w:before="1"/>
              <w:ind w:left="20"/>
              <w:jc w:val="center"/>
              <w:rPr>
                <w:sz w:val="18"/>
              </w:rPr>
            </w:pPr>
            <w:r>
              <w:rPr>
                <w:spacing w:val="-5"/>
                <w:sz w:val="18"/>
              </w:rPr>
              <w:t>53</w:t>
            </w:r>
          </w:p>
        </w:tc>
        <w:tc>
          <w:tcPr>
            <w:tcW w:w="761" w:type="dxa"/>
            <w:vMerge w:val="restart"/>
          </w:tcPr>
          <w:p w14:paraId="2CD4F6C4">
            <w:pPr>
              <w:pStyle w:val="8"/>
              <w:rPr>
                <w:rFonts w:ascii="微软雅黑"/>
                <w:sz w:val="18"/>
              </w:rPr>
            </w:pPr>
          </w:p>
          <w:p w14:paraId="13001D97">
            <w:pPr>
              <w:pStyle w:val="8"/>
              <w:rPr>
                <w:rFonts w:ascii="微软雅黑"/>
                <w:sz w:val="18"/>
              </w:rPr>
            </w:pPr>
          </w:p>
          <w:p w14:paraId="0557F9AC">
            <w:pPr>
              <w:pStyle w:val="8"/>
              <w:rPr>
                <w:rFonts w:ascii="微软雅黑"/>
                <w:sz w:val="18"/>
              </w:rPr>
            </w:pPr>
          </w:p>
          <w:p w14:paraId="423570D2">
            <w:pPr>
              <w:pStyle w:val="8"/>
              <w:rPr>
                <w:rFonts w:ascii="微软雅黑"/>
                <w:sz w:val="18"/>
              </w:rPr>
            </w:pPr>
          </w:p>
          <w:p w14:paraId="760CFF9C">
            <w:pPr>
              <w:pStyle w:val="8"/>
              <w:spacing w:before="56"/>
              <w:rPr>
                <w:rFonts w:ascii="微软雅黑"/>
                <w:sz w:val="18"/>
              </w:rPr>
            </w:pPr>
          </w:p>
          <w:p w14:paraId="66B889E2">
            <w:pPr>
              <w:pStyle w:val="8"/>
              <w:spacing w:before="1" w:line="211" w:lineRule="auto"/>
              <w:ind w:left="160" w:right="140"/>
              <w:jc w:val="both"/>
              <w:rPr>
                <w:sz w:val="18"/>
              </w:rPr>
            </w:pPr>
            <w:r>
              <w:rPr>
                <w:spacing w:val="-8"/>
                <w:sz w:val="18"/>
              </w:rPr>
              <w:t>工 伤保 险</w:t>
            </w:r>
            <w:r>
              <w:rPr>
                <w:spacing w:val="-6"/>
                <w:sz w:val="18"/>
              </w:rPr>
              <w:t>服务</w:t>
            </w:r>
          </w:p>
        </w:tc>
        <w:tc>
          <w:tcPr>
            <w:tcW w:w="1457" w:type="dxa"/>
          </w:tcPr>
          <w:p w14:paraId="59DF0204">
            <w:pPr>
              <w:pStyle w:val="8"/>
              <w:spacing w:line="196" w:lineRule="exact"/>
              <w:ind w:left="112"/>
              <w:jc w:val="both"/>
              <w:rPr>
                <w:sz w:val="18"/>
              </w:rPr>
            </w:pPr>
            <w:r>
              <w:rPr>
                <w:spacing w:val="28"/>
                <w:sz w:val="18"/>
              </w:rPr>
              <w:t>伤残待遇申领</w:t>
            </w:r>
          </w:p>
          <w:p w14:paraId="45BEDA87">
            <w:pPr>
              <w:pStyle w:val="8"/>
              <w:spacing w:before="8" w:line="211" w:lineRule="auto"/>
              <w:ind w:left="112" w:right="64"/>
              <w:jc w:val="both"/>
              <w:rPr>
                <w:sz w:val="18"/>
              </w:rPr>
            </w:pPr>
            <w:r>
              <w:rPr>
                <w:spacing w:val="-2"/>
                <w:sz w:val="18"/>
              </w:rPr>
              <w:t>（一次性伤残补助金、伤残津贴</w:t>
            </w:r>
            <w:r>
              <w:rPr>
                <w:spacing w:val="-4"/>
                <w:sz w:val="18"/>
              </w:rPr>
              <w:t>和生活护</w:t>
            </w:r>
          </w:p>
          <w:p w14:paraId="6DCB40C3">
            <w:pPr>
              <w:pStyle w:val="8"/>
              <w:spacing w:line="188" w:lineRule="exact"/>
              <w:ind w:left="112"/>
              <w:rPr>
                <w:sz w:val="18"/>
              </w:rPr>
            </w:pPr>
            <w:r>
              <w:rPr>
                <w:sz w:val="18"/>
              </w:rPr>
              <w:t>理费</w:t>
            </w:r>
            <w:r>
              <w:rPr>
                <w:spacing w:val="-10"/>
                <w:sz w:val="18"/>
              </w:rPr>
              <w:t>）</w:t>
            </w:r>
          </w:p>
        </w:tc>
        <w:tc>
          <w:tcPr>
            <w:tcW w:w="2923" w:type="dxa"/>
            <w:vMerge w:val="restart"/>
          </w:tcPr>
          <w:p w14:paraId="58C9FF0F">
            <w:pPr>
              <w:pStyle w:val="8"/>
              <w:rPr>
                <w:rFonts w:ascii="微软雅黑"/>
                <w:sz w:val="18"/>
              </w:rPr>
            </w:pPr>
          </w:p>
          <w:p w14:paraId="52547EB8">
            <w:pPr>
              <w:pStyle w:val="8"/>
              <w:rPr>
                <w:rFonts w:ascii="微软雅黑"/>
                <w:sz w:val="18"/>
              </w:rPr>
            </w:pPr>
          </w:p>
          <w:p w14:paraId="65BE44A0">
            <w:pPr>
              <w:pStyle w:val="8"/>
              <w:rPr>
                <w:rFonts w:ascii="微软雅黑"/>
                <w:sz w:val="18"/>
              </w:rPr>
            </w:pPr>
          </w:p>
          <w:p w14:paraId="1CBFCC40">
            <w:pPr>
              <w:pStyle w:val="8"/>
              <w:spacing w:before="189"/>
              <w:rPr>
                <w:rFonts w:ascii="微软雅黑"/>
                <w:sz w:val="18"/>
              </w:rPr>
            </w:pPr>
          </w:p>
          <w:p w14:paraId="039B0D28">
            <w:pPr>
              <w:pStyle w:val="8"/>
              <w:spacing w:line="211" w:lineRule="auto"/>
              <w:ind w:left="109" w:right="44"/>
              <w:jc w:val="both"/>
              <w:rPr>
                <w:sz w:val="18"/>
              </w:rPr>
            </w:pPr>
            <w:r>
              <w:rPr>
                <w:spacing w:val="-2"/>
                <w:sz w:val="18"/>
              </w:rPr>
              <w:t>事项名称、事项简述、办理材料、办理方式、办理时限、结果送达、收费依据及标准、办事时间、办理机构及地点、咨询查询途径、监督</w:t>
            </w:r>
            <w:r>
              <w:rPr>
                <w:spacing w:val="-4"/>
                <w:sz w:val="18"/>
              </w:rPr>
              <w:t>投诉渠道</w:t>
            </w:r>
          </w:p>
        </w:tc>
        <w:tc>
          <w:tcPr>
            <w:tcW w:w="2157" w:type="dxa"/>
            <w:vMerge w:val="restart"/>
          </w:tcPr>
          <w:p w14:paraId="62F66291">
            <w:pPr>
              <w:pStyle w:val="8"/>
              <w:rPr>
                <w:rFonts w:ascii="微软雅黑"/>
                <w:sz w:val="18"/>
              </w:rPr>
            </w:pPr>
          </w:p>
          <w:p w14:paraId="0F3798F9">
            <w:pPr>
              <w:pStyle w:val="8"/>
              <w:rPr>
                <w:rFonts w:ascii="微软雅黑"/>
                <w:sz w:val="18"/>
              </w:rPr>
            </w:pPr>
          </w:p>
          <w:p w14:paraId="6E97D663">
            <w:pPr>
              <w:pStyle w:val="8"/>
              <w:rPr>
                <w:rFonts w:ascii="微软雅黑"/>
                <w:sz w:val="18"/>
              </w:rPr>
            </w:pPr>
          </w:p>
          <w:p w14:paraId="610C3303">
            <w:pPr>
              <w:pStyle w:val="8"/>
              <w:rPr>
                <w:rFonts w:ascii="微软雅黑"/>
                <w:sz w:val="18"/>
              </w:rPr>
            </w:pPr>
          </w:p>
          <w:p w14:paraId="160AC6FF">
            <w:pPr>
              <w:pStyle w:val="8"/>
              <w:spacing w:before="56"/>
              <w:rPr>
                <w:rFonts w:ascii="微软雅黑"/>
                <w:sz w:val="18"/>
              </w:rPr>
            </w:pPr>
          </w:p>
          <w:p w14:paraId="681F1346">
            <w:pPr>
              <w:pStyle w:val="8"/>
              <w:spacing w:before="1" w:line="211" w:lineRule="auto"/>
              <w:ind w:left="112" w:right="31"/>
              <w:rPr>
                <w:sz w:val="18"/>
              </w:rPr>
            </w:pPr>
            <w:r>
              <w:rPr>
                <w:sz w:val="18"/>
              </w:rPr>
              <w:t>《</w:t>
            </w:r>
            <w:r>
              <w:rPr>
                <w:spacing w:val="38"/>
                <w:w w:val="150"/>
                <w:sz w:val="18"/>
              </w:rPr>
              <w:t xml:space="preserve"> </w:t>
            </w:r>
            <w:r>
              <w:rPr>
                <w:spacing w:val="-18"/>
                <w:sz w:val="18"/>
              </w:rPr>
              <w:t>政 府 信 息 公 开 条</w:t>
            </w:r>
            <w:r>
              <w:rPr>
                <w:spacing w:val="-22"/>
                <w:sz w:val="18"/>
              </w:rPr>
              <w:t>例》、《社会保险法》、</w:t>
            </w:r>
          </w:p>
          <w:p w14:paraId="7E7B5026">
            <w:pPr>
              <w:pStyle w:val="8"/>
              <w:spacing w:line="218" w:lineRule="exact"/>
              <w:ind w:left="112"/>
              <w:rPr>
                <w:sz w:val="18"/>
              </w:rPr>
            </w:pPr>
            <w:r>
              <w:rPr>
                <w:spacing w:val="-2"/>
                <w:sz w:val="18"/>
              </w:rPr>
              <w:t>《工伤保险条例》</w:t>
            </w:r>
          </w:p>
        </w:tc>
        <w:tc>
          <w:tcPr>
            <w:tcW w:w="1708" w:type="dxa"/>
            <w:vMerge w:val="restart"/>
          </w:tcPr>
          <w:p w14:paraId="19B4D1AB">
            <w:pPr>
              <w:pStyle w:val="8"/>
              <w:rPr>
                <w:rFonts w:ascii="微软雅黑"/>
                <w:sz w:val="18"/>
              </w:rPr>
            </w:pPr>
          </w:p>
          <w:p w14:paraId="2E2FFAF3">
            <w:pPr>
              <w:pStyle w:val="8"/>
              <w:rPr>
                <w:rFonts w:ascii="微软雅黑"/>
                <w:sz w:val="18"/>
              </w:rPr>
            </w:pPr>
          </w:p>
          <w:p w14:paraId="7DDE635A">
            <w:pPr>
              <w:pStyle w:val="8"/>
              <w:rPr>
                <w:rFonts w:ascii="微软雅黑"/>
                <w:sz w:val="18"/>
              </w:rPr>
            </w:pPr>
          </w:p>
          <w:p w14:paraId="2FC27C38">
            <w:pPr>
              <w:pStyle w:val="8"/>
              <w:spacing w:before="290"/>
              <w:rPr>
                <w:rFonts w:ascii="微软雅黑"/>
                <w:sz w:val="18"/>
              </w:rPr>
            </w:pPr>
          </w:p>
          <w:p w14:paraId="52BFE2EB">
            <w:pPr>
              <w:pStyle w:val="8"/>
              <w:spacing w:line="211" w:lineRule="auto"/>
              <w:ind w:left="107" w:right="81"/>
              <w:jc w:val="both"/>
              <w:rPr>
                <w:sz w:val="18"/>
              </w:rPr>
            </w:pPr>
            <w:r>
              <w:rPr>
                <w:sz w:val="18"/>
              </w:rPr>
              <w:t>公开事项信息形成</w:t>
            </w:r>
            <w:r>
              <w:rPr>
                <w:spacing w:val="15"/>
                <w:sz w:val="18"/>
              </w:rPr>
              <w:t xml:space="preserve">或变更之日起 </w:t>
            </w:r>
            <w:r>
              <w:rPr>
                <w:sz w:val="18"/>
              </w:rPr>
              <w:t>20</w:t>
            </w:r>
            <w:r>
              <w:rPr>
                <w:spacing w:val="-2"/>
                <w:sz w:val="18"/>
              </w:rPr>
              <w:t>个工作日内公开</w:t>
            </w:r>
          </w:p>
        </w:tc>
        <w:tc>
          <w:tcPr>
            <w:tcW w:w="1084" w:type="dxa"/>
            <w:vMerge w:val="restart"/>
          </w:tcPr>
          <w:p w14:paraId="6190A710">
            <w:pPr>
              <w:pStyle w:val="8"/>
              <w:rPr>
                <w:rFonts w:ascii="微软雅黑"/>
                <w:sz w:val="18"/>
              </w:rPr>
            </w:pPr>
          </w:p>
          <w:p w14:paraId="5A8BFCC6">
            <w:pPr>
              <w:pStyle w:val="8"/>
              <w:rPr>
                <w:rFonts w:ascii="微软雅黑"/>
                <w:sz w:val="18"/>
              </w:rPr>
            </w:pPr>
          </w:p>
          <w:p w14:paraId="4B13AFCF">
            <w:pPr>
              <w:pStyle w:val="8"/>
              <w:rPr>
                <w:rFonts w:ascii="微软雅黑"/>
                <w:sz w:val="18"/>
              </w:rPr>
            </w:pPr>
          </w:p>
          <w:p w14:paraId="06914C02">
            <w:pPr>
              <w:pStyle w:val="8"/>
              <w:spacing w:before="124"/>
              <w:rPr>
                <w:rFonts w:ascii="微软雅黑"/>
                <w:sz w:val="18"/>
              </w:rPr>
            </w:pPr>
          </w:p>
          <w:p w14:paraId="58EDD2BC">
            <w:pPr>
              <w:pStyle w:val="8"/>
              <w:spacing w:line="244" w:lineRule="auto"/>
              <w:ind w:left="5" w:right="-15"/>
              <w:jc w:val="both"/>
              <w:rPr>
                <w:sz w:val="18"/>
              </w:rPr>
            </w:pPr>
            <w:r>
              <w:rPr>
                <w:spacing w:val="31"/>
                <w:sz w:val="18"/>
              </w:rPr>
              <w:t>级索镇社会保障服务中心社会保障</w:t>
            </w:r>
            <w:r>
              <w:rPr>
                <w:spacing w:val="-4"/>
                <w:sz w:val="18"/>
              </w:rPr>
              <w:t>服务岗</w:t>
            </w:r>
          </w:p>
        </w:tc>
        <w:tc>
          <w:tcPr>
            <w:tcW w:w="1578" w:type="dxa"/>
            <w:vMerge w:val="restart"/>
          </w:tcPr>
          <w:p w14:paraId="5F672B52">
            <w:pPr>
              <w:pStyle w:val="8"/>
              <w:rPr>
                <w:rFonts w:ascii="微软雅黑"/>
                <w:sz w:val="18"/>
              </w:rPr>
            </w:pPr>
          </w:p>
          <w:p w14:paraId="5E5388F1">
            <w:pPr>
              <w:pStyle w:val="8"/>
              <w:rPr>
                <w:rFonts w:ascii="微软雅黑"/>
                <w:sz w:val="18"/>
              </w:rPr>
            </w:pPr>
          </w:p>
          <w:p w14:paraId="72FACC5C">
            <w:pPr>
              <w:pStyle w:val="8"/>
              <w:rPr>
                <w:rFonts w:ascii="微软雅黑"/>
                <w:sz w:val="18"/>
              </w:rPr>
            </w:pPr>
          </w:p>
          <w:p w14:paraId="5C2E5996">
            <w:pPr>
              <w:pStyle w:val="8"/>
              <w:spacing w:before="158"/>
              <w:rPr>
                <w:rFonts w:ascii="微软雅黑"/>
                <w:sz w:val="18"/>
              </w:rPr>
            </w:pPr>
          </w:p>
          <w:p w14:paraId="7A9533FA">
            <w:pPr>
              <w:pStyle w:val="8"/>
              <w:numPr>
                <w:ilvl w:val="0"/>
                <w:numId w:val="228"/>
              </w:numPr>
              <w:tabs>
                <w:tab w:val="left" w:pos="289"/>
              </w:tabs>
              <w:spacing w:before="0" w:after="0" w:line="220" w:lineRule="exact"/>
              <w:ind w:left="289" w:right="0" w:hanging="180"/>
              <w:jc w:val="left"/>
              <w:rPr>
                <w:sz w:val="18"/>
              </w:rPr>
            </w:pPr>
            <w:r>
              <w:rPr>
                <w:spacing w:val="-3"/>
                <w:sz w:val="18"/>
              </w:rPr>
              <w:t>政府网站</w:t>
            </w:r>
          </w:p>
          <w:p w14:paraId="58447525">
            <w:pPr>
              <w:pStyle w:val="8"/>
              <w:numPr>
                <w:ilvl w:val="0"/>
                <w:numId w:val="228"/>
              </w:numPr>
              <w:tabs>
                <w:tab w:val="left" w:pos="289"/>
              </w:tabs>
              <w:spacing w:before="0" w:after="0" w:line="204" w:lineRule="exact"/>
              <w:ind w:left="289" w:right="0" w:hanging="180"/>
              <w:jc w:val="left"/>
              <w:rPr>
                <w:sz w:val="18"/>
              </w:rPr>
            </w:pPr>
            <w:r>
              <w:rPr>
                <w:spacing w:val="-2"/>
                <w:sz w:val="18"/>
              </w:rPr>
              <w:t>政务服务中心</w:t>
            </w:r>
          </w:p>
          <w:p w14:paraId="26072588">
            <w:pPr>
              <w:pStyle w:val="8"/>
              <w:numPr>
                <w:ilvl w:val="0"/>
                <w:numId w:val="228"/>
              </w:numPr>
              <w:tabs>
                <w:tab w:val="left" w:pos="310"/>
              </w:tabs>
              <w:spacing w:before="8" w:after="0" w:line="208" w:lineRule="auto"/>
              <w:ind w:left="109" w:right="211" w:firstLine="0"/>
              <w:jc w:val="left"/>
              <w:rPr>
                <w:sz w:val="18"/>
              </w:rPr>
            </w:pPr>
            <w:r>
              <w:rPr>
                <w:spacing w:val="25"/>
                <w:sz w:val="18"/>
              </w:rPr>
              <w:t>基层公共服</w:t>
            </w:r>
            <w:r>
              <w:rPr>
                <w:spacing w:val="-4"/>
                <w:sz w:val="18"/>
              </w:rPr>
              <w:t>务平台</w:t>
            </w:r>
          </w:p>
        </w:tc>
        <w:tc>
          <w:tcPr>
            <w:tcW w:w="757" w:type="dxa"/>
          </w:tcPr>
          <w:p w14:paraId="7534225D">
            <w:pPr>
              <w:pStyle w:val="8"/>
              <w:spacing w:before="248"/>
              <w:rPr>
                <w:rFonts w:ascii="微软雅黑"/>
                <w:sz w:val="18"/>
              </w:rPr>
            </w:pPr>
          </w:p>
          <w:p w14:paraId="770F2152">
            <w:pPr>
              <w:pStyle w:val="8"/>
              <w:spacing w:before="1"/>
              <w:ind w:left="23"/>
              <w:jc w:val="center"/>
              <w:rPr>
                <w:sz w:val="18"/>
              </w:rPr>
            </w:pPr>
            <w:r>
              <w:rPr>
                <w:spacing w:val="-10"/>
                <w:sz w:val="18"/>
              </w:rPr>
              <w:t>√</w:t>
            </w:r>
          </w:p>
        </w:tc>
        <w:tc>
          <w:tcPr>
            <w:tcW w:w="762" w:type="dxa"/>
          </w:tcPr>
          <w:p w14:paraId="5BC481FB">
            <w:pPr>
              <w:pStyle w:val="8"/>
              <w:rPr>
                <w:rFonts w:ascii="Times New Roman"/>
                <w:sz w:val="18"/>
              </w:rPr>
            </w:pPr>
          </w:p>
        </w:tc>
        <w:tc>
          <w:tcPr>
            <w:tcW w:w="568" w:type="dxa"/>
          </w:tcPr>
          <w:p w14:paraId="2A469AC4">
            <w:pPr>
              <w:pStyle w:val="8"/>
              <w:spacing w:before="248"/>
              <w:rPr>
                <w:rFonts w:ascii="微软雅黑"/>
                <w:sz w:val="18"/>
              </w:rPr>
            </w:pPr>
          </w:p>
          <w:p w14:paraId="1FB5DA5D">
            <w:pPr>
              <w:pStyle w:val="8"/>
              <w:spacing w:before="1"/>
              <w:ind w:left="30"/>
              <w:jc w:val="center"/>
              <w:rPr>
                <w:sz w:val="18"/>
              </w:rPr>
            </w:pPr>
            <w:r>
              <w:rPr>
                <w:spacing w:val="-10"/>
                <w:sz w:val="18"/>
              </w:rPr>
              <w:t>√</w:t>
            </w:r>
          </w:p>
        </w:tc>
        <w:tc>
          <w:tcPr>
            <w:tcW w:w="760" w:type="dxa"/>
          </w:tcPr>
          <w:p w14:paraId="2D9D6E9A">
            <w:pPr>
              <w:pStyle w:val="8"/>
              <w:rPr>
                <w:rFonts w:ascii="Times New Roman"/>
                <w:sz w:val="18"/>
              </w:rPr>
            </w:pPr>
          </w:p>
        </w:tc>
      </w:tr>
      <w:tr w14:paraId="7B4C6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trPr>
        <w:tc>
          <w:tcPr>
            <w:tcW w:w="574" w:type="dxa"/>
          </w:tcPr>
          <w:p w14:paraId="6CADF354">
            <w:pPr>
              <w:pStyle w:val="8"/>
              <w:rPr>
                <w:rFonts w:ascii="微软雅黑"/>
                <w:sz w:val="18"/>
              </w:rPr>
            </w:pPr>
          </w:p>
          <w:p w14:paraId="0CB880E0">
            <w:pPr>
              <w:pStyle w:val="8"/>
              <w:spacing w:before="17"/>
              <w:rPr>
                <w:rFonts w:ascii="微软雅黑"/>
                <w:sz w:val="18"/>
              </w:rPr>
            </w:pPr>
          </w:p>
          <w:p w14:paraId="16EC3854">
            <w:pPr>
              <w:pStyle w:val="8"/>
              <w:spacing w:before="1"/>
              <w:ind w:left="20"/>
              <w:jc w:val="center"/>
              <w:rPr>
                <w:sz w:val="18"/>
              </w:rPr>
            </w:pPr>
            <w:r>
              <w:rPr>
                <w:spacing w:val="-5"/>
                <w:sz w:val="18"/>
              </w:rPr>
              <w:t>54</w:t>
            </w:r>
          </w:p>
        </w:tc>
        <w:tc>
          <w:tcPr>
            <w:tcW w:w="761" w:type="dxa"/>
            <w:vMerge w:val="continue"/>
            <w:tcBorders>
              <w:top w:val="nil"/>
            </w:tcBorders>
          </w:tcPr>
          <w:p w14:paraId="427E6769">
            <w:pPr>
              <w:rPr>
                <w:sz w:val="2"/>
                <w:szCs w:val="2"/>
              </w:rPr>
            </w:pPr>
          </w:p>
        </w:tc>
        <w:tc>
          <w:tcPr>
            <w:tcW w:w="1457" w:type="dxa"/>
          </w:tcPr>
          <w:p w14:paraId="4F790B22">
            <w:pPr>
              <w:pStyle w:val="8"/>
              <w:spacing w:line="213" w:lineRule="auto"/>
              <w:ind w:left="112" w:right="107"/>
              <w:rPr>
                <w:sz w:val="18"/>
              </w:rPr>
            </w:pPr>
            <w:r>
              <w:rPr>
                <w:spacing w:val="-10"/>
                <w:sz w:val="18"/>
              </w:rPr>
              <w:t>— 次 性 工 亡</w:t>
            </w:r>
            <w:r>
              <w:rPr>
                <w:spacing w:val="24"/>
                <w:sz w:val="18"/>
              </w:rPr>
              <w:t>补助金</w:t>
            </w:r>
          </w:p>
          <w:p w14:paraId="5006C517">
            <w:pPr>
              <w:pStyle w:val="8"/>
              <w:spacing w:line="211" w:lineRule="auto"/>
              <w:ind w:left="112" w:right="107"/>
              <w:rPr>
                <w:sz w:val="18"/>
              </w:rPr>
            </w:pPr>
            <w:r>
              <w:rPr>
                <w:sz w:val="18"/>
              </w:rPr>
              <w:t>（</w:t>
            </w:r>
            <w:r>
              <w:rPr>
                <w:spacing w:val="-11"/>
                <w:sz w:val="18"/>
              </w:rPr>
              <w:t xml:space="preserve"> 含 生 活 困</w:t>
            </w:r>
            <w:r>
              <w:rPr>
                <w:spacing w:val="19"/>
                <w:sz w:val="18"/>
              </w:rPr>
              <w:t xml:space="preserve">难，预支 </w:t>
            </w:r>
            <w:r>
              <w:rPr>
                <w:sz w:val="18"/>
              </w:rPr>
              <w:t xml:space="preserve">50 </w:t>
            </w:r>
            <w:r>
              <w:rPr>
                <w:spacing w:val="-46"/>
                <w:sz w:val="18"/>
              </w:rPr>
              <w:t>确认</w:t>
            </w:r>
            <w:r>
              <w:rPr>
                <w:spacing w:val="-173"/>
                <w:sz w:val="18"/>
              </w:rPr>
              <w:t>）</w:t>
            </w:r>
            <w:r>
              <w:rPr>
                <w:spacing w:val="-10"/>
                <w:sz w:val="18"/>
              </w:rPr>
              <w:t>、丧葬补 助</w:t>
            </w:r>
            <w:r>
              <w:rPr>
                <w:spacing w:val="16"/>
                <w:sz w:val="18"/>
              </w:rPr>
              <w:t>金申</w:t>
            </w:r>
          </w:p>
          <w:p w14:paraId="45C7F4D9">
            <w:pPr>
              <w:pStyle w:val="8"/>
              <w:spacing w:line="152" w:lineRule="exact"/>
              <w:ind w:left="112"/>
              <w:rPr>
                <w:sz w:val="18"/>
              </w:rPr>
            </w:pPr>
            <w:r>
              <w:rPr>
                <w:spacing w:val="-10"/>
                <w:sz w:val="18"/>
              </w:rPr>
              <w:t>领</w:t>
            </w:r>
          </w:p>
        </w:tc>
        <w:tc>
          <w:tcPr>
            <w:tcW w:w="2923" w:type="dxa"/>
            <w:vMerge w:val="continue"/>
            <w:tcBorders>
              <w:top w:val="nil"/>
            </w:tcBorders>
          </w:tcPr>
          <w:p w14:paraId="72EE0D14">
            <w:pPr>
              <w:rPr>
                <w:sz w:val="2"/>
                <w:szCs w:val="2"/>
              </w:rPr>
            </w:pPr>
          </w:p>
        </w:tc>
        <w:tc>
          <w:tcPr>
            <w:tcW w:w="2157" w:type="dxa"/>
            <w:vMerge w:val="continue"/>
            <w:tcBorders>
              <w:top w:val="nil"/>
            </w:tcBorders>
          </w:tcPr>
          <w:p w14:paraId="41E2F62F">
            <w:pPr>
              <w:rPr>
                <w:sz w:val="2"/>
                <w:szCs w:val="2"/>
              </w:rPr>
            </w:pPr>
          </w:p>
        </w:tc>
        <w:tc>
          <w:tcPr>
            <w:tcW w:w="1708" w:type="dxa"/>
            <w:vMerge w:val="continue"/>
            <w:tcBorders>
              <w:top w:val="nil"/>
            </w:tcBorders>
          </w:tcPr>
          <w:p w14:paraId="6CC0EF06">
            <w:pPr>
              <w:rPr>
                <w:sz w:val="2"/>
                <w:szCs w:val="2"/>
              </w:rPr>
            </w:pPr>
          </w:p>
        </w:tc>
        <w:tc>
          <w:tcPr>
            <w:tcW w:w="1084" w:type="dxa"/>
            <w:vMerge w:val="continue"/>
            <w:tcBorders>
              <w:top w:val="nil"/>
            </w:tcBorders>
          </w:tcPr>
          <w:p w14:paraId="3F3B9ACA">
            <w:pPr>
              <w:rPr>
                <w:sz w:val="2"/>
                <w:szCs w:val="2"/>
              </w:rPr>
            </w:pPr>
          </w:p>
        </w:tc>
        <w:tc>
          <w:tcPr>
            <w:tcW w:w="1578" w:type="dxa"/>
            <w:vMerge w:val="continue"/>
            <w:tcBorders>
              <w:top w:val="nil"/>
            </w:tcBorders>
          </w:tcPr>
          <w:p w14:paraId="46A2E14D">
            <w:pPr>
              <w:rPr>
                <w:sz w:val="2"/>
                <w:szCs w:val="2"/>
              </w:rPr>
            </w:pPr>
          </w:p>
        </w:tc>
        <w:tc>
          <w:tcPr>
            <w:tcW w:w="757" w:type="dxa"/>
          </w:tcPr>
          <w:p w14:paraId="0F452247">
            <w:pPr>
              <w:pStyle w:val="8"/>
              <w:rPr>
                <w:rFonts w:ascii="微软雅黑"/>
                <w:sz w:val="18"/>
              </w:rPr>
            </w:pPr>
          </w:p>
          <w:p w14:paraId="2DC73058">
            <w:pPr>
              <w:pStyle w:val="8"/>
              <w:spacing w:before="17"/>
              <w:rPr>
                <w:rFonts w:ascii="微软雅黑"/>
                <w:sz w:val="18"/>
              </w:rPr>
            </w:pPr>
          </w:p>
          <w:p w14:paraId="58A6C88B">
            <w:pPr>
              <w:pStyle w:val="8"/>
              <w:spacing w:before="1"/>
              <w:ind w:left="23"/>
              <w:jc w:val="center"/>
              <w:rPr>
                <w:sz w:val="18"/>
              </w:rPr>
            </w:pPr>
            <w:r>
              <w:rPr>
                <w:spacing w:val="-10"/>
                <w:sz w:val="18"/>
              </w:rPr>
              <w:t>√</w:t>
            </w:r>
          </w:p>
        </w:tc>
        <w:tc>
          <w:tcPr>
            <w:tcW w:w="762" w:type="dxa"/>
          </w:tcPr>
          <w:p w14:paraId="35B6D69F">
            <w:pPr>
              <w:pStyle w:val="8"/>
              <w:rPr>
                <w:rFonts w:ascii="Times New Roman"/>
                <w:sz w:val="18"/>
              </w:rPr>
            </w:pPr>
          </w:p>
        </w:tc>
        <w:tc>
          <w:tcPr>
            <w:tcW w:w="568" w:type="dxa"/>
          </w:tcPr>
          <w:p w14:paraId="38F101B1">
            <w:pPr>
              <w:pStyle w:val="8"/>
              <w:rPr>
                <w:rFonts w:ascii="微软雅黑"/>
                <w:sz w:val="18"/>
              </w:rPr>
            </w:pPr>
          </w:p>
          <w:p w14:paraId="06BA1A15">
            <w:pPr>
              <w:pStyle w:val="8"/>
              <w:spacing w:before="17"/>
              <w:rPr>
                <w:rFonts w:ascii="微软雅黑"/>
                <w:sz w:val="18"/>
              </w:rPr>
            </w:pPr>
          </w:p>
          <w:p w14:paraId="614D771A">
            <w:pPr>
              <w:pStyle w:val="8"/>
              <w:spacing w:before="1"/>
              <w:ind w:left="30"/>
              <w:jc w:val="center"/>
              <w:rPr>
                <w:sz w:val="18"/>
              </w:rPr>
            </w:pPr>
            <w:r>
              <w:rPr>
                <w:spacing w:val="-10"/>
                <w:sz w:val="18"/>
              </w:rPr>
              <w:t>√</w:t>
            </w:r>
          </w:p>
        </w:tc>
        <w:tc>
          <w:tcPr>
            <w:tcW w:w="760" w:type="dxa"/>
          </w:tcPr>
          <w:p w14:paraId="3F4C9C8F">
            <w:pPr>
              <w:pStyle w:val="8"/>
              <w:rPr>
                <w:rFonts w:ascii="Times New Roman"/>
                <w:sz w:val="18"/>
              </w:rPr>
            </w:pPr>
          </w:p>
        </w:tc>
      </w:tr>
      <w:tr w14:paraId="45A3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74" w:type="dxa"/>
          </w:tcPr>
          <w:p w14:paraId="472580C7">
            <w:pPr>
              <w:pStyle w:val="8"/>
              <w:spacing w:before="180"/>
              <w:ind w:left="20"/>
              <w:jc w:val="center"/>
              <w:rPr>
                <w:sz w:val="18"/>
              </w:rPr>
            </w:pPr>
            <w:r>
              <w:rPr>
                <w:spacing w:val="-5"/>
                <w:sz w:val="18"/>
              </w:rPr>
              <w:t>55</w:t>
            </w:r>
          </w:p>
        </w:tc>
        <w:tc>
          <w:tcPr>
            <w:tcW w:w="761" w:type="dxa"/>
            <w:vMerge w:val="continue"/>
            <w:tcBorders>
              <w:top w:val="nil"/>
            </w:tcBorders>
          </w:tcPr>
          <w:p w14:paraId="20C2ABF0">
            <w:pPr>
              <w:rPr>
                <w:sz w:val="2"/>
                <w:szCs w:val="2"/>
              </w:rPr>
            </w:pPr>
          </w:p>
        </w:tc>
        <w:tc>
          <w:tcPr>
            <w:tcW w:w="1457" w:type="dxa"/>
          </w:tcPr>
          <w:p w14:paraId="2ED8BDA6">
            <w:pPr>
              <w:pStyle w:val="8"/>
              <w:spacing w:before="1" w:line="208" w:lineRule="auto"/>
              <w:ind w:left="112" w:right="64"/>
              <w:rPr>
                <w:sz w:val="18"/>
              </w:rPr>
            </w:pPr>
            <w:r>
              <w:rPr>
                <w:spacing w:val="-2"/>
                <w:sz w:val="18"/>
              </w:rPr>
              <w:t>供养亲属抚恤金</w:t>
            </w:r>
            <w:r>
              <w:rPr>
                <w:spacing w:val="-10"/>
                <w:sz w:val="18"/>
              </w:rPr>
              <w:t>申</w:t>
            </w:r>
          </w:p>
          <w:p w14:paraId="74982765">
            <w:pPr>
              <w:pStyle w:val="8"/>
              <w:spacing w:line="197" w:lineRule="exact"/>
              <w:ind w:left="112"/>
              <w:rPr>
                <w:sz w:val="18"/>
              </w:rPr>
            </w:pPr>
            <w:r>
              <w:rPr>
                <w:spacing w:val="-10"/>
                <w:sz w:val="18"/>
              </w:rPr>
              <w:t>领</w:t>
            </w:r>
          </w:p>
        </w:tc>
        <w:tc>
          <w:tcPr>
            <w:tcW w:w="2923" w:type="dxa"/>
            <w:vMerge w:val="continue"/>
            <w:tcBorders>
              <w:top w:val="nil"/>
            </w:tcBorders>
          </w:tcPr>
          <w:p w14:paraId="7787A8E8">
            <w:pPr>
              <w:rPr>
                <w:sz w:val="2"/>
                <w:szCs w:val="2"/>
              </w:rPr>
            </w:pPr>
          </w:p>
        </w:tc>
        <w:tc>
          <w:tcPr>
            <w:tcW w:w="2157" w:type="dxa"/>
            <w:vMerge w:val="continue"/>
            <w:tcBorders>
              <w:top w:val="nil"/>
            </w:tcBorders>
          </w:tcPr>
          <w:p w14:paraId="0B4DBA03">
            <w:pPr>
              <w:rPr>
                <w:sz w:val="2"/>
                <w:szCs w:val="2"/>
              </w:rPr>
            </w:pPr>
          </w:p>
        </w:tc>
        <w:tc>
          <w:tcPr>
            <w:tcW w:w="1708" w:type="dxa"/>
            <w:vMerge w:val="continue"/>
            <w:tcBorders>
              <w:top w:val="nil"/>
            </w:tcBorders>
          </w:tcPr>
          <w:p w14:paraId="03BB3546">
            <w:pPr>
              <w:rPr>
                <w:sz w:val="2"/>
                <w:szCs w:val="2"/>
              </w:rPr>
            </w:pPr>
          </w:p>
        </w:tc>
        <w:tc>
          <w:tcPr>
            <w:tcW w:w="1084" w:type="dxa"/>
            <w:vMerge w:val="continue"/>
            <w:tcBorders>
              <w:top w:val="nil"/>
            </w:tcBorders>
          </w:tcPr>
          <w:p w14:paraId="6CD89FDF">
            <w:pPr>
              <w:rPr>
                <w:sz w:val="2"/>
                <w:szCs w:val="2"/>
              </w:rPr>
            </w:pPr>
          </w:p>
        </w:tc>
        <w:tc>
          <w:tcPr>
            <w:tcW w:w="1578" w:type="dxa"/>
            <w:vMerge w:val="continue"/>
            <w:tcBorders>
              <w:top w:val="nil"/>
            </w:tcBorders>
          </w:tcPr>
          <w:p w14:paraId="6E76A25E">
            <w:pPr>
              <w:rPr>
                <w:sz w:val="2"/>
                <w:szCs w:val="2"/>
              </w:rPr>
            </w:pPr>
          </w:p>
        </w:tc>
        <w:tc>
          <w:tcPr>
            <w:tcW w:w="757" w:type="dxa"/>
          </w:tcPr>
          <w:p w14:paraId="2B835B36">
            <w:pPr>
              <w:pStyle w:val="8"/>
              <w:spacing w:before="180"/>
              <w:ind w:left="23"/>
              <w:jc w:val="center"/>
              <w:rPr>
                <w:sz w:val="18"/>
              </w:rPr>
            </w:pPr>
            <w:r>
              <w:rPr>
                <w:spacing w:val="-10"/>
                <w:sz w:val="18"/>
              </w:rPr>
              <w:t>√</w:t>
            </w:r>
          </w:p>
        </w:tc>
        <w:tc>
          <w:tcPr>
            <w:tcW w:w="762" w:type="dxa"/>
          </w:tcPr>
          <w:p w14:paraId="74851C5E">
            <w:pPr>
              <w:pStyle w:val="8"/>
              <w:rPr>
                <w:rFonts w:ascii="Times New Roman"/>
                <w:sz w:val="18"/>
              </w:rPr>
            </w:pPr>
          </w:p>
        </w:tc>
        <w:tc>
          <w:tcPr>
            <w:tcW w:w="568" w:type="dxa"/>
          </w:tcPr>
          <w:p w14:paraId="1235B049">
            <w:pPr>
              <w:pStyle w:val="8"/>
              <w:spacing w:before="180"/>
              <w:ind w:left="30"/>
              <w:jc w:val="center"/>
              <w:rPr>
                <w:sz w:val="18"/>
              </w:rPr>
            </w:pPr>
            <w:r>
              <w:rPr>
                <w:spacing w:val="-10"/>
                <w:sz w:val="18"/>
              </w:rPr>
              <w:t>√</w:t>
            </w:r>
          </w:p>
        </w:tc>
        <w:tc>
          <w:tcPr>
            <w:tcW w:w="760" w:type="dxa"/>
          </w:tcPr>
          <w:p w14:paraId="446DB43D">
            <w:pPr>
              <w:pStyle w:val="8"/>
              <w:rPr>
                <w:rFonts w:ascii="Times New Roman"/>
                <w:sz w:val="18"/>
              </w:rPr>
            </w:pPr>
          </w:p>
        </w:tc>
      </w:tr>
      <w:tr w14:paraId="24371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574" w:type="dxa"/>
          </w:tcPr>
          <w:p w14:paraId="54D31018">
            <w:pPr>
              <w:pStyle w:val="8"/>
              <w:spacing w:before="81"/>
              <w:ind w:left="20"/>
              <w:jc w:val="center"/>
              <w:rPr>
                <w:sz w:val="18"/>
              </w:rPr>
            </w:pPr>
            <w:r>
              <w:rPr>
                <w:spacing w:val="-5"/>
                <w:sz w:val="18"/>
              </w:rPr>
              <w:t>56</w:t>
            </w:r>
          </w:p>
        </w:tc>
        <w:tc>
          <w:tcPr>
            <w:tcW w:w="761" w:type="dxa"/>
            <w:vMerge w:val="continue"/>
            <w:tcBorders>
              <w:top w:val="nil"/>
            </w:tcBorders>
          </w:tcPr>
          <w:p w14:paraId="13E9A22B">
            <w:pPr>
              <w:rPr>
                <w:sz w:val="2"/>
                <w:szCs w:val="2"/>
              </w:rPr>
            </w:pPr>
          </w:p>
        </w:tc>
        <w:tc>
          <w:tcPr>
            <w:tcW w:w="1457" w:type="dxa"/>
          </w:tcPr>
          <w:p w14:paraId="03B3E7CD">
            <w:pPr>
              <w:pStyle w:val="8"/>
              <w:spacing w:before="14" w:line="192" w:lineRule="auto"/>
              <w:ind w:left="112" w:right="613"/>
              <w:rPr>
                <w:sz w:val="18"/>
              </w:rPr>
            </w:pPr>
            <w:r>
              <w:rPr>
                <w:spacing w:val="-4"/>
                <w:sz w:val="18"/>
              </w:rPr>
              <w:t>工伤保险</w:t>
            </w:r>
            <w:r>
              <w:rPr>
                <w:spacing w:val="-3"/>
                <w:sz w:val="18"/>
              </w:rPr>
              <w:t>待遇变更</w:t>
            </w:r>
          </w:p>
        </w:tc>
        <w:tc>
          <w:tcPr>
            <w:tcW w:w="2923" w:type="dxa"/>
            <w:vMerge w:val="continue"/>
            <w:tcBorders>
              <w:top w:val="nil"/>
            </w:tcBorders>
          </w:tcPr>
          <w:p w14:paraId="25FC5EDB">
            <w:pPr>
              <w:rPr>
                <w:sz w:val="2"/>
                <w:szCs w:val="2"/>
              </w:rPr>
            </w:pPr>
          </w:p>
        </w:tc>
        <w:tc>
          <w:tcPr>
            <w:tcW w:w="2157" w:type="dxa"/>
            <w:vMerge w:val="continue"/>
            <w:tcBorders>
              <w:top w:val="nil"/>
            </w:tcBorders>
          </w:tcPr>
          <w:p w14:paraId="7AADEEE4">
            <w:pPr>
              <w:rPr>
                <w:sz w:val="2"/>
                <w:szCs w:val="2"/>
              </w:rPr>
            </w:pPr>
          </w:p>
        </w:tc>
        <w:tc>
          <w:tcPr>
            <w:tcW w:w="1708" w:type="dxa"/>
            <w:vMerge w:val="continue"/>
            <w:tcBorders>
              <w:top w:val="nil"/>
            </w:tcBorders>
          </w:tcPr>
          <w:p w14:paraId="6E40F38A">
            <w:pPr>
              <w:rPr>
                <w:sz w:val="2"/>
                <w:szCs w:val="2"/>
              </w:rPr>
            </w:pPr>
          </w:p>
        </w:tc>
        <w:tc>
          <w:tcPr>
            <w:tcW w:w="1084" w:type="dxa"/>
            <w:vMerge w:val="continue"/>
            <w:tcBorders>
              <w:top w:val="nil"/>
            </w:tcBorders>
          </w:tcPr>
          <w:p w14:paraId="7640B036">
            <w:pPr>
              <w:rPr>
                <w:sz w:val="2"/>
                <w:szCs w:val="2"/>
              </w:rPr>
            </w:pPr>
          </w:p>
        </w:tc>
        <w:tc>
          <w:tcPr>
            <w:tcW w:w="1578" w:type="dxa"/>
            <w:vMerge w:val="continue"/>
            <w:tcBorders>
              <w:top w:val="nil"/>
            </w:tcBorders>
          </w:tcPr>
          <w:p w14:paraId="446BD56A">
            <w:pPr>
              <w:rPr>
                <w:sz w:val="2"/>
                <w:szCs w:val="2"/>
              </w:rPr>
            </w:pPr>
          </w:p>
        </w:tc>
        <w:tc>
          <w:tcPr>
            <w:tcW w:w="757" w:type="dxa"/>
          </w:tcPr>
          <w:p w14:paraId="7A3E951C">
            <w:pPr>
              <w:pStyle w:val="8"/>
              <w:spacing w:before="81"/>
              <w:ind w:left="23"/>
              <w:jc w:val="center"/>
              <w:rPr>
                <w:sz w:val="18"/>
              </w:rPr>
            </w:pPr>
            <w:r>
              <w:rPr>
                <w:spacing w:val="-10"/>
                <w:sz w:val="18"/>
              </w:rPr>
              <w:t>√</w:t>
            </w:r>
          </w:p>
        </w:tc>
        <w:tc>
          <w:tcPr>
            <w:tcW w:w="762" w:type="dxa"/>
          </w:tcPr>
          <w:p w14:paraId="7D87046F">
            <w:pPr>
              <w:pStyle w:val="8"/>
              <w:rPr>
                <w:rFonts w:ascii="Times New Roman"/>
                <w:sz w:val="18"/>
              </w:rPr>
            </w:pPr>
          </w:p>
        </w:tc>
        <w:tc>
          <w:tcPr>
            <w:tcW w:w="568" w:type="dxa"/>
          </w:tcPr>
          <w:p w14:paraId="67542BE8">
            <w:pPr>
              <w:pStyle w:val="8"/>
              <w:spacing w:before="81"/>
              <w:ind w:left="30"/>
              <w:jc w:val="center"/>
              <w:rPr>
                <w:sz w:val="18"/>
              </w:rPr>
            </w:pPr>
            <w:r>
              <w:rPr>
                <w:spacing w:val="-10"/>
                <w:sz w:val="18"/>
              </w:rPr>
              <w:t>√</w:t>
            </w:r>
          </w:p>
        </w:tc>
        <w:tc>
          <w:tcPr>
            <w:tcW w:w="760" w:type="dxa"/>
          </w:tcPr>
          <w:p w14:paraId="0607C4F4">
            <w:pPr>
              <w:pStyle w:val="8"/>
              <w:rPr>
                <w:rFonts w:ascii="Times New Roman"/>
                <w:sz w:val="18"/>
              </w:rPr>
            </w:pPr>
          </w:p>
        </w:tc>
      </w:tr>
    </w:tbl>
    <w:p w14:paraId="4CE5630C">
      <w:pPr>
        <w:pStyle w:val="8"/>
        <w:spacing w:after="0"/>
        <w:rPr>
          <w:rFonts w:ascii="Times New Roman"/>
          <w:sz w:val="18"/>
        </w:rPr>
        <w:sectPr>
          <w:type w:val="continuous"/>
          <w:pgSz w:w="16840" w:h="11910" w:orient="landscape"/>
          <w:pgMar w:top="1340" w:right="566" w:bottom="1300" w:left="992" w:header="0" w:footer="1106"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9"/>
        <w:gridCol w:w="751"/>
        <w:gridCol w:w="1130"/>
        <w:gridCol w:w="3196"/>
        <w:gridCol w:w="2130"/>
        <w:gridCol w:w="1688"/>
        <w:gridCol w:w="1069"/>
        <w:gridCol w:w="1559"/>
        <w:gridCol w:w="750"/>
        <w:gridCol w:w="752"/>
        <w:gridCol w:w="560"/>
        <w:gridCol w:w="750"/>
      </w:tblGrid>
      <w:tr w14:paraId="2EAA1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69" w:type="dxa"/>
            <w:vMerge w:val="restart"/>
          </w:tcPr>
          <w:p w14:paraId="358712C6">
            <w:pPr>
              <w:pStyle w:val="8"/>
              <w:spacing w:before="332" w:line="268" w:lineRule="auto"/>
              <w:ind w:left="148" w:right="187"/>
              <w:rPr>
                <w:sz w:val="22"/>
              </w:rPr>
            </w:pPr>
            <w:r>
              <w:rPr>
                <w:spacing w:val="-10"/>
                <w:sz w:val="22"/>
              </w:rPr>
              <w:t>序号</w:t>
            </w:r>
          </w:p>
        </w:tc>
        <w:tc>
          <w:tcPr>
            <w:tcW w:w="1881" w:type="dxa"/>
            <w:gridSpan w:val="2"/>
          </w:tcPr>
          <w:p w14:paraId="26C0BAE0">
            <w:pPr>
              <w:pStyle w:val="8"/>
              <w:spacing w:before="15" w:line="281" w:lineRule="exact"/>
              <w:ind w:left="402"/>
              <w:rPr>
                <w:sz w:val="22"/>
              </w:rPr>
            </w:pPr>
            <w:r>
              <w:rPr>
                <w:spacing w:val="-3"/>
                <w:sz w:val="22"/>
              </w:rPr>
              <w:t>公开事项</w:t>
            </w:r>
          </w:p>
        </w:tc>
        <w:tc>
          <w:tcPr>
            <w:tcW w:w="3196" w:type="dxa"/>
            <w:vMerge w:val="restart"/>
          </w:tcPr>
          <w:p w14:paraId="718D902A">
            <w:pPr>
              <w:pStyle w:val="8"/>
              <w:spacing w:before="82"/>
              <w:rPr>
                <w:rFonts w:ascii="微软雅黑"/>
                <w:sz w:val="22"/>
              </w:rPr>
            </w:pPr>
          </w:p>
          <w:p w14:paraId="64D1C89F">
            <w:pPr>
              <w:pStyle w:val="8"/>
              <w:ind w:left="557"/>
              <w:rPr>
                <w:sz w:val="22"/>
              </w:rPr>
            </w:pPr>
            <w:r>
              <w:rPr>
                <w:spacing w:val="-2"/>
                <w:sz w:val="22"/>
              </w:rPr>
              <w:t>公开内容（要素</w:t>
            </w:r>
            <w:r>
              <w:rPr>
                <w:spacing w:val="-10"/>
                <w:sz w:val="22"/>
              </w:rPr>
              <w:t>）</w:t>
            </w:r>
          </w:p>
        </w:tc>
        <w:tc>
          <w:tcPr>
            <w:tcW w:w="2130" w:type="dxa"/>
            <w:vMerge w:val="restart"/>
          </w:tcPr>
          <w:p w14:paraId="2BBB8523">
            <w:pPr>
              <w:pStyle w:val="8"/>
              <w:spacing w:before="82"/>
              <w:rPr>
                <w:rFonts w:ascii="微软雅黑"/>
                <w:sz w:val="22"/>
              </w:rPr>
            </w:pPr>
          </w:p>
          <w:p w14:paraId="170343C1">
            <w:pPr>
              <w:pStyle w:val="8"/>
              <w:ind w:left="519"/>
              <w:rPr>
                <w:sz w:val="22"/>
              </w:rPr>
            </w:pPr>
            <w:r>
              <w:rPr>
                <w:spacing w:val="-3"/>
                <w:sz w:val="22"/>
              </w:rPr>
              <w:t>公开依据</w:t>
            </w:r>
          </w:p>
        </w:tc>
        <w:tc>
          <w:tcPr>
            <w:tcW w:w="1688" w:type="dxa"/>
            <w:vMerge w:val="restart"/>
          </w:tcPr>
          <w:p w14:paraId="5D628FF4">
            <w:pPr>
              <w:pStyle w:val="8"/>
              <w:spacing w:before="82"/>
              <w:rPr>
                <w:rFonts w:ascii="微软雅黑"/>
                <w:sz w:val="22"/>
              </w:rPr>
            </w:pPr>
          </w:p>
          <w:p w14:paraId="3F0609F1">
            <w:pPr>
              <w:pStyle w:val="8"/>
              <w:ind w:left="323"/>
              <w:rPr>
                <w:sz w:val="22"/>
              </w:rPr>
            </w:pPr>
            <w:r>
              <w:rPr>
                <w:spacing w:val="-3"/>
                <w:sz w:val="22"/>
              </w:rPr>
              <w:t>公开时限</w:t>
            </w:r>
          </w:p>
        </w:tc>
        <w:tc>
          <w:tcPr>
            <w:tcW w:w="1069" w:type="dxa"/>
            <w:vMerge w:val="restart"/>
          </w:tcPr>
          <w:p w14:paraId="7BE0E314">
            <w:pPr>
              <w:pStyle w:val="8"/>
              <w:spacing w:before="332" w:line="268" w:lineRule="auto"/>
              <w:ind w:left="378" w:right="122" w:hanging="221"/>
              <w:rPr>
                <w:sz w:val="22"/>
              </w:rPr>
            </w:pPr>
            <w:r>
              <w:rPr>
                <w:spacing w:val="-24"/>
                <w:sz w:val="22"/>
              </w:rPr>
              <w:t>公 开 主</w:t>
            </w:r>
            <w:r>
              <w:rPr>
                <w:spacing w:val="-10"/>
                <w:sz w:val="22"/>
              </w:rPr>
              <w:t>体</w:t>
            </w:r>
          </w:p>
        </w:tc>
        <w:tc>
          <w:tcPr>
            <w:tcW w:w="1559" w:type="dxa"/>
            <w:vMerge w:val="restart"/>
          </w:tcPr>
          <w:p w14:paraId="318AD4D5">
            <w:pPr>
              <w:pStyle w:val="8"/>
              <w:spacing w:before="332" w:line="268" w:lineRule="auto"/>
              <w:ind w:left="489" w:right="123" w:hanging="334"/>
              <w:rPr>
                <w:sz w:val="22"/>
              </w:rPr>
            </w:pPr>
            <w:r>
              <w:rPr>
                <w:spacing w:val="29"/>
                <w:sz w:val="22"/>
              </w:rPr>
              <w:t>公开渠道和</w:t>
            </w:r>
            <w:r>
              <w:rPr>
                <w:spacing w:val="-6"/>
                <w:sz w:val="22"/>
              </w:rPr>
              <w:t>载体</w:t>
            </w:r>
          </w:p>
        </w:tc>
        <w:tc>
          <w:tcPr>
            <w:tcW w:w="1502" w:type="dxa"/>
            <w:gridSpan w:val="2"/>
          </w:tcPr>
          <w:p w14:paraId="02DAB913">
            <w:pPr>
              <w:pStyle w:val="8"/>
              <w:spacing w:before="15" w:line="281" w:lineRule="exact"/>
              <w:ind w:left="243"/>
              <w:rPr>
                <w:sz w:val="22"/>
              </w:rPr>
            </w:pPr>
            <w:r>
              <w:rPr>
                <w:spacing w:val="-3"/>
                <w:sz w:val="22"/>
              </w:rPr>
              <w:t>公开对象</w:t>
            </w:r>
          </w:p>
        </w:tc>
        <w:tc>
          <w:tcPr>
            <w:tcW w:w="1310" w:type="dxa"/>
            <w:gridSpan w:val="2"/>
          </w:tcPr>
          <w:p w14:paraId="38BF6546">
            <w:pPr>
              <w:pStyle w:val="8"/>
              <w:spacing w:before="15" w:line="281" w:lineRule="exact"/>
              <w:ind w:left="161"/>
              <w:rPr>
                <w:sz w:val="22"/>
              </w:rPr>
            </w:pPr>
            <w:r>
              <w:rPr>
                <w:spacing w:val="-3"/>
                <w:sz w:val="22"/>
              </w:rPr>
              <w:t>公开方式</w:t>
            </w:r>
          </w:p>
        </w:tc>
      </w:tr>
      <w:tr w14:paraId="1ACB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69" w:type="dxa"/>
            <w:vMerge w:val="continue"/>
            <w:tcBorders>
              <w:top w:val="nil"/>
            </w:tcBorders>
          </w:tcPr>
          <w:p w14:paraId="0E360595">
            <w:pPr>
              <w:rPr>
                <w:sz w:val="2"/>
                <w:szCs w:val="2"/>
              </w:rPr>
            </w:pPr>
          </w:p>
        </w:tc>
        <w:tc>
          <w:tcPr>
            <w:tcW w:w="751" w:type="dxa"/>
          </w:tcPr>
          <w:p w14:paraId="61709247">
            <w:pPr>
              <w:pStyle w:val="8"/>
              <w:spacing w:before="171" w:line="268" w:lineRule="auto"/>
              <w:ind w:left="114" w:right="100"/>
              <w:rPr>
                <w:sz w:val="22"/>
              </w:rPr>
            </w:pPr>
            <w:r>
              <w:rPr>
                <w:spacing w:val="-13"/>
                <w:sz w:val="22"/>
              </w:rPr>
              <w:t>— 级</w:t>
            </w:r>
            <w:r>
              <w:rPr>
                <w:spacing w:val="-6"/>
                <w:sz w:val="22"/>
              </w:rPr>
              <w:t>事项</w:t>
            </w:r>
          </w:p>
        </w:tc>
        <w:tc>
          <w:tcPr>
            <w:tcW w:w="1130" w:type="dxa"/>
          </w:tcPr>
          <w:p w14:paraId="70B46108">
            <w:pPr>
              <w:pStyle w:val="8"/>
              <w:spacing w:before="171" w:line="268" w:lineRule="auto"/>
              <w:ind w:left="398" w:right="161" w:hanging="224"/>
              <w:rPr>
                <w:sz w:val="22"/>
              </w:rPr>
            </w:pPr>
            <w:r>
              <w:rPr>
                <w:spacing w:val="-22"/>
                <w:sz w:val="22"/>
              </w:rPr>
              <w:t>二 级 事</w:t>
            </w:r>
            <w:r>
              <w:rPr>
                <w:spacing w:val="-10"/>
                <w:sz w:val="22"/>
              </w:rPr>
              <w:t>项</w:t>
            </w:r>
          </w:p>
        </w:tc>
        <w:tc>
          <w:tcPr>
            <w:tcW w:w="3196" w:type="dxa"/>
            <w:vMerge w:val="continue"/>
            <w:tcBorders>
              <w:top w:val="nil"/>
            </w:tcBorders>
          </w:tcPr>
          <w:p w14:paraId="0597C0C2">
            <w:pPr>
              <w:rPr>
                <w:sz w:val="2"/>
                <w:szCs w:val="2"/>
              </w:rPr>
            </w:pPr>
          </w:p>
        </w:tc>
        <w:tc>
          <w:tcPr>
            <w:tcW w:w="2130" w:type="dxa"/>
            <w:vMerge w:val="continue"/>
            <w:tcBorders>
              <w:top w:val="nil"/>
            </w:tcBorders>
          </w:tcPr>
          <w:p w14:paraId="1CC8E125">
            <w:pPr>
              <w:rPr>
                <w:sz w:val="2"/>
                <w:szCs w:val="2"/>
              </w:rPr>
            </w:pPr>
          </w:p>
        </w:tc>
        <w:tc>
          <w:tcPr>
            <w:tcW w:w="1688" w:type="dxa"/>
            <w:vMerge w:val="continue"/>
            <w:tcBorders>
              <w:top w:val="nil"/>
            </w:tcBorders>
          </w:tcPr>
          <w:p w14:paraId="4CDE2FDA">
            <w:pPr>
              <w:rPr>
                <w:sz w:val="2"/>
                <w:szCs w:val="2"/>
              </w:rPr>
            </w:pPr>
          </w:p>
        </w:tc>
        <w:tc>
          <w:tcPr>
            <w:tcW w:w="1069" w:type="dxa"/>
            <w:vMerge w:val="continue"/>
            <w:tcBorders>
              <w:top w:val="nil"/>
            </w:tcBorders>
          </w:tcPr>
          <w:p w14:paraId="1EF5F531">
            <w:pPr>
              <w:rPr>
                <w:sz w:val="2"/>
                <w:szCs w:val="2"/>
              </w:rPr>
            </w:pPr>
          </w:p>
        </w:tc>
        <w:tc>
          <w:tcPr>
            <w:tcW w:w="1559" w:type="dxa"/>
            <w:vMerge w:val="continue"/>
            <w:tcBorders>
              <w:top w:val="nil"/>
            </w:tcBorders>
          </w:tcPr>
          <w:p w14:paraId="6359DBBD">
            <w:pPr>
              <w:rPr>
                <w:sz w:val="2"/>
                <w:szCs w:val="2"/>
              </w:rPr>
            </w:pPr>
          </w:p>
        </w:tc>
        <w:tc>
          <w:tcPr>
            <w:tcW w:w="750" w:type="dxa"/>
          </w:tcPr>
          <w:p w14:paraId="406BBB79">
            <w:pPr>
              <w:pStyle w:val="8"/>
              <w:spacing w:before="171" w:line="268" w:lineRule="auto"/>
              <w:ind w:left="236" w:right="88" w:hanging="108"/>
              <w:rPr>
                <w:sz w:val="22"/>
              </w:rPr>
            </w:pPr>
            <w:r>
              <w:rPr>
                <w:spacing w:val="-14"/>
                <w:sz w:val="22"/>
              </w:rPr>
              <w:t>全 社</w:t>
            </w:r>
            <w:r>
              <w:rPr>
                <w:spacing w:val="-12"/>
                <w:sz w:val="22"/>
              </w:rPr>
              <w:t>会</w:t>
            </w:r>
          </w:p>
        </w:tc>
        <w:tc>
          <w:tcPr>
            <w:tcW w:w="752" w:type="dxa"/>
          </w:tcPr>
          <w:p w14:paraId="5DC803AC">
            <w:pPr>
              <w:pStyle w:val="8"/>
              <w:spacing w:before="171" w:line="268" w:lineRule="auto"/>
              <w:ind w:left="132" w:right="84"/>
              <w:rPr>
                <w:sz w:val="22"/>
              </w:rPr>
            </w:pPr>
            <w:r>
              <w:rPr>
                <w:spacing w:val="-13"/>
                <w:sz w:val="22"/>
              </w:rPr>
              <w:t>特 定</w:t>
            </w:r>
            <w:r>
              <w:rPr>
                <w:spacing w:val="-6"/>
                <w:sz w:val="22"/>
              </w:rPr>
              <w:t>群众</w:t>
            </w:r>
          </w:p>
        </w:tc>
        <w:tc>
          <w:tcPr>
            <w:tcW w:w="560" w:type="dxa"/>
          </w:tcPr>
          <w:p w14:paraId="47775F17">
            <w:pPr>
              <w:pStyle w:val="8"/>
              <w:spacing w:before="171" w:line="268" w:lineRule="auto"/>
              <w:ind w:left="153" w:right="174"/>
              <w:rPr>
                <w:sz w:val="22"/>
              </w:rPr>
            </w:pPr>
            <w:r>
              <w:rPr>
                <w:spacing w:val="-10"/>
                <w:sz w:val="22"/>
              </w:rPr>
              <w:t>主动</w:t>
            </w:r>
          </w:p>
        </w:tc>
        <w:tc>
          <w:tcPr>
            <w:tcW w:w="750" w:type="dxa"/>
          </w:tcPr>
          <w:p w14:paraId="33BAC6BA">
            <w:pPr>
              <w:pStyle w:val="8"/>
              <w:spacing w:before="15" w:line="268" w:lineRule="auto"/>
              <w:ind w:left="135" w:right="81"/>
              <w:rPr>
                <w:sz w:val="22"/>
              </w:rPr>
            </w:pPr>
            <w:r>
              <w:rPr>
                <w:spacing w:val="-14"/>
                <w:sz w:val="22"/>
              </w:rPr>
              <w:t>依 申</w:t>
            </w:r>
            <w:r>
              <w:rPr>
                <w:spacing w:val="-6"/>
                <w:sz w:val="22"/>
              </w:rPr>
              <w:t>请公</w:t>
            </w:r>
          </w:p>
          <w:p w14:paraId="04638B89">
            <w:pPr>
              <w:pStyle w:val="8"/>
              <w:spacing w:line="267" w:lineRule="exact"/>
              <w:ind w:left="243"/>
              <w:rPr>
                <w:sz w:val="22"/>
              </w:rPr>
            </w:pPr>
            <w:r>
              <w:rPr>
                <w:spacing w:val="-10"/>
                <w:sz w:val="22"/>
              </w:rPr>
              <w:t>开</w:t>
            </w:r>
          </w:p>
        </w:tc>
      </w:tr>
      <w:tr w14:paraId="269B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569" w:type="dxa"/>
          </w:tcPr>
          <w:p w14:paraId="3344D469">
            <w:pPr>
              <w:pStyle w:val="8"/>
              <w:spacing w:before="129"/>
              <w:ind w:left="16" w:right="1"/>
              <w:jc w:val="center"/>
              <w:rPr>
                <w:sz w:val="18"/>
              </w:rPr>
            </w:pPr>
            <w:r>
              <w:rPr>
                <w:spacing w:val="-5"/>
                <w:sz w:val="18"/>
              </w:rPr>
              <w:t>57</w:t>
            </w:r>
          </w:p>
        </w:tc>
        <w:tc>
          <w:tcPr>
            <w:tcW w:w="751" w:type="dxa"/>
            <w:vMerge w:val="restart"/>
          </w:tcPr>
          <w:p w14:paraId="591D1795">
            <w:pPr>
              <w:pStyle w:val="8"/>
              <w:rPr>
                <w:rFonts w:ascii="微软雅黑"/>
                <w:sz w:val="18"/>
              </w:rPr>
            </w:pPr>
          </w:p>
          <w:p w14:paraId="45778BDC">
            <w:pPr>
              <w:pStyle w:val="8"/>
              <w:rPr>
                <w:rFonts w:ascii="微软雅黑"/>
                <w:sz w:val="18"/>
              </w:rPr>
            </w:pPr>
          </w:p>
          <w:p w14:paraId="204E9E99">
            <w:pPr>
              <w:pStyle w:val="8"/>
              <w:rPr>
                <w:rFonts w:ascii="微软雅黑"/>
                <w:sz w:val="18"/>
              </w:rPr>
            </w:pPr>
          </w:p>
          <w:p w14:paraId="54CA1DED">
            <w:pPr>
              <w:pStyle w:val="8"/>
              <w:spacing w:before="271"/>
              <w:rPr>
                <w:rFonts w:ascii="微软雅黑"/>
                <w:sz w:val="18"/>
              </w:rPr>
            </w:pPr>
          </w:p>
          <w:p w14:paraId="176456E7">
            <w:pPr>
              <w:pStyle w:val="8"/>
              <w:spacing w:line="252" w:lineRule="auto"/>
              <w:ind w:left="158" w:right="141"/>
              <w:jc w:val="both"/>
              <w:rPr>
                <w:sz w:val="18"/>
              </w:rPr>
            </w:pPr>
            <w:r>
              <w:rPr>
                <w:spacing w:val="-8"/>
                <w:sz w:val="18"/>
              </w:rPr>
              <w:t>失 业保 险</w:t>
            </w:r>
            <w:r>
              <w:rPr>
                <w:spacing w:val="-6"/>
                <w:sz w:val="18"/>
              </w:rPr>
              <w:t>服务</w:t>
            </w:r>
          </w:p>
        </w:tc>
        <w:tc>
          <w:tcPr>
            <w:tcW w:w="1130" w:type="dxa"/>
          </w:tcPr>
          <w:p w14:paraId="1EBCF5D5">
            <w:pPr>
              <w:pStyle w:val="8"/>
              <w:spacing w:before="7"/>
              <w:ind w:left="110"/>
              <w:rPr>
                <w:sz w:val="18"/>
              </w:rPr>
            </w:pPr>
            <w:r>
              <w:rPr>
                <w:spacing w:val="3"/>
                <w:sz w:val="18"/>
              </w:rPr>
              <w:t>失业保险金</w:t>
            </w:r>
          </w:p>
          <w:p w14:paraId="1C022319">
            <w:pPr>
              <w:pStyle w:val="8"/>
              <w:spacing w:before="11" w:line="217" w:lineRule="exact"/>
              <w:ind w:left="110"/>
              <w:rPr>
                <w:sz w:val="18"/>
              </w:rPr>
            </w:pPr>
            <w:r>
              <w:rPr>
                <w:spacing w:val="-5"/>
                <w:sz w:val="18"/>
              </w:rPr>
              <w:t>申领</w:t>
            </w:r>
          </w:p>
        </w:tc>
        <w:tc>
          <w:tcPr>
            <w:tcW w:w="3196" w:type="dxa"/>
            <w:vMerge w:val="restart"/>
          </w:tcPr>
          <w:p w14:paraId="75546A04">
            <w:pPr>
              <w:pStyle w:val="8"/>
              <w:rPr>
                <w:rFonts w:ascii="微软雅黑"/>
                <w:sz w:val="18"/>
              </w:rPr>
            </w:pPr>
          </w:p>
          <w:p w14:paraId="3BDB1D0D">
            <w:pPr>
              <w:pStyle w:val="8"/>
              <w:rPr>
                <w:rFonts w:ascii="微软雅黑"/>
                <w:sz w:val="18"/>
              </w:rPr>
            </w:pPr>
          </w:p>
          <w:p w14:paraId="02871376">
            <w:pPr>
              <w:pStyle w:val="8"/>
              <w:rPr>
                <w:rFonts w:ascii="微软雅黑"/>
                <w:sz w:val="18"/>
              </w:rPr>
            </w:pPr>
          </w:p>
          <w:p w14:paraId="320A1ED5">
            <w:pPr>
              <w:pStyle w:val="8"/>
              <w:spacing w:before="28"/>
              <w:rPr>
                <w:rFonts w:ascii="微软雅黑"/>
                <w:sz w:val="18"/>
              </w:rPr>
            </w:pPr>
          </w:p>
          <w:p w14:paraId="455DFF93">
            <w:pPr>
              <w:pStyle w:val="8"/>
              <w:spacing w:line="252" w:lineRule="auto"/>
              <w:ind w:left="110" w:right="13"/>
              <w:jc w:val="both"/>
              <w:rPr>
                <w:sz w:val="18"/>
              </w:rPr>
            </w:pPr>
            <w:r>
              <w:rPr>
                <w:spacing w:val="-2"/>
                <w:sz w:val="18"/>
              </w:rPr>
              <w:t>事项名称、事项简述、办理材料、办理方式、办理时限、结果送达、收费依据及标准、办事时间、办理机构及地点、咨询查询途径、监督投诉渠道</w:t>
            </w:r>
          </w:p>
        </w:tc>
        <w:tc>
          <w:tcPr>
            <w:tcW w:w="2130" w:type="dxa"/>
            <w:vMerge w:val="restart"/>
          </w:tcPr>
          <w:p w14:paraId="54233DA8">
            <w:pPr>
              <w:pStyle w:val="8"/>
              <w:rPr>
                <w:rFonts w:ascii="微软雅黑"/>
                <w:sz w:val="18"/>
              </w:rPr>
            </w:pPr>
          </w:p>
          <w:p w14:paraId="0FC7DDAC">
            <w:pPr>
              <w:pStyle w:val="8"/>
              <w:rPr>
                <w:rFonts w:ascii="微软雅黑"/>
                <w:sz w:val="18"/>
              </w:rPr>
            </w:pPr>
          </w:p>
          <w:p w14:paraId="29813755">
            <w:pPr>
              <w:pStyle w:val="8"/>
              <w:rPr>
                <w:rFonts w:ascii="微软雅黑"/>
                <w:sz w:val="18"/>
              </w:rPr>
            </w:pPr>
          </w:p>
          <w:p w14:paraId="003D4450">
            <w:pPr>
              <w:pStyle w:val="8"/>
              <w:spacing w:before="271"/>
              <w:rPr>
                <w:rFonts w:ascii="微软雅黑"/>
                <w:sz w:val="18"/>
              </w:rPr>
            </w:pPr>
          </w:p>
          <w:p w14:paraId="1FA61D09">
            <w:pPr>
              <w:pStyle w:val="8"/>
              <w:spacing w:line="249" w:lineRule="auto"/>
              <w:ind w:left="113" w:right="29"/>
              <w:rPr>
                <w:sz w:val="18"/>
              </w:rPr>
            </w:pPr>
            <w:r>
              <w:rPr>
                <w:spacing w:val="-13"/>
                <w:sz w:val="18"/>
              </w:rPr>
              <w:t>《 政 府 信 息 公 开 条</w:t>
            </w:r>
            <w:r>
              <w:rPr>
                <w:spacing w:val="-22"/>
                <w:sz w:val="18"/>
              </w:rPr>
              <w:t>例》、《社会保险法》、</w:t>
            </w:r>
          </w:p>
          <w:p w14:paraId="09597590">
            <w:pPr>
              <w:pStyle w:val="8"/>
              <w:spacing w:before="5"/>
              <w:ind w:left="113"/>
              <w:rPr>
                <w:sz w:val="18"/>
              </w:rPr>
            </w:pPr>
            <w:r>
              <w:rPr>
                <w:spacing w:val="-2"/>
                <w:sz w:val="18"/>
              </w:rPr>
              <w:t>《失业保险条例》</w:t>
            </w:r>
          </w:p>
        </w:tc>
        <w:tc>
          <w:tcPr>
            <w:tcW w:w="1688" w:type="dxa"/>
            <w:vMerge w:val="restart"/>
          </w:tcPr>
          <w:p w14:paraId="7D3EAB18">
            <w:pPr>
              <w:pStyle w:val="8"/>
              <w:rPr>
                <w:rFonts w:ascii="微软雅黑"/>
                <w:sz w:val="18"/>
              </w:rPr>
            </w:pPr>
          </w:p>
          <w:p w14:paraId="6D7E933C">
            <w:pPr>
              <w:pStyle w:val="8"/>
              <w:rPr>
                <w:rFonts w:ascii="微软雅黑"/>
                <w:sz w:val="18"/>
              </w:rPr>
            </w:pPr>
          </w:p>
          <w:p w14:paraId="639399AA">
            <w:pPr>
              <w:pStyle w:val="8"/>
              <w:rPr>
                <w:rFonts w:ascii="微软雅黑"/>
                <w:sz w:val="18"/>
              </w:rPr>
            </w:pPr>
          </w:p>
          <w:p w14:paraId="310F5471">
            <w:pPr>
              <w:pStyle w:val="8"/>
              <w:spacing w:before="151"/>
              <w:rPr>
                <w:rFonts w:ascii="微软雅黑"/>
                <w:sz w:val="18"/>
              </w:rPr>
            </w:pPr>
          </w:p>
          <w:p w14:paraId="40B8BE2E">
            <w:pPr>
              <w:pStyle w:val="8"/>
              <w:spacing w:line="252" w:lineRule="auto"/>
              <w:ind w:left="112" w:right="85"/>
              <w:jc w:val="both"/>
              <w:rPr>
                <w:sz w:val="18"/>
              </w:rPr>
            </w:pPr>
            <w:r>
              <w:rPr>
                <w:spacing w:val="28"/>
                <w:sz w:val="18"/>
              </w:rPr>
              <w:t>公开事项信息形成或变更之日起</w:t>
            </w:r>
            <w:r>
              <w:rPr>
                <w:sz w:val="18"/>
              </w:rPr>
              <w:t xml:space="preserve"> </w:t>
            </w:r>
            <w:r>
              <w:rPr>
                <w:spacing w:val="-6"/>
                <w:sz w:val="18"/>
              </w:rPr>
              <w:t>20</w:t>
            </w:r>
            <w:r>
              <w:rPr>
                <w:spacing w:val="-9"/>
                <w:sz w:val="18"/>
              </w:rPr>
              <w:t xml:space="preserve"> 个工作日内公开</w:t>
            </w:r>
          </w:p>
        </w:tc>
        <w:tc>
          <w:tcPr>
            <w:tcW w:w="1069" w:type="dxa"/>
            <w:vMerge w:val="restart"/>
          </w:tcPr>
          <w:p w14:paraId="77220198">
            <w:pPr>
              <w:pStyle w:val="8"/>
              <w:rPr>
                <w:rFonts w:ascii="微软雅黑"/>
                <w:sz w:val="18"/>
              </w:rPr>
            </w:pPr>
          </w:p>
          <w:p w14:paraId="7A2CA879">
            <w:pPr>
              <w:pStyle w:val="8"/>
              <w:rPr>
                <w:rFonts w:ascii="微软雅黑"/>
                <w:sz w:val="18"/>
              </w:rPr>
            </w:pPr>
          </w:p>
          <w:p w14:paraId="56CC40D8">
            <w:pPr>
              <w:pStyle w:val="8"/>
              <w:rPr>
                <w:rFonts w:ascii="微软雅黑"/>
                <w:sz w:val="18"/>
              </w:rPr>
            </w:pPr>
          </w:p>
          <w:p w14:paraId="787D8E78">
            <w:pPr>
              <w:pStyle w:val="8"/>
              <w:spacing w:before="271"/>
              <w:rPr>
                <w:rFonts w:ascii="微软雅黑"/>
                <w:sz w:val="18"/>
              </w:rPr>
            </w:pPr>
          </w:p>
          <w:p w14:paraId="796A4DB2">
            <w:pPr>
              <w:pStyle w:val="8"/>
              <w:spacing w:line="252" w:lineRule="auto"/>
              <w:ind w:left="116" w:right="83"/>
              <w:jc w:val="both"/>
              <w:rPr>
                <w:sz w:val="18"/>
              </w:rPr>
            </w:pPr>
            <w:r>
              <w:rPr>
                <w:spacing w:val="-8"/>
                <w:w w:val="90"/>
                <w:sz w:val="18"/>
              </w:rPr>
              <w:t>级 索 镇 社会 保 障 服务 中 心 社会 保 障 服</w:t>
            </w:r>
            <w:r>
              <w:rPr>
                <w:spacing w:val="-6"/>
                <w:sz w:val="18"/>
              </w:rPr>
              <w:t>务岗</w:t>
            </w:r>
          </w:p>
        </w:tc>
        <w:tc>
          <w:tcPr>
            <w:tcW w:w="1559" w:type="dxa"/>
            <w:vMerge w:val="restart"/>
          </w:tcPr>
          <w:p w14:paraId="77E1E352">
            <w:pPr>
              <w:pStyle w:val="8"/>
              <w:rPr>
                <w:rFonts w:ascii="微软雅黑"/>
                <w:sz w:val="18"/>
              </w:rPr>
            </w:pPr>
          </w:p>
          <w:p w14:paraId="2D48A9DF">
            <w:pPr>
              <w:pStyle w:val="8"/>
              <w:rPr>
                <w:rFonts w:ascii="微软雅黑"/>
                <w:sz w:val="18"/>
              </w:rPr>
            </w:pPr>
          </w:p>
          <w:p w14:paraId="1B91B693">
            <w:pPr>
              <w:pStyle w:val="8"/>
              <w:rPr>
                <w:rFonts w:ascii="微软雅黑"/>
                <w:sz w:val="18"/>
              </w:rPr>
            </w:pPr>
          </w:p>
          <w:p w14:paraId="169EFD04">
            <w:pPr>
              <w:pStyle w:val="8"/>
              <w:spacing w:before="31"/>
              <w:rPr>
                <w:rFonts w:ascii="微软雅黑"/>
                <w:sz w:val="18"/>
              </w:rPr>
            </w:pPr>
          </w:p>
          <w:p w14:paraId="7AF56E80">
            <w:pPr>
              <w:pStyle w:val="8"/>
              <w:numPr>
                <w:ilvl w:val="0"/>
                <w:numId w:val="229"/>
              </w:numPr>
              <w:tabs>
                <w:tab w:val="left" w:pos="295"/>
              </w:tabs>
              <w:spacing w:before="0" w:after="0" w:line="240" w:lineRule="auto"/>
              <w:ind w:left="295" w:right="0" w:hanging="180"/>
              <w:jc w:val="left"/>
              <w:rPr>
                <w:sz w:val="18"/>
              </w:rPr>
            </w:pPr>
            <w:r>
              <w:rPr>
                <w:spacing w:val="-3"/>
                <w:sz w:val="18"/>
              </w:rPr>
              <w:t>政府网站</w:t>
            </w:r>
          </w:p>
          <w:p w14:paraId="34E2BA79">
            <w:pPr>
              <w:pStyle w:val="8"/>
              <w:numPr>
                <w:ilvl w:val="0"/>
                <w:numId w:val="229"/>
              </w:numPr>
              <w:tabs>
                <w:tab w:val="left" w:pos="295"/>
              </w:tabs>
              <w:spacing w:before="12" w:after="0" w:line="240" w:lineRule="auto"/>
              <w:ind w:left="295" w:right="0" w:hanging="180"/>
              <w:jc w:val="left"/>
              <w:rPr>
                <w:sz w:val="18"/>
              </w:rPr>
            </w:pPr>
            <w:r>
              <w:rPr>
                <w:spacing w:val="-2"/>
                <w:sz w:val="18"/>
              </w:rPr>
              <w:t>政务服务中心</w:t>
            </w:r>
          </w:p>
          <w:p w14:paraId="7E0F0872">
            <w:pPr>
              <w:pStyle w:val="8"/>
              <w:numPr>
                <w:ilvl w:val="0"/>
                <w:numId w:val="229"/>
              </w:numPr>
              <w:tabs>
                <w:tab w:val="left" w:pos="316"/>
              </w:tabs>
              <w:spacing w:before="9" w:after="0" w:line="252" w:lineRule="auto"/>
              <w:ind w:left="115" w:right="185" w:firstLine="0"/>
              <w:jc w:val="left"/>
              <w:rPr>
                <w:sz w:val="18"/>
              </w:rPr>
            </w:pPr>
            <w:r>
              <w:rPr>
                <w:spacing w:val="25"/>
                <w:sz w:val="18"/>
              </w:rPr>
              <w:t>基层公共服</w:t>
            </w:r>
            <w:r>
              <w:rPr>
                <w:spacing w:val="-4"/>
                <w:sz w:val="18"/>
              </w:rPr>
              <w:t>务平台</w:t>
            </w:r>
          </w:p>
        </w:tc>
        <w:tc>
          <w:tcPr>
            <w:tcW w:w="750" w:type="dxa"/>
          </w:tcPr>
          <w:p w14:paraId="21578B5D">
            <w:pPr>
              <w:pStyle w:val="8"/>
              <w:spacing w:before="129"/>
              <w:ind w:left="33"/>
              <w:jc w:val="center"/>
              <w:rPr>
                <w:sz w:val="18"/>
              </w:rPr>
            </w:pPr>
            <w:r>
              <w:rPr>
                <w:spacing w:val="-10"/>
                <w:sz w:val="18"/>
              </w:rPr>
              <w:t>√</w:t>
            </w:r>
          </w:p>
        </w:tc>
        <w:tc>
          <w:tcPr>
            <w:tcW w:w="752" w:type="dxa"/>
          </w:tcPr>
          <w:p w14:paraId="70B45C90">
            <w:pPr>
              <w:pStyle w:val="8"/>
              <w:rPr>
                <w:rFonts w:ascii="Times New Roman"/>
                <w:sz w:val="18"/>
              </w:rPr>
            </w:pPr>
          </w:p>
        </w:tc>
        <w:tc>
          <w:tcPr>
            <w:tcW w:w="560" w:type="dxa"/>
          </w:tcPr>
          <w:p w14:paraId="76C7B0DA">
            <w:pPr>
              <w:pStyle w:val="8"/>
              <w:spacing w:before="129"/>
              <w:ind w:left="31"/>
              <w:jc w:val="center"/>
              <w:rPr>
                <w:sz w:val="18"/>
              </w:rPr>
            </w:pPr>
            <w:r>
              <w:rPr>
                <w:spacing w:val="-10"/>
                <w:sz w:val="18"/>
              </w:rPr>
              <w:t>√</w:t>
            </w:r>
          </w:p>
        </w:tc>
        <w:tc>
          <w:tcPr>
            <w:tcW w:w="750" w:type="dxa"/>
          </w:tcPr>
          <w:p w14:paraId="754E775D">
            <w:pPr>
              <w:pStyle w:val="8"/>
              <w:rPr>
                <w:rFonts w:ascii="Times New Roman"/>
                <w:sz w:val="18"/>
              </w:rPr>
            </w:pPr>
          </w:p>
        </w:tc>
      </w:tr>
      <w:tr w14:paraId="75AF2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69" w:type="dxa"/>
          </w:tcPr>
          <w:p w14:paraId="2854C347">
            <w:pPr>
              <w:pStyle w:val="8"/>
              <w:spacing w:before="249"/>
              <w:ind w:left="16" w:right="1"/>
              <w:jc w:val="center"/>
              <w:rPr>
                <w:sz w:val="18"/>
              </w:rPr>
            </w:pPr>
            <w:r>
              <w:rPr>
                <w:spacing w:val="-5"/>
                <w:sz w:val="18"/>
              </w:rPr>
              <w:t>58</w:t>
            </w:r>
          </w:p>
        </w:tc>
        <w:tc>
          <w:tcPr>
            <w:tcW w:w="751" w:type="dxa"/>
            <w:vMerge w:val="continue"/>
            <w:tcBorders>
              <w:top w:val="nil"/>
            </w:tcBorders>
          </w:tcPr>
          <w:p w14:paraId="4B9F8EA1">
            <w:pPr>
              <w:rPr>
                <w:sz w:val="2"/>
                <w:szCs w:val="2"/>
              </w:rPr>
            </w:pPr>
          </w:p>
        </w:tc>
        <w:tc>
          <w:tcPr>
            <w:tcW w:w="1130" w:type="dxa"/>
          </w:tcPr>
          <w:p w14:paraId="79869FEF">
            <w:pPr>
              <w:pStyle w:val="8"/>
              <w:spacing w:before="7" w:line="249" w:lineRule="auto"/>
              <w:ind w:left="110" w:right="66"/>
              <w:rPr>
                <w:sz w:val="18"/>
              </w:rPr>
            </w:pPr>
            <w:r>
              <w:rPr>
                <w:spacing w:val="2"/>
                <w:sz w:val="18"/>
              </w:rPr>
              <w:t>丧葬补助金</w:t>
            </w:r>
            <w:r>
              <w:rPr>
                <w:spacing w:val="3"/>
                <w:sz w:val="18"/>
              </w:rPr>
              <w:t>和抚恤金申</w:t>
            </w:r>
          </w:p>
          <w:p w14:paraId="7EF7615E">
            <w:pPr>
              <w:pStyle w:val="8"/>
              <w:spacing w:line="213" w:lineRule="exact"/>
              <w:ind w:left="110"/>
              <w:rPr>
                <w:sz w:val="18"/>
              </w:rPr>
            </w:pPr>
            <w:r>
              <w:rPr>
                <w:spacing w:val="-10"/>
                <w:sz w:val="18"/>
              </w:rPr>
              <w:t>领</w:t>
            </w:r>
          </w:p>
        </w:tc>
        <w:tc>
          <w:tcPr>
            <w:tcW w:w="3196" w:type="dxa"/>
            <w:vMerge w:val="continue"/>
            <w:tcBorders>
              <w:top w:val="nil"/>
            </w:tcBorders>
          </w:tcPr>
          <w:p w14:paraId="5968E9C1">
            <w:pPr>
              <w:rPr>
                <w:sz w:val="2"/>
                <w:szCs w:val="2"/>
              </w:rPr>
            </w:pPr>
          </w:p>
        </w:tc>
        <w:tc>
          <w:tcPr>
            <w:tcW w:w="2130" w:type="dxa"/>
            <w:vMerge w:val="continue"/>
            <w:tcBorders>
              <w:top w:val="nil"/>
            </w:tcBorders>
          </w:tcPr>
          <w:p w14:paraId="21F9F220">
            <w:pPr>
              <w:rPr>
                <w:sz w:val="2"/>
                <w:szCs w:val="2"/>
              </w:rPr>
            </w:pPr>
          </w:p>
        </w:tc>
        <w:tc>
          <w:tcPr>
            <w:tcW w:w="1688" w:type="dxa"/>
            <w:vMerge w:val="continue"/>
            <w:tcBorders>
              <w:top w:val="nil"/>
            </w:tcBorders>
          </w:tcPr>
          <w:p w14:paraId="1AD55D27">
            <w:pPr>
              <w:rPr>
                <w:sz w:val="2"/>
                <w:szCs w:val="2"/>
              </w:rPr>
            </w:pPr>
          </w:p>
        </w:tc>
        <w:tc>
          <w:tcPr>
            <w:tcW w:w="1069" w:type="dxa"/>
            <w:vMerge w:val="continue"/>
            <w:tcBorders>
              <w:top w:val="nil"/>
            </w:tcBorders>
          </w:tcPr>
          <w:p w14:paraId="02F512B5">
            <w:pPr>
              <w:rPr>
                <w:sz w:val="2"/>
                <w:szCs w:val="2"/>
              </w:rPr>
            </w:pPr>
          </w:p>
        </w:tc>
        <w:tc>
          <w:tcPr>
            <w:tcW w:w="1559" w:type="dxa"/>
            <w:vMerge w:val="continue"/>
            <w:tcBorders>
              <w:top w:val="nil"/>
            </w:tcBorders>
          </w:tcPr>
          <w:p w14:paraId="7B6E350D">
            <w:pPr>
              <w:rPr>
                <w:sz w:val="2"/>
                <w:szCs w:val="2"/>
              </w:rPr>
            </w:pPr>
          </w:p>
        </w:tc>
        <w:tc>
          <w:tcPr>
            <w:tcW w:w="750" w:type="dxa"/>
          </w:tcPr>
          <w:p w14:paraId="67663E06">
            <w:pPr>
              <w:pStyle w:val="8"/>
              <w:spacing w:before="249"/>
              <w:ind w:left="33"/>
              <w:jc w:val="center"/>
              <w:rPr>
                <w:sz w:val="18"/>
              </w:rPr>
            </w:pPr>
            <w:r>
              <w:rPr>
                <w:spacing w:val="-10"/>
                <w:sz w:val="18"/>
              </w:rPr>
              <w:t>√</w:t>
            </w:r>
          </w:p>
        </w:tc>
        <w:tc>
          <w:tcPr>
            <w:tcW w:w="752" w:type="dxa"/>
          </w:tcPr>
          <w:p w14:paraId="66D73CCC">
            <w:pPr>
              <w:pStyle w:val="8"/>
              <w:rPr>
                <w:rFonts w:ascii="Times New Roman"/>
                <w:sz w:val="18"/>
              </w:rPr>
            </w:pPr>
          </w:p>
        </w:tc>
        <w:tc>
          <w:tcPr>
            <w:tcW w:w="560" w:type="dxa"/>
          </w:tcPr>
          <w:p w14:paraId="23B48023">
            <w:pPr>
              <w:pStyle w:val="8"/>
              <w:spacing w:before="249"/>
              <w:ind w:left="31"/>
              <w:jc w:val="center"/>
              <w:rPr>
                <w:sz w:val="18"/>
              </w:rPr>
            </w:pPr>
            <w:r>
              <w:rPr>
                <w:spacing w:val="-10"/>
                <w:sz w:val="18"/>
              </w:rPr>
              <w:t>√</w:t>
            </w:r>
          </w:p>
        </w:tc>
        <w:tc>
          <w:tcPr>
            <w:tcW w:w="750" w:type="dxa"/>
          </w:tcPr>
          <w:p w14:paraId="670A5B1E">
            <w:pPr>
              <w:pStyle w:val="8"/>
              <w:rPr>
                <w:rFonts w:ascii="Times New Roman"/>
                <w:sz w:val="18"/>
              </w:rPr>
            </w:pPr>
          </w:p>
        </w:tc>
      </w:tr>
      <w:tr w14:paraId="1777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69" w:type="dxa"/>
          </w:tcPr>
          <w:p w14:paraId="05009DCD">
            <w:pPr>
              <w:pStyle w:val="8"/>
              <w:spacing w:before="131"/>
              <w:ind w:left="16" w:right="1"/>
              <w:jc w:val="center"/>
              <w:rPr>
                <w:sz w:val="18"/>
              </w:rPr>
            </w:pPr>
            <w:r>
              <w:rPr>
                <w:spacing w:val="-5"/>
                <w:sz w:val="18"/>
              </w:rPr>
              <w:t>59</w:t>
            </w:r>
          </w:p>
        </w:tc>
        <w:tc>
          <w:tcPr>
            <w:tcW w:w="751" w:type="dxa"/>
            <w:vMerge w:val="continue"/>
            <w:tcBorders>
              <w:top w:val="nil"/>
            </w:tcBorders>
          </w:tcPr>
          <w:p w14:paraId="52E3A216">
            <w:pPr>
              <w:rPr>
                <w:sz w:val="2"/>
                <w:szCs w:val="2"/>
              </w:rPr>
            </w:pPr>
          </w:p>
        </w:tc>
        <w:tc>
          <w:tcPr>
            <w:tcW w:w="1130" w:type="dxa"/>
          </w:tcPr>
          <w:p w14:paraId="6383B81C">
            <w:pPr>
              <w:pStyle w:val="8"/>
              <w:spacing w:before="7"/>
              <w:ind w:left="110"/>
              <w:rPr>
                <w:sz w:val="18"/>
              </w:rPr>
            </w:pPr>
            <w:r>
              <w:rPr>
                <w:spacing w:val="3"/>
                <w:sz w:val="18"/>
              </w:rPr>
              <w:t>职业培训补</w:t>
            </w:r>
          </w:p>
          <w:p w14:paraId="2668E287">
            <w:pPr>
              <w:pStyle w:val="8"/>
              <w:spacing w:before="11" w:line="215" w:lineRule="exact"/>
              <w:ind w:left="110"/>
              <w:rPr>
                <w:sz w:val="18"/>
              </w:rPr>
            </w:pPr>
            <w:r>
              <w:rPr>
                <w:spacing w:val="-4"/>
                <w:sz w:val="18"/>
              </w:rPr>
              <w:t>贴申领</w:t>
            </w:r>
          </w:p>
        </w:tc>
        <w:tc>
          <w:tcPr>
            <w:tcW w:w="3196" w:type="dxa"/>
            <w:vMerge w:val="continue"/>
            <w:tcBorders>
              <w:top w:val="nil"/>
            </w:tcBorders>
          </w:tcPr>
          <w:p w14:paraId="7E10264A">
            <w:pPr>
              <w:rPr>
                <w:sz w:val="2"/>
                <w:szCs w:val="2"/>
              </w:rPr>
            </w:pPr>
          </w:p>
        </w:tc>
        <w:tc>
          <w:tcPr>
            <w:tcW w:w="2130" w:type="dxa"/>
            <w:vMerge w:val="continue"/>
            <w:tcBorders>
              <w:top w:val="nil"/>
            </w:tcBorders>
          </w:tcPr>
          <w:p w14:paraId="31643DB2">
            <w:pPr>
              <w:rPr>
                <w:sz w:val="2"/>
                <w:szCs w:val="2"/>
              </w:rPr>
            </w:pPr>
          </w:p>
        </w:tc>
        <w:tc>
          <w:tcPr>
            <w:tcW w:w="1688" w:type="dxa"/>
            <w:vMerge w:val="continue"/>
            <w:tcBorders>
              <w:top w:val="nil"/>
            </w:tcBorders>
          </w:tcPr>
          <w:p w14:paraId="012B9542">
            <w:pPr>
              <w:rPr>
                <w:sz w:val="2"/>
                <w:szCs w:val="2"/>
              </w:rPr>
            </w:pPr>
          </w:p>
        </w:tc>
        <w:tc>
          <w:tcPr>
            <w:tcW w:w="1069" w:type="dxa"/>
            <w:vMerge w:val="continue"/>
            <w:tcBorders>
              <w:top w:val="nil"/>
            </w:tcBorders>
          </w:tcPr>
          <w:p w14:paraId="51E575DD">
            <w:pPr>
              <w:rPr>
                <w:sz w:val="2"/>
                <w:szCs w:val="2"/>
              </w:rPr>
            </w:pPr>
          </w:p>
        </w:tc>
        <w:tc>
          <w:tcPr>
            <w:tcW w:w="1559" w:type="dxa"/>
            <w:vMerge w:val="continue"/>
            <w:tcBorders>
              <w:top w:val="nil"/>
            </w:tcBorders>
          </w:tcPr>
          <w:p w14:paraId="45EB9151">
            <w:pPr>
              <w:rPr>
                <w:sz w:val="2"/>
                <w:szCs w:val="2"/>
              </w:rPr>
            </w:pPr>
          </w:p>
        </w:tc>
        <w:tc>
          <w:tcPr>
            <w:tcW w:w="750" w:type="dxa"/>
          </w:tcPr>
          <w:p w14:paraId="75BA45DA">
            <w:pPr>
              <w:pStyle w:val="8"/>
              <w:spacing w:before="131"/>
              <w:ind w:left="33"/>
              <w:jc w:val="center"/>
              <w:rPr>
                <w:sz w:val="18"/>
              </w:rPr>
            </w:pPr>
            <w:r>
              <w:rPr>
                <w:spacing w:val="-10"/>
                <w:sz w:val="18"/>
              </w:rPr>
              <w:t>√</w:t>
            </w:r>
          </w:p>
        </w:tc>
        <w:tc>
          <w:tcPr>
            <w:tcW w:w="752" w:type="dxa"/>
          </w:tcPr>
          <w:p w14:paraId="259F9C30">
            <w:pPr>
              <w:pStyle w:val="8"/>
              <w:rPr>
                <w:rFonts w:ascii="Times New Roman"/>
                <w:sz w:val="18"/>
              </w:rPr>
            </w:pPr>
          </w:p>
        </w:tc>
        <w:tc>
          <w:tcPr>
            <w:tcW w:w="560" w:type="dxa"/>
          </w:tcPr>
          <w:p w14:paraId="39BDCE03">
            <w:pPr>
              <w:pStyle w:val="8"/>
              <w:spacing w:before="131"/>
              <w:ind w:left="31"/>
              <w:jc w:val="center"/>
              <w:rPr>
                <w:sz w:val="18"/>
              </w:rPr>
            </w:pPr>
            <w:r>
              <w:rPr>
                <w:spacing w:val="-10"/>
                <w:sz w:val="18"/>
              </w:rPr>
              <w:t>√</w:t>
            </w:r>
          </w:p>
        </w:tc>
        <w:tc>
          <w:tcPr>
            <w:tcW w:w="750" w:type="dxa"/>
          </w:tcPr>
          <w:p w14:paraId="6CD4FAAA">
            <w:pPr>
              <w:pStyle w:val="8"/>
              <w:rPr>
                <w:rFonts w:ascii="Times New Roman"/>
                <w:sz w:val="18"/>
              </w:rPr>
            </w:pPr>
          </w:p>
        </w:tc>
      </w:tr>
      <w:tr w14:paraId="2612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69" w:type="dxa"/>
          </w:tcPr>
          <w:p w14:paraId="39B0D7A8">
            <w:pPr>
              <w:pStyle w:val="8"/>
              <w:spacing w:before="132"/>
              <w:ind w:left="16" w:right="1"/>
              <w:jc w:val="center"/>
              <w:rPr>
                <w:sz w:val="18"/>
              </w:rPr>
            </w:pPr>
            <w:r>
              <w:rPr>
                <w:spacing w:val="-5"/>
                <w:sz w:val="18"/>
              </w:rPr>
              <w:t>60</w:t>
            </w:r>
          </w:p>
        </w:tc>
        <w:tc>
          <w:tcPr>
            <w:tcW w:w="751" w:type="dxa"/>
            <w:vMerge w:val="continue"/>
            <w:tcBorders>
              <w:top w:val="nil"/>
            </w:tcBorders>
          </w:tcPr>
          <w:p w14:paraId="14235DD0">
            <w:pPr>
              <w:rPr>
                <w:sz w:val="2"/>
                <w:szCs w:val="2"/>
              </w:rPr>
            </w:pPr>
          </w:p>
        </w:tc>
        <w:tc>
          <w:tcPr>
            <w:tcW w:w="1130" w:type="dxa"/>
          </w:tcPr>
          <w:p w14:paraId="2AD50274">
            <w:pPr>
              <w:pStyle w:val="8"/>
              <w:spacing w:line="240" w:lineRule="atLeast"/>
              <w:ind w:left="110" w:right="66"/>
              <w:rPr>
                <w:sz w:val="18"/>
              </w:rPr>
            </w:pPr>
            <w:r>
              <w:rPr>
                <w:spacing w:val="2"/>
                <w:sz w:val="18"/>
              </w:rPr>
              <w:t>职业介绍补</w:t>
            </w:r>
            <w:r>
              <w:rPr>
                <w:spacing w:val="-4"/>
                <w:sz w:val="18"/>
              </w:rPr>
              <w:t>贴申领</w:t>
            </w:r>
          </w:p>
        </w:tc>
        <w:tc>
          <w:tcPr>
            <w:tcW w:w="3196" w:type="dxa"/>
            <w:vMerge w:val="continue"/>
            <w:tcBorders>
              <w:top w:val="nil"/>
            </w:tcBorders>
          </w:tcPr>
          <w:p w14:paraId="0804DE90">
            <w:pPr>
              <w:rPr>
                <w:sz w:val="2"/>
                <w:szCs w:val="2"/>
              </w:rPr>
            </w:pPr>
          </w:p>
        </w:tc>
        <w:tc>
          <w:tcPr>
            <w:tcW w:w="2130" w:type="dxa"/>
            <w:vMerge w:val="continue"/>
            <w:tcBorders>
              <w:top w:val="nil"/>
            </w:tcBorders>
          </w:tcPr>
          <w:p w14:paraId="17003928">
            <w:pPr>
              <w:rPr>
                <w:sz w:val="2"/>
                <w:szCs w:val="2"/>
              </w:rPr>
            </w:pPr>
          </w:p>
        </w:tc>
        <w:tc>
          <w:tcPr>
            <w:tcW w:w="1688" w:type="dxa"/>
            <w:vMerge w:val="continue"/>
            <w:tcBorders>
              <w:top w:val="nil"/>
            </w:tcBorders>
          </w:tcPr>
          <w:p w14:paraId="76F0C4FF">
            <w:pPr>
              <w:rPr>
                <w:sz w:val="2"/>
                <w:szCs w:val="2"/>
              </w:rPr>
            </w:pPr>
          </w:p>
        </w:tc>
        <w:tc>
          <w:tcPr>
            <w:tcW w:w="1069" w:type="dxa"/>
            <w:vMerge w:val="continue"/>
            <w:tcBorders>
              <w:top w:val="nil"/>
            </w:tcBorders>
          </w:tcPr>
          <w:p w14:paraId="1C941F40">
            <w:pPr>
              <w:rPr>
                <w:sz w:val="2"/>
                <w:szCs w:val="2"/>
              </w:rPr>
            </w:pPr>
          </w:p>
        </w:tc>
        <w:tc>
          <w:tcPr>
            <w:tcW w:w="1559" w:type="dxa"/>
            <w:vMerge w:val="continue"/>
            <w:tcBorders>
              <w:top w:val="nil"/>
            </w:tcBorders>
          </w:tcPr>
          <w:p w14:paraId="75A119DC">
            <w:pPr>
              <w:rPr>
                <w:sz w:val="2"/>
                <w:szCs w:val="2"/>
              </w:rPr>
            </w:pPr>
          </w:p>
        </w:tc>
        <w:tc>
          <w:tcPr>
            <w:tcW w:w="750" w:type="dxa"/>
          </w:tcPr>
          <w:p w14:paraId="1FB5AA36">
            <w:pPr>
              <w:pStyle w:val="8"/>
              <w:spacing w:before="132"/>
              <w:ind w:left="33"/>
              <w:jc w:val="center"/>
              <w:rPr>
                <w:sz w:val="18"/>
              </w:rPr>
            </w:pPr>
            <w:r>
              <w:rPr>
                <w:spacing w:val="-10"/>
                <w:sz w:val="18"/>
              </w:rPr>
              <w:t>√</w:t>
            </w:r>
          </w:p>
        </w:tc>
        <w:tc>
          <w:tcPr>
            <w:tcW w:w="752" w:type="dxa"/>
          </w:tcPr>
          <w:p w14:paraId="6E031E22">
            <w:pPr>
              <w:pStyle w:val="8"/>
              <w:rPr>
                <w:rFonts w:ascii="Times New Roman"/>
                <w:sz w:val="18"/>
              </w:rPr>
            </w:pPr>
          </w:p>
        </w:tc>
        <w:tc>
          <w:tcPr>
            <w:tcW w:w="560" w:type="dxa"/>
          </w:tcPr>
          <w:p w14:paraId="57A732BD">
            <w:pPr>
              <w:pStyle w:val="8"/>
              <w:spacing w:before="132"/>
              <w:ind w:left="31"/>
              <w:jc w:val="center"/>
              <w:rPr>
                <w:sz w:val="18"/>
              </w:rPr>
            </w:pPr>
            <w:r>
              <w:rPr>
                <w:spacing w:val="-10"/>
                <w:sz w:val="18"/>
              </w:rPr>
              <w:t>√</w:t>
            </w:r>
          </w:p>
        </w:tc>
        <w:tc>
          <w:tcPr>
            <w:tcW w:w="750" w:type="dxa"/>
          </w:tcPr>
          <w:p w14:paraId="7275F821">
            <w:pPr>
              <w:pStyle w:val="8"/>
              <w:rPr>
                <w:rFonts w:ascii="Times New Roman"/>
                <w:sz w:val="18"/>
              </w:rPr>
            </w:pPr>
          </w:p>
        </w:tc>
      </w:tr>
      <w:tr w14:paraId="41D5E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69" w:type="dxa"/>
          </w:tcPr>
          <w:p w14:paraId="620769BC">
            <w:pPr>
              <w:pStyle w:val="8"/>
              <w:spacing w:before="37"/>
              <w:rPr>
                <w:rFonts w:ascii="微软雅黑"/>
                <w:sz w:val="18"/>
              </w:rPr>
            </w:pPr>
          </w:p>
          <w:p w14:paraId="5F0AE6D9">
            <w:pPr>
              <w:pStyle w:val="8"/>
              <w:ind w:left="16" w:right="1"/>
              <w:jc w:val="center"/>
              <w:rPr>
                <w:sz w:val="18"/>
              </w:rPr>
            </w:pPr>
            <w:r>
              <w:rPr>
                <w:spacing w:val="-5"/>
                <w:sz w:val="18"/>
              </w:rPr>
              <w:t>61</w:t>
            </w:r>
          </w:p>
        </w:tc>
        <w:tc>
          <w:tcPr>
            <w:tcW w:w="751" w:type="dxa"/>
            <w:vMerge w:val="continue"/>
            <w:tcBorders>
              <w:top w:val="nil"/>
            </w:tcBorders>
          </w:tcPr>
          <w:p w14:paraId="3414B436">
            <w:pPr>
              <w:rPr>
                <w:sz w:val="2"/>
                <w:szCs w:val="2"/>
              </w:rPr>
            </w:pPr>
          </w:p>
        </w:tc>
        <w:tc>
          <w:tcPr>
            <w:tcW w:w="1130" w:type="dxa"/>
          </w:tcPr>
          <w:p w14:paraId="0FAA4643">
            <w:pPr>
              <w:pStyle w:val="8"/>
              <w:spacing w:before="7" w:line="249" w:lineRule="auto"/>
              <w:ind w:left="110" w:right="106"/>
              <w:jc w:val="both"/>
              <w:rPr>
                <w:sz w:val="18"/>
              </w:rPr>
            </w:pPr>
            <w:r>
              <w:rPr>
                <w:spacing w:val="-16"/>
                <w:sz w:val="18"/>
              </w:rPr>
              <w:t>农 民 合 同制 工 人 一</w:t>
            </w:r>
            <w:r>
              <w:rPr>
                <w:spacing w:val="29"/>
                <w:sz w:val="18"/>
              </w:rPr>
              <w:t>次性生活</w:t>
            </w:r>
            <w:r>
              <w:rPr>
                <w:spacing w:val="-4"/>
                <w:sz w:val="18"/>
              </w:rPr>
              <w:t>补助申领</w:t>
            </w:r>
          </w:p>
        </w:tc>
        <w:tc>
          <w:tcPr>
            <w:tcW w:w="3196" w:type="dxa"/>
            <w:vMerge w:val="continue"/>
            <w:tcBorders>
              <w:top w:val="nil"/>
            </w:tcBorders>
          </w:tcPr>
          <w:p w14:paraId="5D4BDF1F">
            <w:pPr>
              <w:rPr>
                <w:sz w:val="2"/>
                <w:szCs w:val="2"/>
              </w:rPr>
            </w:pPr>
          </w:p>
        </w:tc>
        <w:tc>
          <w:tcPr>
            <w:tcW w:w="2130" w:type="dxa"/>
            <w:vMerge w:val="continue"/>
            <w:tcBorders>
              <w:top w:val="nil"/>
            </w:tcBorders>
          </w:tcPr>
          <w:p w14:paraId="43BD865D">
            <w:pPr>
              <w:rPr>
                <w:sz w:val="2"/>
                <w:szCs w:val="2"/>
              </w:rPr>
            </w:pPr>
          </w:p>
        </w:tc>
        <w:tc>
          <w:tcPr>
            <w:tcW w:w="1688" w:type="dxa"/>
            <w:vMerge w:val="continue"/>
            <w:tcBorders>
              <w:top w:val="nil"/>
            </w:tcBorders>
          </w:tcPr>
          <w:p w14:paraId="796B5E12">
            <w:pPr>
              <w:rPr>
                <w:sz w:val="2"/>
                <w:szCs w:val="2"/>
              </w:rPr>
            </w:pPr>
          </w:p>
        </w:tc>
        <w:tc>
          <w:tcPr>
            <w:tcW w:w="1069" w:type="dxa"/>
            <w:vMerge w:val="continue"/>
            <w:tcBorders>
              <w:top w:val="nil"/>
            </w:tcBorders>
          </w:tcPr>
          <w:p w14:paraId="16EE4898">
            <w:pPr>
              <w:rPr>
                <w:sz w:val="2"/>
                <w:szCs w:val="2"/>
              </w:rPr>
            </w:pPr>
          </w:p>
        </w:tc>
        <w:tc>
          <w:tcPr>
            <w:tcW w:w="1559" w:type="dxa"/>
            <w:vMerge w:val="continue"/>
            <w:tcBorders>
              <w:top w:val="nil"/>
            </w:tcBorders>
          </w:tcPr>
          <w:p w14:paraId="1EF7BBA2">
            <w:pPr>
              <w:rPr>
                <w:sz w:val="2"/>
                <w:szCs w:val="2"/>
              </w:rPr>
            </w:pPr>
          </w:p>
        </w:tc>
        <w:tc>
          <w:tcPr>
            <w:tcW w:w="750" w:type="dxa"/>
          </w:tcPr>
          <w:p w14:paraId="24EB78DA">
            <w:pPr>
              <w:pStyle w:val="8"/>
              <w:spacing w:before="37"/>
              <w:rPr>
                <w:rFonts w:ascii="微软雅黑"/>
                <w:sz w:val="18"/>
              </w:rPr>
            </w:pPr>
          </w:p>
          <w:p w14:paraId="43D58B96">
            <w:pPr>
              <w:pStyle w:val="8"/>
              <w:ind w:left="33"/>
              <w:jc w:val="center"/>
              <w:rPr>
                <w:sz w:val="18"/>
              </w:rPr>
            </w:pPr>
            <w:r>
              <w:rPr>
                <w:spacing w:val="-10"/>
                <w:sz w:val="18"/>
              </w:rPr>
              <w:t>√</w:t>
            </w:r>
          </w:p>
        </w:tc>
        <w:tc>
          <w:tcPr>
            <w:tcW w:w="752" w:type="dxa"/>
          </w:tcPr>
          <w:p w14:paraId="0D119F51">
            <w:pPr>
              <w:pStyle w:val="8"/>
              <w:rPr>
                <w:rFonts w:ascii="Times New Roman"/>
                <w:sz w:val="18"/>
              </w:rPr>
            </w:pPr>
          </w:p>
        </w:tc>
        <w:tc>
          <w:tcPr>
            <w:tcW w:w="560" w:type="dxa"/>
          </w:tcPr>
          <w:p w14:paraId="0E1C6FA2">
            <w:pPr>
              <w:pStyle w:val="8"/>
              <w:spacing w:before="37"/>
              <w:rPr>
                <w:rFonts w:ascii="微软雅黑"/>
                <w:sz w:val="18"/>
              </w:rPr>
            </w:pPr>
          </w:p>
          <w:p w14:paraId="11889D28">
            <w:pPr>
              <w:pStyle w:val="8"/>
              <w:ind w:left="31"/>
              <w:jc w:val="center"/>
              <w:rPr>
                <w:sz w:val="18"/>
              </w:rPr>
            </w:pPr>
            <w:r>
              <w:rPr>
                <w:spacing w:val="-10"/>
                <w:sz w:val="18"/>
              </w:rPr>
              <w:t>√</w:t>
            </w:r>
          </w:p>
        </w:tc>
        <w:tc>
          <w:tcPr>
            <w:tcW w:w="750" w:type="dxa"/>
          </w:tcPr>
          <w:p w14:paraId="254C5508">
            <w:pPr>
              <w:pStyle w:val="8"/>
              <w:rPr>
                <w:rFonts w:ascii="Times New Roman"/>
                <w:sz w:val="18"/>
              </w:rPr>
            </w:pPr>
          </w:p>
        </w:tc>
      </w:tr>
      <w:tr w14:paraId="3A9E0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69" w:type="dxa"/>
          </w:tcPr>
          <w:p w14:paraId="0D8D8080">
            <w:pPr>
              <w:pStyle w:val="8"/>
              <w:spacing w:before="252"/>
              <w:ind w:left="16" w:right="1"/>
              <w:jc w:val="center"/>
              <w:rPr>
                <w:sz w:val="18"/>
              </w:rPr>
            </w:pPr>
            <w:r>
              <w:rPr>
                <w:spacing w:val="-5"/>
                <w:sz w:val="18"/>
              </w:rPr>
              <w:t>62</w:t>
            </w:r>
          </w:p>
        </w:tc>
        <w:tc>
          <w:tcPr>
            <w:tcW w:w="751" w:type="dxa"/>
            <w:vMerge w:val="continue"/>
            <w:tcBorders>
              <w:top w:val="nil"/>
            </w:tcBorders>
          </w:tcPr>
          <w:p w14:paraId="299CA037">
            <w:pPr>
              <w:rPr>
                <w:sz w:val="2"/>
                <w:szCs w:val="2"/>
              </w:rPr>
            </w:pPr>
          </w:p>
        </w:tc>
        <w:tc>
          <w:tcPr>
            <w:tcW w:w="1130" w:type="dxa"/>
          </w:tcPr>
          <w:p w14:paraId="691A85FE">
            <w:pPr>
              <w:pStyle w:val="8"/>
              <w:spacing w:before="7" w:line="252" w:lineRule="auto"/>
              <w:ind w:left="110" w:right="66"/>
              <w:rPr>
                <w:sz w:val="18"/>
              </w:rPr>
            </w:pPr>
            <w:r>
              <w:rPr>
                <w:spacing w:val="2"/>
                <w:sz w:val="18"/>
              </w:rPr>
              <w:t>代缴基本医</w:t>
            </w:r>
            <w:r>
              <w:rPr>
                <w:spacing w:val="-4"/>
                <w:sz w:val="18"/>
              </w:rPr>
              <w:t>疗保险费</w:t>
            </w:r>
          </w:p>
        </w:tc>
        <w:tc>
          <w:tcPr>
            <w:tcW w:w="3196" w:type="dxa"/>
            <w:vMerge w:val="continue"/>
            <w:tcBorders>
              <w:top w:val="nil"/>
            </w:tcBorders>
          </w:tcPr>
          <w:p w14:paraId="78C73A84">
            <w:pPr>
              <w:rPr>
                <w:sz w:val="2"/>
                <w:szCs w:val="2"/>
              </w:rPr>
            </w:pPr>
          </w:p>
        </w:tc>
        <w:tc>
          <w:tcPr>
            <w:tcW w:w="2130" w:type="dxa"/>
            <w:vMerge w:val="continue"/>
            <w:tcBorders>
              <w:top w:val="nil"/>
            </w:tcBorders>
          </w:tcPr>
          <w:p w14:paraId="5BBBB333">
            <w:pPr>
              <w:rPr>
                <w:sz w:val="2"/>
                <w:szCs w:val="2"/>
              </w:rPr>
            </w:pPr>
          </w:p>
        </w:tc>
        <w:tc>
          <w:tcPr>
            <w:tcW w:w="1688" w:type="dxa"/>
            <w:vMerge w:val="continue"/>
            <w:tcBorders>
              <w:top w:val="nil"/>
            </w:tcBorders>
          </w:tcPr>
          <w:p w14:paraId="4C8D9A1F">
            <w:pPr>
              <w:rPr>
                <w:sz w:val="2"/>
                <w:szCs w:val="2"/>
              </w:rPr>
            </w:pPr>
          </w:p>
        </w:tc>
        <w:tc>
          <w:tcPr>
            <w:tcW w:w="1069" w:type="dxa"/>
            <w:vMerge w:val="continue"/>
            <w:tcBorders>
              <w:top w:val="nil"/>
            </w:tcBorders>
          </w:tcPr>
          <w:p w14:paraId="218807A0">
            <w:pPr>
              <w:rPr>
                <w:sz w:val="2"/>
                <w:szCs w:val="2"/>
              </w:rPr>
            </w:pPr>
          </w:p>
        </w:tc>
        <w:tc>
          <w:tcPr>
            <w:tcW w:w="1559" w:type="dxa"/>
            <w:vMerge w:val="continue"/>
            <w:tcBorders>
              <w:top w:val="nil"/>
            </w:tcBorders>
          </w:tcPr>
          <w:p w14:paraId="1DD0BA53">
            <w:pPr>
              <w:rPr>
                <w:sz w:val="2"/>
                <w:szCs w:val="2"/>
              </w:rPr>
            </w:pPr>
          </w:p>
        </w:tc>
        <w:tc>
          <w:tcPr>
            <w:tcW w:w="750" w:type="dxa"/>
          </w:tcPr>
          <w:p w14:paraId="07A369E4">
            <w:pPr>
              <w:pStyle w:val="8"/>
              <w:spacing w:before="252"/>
              <w:ind w:left="33"/>
              <w:jc w:val="center"/>
              <w:rPr>
                <w:sz w:val="18"/>
              </w:rPr>
            </w:pPr>
            <w:r>
              <w:rPr>
                <w:spacing w:val="-10"/>
                <w:sz w:val="18"/>
              </w:rPr>
              <w:t>√</w:t>
            </w:r>
          </w:p>
        </w:tc>
        <w:tc>
          <w:tcPr>
            <w:tcW w:w="752" w:type="dxa"/>
          </w:tcPr>
          <w:p w14:paraId="55C3D5A6">
            <w:pPr>
              <w:pStyle w:val="8"/>
              <w:rPr>
                <w:rFonts w:ascii="Times New Roman"/>
                <w:sz w:val="18"/>
              </w:rPr>
            </w:pPr>
          </w:p>
        </w:tc>
        <w:tc>
          <w:tcPr>
            <w:tcW w:w="560" w:type="dxa"/>
          </w:tcPr>
          <w:p w14:paraId="03270C14">
            <w:pPr>
              <w:pStyle w:val="8"/>
              <w:spacing w:before="252"/>
              <w:ind w:left="31"/>
              <w:jc w:val="center"/>
              <w:rPr>
                <w:sz w:val="18"/>
              </w:rPr>
            </w:pPr>
            <w:r>
              <w:rPr>
                <w:spacing w:val="-10"/>
                <w:sz w:val="18"/>
              </w:rPr>
              <w:t>√</w:t>
            </w:r>
          </w:p>
        </w:tc>
        <w:tc>
          <w:tcPr>
            <w:tcW w:w="750" w:type="dxa"/>
          </w:tcPr>
          <w:p w14:paraId="711352A1">
            <w:pPr>
              <w:pStyle w:val="8"/>
              <w:rPr>
                <w:rFonts w:ascii="Times New Roman"/>
                <w:sz w:val="18"/>
              </w:rPr>
            </w:pPr>
          </w:p>
        </w:tc>
      </w:tr>
      <w:tr w14:paraId="62624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569" w:type="dxa"/>
          </w:tcPr>
          <w:p w14:paraId="57895300">
            <w:pPr>
              <w:pStyle w:val="8"/>
              <w:spacing w:before="129"/>
              <w:ind w:left="16" w:right="1"/>
              <w:jc w:val="center"/>
              <w:rPr>
                <w:sz w:val="18"/>
              </w:rPr>
            </w:pPr>
            <w:r>
              <w:rPr>
                <w:spacing w:val="-5"/>
                <w:sz w:val="18"/>
              </w:rPr>
              <w:t>63</w:t>
            </w:r>
          </w:p>
        </w:tc>
        <w:tc>
          <w:tcPr>
            <w:tcW w:w="751" w:type="dxa"/>
            <w:vMerge w:val="restart"/>
            <w:tcBorders>
              <w:bottom w:val="single" w:color="000000" w:sz="6" w:space="0"/>
            </w:tcBorders>
          </w:tcPr>
          <w:p w14:paraId="3088891C">
            <w:pPr>
              <w:pStyle w:val="8"/>
              <w:rPr>
                <w:rFonts w:ascii="微软雅黑"/>
                <w:sz w:val="18"/>
              </w:rPr>
            </w:pPr>
          </w:p>
          <w:p w14:paraId="57680FBC">
            <w:pPr>
              <w:pStyle w:val="8"/>
              <w:rPr>
                <w:rFonts w:ascii="微软雅黑"/>
                <w:sz w:val="18"/>
              </w:rPr>
            </w:pPr>
          </w:p>
          <w:p w14:paraId="2D4156C8">
            <w:pPr>
              <w:pStyle w:val="8"/>
              <w:spacing w:before="194"/>
              <w:rPr>
                <w:rFonts w:ascii="微软雅黑"/>
                <w:sz w:val="18"/>
              </w:rPr>
            </w:pPr>
          </w:p>
          <w:p w14:paraId="7D124BA8">
            <w:pPr>
              <w:pStyle w:val="8"/>
              <w:spacing w:before="1" w:line="252" w:lineRule="auto"/>
              <w:ind w:left="158" w:right="141"/>
              <w:jc w:val="both"/>
              <w:rPr>
                <w:sz w:val="18"/>
              </w:rPr>
            </w:pPr>
            <w:r>
              <w:rPr>
                <w:spacing w:val="-8"/>
                <w:sz w:val="18"/>
              </w:rPr>
              <w:t>失 业保 险</w:t>
            </w:r>
            <w:r>
              <w:rPr>
                <w:spacing w:val="-6"/>
                <w:sz w:val="18"/>
              </w:rPr>
              <w:t>服务</w:t>
            </w:r>
          </w:p>
        </w:tc>
        <w:tc>
          <w:tcPr>
            <w:tcW w:w="1130" w:type="dxa"/>
          </w:tcPr>
          <w:p w14:paraId="1752CFDF">
            <w:pPr>
              <w:pStyle w:val="8"/>
              <w:spacing w:before="7"/>
              <w:ind w:left="110"/>
              <w:rPr>
                <w:sz w:val="18"/>
              </w:rPr>
            </w:pPr>
            <w:r>
              <w:rPr>
                <w:spacing w:val="3"/>
                <w:sz w:val="18"/>
              </w:rPr>
              <w:t>价格临时补</w:t>
            </w:r>
          </w:p>
          <w:p w14:paraId="7E8B4981">
            <w:pPr>
              <w:pStyle w:val="8"/>
              <w:spacing w:before="9" w:line="215" w:lineRule="exact"/>
              <w:ind w:left="110"/>
              <w:rPr>
                <w:sz w:val="18"/>
              </w:rPr>
            </w:pPr>
            <w:r>
              <w:rPr>
                <w:spacing w:val="-4"/>
                <w:sz w:val="18"/>
              </w:rPr>
              <w:t>贴申领</w:t>
            </w:r>
          </w:p>
        </w:tc>
        <w:tc>
          <w:tcPr>
            <w:tcW w:w="3196" w:type="dxa"/>
            <w:vMerge w:val="restart"/>
            <w:tcBorders>
              <w:bottom w:val="single" w:color="000000" w:sz="6" w:space="0"/>
            </w:tcBorders>
          </w:tcPr>
          <w:p w14:paraId="5DB92DE7">
            <w:pPr>
              <w:pStyle w:val="8"/>
              <w:rPr>
                <w:rFonts w:ascii="微软雅黑"/>
                <w:sz w:val="18"/>
              </w:rPr>
            </w:pPr>
          </w:p>
          <w:p w14:paraId="54A0CFC1">
            <w:pPr>
              <w:pStyle w:val="8"/>
              <w:rPr>
                <w:rFonts w:ascii="微软雅黑"/>
                <w:sz w:val="18"/>
              </w:rPr>
            </w:pPr>
          </w:p>
          <w:p w14:paraId="105783A4">
            <w:pPr>
              <w:pStyle w:val="8"/>
              <w:spacing w:before="74"/>
              <w:rPr>
                <w:rFonts w:ascii="微软雅黑"/>
                <w:sz w:val="18"/>
              </w:rPr>
            </w:pPr>
          </w:p>
          <w:p w14:paraId="64F2DC50">
            <w:pPr>
              <w:pStyle w:val="8"/>
              <w:spacing w:before="1" w:line="252" w:lineRule="auto"/>
              <w:ind w:left="110" w:right="13"/>
              <w:jc w:val="both"/>
              <w:rPr>
                <w:sz w:val="18"/>
              </w:rPr>
            </w:pPr>
            <w:r>
              <w:rPr>
                <w:spacing w:val="-2"/>
                <w:sz w:val="18"/>
              </w:rPr>
              <w:t>事项名称、事项简述、办理材料、办理方式、办理时限、结果送达、收费依据及标准、办事时间、办理机构及地点、咨询查询途径、监督投诉渠道</w:t>
            </w:r>
          </w:p>
        </w:tc>
        <w:tc>
          <w:tcPr>
            <w:tcW w:w="2130" w:type="dxa"/>
            <w:vMerge w:val="restart"/>
            <w:tcBorders>
              <w:bottom w:val="single" w:color="000000" w:sz="6" w:space="0"/>
            </w:tcBorders>
          </w:tcPr>
          <w:p w14:paraId="2E36ED92">
            <w:pPr>
              <w:pStyle w:val="8"/>
              <w:rPr>
                <w:rFonts w:ascii="微软雅黑"/>
                <w:sz w:val="18"/>
              </w:rPr>
            </w:pPr>
          </w:p>
          <w:p w14:paraId="3B06D720">
            <w:pPr>
              <w:pStyle w:val="8"/>
              <w:rPr>
                <w:rFonts w:ascii="微软雅黑"/>
                <w:sz w:val="18"/>
              </w:rPr>
            </w:pPr>
          </w:p>
          <w:p w14:paraId="2EAD2DBE">
            <w:pPr>
              <w:pStyle w:val="8"/>
              <w:spacing w:before="314"/>
              <w:rPr>
                <w:rFonts w:ascii="微软雅黑"/>
                <w:sz w:val="18"/>
              </w:rPr>
            </w:pPr>
          </w:p>
          <w:p w14:paraId="5130A23B">
            <w:pPr>
              <w:pStyle w:val="8"/>
              <w:spacing w:before="1" w:line="252" w:lineRule="auto"/>
              <w:ind w:left="113" w:right="29"/>
              <w:rPr>
                <w:sz w:val="18"/>
              </w:rPr>
            </w:pPr>
            <w:r>
              <w:rPr>
                <w:spacing w:val="-13"/>
                <w:sz w:val="18"/>
              </w:rPr>
              <w:t>《 政 府 信 息 公 开 条</w:t>
            </w:r>
            <w:r>
              <w:rPr>
                <w:spacing w:val="-22"/>
                <w:sz w:val="18"/>
              </w:rPr>
              <w:t>例》、《社会保险法》、</w:t>
            </w:r>
          </w:p>
          <w:p w14:paraId="0CA40746">
            <w:pPr>
              <w:pStyle w:val="8"/>
              <w:spacing w:before="2"/>
              <w:ind w:left="113"/>
              <w:rPr>
                <w:sz w:val="18"/>
              </w:rPr>
            </w:pPr>
            <w:r>
              <w:rPr>
                <w:spacing w:val="-2"/>
                <w:sz w:val="18"/>
              </w:rPr>
              <w:t>《失业保险条例》</w:t>
            </w:r>
          </w:p>
        </w:tc>
        <w:tc>
          <w:tcPr>
            <w:tcW w:w="1688" w:type="dxa"/>
            <w:vMerge w:val="restart"/>
            <w:tcBorders>
              <w:bottom w:val="single" w:color="000000" w:sz="6" w:space="0"/>
            </w:tcBorders>
          </w:tcPr>
          <w:p w14:paraId="7269FAB6">
            <w:pPr>
              <w:pStyle w:val="8"/>
              <w:rPr>
                <w:rFonts w:ascii="微软雅黑"/>
                <w:sz w:val="18"/>
              </w:rPr>
            </w:pPr>
          </w:p>
          <w:p w14:paraId="4749796A">
            <w:pPr>
              <w:pStyle w:val="8"/>
              <w:rPr>
                <w:rFonts w:ascii="微软雅黑"/>
                <w:sz w:val="18"/>
              </w:rPr>
            </w:pPr>
          </w:p>
          <w:p w14:paraId="5EC3B623">
            <w:pPr>
              <w:pStyle w:val="8"/>
              <w:spacing w:before="194"/>
              <w:rPr>
                <w:rFonts w:ascii="微软雅黑"/>
                <w:sz w:val="18"/>
              </w:rPr>
            </w:pPr>
          </w:p>
          <w:p w14:paraId="4A6DAE66">
            <w:pPr>
              <w:pStyle w:val="8"/>
              <w:spacing w:before="1" w:line="252" w:lineRule="auto"/>
              <w:ind w:left="112" w:right="85"/>
              <w:jc w:val="both"/>
              <w:rPr>
                <w:sz w:val="18"/>
              </w:rPr>
            </w:pPr>
            <w:r>
              <w:rPr>
                <w:spacing w:val="28"/>
                <w:sz w:val="18"/>
              </w:rPr>
              <w:t>公开事项信息形成或变更之日起</w:t>
            </w:r>
            <w:r>
              <w:rPr>
                <w:sz w:val="18"/>
              </w:rPr>
              <w:t xml:space="preserve"> </w:t>
            </w:r>
            <w:r>
              <w:rPr>
                <w:spacing w:val="-6"/>
                <w:sz w:val="18"/>
              </w:rPr>
              <w:t>20</w:t>
            </w:r>
            <w:r>
              <w:rPr>
                <w:spacing w:val="-9"/>
                <w:sz w:val="18"/>
              </w:rPr>
              <w:t xml:space="preserve"> 个工作日内公开</w:t>
            </w:r>
          </w:p>
        </w:tc>
        <w:tc>
          <w:tcPr>
            <w:tcW w:w="1069" w:type="dxa"/>
            <w:vMerge w:val="restart"/>
            <w:tcBorders>
              <w:bottom w:val="single" w:color="000000" w:sz="6" w:space="0"/>
            </w:tcBorders>
          </w:tcPr>
          <w:p w14:paraId="4DBE2738">
            <w:pPr>
              <w:pStyle w:val="8"/>
              <w:rPr>
                <w:rFonts w:ascii="微软雅黑"/>
                <w:sz w:val="18"/>
              </w:rPr>
            </w:pPr>
          </w:p>
          <w:p w14:paraId="59ECDC44">
            <w:pPr>
              <w:pStyle w:val="8"/>
              <w:rPr>
                <w:rFonts w:ascii="微软雅黑"/>
                <w:sz w:val="18"/>
              </w:rPr>
            </w:pPr>
          </w:p>
          <w:p w14:paraId="719231CC">
            <w:pPr>
              <w:pStyle w:val="8"/>
              <w:spacing w:before="314"/>
              <w:rPr>
                <w:rFonts w:ascii="微软雅黑"/>
                <w:sz w:val="18"/>
              </w:rPr>
            </w:pPr>
          </w:p>
          <w:p w14:paraId="57495DB7">
            <w:pPr>
              <w:pStyle w:val="8"/>
              <w:spacing w:before="1" w:line="252" w:lineRule="auto"/>
              <w:ind w:left="116" w:right="83"/>
              <w:jc w:val="both"/>
              <w:rPr>
                <w:sz w:val="18"/>
              </w:rPr>
            </w:pPr>
            <w:r>
              <w:rPr>
                <w:spacing w:val="-8"/>
                <w:w w:val="90"/>
                <w:sz w:val="18"/>
              </w:rPr>
              <w:t>级 索 镇 社会 保 障 服务 中 心 社会 保 障 服</w:t>
            </w:r>
            <w:r>
              <w:rPr>
                <w:spacing w:val="-6"/>
                <w:sz w:val="18"/>
              </w:rPr>
              <w:t>务岗</w:t>
            </w:r>
          </w:p>
        </w:tc>
        <w:tc>
          <w:tcPr>
            <w:tcW w:w="1559" w:type="dxa"/>
            <w:vMerge w:val="restart"/>
            <w:tcBorders>
              <w:bottom w:val="single" w:color="000000" w:sz="6" w:space="0"/>
            </w:tcBorders>
          </w:tcPr>
          <w:p w14:paraId="0B7391BD">
            <w:pPr>
              <w:pStyle w:val="8"/>
              <w:rPr>
                <w:rFonts w:ascii="微软雅黑"/>
                <w:sz w:val="18"/>
              </w:rPr>
            </w:pPr>
          </w:p>
          <w:p w14:paraId="20C749CF">
            <w:pPr>
              <w:pStyle w:val="8"/>
              <w:rPr>
                <w:rFonts w:ascii="微软雅黑"/>
                <w:sz w:val="18"/>
              </w:rPr>
            </w:pPr>
          </w:p>
          <w:p w14:paraId="4A1C7024">
            <w:pPr>
              <w:pStyle w:val="8"/>
              <w:spacing w:before="77"/>
              <w:rPr>
                <w:rFonts w:ascii="微软雅黑"/>
                <w:sz w:val="18"/>
              </w:rPr>
            </w:pPr>
          </w:p>
          <w:p w14:paraId="06969F0B">
            <w:pPr>
              <w:pStyle w:val="8"/>
              <w:numPr>
                <w:ilvl w:val="0"/>
                <w:numId w:val="230"/>
              </w:numPr>
              <w:tabs>
                <w:tab w:val="left" w:pos="295"/>
              </w:tabs>
              <w:spacing w:before="0" w:after="0" w:line="240" w:lineRule="auto"/>
              <w:ind w:left="295" w:right="0" w:hanging="180"/>
              <w:jc w:val="left"/>
              <w:rPr>
                <w:sz w:val="18"/>
              </w:rPr>
            </w:pPr>
            <w:r>
              <w:rPr>
                <w:spacing w:val="-3"/>
                <w:sz w:val="18"/>
              </w:rPr>
              <w:t>政府网站</w:t>
            </w:r>
          </w:p>
          <w:p w14:paraId="59CBF8D1">
            <w:pPr>
              <w:pStyle w:val="8"/>
              <w:numPr>
                <w:ilvl w:val="0"/>
                <w:numId w:val="230"/>
              </w:numPr>
              <w:tabs>
                <w:tab w:val="left" w:pos="295"/>
              </w:tabs>
              <w:spacing w:before="12" w:after="0" w:line="240" w:lineRule="auto"/>
              <w:ind w:left="295" w:right="0" w:hanging="180"/>
              <w:jc w:val="left"/>
              <w:rPr>
                <w:sz w:val="18"/>
              </w:rPr>
            </w:pPr>
            <w:r>
              <w:rPr>
                <w:spacing w:val="-2"/>
                <w:sz w:val="18"/>
              </w:rPr>
              <w:t>政务服务中心</w:t>
            </w:r>
          </w:p>
          <w:p w14:paraId="1740EFFC">
            <w:pPr>
              <w:pStyle w:val="8"/>
              <w:numPr>
                <w:ilvl w:val="0"/>
                <w:numId w:val="230"/>
              </w:numPr>
              <w:tabs>
                <w:tab w:val="left" w:pos="316"/>
              </w:tabs>
              <w:spacing w:before="9" w:after="0" w:line="252" w:lineRule="auto"/>
              <w:ind w:left="115" w:right="185" w:firstLine="0"/>
              <w:jc w:val="left"/>
              <w:rPr>
                <w:sz w:val="18"/>
              </w:rPr>
            </w:pPr>
            <w:r>
              <w:rPr>
                <w:spacing w:val="25"/>
                <w:sz w:val="18"/>
              </w:rPr>
              <w:t>基层公共服</w:t>
            </w:r>
            <w:r>
              <w:rPr>
                <w:spacing w:val="-4"/>
                <w:sz w:val="18"/>
              </w:rPr>
              <w:t>务平台</w:t>
            </w:r>
          </w:p>
        </w:tc>
        <w:tc>
          <w:tcPr>
            <w:tcW w:w="750" w:type="dxa"/>
          </w:tcPr>
          <w:p w14:paraId="638C3A3F">
            <w:pPr>
              <w:pStyle w:val="8"/>
              <w:spacing w:before="129"/>
              <w:ind w:left="33"/>
              <w:jc w:val="center"/>
              <w:rPr>
                <w:sz w:val="18"/>
              </w:rPr>
            </w:pPr>
            <w:r>
              <w:rPr>
                <w:spacing w:val="-10"/>
                <w:sz w:val="18"/>
              </w:rPr>
              <w:t>√</w:t>
            </w:r>
          </w:p>
        </w:tc>
        <w:tc>
          <w:tcPr>
            <w:tcW w:w="752" w:type="dxa"/>
          </w:tcPr>
          <w:p w14:paraId="43D0476E">
            <w:pPr>
              <w:pStyle w:val="8"/>
              <w:rPr>
                <w:rFonts w:ascii="Times New Roman"/>
                <w:sz w:val="18"/>
              </w:rPr>
            </w:pPr>
          </w:p>
        </w:tc>
        <w:tc>
          <w:tcPr>
            <w:tcW w:w="560" w:type="dxa"/>
          </w:tcPr>
          <w:p w14:paraId="2376D44A">
            <w:pPr>
              <w:pStyle w:val="8"/>
              <w:spacing w:before="129"/>
              <w:ind w:left="31"/>
              <w:jc w:val="center"/>
              <w:rPr>
                <w:sz w:val="18"/>
              </w:rPr>
            </w:pPr>
            <w:r>
              <w:rPr>
                <w:spacing w:val="-10"/>
                <w:sz w:val="18"/>
              </w:rPr>
              <w:t>√</w:t>
            </w:r>
          </w:p>
        </w:tc>
        <w:tc>
          <w:tcPr>
            <w:tcW w:w="750" w:type="dxa"/>
          </w:tcPr>
          <w:p w14:paraId="070FDB7E">
            <w:pPr>
              <w:pStyle w:val="8"/>
              <w:rPr>
                <w:rFonts w:ascii="Times New Roman"/>
                <w:sz w:val="18"/>
              </w:rPr>
            </w:pPr>
          </w:p>
        </w:tc>
      </w:tr>
      <w:tr w14:paraId="37585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569" w:type="dxa"/>
          </w:tcPr>
          <w:p w14:paraId="78A30656">
            <w:pPr>
              <w:pStyle w:val="8"/>
              <w:spacing w:before="247"/>
              <w:ind w:left="16" w:right="1"/>
              <w:jc w:val="center"/>
              <w:rPr>
                <w:sz w:val="18"/>
              </w:rPr>
            </w:pPr>
            <w:r>
              <w:rPr>
                <w:spacing w:val="-5"/>
                <w:sz w:val="18"/>
              </w:rPr>
              <w:t>64</w:t>
            </w:r>
          </w:p>
        </w:tc>
        <w:tc>
          <w:tcPr>
            <w:tcW w:w="751" w:type="dxa"/>
            <w:vMerge w:val="continue"/>
            <w:tcBorders>
              <w:top w:val="nil"/>
              <w:bottom w:val="single" w:color="000000" w:sz="6" w:space="0"/>
            </w:tcBorders>
          </w:tcPr>
          <w:p w14:paraId="213E89DD">
            <w:pPr>
              <w:rPr>
                <w:sz w:val="2"/>
                <w:szCs w:val="2"/>
              </w:rPr>
            </w:pPr>
          </w:p>
        </w:tc>
        <w:tc>
          <w:tcPr>
            <w:tcW w:w="1130" w:type="dxa"/>
          </w:tcPr>
          <w:p w14:paraId="2A8632BB">
            <w:pPr>
              <w:pStyle w:val="8"/>
              <w:spacing w:before="4" w:line="252" w:lineRule="auto"/>
              <w:ind w:left="110" w:right="66"/>
              <w:rPr>
                <w:sz w:val="18"/>
              </w:rPr>
            </w:pPr>
            <w:r>
              <w:rPr>
                <w:spacing w:val="2"/>
                <w:sz w:val="18"/>
              </w:rPr>
              <w:t>失业保险关</w:t>
            </w:r>
            <w:r>
              <w:rPr>
                <w:spacing w:val="-4"/>
                <w:sz w:val="18"/>
              </w:rPr>
              <w:t>系转移</w:t>
            </w:r>
          </w:p>
          <w:p w14:paraId="063E298C">
            <w:pPr>
              <w:pStyle w:val="8"/>
              <w:spacing w:line="206" w:lineRule="exact"/>
              <w:ind w:left="110"/>
              <w:rPr>
                <w:sz w:val="18"/>
              </w:rPr>
            </w:pPr>
            <w:r>
              <w:rPr>
                <w:spacing w:val="-5"/>
                <w:sz w:val="18"/>
              </w:rPr>
              <w:t>接续</w:t>
            </w:r>
          </w:p>
        </w:tc>
        <w:tc>
          <w:tcPr>
            <w:tcW w:w="3196" w:type="dxa"/>
            <w:vMerge w:val="continue"/>
            <w:tcBorders>
              <w:top w:val="nil"/>
              <w:bottom w:val="single" w:color="000000" w:sz="6" w:space="0"/>
            </w:tcBorders>
          </w:tcPr>
          <w:p w14:paraId="36E5D650">
            <w:pPr>
              <w:rPr>
                <w:sz w:val="2"/>
                <w:szCs w:val="2"/>
              </w:rPr>
            </w:pPr>
          </w:p>
        </w:tc>
        <w:tc>
          <w:tcPr>
            <w:tcW w:w="2130" w:type="dxa"/>
            <w:vMerge w:val="continue"/>
            <w:tcBorders>
              <w:top w:val="nil"/>
              <w:bottom w:val="single" w:color="000000" w:sz="6" w:space="0"/>
            </w:tcBorders>
          </w:tcPr>
          <w:p w14:paraId="2DD4523A">
            <w:pPr>
              <w:rPr>
                <w:sz w:val="2"/>
                <w:szCs w:val="2"/>
              </w:rPr>
            </w:pPr>
          </w:p>
        </w:tc>
        <w:tc>
          <w:tcPr>
            <w:tcW w:w="1688" w:type="dxa"/>
            <w:vMerge w:val="continue"/>
            <w:tcBorders>
              <w:top w:val="nil"/>
              <w:bottom w:val="single" w:color="000000" w:sz="6" w:space="0"/>
            </w:tcBorders>
          </w:tcPr>
          <w:p w14:paraId="57CC95C0">
            <w:pPr>
              <w:rPr>
                <w:sz w:val="2"/>
                <w:szCs w:val="2"/>
              </w:rPr>
            </w:pPr>
          </w:p>
        </w:tc>
        <w:tc>
          <w:tcPr>
            <w:tcW w:w="1069" w:type="dxa"/>
            <w:vMerge w:val="continue"/>
            <w:tcBorders>
              <w:top w:val="nil"/>
              <w:bottom w:val="single" w:color="000000" w:sz="6" w:space="0"/>
            </w:tcBorders>
          </w:tcPr>
          <w:p w14:paraId="0AA1ECB9">
            <w:pPr>
              <w:rPr>
                <w:sz w:val="2"/>
                <w:szCs w:val="2"/>
              </w:rPr>
            </w:pPr>
          </w:p>
        </w:tc>
        <w:tc>
          <w:tcPr>
            <w:tcW w:w="1559" w:type="dxa"/>
            <w:vMerge w:val="continue"/>
            <w:tcBorders>
              <w:top w:val="nil"/>
              <w:bottom w:val="single" w:color="000000" w:sz="6" w:space="0"/>
            </w:tcBorders>
          </w:tcPr>
          <w:p w14:paraId="51F9AC85">
            <w:pPr>
              <w:rPr>
                <w:sz w:val="2"/>
                <w:szCs w:val="2"/>
              </w:rPr>
            </w:pPr>
          </w:p>
        </w:tc>
        <w:tc>
          <w:tcPr>
            <w:tcW w:w="750" w:type="dxa"/>
          </w:tcPr>
          <w:p w14:paraId="5AA57FAF">
            <w:pPr>
              <w:pStyle w:val="8"/>
              <w:spacing w:before="247"/>
              <w:ind w:left="33"/>
              <w:jc w:val="center"/>
              <w:rPr>
                <w:sz w:val="18"/>
              </w:rPr>
            </w:pPr>
            <w:r>
              <w:rPr>
                <w:spacing w:val="-10"/>
                <w:sz w:val="18"/>
              </w:rPr>
              <w:t>√</w:t>
            </w:r>
          </w:p>
        </w:tc>
        <w:tc>
          <w:tcPr>
            <w:tcW w:w="752" w:type="dxa"/>
          </w:tcPr>
          <w:p w14:paraId="078177C1">
            <w:pPr>
              <w:pStyle w:val="8"/>
              <w:rPr>
                <w:rFonts w:ascii="Times New Roman"/>
                <w:sz w:val="18"/>
              </w:rPr>
            </w:pPr>
          </w:p>
        </w:tc>
        <w:tc>
          <w:tcPr>
            <w:tcW w:w="560" w:type="dxa"/>
          </w:tcPr>
          <w:p w14:paraId="56CFF55E">
            <w:pPr>
              <w:pStyle w:val="8"/>
              <w:spacing w:before="247"/>
              <w:ind w:left="31"/>
              <w:jc w:val="center"/>
              <w:rPr>
                <w:sz w:val="18"/>
              </w:rPr>
            </w:pPr>
            <w:r>
              <w:rPr>
                <w:spacing w:val="-10"/>
                <w:sz w:val="18"/>
              </w:rPr>
              <w:t>√</w:t>
            </w:r>
          </w:p>
        </w:tc>
        <w:tc>
          <w:tcPr>
            <w:tcW w:w="750" w:type="dxa"/>
          </w:tcPr>
          <w:p w14:paraId="30BDE6C0">
            <w:pPr>
              <w:pStyle w:val="8"/>
              <w:rPr>
                <w:rFonts w:ascii="Times New Roman"/>
                <w:sz w:val="18"/>
              </w:rPr>
            </w:pPr>
          </w:p>
        </w:tc>
      </w:tr>
      <w:tr w14:paraId="08AC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569" w:type="dxa"/>
          </w:tcPr>
          <w:p w14:paraId="5C93A2C9">
            <w:pPr>
              <w:pStyle w:val="8"/>
              <w:spacing w:before="134"/>
              <w:ind w:left="16" w:right="1"/>
              <w:jc w:val="center"/>
              <w:rPr>
                <w:sz w:val="18"/>
              </w:rPr>
            </w:pPr>
            <w:r>
              <w:rPr>
                <w:spacing w:val="-5"/>
                <w:sz w:val="18"/>
              </w:rPr>
              <w:t>65</w:t>
            </w:r>
          </w:p>
        </w:tc>
        <w:tc>
          <w:tcPr>
            <w:tcW w:w="751" w:type="dxa"/>
            <w:vMerge w:val="continue"/>
            <w:tcBorders>
              <w:top w:val="nil"/>
              <w:bottom w:val="single" w:color="000000" w:sz="6" w:space="0"/>
            </w:tcBorders>
          </w:tcPr>
          <w:p w14:paraId="7196C6C0">
            <w:pPr>
              <w:rPr>
                <w:sz w:val="2"/>
                <w:szCs w:val="2"/>
              </w:rPr>
            </w:pPr>
          </w:p>
        </w:tc>
        <w:tc>
          <w:tcPr>
            <w:tcW w:w="1130" w:type="dxa"/>
          </w:tcPr>
          <w:p w14:paraId="194C7673">
            <w:pPr>
              <w:pStyle w:val="8"/>
              <w:spacing w:line="240" w:lineRule="atLeast"/>
              <w:ind w:left="110" w:right="66"/>
              <w:rPr>
                <w:sz w:val="18"/>
              </w:rPr>
            </w:pPr>
            <w:r>
              <w:rPr>
                <w:spacing w:val="2"/>
                <w:sz w:val="18"/>
              </w:rPr>
              <w:t>稳岗补贴申</w:t>
            </w:r>
            <w:r>
              <w:rPr>
                <w:spacing w:val="-10"/>
                <w:sz w:val="18"/>
              </w:rPr>
              <w:t>领</w:t>
            </w:r>
          </w:p>
        </w:tc>
        <w:tc>
          <w:tcPr>
            <w:tcW w:w="3196" w:type="dxa"/>
            <w:vMerge w:val="continue"/>
            <w:tcBorders>
              <w:top w:val="nil"/>
              <w:bottom w:val="single" w:color="000000" w:sz="6" w:space="0"/>
            </w:tcBorders>
          </w:tcPr>
          <w:p w14:paraId="14664125">
            <w:pPr>
              <w:rPr>
                <w:sz w:val="2"/>
                <w:szCs w:val="2"/>
              </w:rPr>
            </w:pPr>
          </w:p>
        </w:tc>
        <w:tc>
          <w:tcPr>
            <w:tcW w:w="2130" w:type="dxa"/>
            <w:vMerge w:val="continue"/>
            <w:tcBorders>
              <w:top w:val="nil"/>
              <w:bottom w:val="single" w:color="000000" w:sz="6" w:space="0"/>
            </w:tcBorders>
          </w:tcPr>
          <w:p w14:paraId="4A92D624">
            <w:pPr>
              <w:rPr>
                <w:sz w:val="2"/>
                <w:szCs w:val="2"/>
              </w:rPr>
            </w:pPr>
          </w:p>
        </w:tc>
        <w:tc>
          <w:tcPr>
            <w:tcW w:w="1688" w:type="dxa"/>
            <w:vMerge w:val="continue"/>
            <w:tcBorders>
              <w:top w:val="nil"/>
              <w:bottom w:val="single" w:color="000000" w:sz="6" w:space="0"/>
            </w:tcBorders>
          </w:tcPr>
          <w:p w14:paraId="181E90EF">
            <w:pPr>
              <w:rPr>
                <w:sz w:val="2"/>
                <w:szCs w:val="2"/>
              </w:rPr>
            </w:pPr>
          </w:p>
        </w:tc>
        <w:tc>
          <w:tcPr>
            <w:tcW w:w="1069" w:type="dxa"/>
            <w:vMerge w:val="continue"/>
            <w:tcBorders>
              <w:top w:val="nil"/>
              <w:bottom w:val="single" w:color="000000" w:sz="6" w:space="0"/>
            </w:tcBorders>
          </w:tcPr>
          <w:p w14:paraId="1B80D302">
            <w:pPr>
              <w:rPr>
                <w:sz w:val="2"/>
                <w:szCs w:val="2"/>
              </w:rPr>
            </w:pPr>
          </w:p>
        </w:tc>
        <w:tc>
          <w:tcPr>
            <w:tcW w:w="1559" w:type="dxa"/>
            <w:vMerge w:val="continue"/>
            <w:tcBorders>
              <w:top w:val="nil"/>
              <w:bottom w:val="single" w:color="000000" w:sz="6" w:space="0"/>
            </w:tcBorders>
          </w:tcPr>
          <w:p w14:paraId="1C76EDCB">
            <w:pPr>
              <w:rPr>
                <w:sz w:val="2"/>
                <w:szCs w:val="2"/>
              </w:rPr>
            </w:pPr>
          </w:p>
        </w:tc>
        <w:tc>
          <w:tcPr>
            <w:tcW w:w="750" w:type="dxa"/>
          </w:tcPr>
          <w:p w14:paraId="40E718FC">
            <w:pPr>
              <w:pStyle w:val="8"/>
              <w:spacing w:before="134"/>
              <w:ind w:left="33"/>
              <w:jc w:val="center"/>
              <w:rPr>
                <w:sz w:val="18"/>
              </w:rPr>
            </w:pPr>
            <w:r>
              <w:rPr>
                <w:spacing w:val="-10"/>
                <w:sz w:val="18"/>
              </w:rPr>
              <w:t>√</w:t>
            </w:r>
          </w:p>
        </w:tc>
        <w:tc>
          <w:tcPr>
            <w:tcW w:w="752" w:type="dxa"/>
          </w:tcPr>
          <w:p w14:paraId="6C285D80">
            <w:pPr>
              <w:pStyle w:val="8"/>
              <w:rPr>
                <w:rFonts w:ascii="Times New Roman"/>
                <w:sz w:val="18"/>
              </w:rPr>
            </w:pPr>
          </w:p>
        </w:tc>
        <w:tc>
          <w:tcPr>
            <w:tcW w:w="560" w:type="dxa"/>
          </w:tcPr>
          <w:p w14:paraId="786C3134">
            <w:pPr>
              <w:pStyle w:val="8"/>
              <w:spacing w:before="134"/>
              <w:ind w:left="31"/>
              <w:jc w:val="center"/>
              <w:rPr>
                <w:sz w:val="18"/>
              </w:rPr>
            </w:pPr>
            <w:r>
              <w:rPr>
                <w:spacing w:val="-10"/>
                <w:sz w:val="18"/>
              </w:rPr>
              <w:t>√</w:t>
            </w:r>
          </w:p>
        </w:tc>
        <w:tc>
          <w:tcPr>
            <w:tcW w:w="750" w:type="dxa"/>
          </w:tcPr>
          <w:p w14:paraId="7FBB1758">
            <w:pPr>
              <w:pStyle w:val="8"/>
              <w:rPr>
                <w:rFonts w:ascii="Times New Roman"/>
                <w:sz w:val="18"/>
              </w:rPr>
            </w:pPr>
          </w:p>
        </w:tc>
      </w:tr>
      <w:tr w14:paraId="69FD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69" w:type="dxa"/>
          </w:tcPr>
          <w:p w14:paraId="760A84D5">
            <w:pPr>
              <w:pStyle w:val="8"/>
              <w:spacing w:before="127"/>
              <w:ind w:left="16" w:right="1"/>
              <w:jc w:val="center"/>
              <w:rPr>
                <w:sz w:val="18"/>
              </w:rPr>
            </w:pPr>
            <w:r>
              <w:rPr>
                <w:spacing w:val="-5"/>
                <w:sz w:val="18"/>
              </w:rPr>
              <w:t>66</w:t>
            </w:r>
          </w:p>
        </w:tc>
        <w:tc>
          <w:tcPr>
            <w:tcW w:w="751" w:type="dxa"/>
            <w:vMerge w:val="continue"/>
            <w:tcBorders>
              <w:top w:val="nil"/>
              <w:bottom w:val="single" w:color="000000" w:sz="6" w:space="0"/>
            </w:tcBorders>
          </w:tcPr>
          <w:p w14:paraId="623C88F8">
            <w:pPr>
              <w:rPr>
                <w:sz w:val="2"/>
                <w:szCs w:val="2"/>
              </w:rPr>
            </w:pPr>
          </w:p>
        </w:tc>
        <w:tc>
          <w:tcPr>
            <w:tcW w:w="1130" w:type="dxa"/>
          </w:tcPr>
          <w:p w14:paraId="20666C39">
            <w:pPr>
              <w:pStyle w:val="8"/>
              <w:spacing w:before="6" w:line="226" w:lineRule="exact"/>
              <w:ind w:left="110" w:right="287"/>
              <w:rPr>
                <w:sz w:val="18"/>
              </w:rPr>
            </w:pPr>
            <w:r>
              <w:rPr>
                <w:spacing w:val="-4"/>
                <w:sz w:val="18"/>
              </w:rPr>
              <w:t>技能提升</w:t>
            </w:r>
            <w:r>
              <w:rPr>
                <w:spacing w:val="-3"/>
                <w:sz w:val="18"/>
              </w:rPr>
              <w:t>补贴申领</w:t>
            </w:r>
          </w:p>
        </w:tc>
        <w:tc>
          <w:tcPr>
            <w:tcW w:w="3196" w:type="dxa"/>
            <w:vMerge w:val="continue"/>
            <w:tcBorders>
              <w:top w:val="nil"/>
              <w:bottom w:val="single" w:color="000000" w:sz="6" w:space="0"/>
            </w:tcBorders>
          </w:tcPr>
          <w:p w14:paraId="26AD5F6D">
            <w:pPr>
              <w:rPr>
                <w:sz w:val="2"/>
                <w:szCs w:val="2"/>
              </w:rPr>
            </w:pPr>
          </w:p>
        </w:tc>
        <w:tc>
          <w:tcPr>
            <w:tcW w:w="2130" w:type="dxa"/>
            <w:vMerge w:val="continue"/>
            <w:tcBorders>
              <w:top w:val="nil"/>
              <w:bottom w:val="single" w:color="000000" w:sz="6" w:space="0"/>
            </w:tcBorders>
          </w:tcPr>
          <w:p w14:paraId="316AD9D3">
            <w:pPr>
              <w:rPr>
                <w:sz w:val="2"/>
                <w:szCs w:val="2"/>
              </w:rPr>
            </w:pPr>
          </w:p>
        </w:tc>
        <w:tc>
          <w:tcPr>
            <w:tcW w:w="1688" w:type="dxa"/>
            <w:vMerge w:val="continue"/>
            <w:tcBorders>
              <w:top w:val="nil"/>
              <w:bottom w:val="single" w:color="000000" w:sz="6" w:space="0"/>
            </w:tcBorders>
          </w:tcPr>
          <w:p w14:paraId="31DE6E5D">
            <w:pPr>
              <w:rPr>
                <w:sz w:val="2"/>
                <w:szCs w:val="2"/>
              </w:rPr>
            </w:pPr>
          </w:p>
        </w:tc>
        <w:tc>
          <w:tcPr>
            <w:tcW w:w="1069" w:type="dxa"/>
            <w:vMerge w:val="continue"/>
            <w:tcBorders>
              <w:top w:val="nil"/>
              <w:bottom w:val="single" w:color="000000" w:sz="6" w:space="0"/>
            </w:tcBorders>
          </w:tcPr>
          <w:p w14:paraId="09E05B97">
            <w:pPr>
              <w:rPr>
                <w:sz w:val="2"/>
                <w:szCs w:val="2"/>
              </w:rPr>
            </w:pPr>
          </w:p>
        </w:tc>
        <w:tc>
          <w:tcPr>
            <w:tcW w:w="1559" w:type="dxa"/>
            <w:vMerge w:val="continue"/>
            <w:tcBorders>
              <w:top w:val="nil"/>
              <w:bottom w:val="single" w:color="000000" w:sz="6" w:space="0"/>
            </w:tcBorders>
          </w:tcPr>
          <w:p w14:paraId="0F79F72C">
            <w:pPr>
              <w:rPr>
                <w:sz w:val="2"/>
                <w:szCs w:val="2"/>
              </w:rPr>
            </w:pPr>
          </w:p>
        </w:tc>
        <w:tc>
          <w:tcPr>
            <w:tcW w:w="750" w:type="dxa"/>
          </w:tcPr>
          <w:p w14:paraId="0AB5594C">
            <w:pPr>
              <w:pStyle w:val="8"/>
              <w:spacing w:before="127"/>
              <w:ind w:left="33"/>
              <w:jc w:val="center"/>
              <w:rPr>
                <w:sz w:val="18"/>
              </w:rPr>
            </w:pPr>
            <w:r>
              <w:rPr>
                <w:spacing w:val="-10"/>
                <w:sz w:val="18"/>
              </w:rPr>
              <w:t>√</w:t>
            </w:r>
          </w:p>
        </w:tc>
        <w:tc>
          <w:tcPr>
            <w:tcW w:w="752" w:type="dxa"/>
          </w:tcPr>
          <w:p w14:paraId="553982E3">
            <w:pPr>
              <w:pStyle w:val="8"/>
              <w:rPr>
                <w:rFonts w:ascii="Times New Roman"/>
                <w:sz w:val="18"/>
              </w:rPr>
            </w:pPr>
          </w:p>
        </w:tc>
        <w:tc>
          <w:tcPr>
            <w:tcW w:w="560" w:type="dxa"/>
          </w:tcPr>
          <w:p w14:paraId="62AAFECF">
            <w:pPr>
              <w:pStyle w:val="8"/>
              <w:spacing w:before="127"/>
              <w:ind w:left="31"/>
              <w:jc w:val="center"/>
              <w:rPr>
                <w:sz w:val="18"/>
              </w:rPr>
            </w:pPr>
            <w:r>
              <w:rPr>
                <w:spacing w:val="-10"/>
                <w:sz w:val="18"/>
              </w:rPr>
              <w:t>√</w:t>
            </w:r>
          </w:p>
        </w:tc>
        <w:tc>
          <w:tcPr>
            <w:tcW w:w="750" w:type="dxa"/>
          </w:tcPr>
          <w:p w14:paraId="78FFF88D">
            <w:pPr>
              <w:pStyle w:val="8"/>
              <w:rPr>
                <w:rFonts w:ascii="Times New Roman"/>
                <w:sz w:val="18"/>
              </w:rPr>
            </w:pPr>
          </w:p>
        </w:tc>
      </w:tr>
      <w:tr w14:paraId="2EC4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9" w:type="dxa"/>
            <w:tcBorders>
              <w:bottom w:val="single" w:color="000000" w:sz="6" w:space="0"/>
            </w:tcBorders>
          </w:tcPr>
          <w:p w14:paraId="5BAE5EAD">
            <w:pPr>
              <w:pStyle w:val="8"/>
              <w:spacing w:before="121"/>
              <w:rPr>
                <w:rFonts w:ascii="微软雅黑"/>
                <w:sz w:val="18"/>
              </w:rPr>
            </w:pPr>
          </w:p>
          <w:p w14:paraId="68674103">
            <w:pPr>
              <w:pStyle w:val="8"/>
              <w:ind w:left="16" w:right="1"/>
              <w:jc w:val="center"/>
              <w:rPr>
                <w:sz w:val="18"/>
              </w:rPr>
            </w:pPr>
            <w:r>
              <w:rPr>
                <w:spacing w:val="-5"/>
                <w:sz w:val="18"/>
              </w:rPr>
              <w:t>67</w:t>
            </w:r>
          </w:p>
        </w:tc>
        <w:tc>
          <w:tcPr>
            <w:tcW w:w="751" w:type="dxa"/>
            <w:vMerge w:val="continue"/>
            <w:tcBorders>
              <w:top w:val="nil"/>
              <w:bottom w:val="single" w:color="000000" w:sz="6" w:space="0"/>
            </w:tcBorders>
          </w:tcPr>
          <w:p w14:paraId="13846A8C">
            <w:pPr>
              <w:rPr>
                <w:sz w:val="2"/>
                <w:szCs w:val="2"/>
              </w:rPr>
            </w:pPr>
          </w:p>
        </w:tc>
        <w:tc>
          <w:tcPr>
            <w:tcW w:w="1130" w:type="dxa"/>
            <w:tcBorders>
              <w:bottom w:val="single" w:color="000000" w:sz="6" w:space="0"/>
            </w:tcBorders>
          </w:tcPr>
          <w:p w14:paraId="57AE20E1">
            <w:pPr>
              <w:pStyle w:val="8"/>
              <w:spacing w:before="93"/>
              <w:ind w:left="110"/>
              <w:jc w:val="both"/>
              <w:rPr>
                <w:sz w:val="18"/>
              </w:rPr>
            </w:pPr>
            <w:r>
              <w:rPr>
                <w:sz w:val="18"/>
              </w:rPr>
              <w:t>东部 7</w:t>
            </w:r>
            <w:r>
              <w:rPr>
                <w:spacing w:val="-5"/>
                <w:sz w:val="18"/>
              </w:rPr>
              <w:t xml:space="preserve"> 省</w:t>
            </w:r>
          </w:p>
          <w:p w14:paraId="7E7D0C3E">
            <w:pPr>
              <w:pStyle w:val="8"/>
              <w:spacing w:before="9" w:line="252" w:lineRule="auto"/>
              <w:ind w:left="110" w:right="66"/>
              <w:jc w:val="both"/>
              <w:rPr>
                <w:sz w:val="18"/>
              </w:rPr>
            </w:pPr>
            <w:r>
              <w:rPr>
                <w:sz w:val="18"/>
              </w:rPr>
              <w:t>（</w:t>
            </w:r>
            <w:r>
              <w:rPr>
                <w:spacing w:val="6"/>
                <w:sz w:val="18"/>
              </w:rPr>
              <w:t>市）</w:t>
            </w:r>
            <w:r>
              <w:rPr>
                <w:spacing w:val="3"/>
                <w:sz w:val="18"/>
              </w:rPr>
              <w:t>扩大</w:t>
            </w:r>
            <w:r>
              <w:rPr>
                <w:spacing w:val="2"/>
                <w:sz w:val="18"/>
              </w:rPr>
              <w:t>支出试点项</w:t>
            </w:r>
            <w:r>
              <w:rPr>
                <w:spacing w:val="-10"/>
                <w:sz w:val="18"/>
              </w:rPr>
              <w:t>目</w:t>
            </w:r>
          </w:p>
        </w:tc>
        <w:tc>
          <w:tcPr>
            <w:tcW w:w="3196" w:type="dxa"/>
            <w:vMerge w:val="continue"/>
            <w:tcBorders>
              <w:top w:val="nil"/>
              <w:bottom w:val="single" w:color="000000" w:sz="6" w:space="0"/>
            </w:tcBorders>
          </w:tcPr>
          <w:p w14:paraId="6F500366">
            <w:pPr>
              <w:rPr>
                <w:sz w:val="2"/>
                <w:szCs w:val="2"/>
              </w:rPr>
            </w:pPr>
          </w:p>
        </w:tc>
        <w:tc>
          <w:tcPr>
            <w:tcW w:w="2130" w:type="dxa"/>
            <w:vMerge w:val="continue"/>
            <w:tcBorders>
              <w:top w:val="nil"/>
              <w:bottom w:val="single" w:color="000000" w:sz="6" w:space="0"/>
            </w:tcBorders>
          </w:tcPr>
          <w:p w14:paraId="0B7E530F">
            <w:pPr>
              <w:rPr>
                <w:sz w:val="2"/>
                <w:szCs w:val="2"/>
              </w:rPr>
            </w:pPr>
          </w:p>
        </w:tc>
        <w:tc>
          <w:tcPr>
            <w:tcW w:w="1688" w:type="dxa"/>
            <w:vMerge w:val="continue"/>
            <w:tcBorders>
              <w:top w:val="nil"/>
              <w:bottom w:val="single" w:color="000000" w:sz="6" w:space="0"/>
            </w:tcBorders>
          </w:tcPr>
          <w:p w14:paraId="6FF4A796">
            <w:pPr>
              <w:rPr>
                <w:sz w:val="2"/>
                <w:szCs w:val="2"/>
              </w:rPr>
            </w:pPr>
          </w:p>
        </w:tc>
        <w:tc>
          <w:tcPr>
            <w:tcW w:w="1069" w:type="dxa"/>
            <w:vMerge w:val="continue"/>
            <w:tcBorders>
              <w:top w:val="nil"/>
              <w:bottom w:val="single" w:color="000000" w:sz="6" w:space="0"/>
            </w:tcBorders>
          </w:tcPr>
          <w:p w14:paraId="4B9D17E3">
            <w:pPr>
              <w:rPr>
                <w:sz w:val="2"/>
                <w:szCs w:val="2"/>
              </w:rPr>
            </w:pPr>
          </w:p>
        </w:tc>
        <w:tc>
          <w:tcPr>
            <w:tcW w:w="1559" w:type="dxa"/>
            <w:vMerge w:val="continue"/>
            <w:tcBorders>
              <w:top w:val="nil"/>
              <w:bottom w:val="single" w:color="000000" w:sz="6" w:space="0"/>
            </w:tcBorders>
          </w:tcPr>
          <w:p w14:paraId="5C6E3E58">
            <w:pPr>
              <w:rPr>
                <w:sz w:val="2"/>
                <w:szCs w:val="2"/>
              </w:rPr>
            </w:pPr>
          </w:p>
        </w:tc>
        <w:tc>
          <w:tcPr>
            <w:tcW w:w="750" w:type="dxa"/>
            <w:tcBorders>
              <w:bottom w:val="single" w:color="000000" w:sz="6" w:space="0"/>
            </w:tcBorders>
          </w:tcPr>
          <w:p w14:paraId="28EEF9E6">
            <w:pPr>
              <w:pStyle w:val="8"/>
              <w:spacing w:before="121"/>
              <w:rPr>
                <w:rFonts w:ascii="微软雅黑"/>
                <w:sz w:val="18"/>
              </w:rPr>
            </w:pPr>
          </w:p>
          <w:p w14:paraId="032D3964">
            <w:pPr>
              <w:pStyle w:val="8"/>
              <w:ind w:left="33"/>
              <w:jc w:val="center"/>
              <w:rPr>
                <w:sz w:val="18"/>
              </w:rPr>
            </w:pPr>
            <w:r>
              <w:rPr>
                <w:spacing w:val="-10"/>
                <w:sz w:val="18"/>
              </w:rPr>
              <w:t>√</w:t>
            </w:r>
          </w:p>
        </w:tc>
        <w:tc>
          <w:tcPr>
            <w:tcW w:w="752" w:type="dxa"/>
            <w:tcBorders>
              <w:bottom w:val="single" w:color="000000" w:sz="6" w:space="0"/>
            </w:tcBorders>
          </w:tcPr>
          <w:p w14:paraId="36CD186F">
            <w:pPr>
              <w:pStyle w:val="8"/>
              <w:rPr>
                <w:rFonts w:ascii="Times New Roman"/>
                <w:sz w:val="18"/>
              </w:rPr>
            </w:pPr>
          </w:p>
        </w:tc>
        <w:tc>
          <w:tcPr>
            <w:tcW w:w="560" w:type="dxa"/>
            <w:tcBorders>
              <w:bottom w:val="single" w:color="000000" w:sz="6" w:space="0"/>
            </w:tcBorders>
          </w:tcPr>
          <w:p w14:paraId="79694BEB">
            <w:pPr>
              <w:pStyle w:val="8"/>
              <w:spacing w:before="121"/>
              <w:rPr>
                <w:rFonts w:ascii="微软雅黑"/>
                <w:sz w:val="18"/>
              </w:rPr>
            </w:pPr>
          </w:p>
          <w:p w14:paraId="5775753A">
            <w:pPr>
              <w:pStyle w:val="8"/>
              <w:ind w:left="31"/>
              <w:jc w:val="center"/>
              <w:rPr>
                <w:sz w:val="18"/>
              </w:rPr>
            </w:pPr>
            <w:r>
              <w:rPr>
                <w:spacing w:val="-10"/>
                <w:sz w:val="18"/>
              </w:rPr>
              <w:t>√</w:t>
            </w:r>
          </w:p>
        </w:tc>
        <w:tc>
          <w:tcPr>
            <w:tcW w:w="750" w:type="dxa"/>
            <w:tcBorders>
              <w:bottom w:val="single" w:color="000000" w:sz="6" w:space="0"/>
            </w:tcBorders>
          </w:tcPr>
          <w:p w14:paraId="21B12C52">
            <w:pPr>
              <w:pStyle w:val="8"/>
              <w:rPr>
                <w:rFonts w:ascii="Times New Roman"/>
                <w:sz w:val="18"/>
              </w:rPr>
            </w:pPr>
          </w:p>
        </w:tc>
      </w:tr>
    </w:tbl>
    <w:p w14:paraId="54D39D3B">
      <w:pPr>
        <w:pStyle w:val="8"/>
        <w:spacing w:after="0"/>
        <w:rPr>
          <w:rFonts w:ascii="Times New Roman"/>
          <w:sz w:val="18"/>
        </w:rPr>
        <w:sectPr>
          <w:footerReference r:id="rId17" w:type="default"/>
          <w:pgSz w:w="16840" w:h="11910" w:orient="landscape"/>
          <w:pgMar w:top="1340" w:right="566" w:bottom="1300" w:left="992" w:header="0" w:footer="1106" w:gutter="0"/>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761"/>
        <w:gridCol w:w="1143"/>
        <w:gridCol w:w="3231"/>
        <w:gridCol w:w="2153"/>
        <w:gridCol w:w="1709"/>
        <w:gridCol w:w="1083"/>
        <w:gridCol w:w="1577"/>
        <w:gridCol w:w="759"/>
        <w:gridCol w:w="764"/>
        <w:gridCol w:w="570"/>
        <w:gridCol w:w="760"/>
      </w:tblGrid>
      <w:tr w14:paraId="4415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74" w:type="dxa"/>
            <w:vMerge w:val="restart"/>
          </w:tcPr>
          <w:p w14:paraId="3291F7C9">
            <w:pPr>
              <w:pStyle w:val="8"/>
              <w:spacing w:before="332" w:line="268" w:lineRule="auto"/>
              <w:ind w:left="148" w:right="192"/>
              <w:rPr>
                <w:sz w:val="22"/>
              </w:rPr>
            </w:pPr>
            <w:r>
              <w:rPr>
                <w:spacing w:val="-10"/>
                <w:sz w:val="22"/>
              </w:rPr>
              <w:t>序号</w:t>
            </w:r>
          </w:p>
        </w:tc>
        <w:tc>
          <w:tcPr>
            <w:tcW w:w="1904" w:type="dxa"/>
            <w:gridSpan w:val="2"/>
          </w:tcPr>
          <w:p w14:paraId="243350AE">
            <w:pPr>
              <w:pStyle w:val="8"/>
              <w:spacing w:before="15" w:line="281" w:lineRule="exact"/>
              <w:ind w:left="405"/>
              <w:rPr>
                <w:sz w:val="22"/>
              </w:rPr>
            </w:pPr>
            <w:r>
              <w:rPr>
                <w:spacing w:val="-3"/>
                <w:sz w:val="22"/>
              </w:rPr>
              <w:t>公开事项</w:t>
            </w:r>
          </w:p>
        </w:tc>
        <w:tc>
          <w:tcPr>
            <w:tcW w:w="3231" w:type="dxa"/>
            <w:vMerge w:val="restart"/>
          </w:tcPr>
          <w:p w14:paraId="3AE5AAF4">
            <w:pPr>
              <w:pStyle w:val="8"/>
              <w:spacing w:before="82"/>
              <w:rPr>
                <w:rFonts w:ascii="微软雅黑"/>
                <w:sz w:val="22"/>
              </w:rPr>
            </w:pPr>
          </w:p>
          <w:p w14:paraId="082067AE">
            <w:pPr>
              <w:pStyle w:val="8"/>
              <w:ind w:left="553"/>
              <w:rPr>
                <w:sz w:val="22"/>
              </w:rPr>
            </w:pPr>
            <w:r>
              <w:rPr>
                <w:spacing w:val="-2"/>
                <w:sz w:val="22"/>
              </w:rPr>
              <w:t>公开内容（要素</w:t>
            </w:r>
            <w:r>
              <w:rPr>
                <w:spacing w:val="-10"/>
                <w:sz w:val="22"/>
              </w:rPr>
              <w:t>）</w:t>
            </w:r>
          </w:p>
        </w:tc>
        <w:tc>
          <w:tcPr>
            <w:tcW w:w="2153" w:type="dxa"/>
            <w:vMerge w:val="restart"/>
          </w:tcPr>
          <w:p w14:paraId="57F4B44F">
            <w:pPr>
              <w:pStyle w:val="8"/>
              <w:spacing w:before="82"/>
              <w:rPr>
                <w:rFonts w:ascii="微软雅黑"/>
                <w:sz w:val="22"/>
              </w:rPr>
            </w:pPr>
          </w:p>
          <w:p w14:paraId="70D8857D">
            <w:pPr>
              <w:pStyle w:val="8"/>
              <w:ind w:left="516"/>
              <w:rPr>
                <w:sz w:val="22"/>
              </w:rPr>
            </w:pPr>
            <w:r>
              <w:rPr>
                <w:spacing w:val="-3"/>
                <w:sz w:val="22"/>
              </w:rPr>
              <w:t>公开依据</w:t>
            </w:r>
          </w:p>
        </w:tc>
        <w:tc>
          <w:tcPr>
            <w:tcW w:w="1709" w:type="dxa"/>
            <w:vMerge w:val="restart"/>
          </w:tcPr>
          <w:p w14:paraId="60897FFE">
            <w:pPr>
              <w:pStyle w:val="8"/>
              <w:spacing w:before="82"/>
              <w:rPr>
                <w:rFonts w:ascii="微软雅黑"/>
                <w:sz w:val="22"/>
              </w:rPr>
            </w:pPr>
          </w:p>
          <w:p w14:paraId="013E2B71">
            <w:pPr>
              <w:pStyle w:val="8"/>
              <w:ind w:left="319"/>
              <w:rPr>
                <w:sz w:val="22"/>
              </w:rPr>
            </w:pPr>
            <w:r>
              <w:rPr>
                <w:spacing w:val="-3"/>
                <w:sz w:val="22"/>
              </w:rPr>
              <w:t>公开时限</w:t>
            </w:r>
          </w:p>
        </w:tc>
        <w:tc>
          <w:tcPr>
            <w:tcW w:w="1083" w:type="dxa"/>
            <w:vMerge w:val="restart"/>
          </w:tcPr>
          <w:p w14:paraId="6ED37BF5">
            <w:pPr>
              <w:pStyle w:val="8"/>
              <w:spacing w:before="332" w:line="268" w:lineRule="auto"/>
              <w:ind w:left="371" w:right="131" w:hanging="221"/>
              <w:rPr>
                <w:sz w:val="22"/>
              </w:rPr>
            </w:pPr>
            <w:r>
              <w:rPr>
                <w:spacing w:val="-21"/>
                <w:sz w:val="22"/>
              </w:rPr>
              <w:t>公 开 主</w:t>
            </w:r>
            <w:r>
              <w:rPr>
                <w:spacing w:val="-10"/>
                <w:sz w:val="22"/>
              </w:rPr>
              <w:t>体</w:t>
            </w:r>
          </w:p>
        </w:tc>
        <w:tc>
          <w:tcPr>
            <w:tcW w:w="1577" w:type="dxa"/>
            <w:vMerge w:val="restart"/>
          </w:tcPr>
          <w:p w14:paraId="7FC36B3F">
            <w:pPr>
              <w:pStyle w:val="8"/>
              <w:spacing w:before="332" w:line="268" w:lineRule="auto"/>
              <w:ind w:left="481" w:right="131" w:hanging="334"/>
              <w:rPr>
                <w:sz w:val="22"/>
              </w:rPr>
            </w:pPr>
            <w:r>
              <w:rPr>
                <w:spacing w:val="33"/>
                <w:sz w:val="22"/>
              </w:rPr>
              <w:t>公开渠道和</w:t>
            </w:r>
            <w:r>
              <w:rPr>
                <w:spacing w:val="-6"/>
                <w:sz w:val="22"/>
              </w:rPr>
              <w:t>载体</w:t>
            </w:r>
          </w:p>
        </w:tc>
        <w:tc>
          <w:tcPr>
            <w:tcW w:w="1523" w:type="dxa"/>
            <w:gridSpan w:val="2"/>
          </w:tcPr>
          <w:p w14:paraId="0E422524">
            <w:pPr>
              <w:pStyle w:val="8"/>
              <w:spacing w:before="15" w:line="281" w:lineRule="exact"/>
              <w:ind w:left="234"/>
              <w:rPr>
                <w:sz w:val="22"/>
              </w:rPr>
            </w:pPr>
            <w:r>
              <w:rPr>
                <w:spacing w:val="-3"/>
                <w:sz w:val="22"/>
              </w:rPr>
              <w:t>公开对象</w:t>
            </w:r>
          </w:p>
        </w:tc>
        <w:tc>
          <w:tcPr>
            <w:tcW w:w="1330" w:type="dxa"/>
            <w:gridSpan w:val="2"/>
          </w:tcPr>
          <w:p w14:paraId="40BB9D17">
            <w:pPr>
              <w:pStyle w:val="8"/>
              <w:spacing w:before="15" w:line="281" w:lineRule="exact"/>
              <w:ind w:left="150"/>
              <w:rPr>
                <w:sz w:val="22"/>
              </w:rPr>
            </w:pPr>
            <w:r>
              <w:rPr>
                <w:spacing w:val="-3"/>
                <w:sz w:val="22"/>
              </w:rPr>
              <w:t>公开方式</w:t>
            </w:r>
          </w:p>
        </w:tc>
      </w:tr>
      <w:tr w14:paraId="20A7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574" w:type="dxa"/>
            <w:vMerge w:val="continue"/>
            <w:tcBorders>
              <w:top w:val="nil"/>
            </w:tcBorders>
          </w:tcPr>
          <w:p w14:paraId="28DCC17F">
            <w:pPr>
              <w:rPr>
                <w:sz w:val="2"/>
                <w:szCs w:val="2"/>
              </w:rPr>
            </w:pPr>
          </w:p>
        </w:tc>
        <w:tc>
          <w:tcPr>
            <w:tcW w:w="761" w:type="dxa"/>
          </w:tcPr>
          <w:p w14:paraId="4490887F">
            <w:pPr>
              <w:pStyle w:val="8"/>
              <w:spacing w:before="171" w:line="268" w:lineRule="auto"/>
              <w:ind w:left="117" w:right="99"/>
              <w:rPr>
                <w:sz w:val="22"/>
              </w:rPr>
            </w:pPr>
            <w:r>
              <w:rPr>
                <w:spacing w:val="-10"/>
                <w:sz w:val="22"/>
              </w:rPr>
              <w:t>— 级</w:t>
            </w:r>
            <w:r>
              <w:rPr>
                <w:spacing w:val="-6"/>
                <w:sz w:val="22"/>
              </w:rPr>
              <w:t>事项</w:t>
            </w:r>
          </w:p>
        </w:tc>
        <w:tc>
          <w:tcPr>
            <w:tcW w:w="1143" w:type="dxa"/>
          </w:tcPr>
          <w:p w14:paraId="786C800D">
            <w:pPr>
              <w:pStyle w:val="8"/>
              <w:spacing w:before="171" w:line="268" w:lineRule="auto"/>
              <w:ind w:left="400" w:right="161" w:hanging="224"/>
              <w:rPr>
                <w:sz w:val="22"/>
              </w:rPr>
            </w:pPr>
            <w:r>
              <w:rPr>
                <w:spacing w:val="-20"/>
                <w:sz w:val="22"/>
              </w:rPr>
              <w:t>二 级 事</w:t>
            </w:r>
            <w:r>
              <w:rPr>
                <w:spacing w:val="-10"/>
                <w:sz w:val="22"/>
              </w:rPr>
              <w:t>项</w:t>
            </w:r>
          </w:p>
        </w:tc>
        <w:tc>
          <w:tcPr>
            <w:tcW w:w="3231" w:type="dxa"/>
            <w:vMerge w:val="continue"/>
            <w:tcBorders>
              <w:top w:val="nil"/>
            </w:tcBorders>
          </w:tcPr>
          <w:p w14:paraId="316686F8">
            <w:pPr>
              <w:rPr>
                <w:sz w:val="2"/>
                <w:szCs w:val="2"/>
              </w:rPr>
            </w:pPr>
          </w:p>
        </w:tc>
        <w:tc>
          <w:tcPr>
            <w:tcW w:w="2153" w:type="dxa"/>
            <w:vMerge w:val="continue"/>
            <w:tcBorders>
              <w:top w:val="nil"/>
            </w:tcBorders>
          </w:tcPr>
          <w:p w14:paraId="54C9AA13">
            <w:pPr>
              <w:rPr>
                <w:sz w:val="2"/>
                <w:szCs w:val="2"/>
              </w:rPr>
            </w:pPr>
          </w:p>
        </w:tc>
        <w:tc>
          <w:tcPr>
            <w:tcW w:w="1709" w:type="dxa"/>
            <w:vMerge w:val="continue"/>
            <w:tcBorders>
              <w:top w:val="nil"/>
            </w:tcBorders>
          </w:tcPr>
          <w:p w14:paraId="2A886AFD">
            <w:pPr>
              <w:rPr>
                <w:sz w:val="2"/>
                <w:szCs w:val="2"/>
              </w:rPr>
            </w:pPr>
          </w:p>
        </w:tc>
        <w:tc>
          <w:tcPr>
            <w:tcW w:w="1083" w:type="dxa"/>
            <w:vMerge w:val="continue"/>
            <w:tcBorders>
              <w:top w:val="nil"/>
            </w:tcBorders>
          </w:tcPr>
          <w:p w14:paraId="22A858D3">
            <w:pPr>
              <w:rPr>
                <w:sz w:val="2"/>
                <w:szCs w:val="2"/>
              </w:rPr>
            </w:pPr>
          </w:p>
        </w:tc>
        <w:tc>
          <w:tcPr>
            <w:tcW w:w="1577" w:type="dxa"/>
            <w:vMerge w:val="continue"/>
            <w:tcBorders>
              <w:top w:val="nil"/>
            </w:tcBorders>
          </w:tcPr>
          <w:p w14:paraId="4F4905BF">
            <w:pPr>
              <w:rPr>
                <w:sz w:val="2"/>
                <w:szCs w:val="2"/>
              </w:rPr>
            </w:pPr>
          </w:p>
        </w:tc>
        <w:tc>
          <w:tcPr>
            <w:tcW w:w="759" w:type="dxa"/>
          </w:tcPr>
          <w:p w14:paraId="6BBCB418">
            <w:pPr>
              <w:pStyle w:val="8"/>
              <w:spacing w:before="171" w:line="268" w:lineRule="auto"/>
              <w:ind w:left="227" w:right="97" w:hanging="108"/>
              <w:rPr>
                <w:sz w:val="22"/>
              </w:rPr>
            </w:pPr>
            <w:r>
              <w:rPr>
                <w:spacing w:val="-10"/>
                <w:sz w:val="22"/>
              </w:rPr>
              <w:t>全 社</w:t>
            </w:r>
            <w:r>
              <w:rPr>
                <w:spacing w:val="-12"/>
                <w:sz w:val="22"/>
              </w:rPr>
              <w:t>会</w:t>
            </w:r>
          </w:p>
        </w:tc>
        <w:tc>
          <w:tcPr>
            <w:tcW w:w="764" w:type="dxa"/>
          </w:tcPr>
          <w:p w14:paraId="7E0473B0">
            <w:pPr>
              <w:pStyle w:val="8"/>
              <w:spacing w:before="171" w:line="268" w:lineRule="auto"/>
              <w:ind w:left="121" w:right="98"/>
              <w:rPr>
                <w:sz w:val="22"/>
              </w:rPr>
            </w:pPr>
            <w:r>
              <w:rPr>
                <w:spacing w:val="-10"/>
                <w:sz w:val="22"/>
              </w:rPr>
              <w:t>特 定</w:t>
            </w:r>
            <w:r>
              <w:rPr>
                <w:spacing w:val="-6"/>
                <w:sz w:val="22"/>
              </w:rPr>
              <w:t>群众</w:t>
            </w:r>
          </w:p>
        </w:tc>
        <w:tc>
          <w:tcPr>
            <w:tcW w:w="570" w:type="dxa"/>
          </w:tcPr>
          <w:p w14:paraId="299D30C6">
            <w:pPr>
              <w:pStyle w:val="8"/>
              <w:spacing w:before="171" w:line="268" w:lineRule="auto"/>
              <w:ind w:left="141" w:right="195"/>
              <w:rPr>
                <w:sz w:val="22"/>
              </w:rPr>
            </w:pPr>
            <w:r>
              <w:rPr>
                <w:spacing w:val="-10"/>
                <w:sz w:val="22"/>
              </w:rPr>
              <w:t>主动</w:t>
            </w:r>
          </w:p>
        </w:tc>
        <w:tc>
          <w:tcPr>
            <w:tcW w:w="760" w:type="dxa"/>
          </w:tcPr>
          <w:p w14:paraId="0EABB30A">
            <w:pPr>
              <w:pStyle w:val="8"/>
              <w:spacing w:before="15" w:line="268" w:lineRule="auto"/>
              <w:ind w:left="119" w:right="99"/>
              <w:rPr>
                <w:sz w:val="22"/>
              </w:rPr>
            </w:pPr>
            <w:r>
              <w:rPr>
                <w:spacing w:val="-11"/>
                <w:sz w:val="22"/>
              </w:rPr>
              <w:t>依 申</w:t>
            </w:r>
            <w:r>
              <w:rPr>
                <w:spacing w:val="-6"/>
                <w:sz w:val="22"/>
              </w:rPr>
              <w:t>请公</w:t>
            </w:r>
          </w:p>
          <w:p w14:paraId="4BBAED5D">
            <w:pPr>
              <w:pStyle w:val="8"/>
              <w:spacing w:line="267" w:lineRule="exact"/>
              <w:ind w:left="227"/>
              <w:rPr>
                <w:sz w:val="22"/>
              </w:rPr>
            </w:pPr>
            <w:r>
              <w:rPr>
                <w:spacing w:val="-10"/>
                <w:sz w:val="22"/>
              </w:rPr>
              <w:t>开</w:t>
            </w:r>
          </w:p>
        </w:tc>
      </w:tr>
      <w:tr w14:paraId="17211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4" w:hRule="atLeast"/>
        </w:trPr>
        <w:tc>
          <w:tcPr>
            <w:tcW w:w="574" w:type="dxa"/>
          </w:tcPr>
          <w:p w14:paraId="436D9DA6">
            <w:pPr>
              <w:pStyle w:val="8"/>
              <w:spacing w:before="330"/>
              <w:rPr>
                <w:rFonts w:ascii="微软雅黑"/>
                <w:sz w:val="18"/>
              </w:rPr>
            </w:pPr>
          </w:p>
          <w:p w14:paraId="7D3A125D">
            <w:pPr>
              <w:pStyle w:val="8"/>
              <w:ind w:left="20"/>
              <w:jc w:val="center"/>
              <w:rPr>
                <w:sz w:val="18"/>
              </w:rPr>
            </w:pPr>
            <w:r>
              <w:rPr>
                <w:spacing w:val="-5"/>
                <w:sz w:val="18"/>
              </w:rPr>
              <w:t>68</w:t>
            </w:r>
          </w:p>
        </w:tc>
        <w:tc>
          <w:tcPr>
            <w:tcW w:w="761" w:type="dxa"/>
          </w:tcPr>
          <w:p w14:paraId="13610B76">
            <w:pPr>
              <w:pStyle w:val="8"/>
              <w:spacing w:before="194" w:line="328" w:lineRule="auto"/>
              <w:ind w:left="160" w:right="140"/>
              <w:jc w:val="both"/>
              <w:rPr>
                <w:sz w:val="18"/>
              </w:rPr>
            </w:pPr>
            <w:r>
              <w:rPr>
                <w:spacing w:val="-8"/>
                <w:sz w:val="18"/>
              </w:rPr>
              <w:t>企 业年 金方 案</w:t>
            </w:r>
            <w:r>
              <w:rPr>
                <w:spacing w:val="-6"/>
                <w:sz w:val="18"/>
              </w:rPr>
              <w:t>备案</w:t>
            </w:r>
          </w:p>
        </w:tc>
        <w:tc>
          <w:tcPr>
            <w:tcW w:w="1143" w:type="dxa"/>
          </w:tcPr>
          <w:p w14:paraId="5DDF2DC6">
            <w:pPr>
              <w:pStyle w:val="8"/>
              <w:spacing w:before="174"/>
              <w:rPr>
                <w:rFonts w:ascii="微软雅黑"/>
                <w:sz w:val="18"/>
              </w:rPr>
            </w:pPr>
          </w:p>
          <w:p w14:paraId="447A08C3">
            <w:pPr>
              <w:pStyle w:val="8"/>
              <w:spacing w:line="328" w:lineRule="auto"/>
              <w:ind w:left="112" w:right="61"/>
              <w:rPr>
                <w:sz w:val="18"/>
              </w:rPr>
            </w:pPr>
            <w:r>
              <w:rPr>
                <w:spacing w:val="8"/>
                <w:sz w:val="18"/>
              </w:rPr>
              <w:t>企业年金方</w:t>
            </w:r>
            <w:r>
              <w:rPr>
                <w:spacing w:val="-4"/>
                <w:sz w:val="18"/>
              </w:rPr>
              <w:t>案备案</w:t>
            </w:r>
          </w:p>
        </w:tc>
        <w:tc>
          <w:tcPr>
            <w:tcW w:w="3231" w:type="dxa"/>
          </w:tcPr>
          <w:p w14:paraId="59402DF6">
            <w:pPr>
              <w:pStyle w:val="8"/>
              <w:spacing w:before="38" w:line="328" w:lineRule="auto"/>
              <w:ind w:left="106" w:right="50"/>
              <w:jc w:val="both"/>
              <w:rPr>
                <w:sz w:val="18"/>
              </w:rPr>
            </w:pPr>
            <w:r>
              <w:rPr>
                <w:spacing w:val="-2"/>
                <w:sz w:val="18"/>
              </w:rPr>
              <w:t>事项名称、事项简述、办理材料、办理方式、办理时限、结果送达、收费依据及标准、办事时间、办理机构及地点、咨询查询途径、监督</w:t>
            </w:r>
          </w:p>
          <w:p w14:paraId="24902C43">
            <w:pPr>
              <w:pStyle w:val="8"/>
              <w:spacing w:line="229" w:lineRule="exact"/>
              <w:ind w:left="106"/>
              <w:rPr>
                <w:sz w:val="18"/>
              </w:rPr>
            </w:pPr>
            <w:r>
              <w:rPr>
                <w:spacing w:val="-3"/>
                <w:sz w:val="18"/>
              </w:rPr>
              <w:t>投诉渠道</w:t>
            </w:r>
          </w:p>
        </w:tc>
        <w:tc>
          <w:tcPr>
            <w:tcW w:w="2153" w:type="dxa"/>
          </w:tcPr>
          <w:p w14:paraId="2E515676">
            <w:pPr>
              <w:pStyle w:val="8"/>
              <w:spacing w:before="16"/>
              <w:rPr>
                <w:rFonts w:ascii="微软雅黑"/>
                <w:sz w:val="18"/>
              </w:rPr>
            </w:pPr>
          </w:p>
          <w:p w14:paraId="1A68D492">
            <w:pPr>
              <w:pStyle w:val="8"/>
              <w:spacing w:line="331" w:lineRule="auto"/>
              <w:ind w:left="110" w:right="34"/>
              <w:rPr>
                <w:sz w:val="18"/>
              </w:rPr>
            </w:pPr>
            <w:r>
              <w:rPr>
                <w:sz w:val="18"/>
              </w:rPr>
              <w:t>《</w:t>
            </w:r>
            <w:r>
              <w:rPr>
                <w:spacing w:val="37"/>
                <w:w w:val="150"/>
                <w:sz w:val="18"/>
              </w:rPr>
              <w:t xml:space="preserve"> </w:t>
            </w:r>
            <w:r>
              <w:rPr>
                <w:spacing w:val="-18"/>
                <w:sz w:val="18"/>
              </w:rPr>
              <w:t>政 府 信 息 公 开 条</w:t>
            </w:r>
            <w:r>
              <w:rPr>
                <w:spacing w:val="-22"/>
                <w:sz w:val="18"/>
              </w:rPr>
              <w:t>例》、《社会保险法》、</w:t>
            </w:r>
          </w:p>
          <w:p w14:paraId="21AFA4C2">
            <w:pPr>
              <w:pStyle w:val="8"/>
              <w:spacing w:line="230" w:lineRule="exact"/>
              <w:ind w:left="110"/>
              <w:rPr>
                <w:sz w:val="18"/>
              </w:rPr>
            </w:pPr>
            <w:r>
              <w:rPr>
                <w:spacing w:val="-2"/>
                <w:sz w:val="18"/>
              </w:rPr>
              <w:t>《企业年金办法》</w:t>
            </w:r>
          </w:p>
        </w:tc>
        <w:tc>
          <w:tcPr>
            <w:tcW w:w="1709" w:type="dxa"/>
          </w:tcPr>
          <w:p w14:paraId="76C1854B">
            <w:pPr>
              <w:pStyle w:val="8"/>
              <w:spacing w:before="194" w:line="326" w:lineRule="auto"/>
              <w:ind w:left="108" w:right="85"/>
              <w:jc w:val="both"/>
              <w:rPr>
                <w:sz w:val="18"/>
              </w:rPr>
            </w:pPr>
            <w:r>
              <w:rPr>
                <w:sz w:val="18"/>
              </w:rPr>
              <w:t>公开事项信息形成</w:t>
            </w:r>
            <w:r>
              <w:rPr>
                <w:spacing w:val="15"/>
                <w:sz w:val="18"/>
              </w:rPr>
              <w:t xml:space="preserve">或变更之日起 </w:t>
            </w:r>
            <w:r>
              <w:rPr>
                <w:sz w:val="18"/>
              </w:rPr>
              <w:t>20</w:t>
            </w:r>
            <w:r>
              <w:rPr>
                <w:spacing w:val="-2"/>
                <w:sz w:val="18"/>
              </w:rPr>
              <w:t>个工作日内公开</w:t>
            </w:r>
          </w:p>
        </w:tc>
        <w:tc>
          <w:tcPr>
            <w:tcW w:w="1083" w:type="dxa"/>
          </w:tcPr>
          <w:p w14:paraId="2DA3BE53">
            <w:pPr>
              <w:pStyle w:val="8"/>
              <w:spacing w:before="16"/>
              <w:rPr>
                <w:rFonts w:ascii="微软雅黑"/>
                <w:sz w:val="18"/>
              </w:rPr>
            </w:pPr>
          </w:p>
          <w:p w14:paraId="31452096">
            <w:pPr>
              <w:pStyle w:val="8"/>
              <w:spacing w:line="328" w:lineRule="auto"/>
              <w:ind w:left="110" w:right="96"/>
              <w:jc w:val="both"/>
              <w:rPr>
                <w:sz w:val="18"/>
              </w:rPr>
            </w:pPr>
            <w:r>
              <w:rPr>
                <w:spacing w:val="-7"/>
                <w:w w:val="90"/>
                <w:sz w:val="18"/>
              </w:rPr>
              <w:t>级 索 镇 社会 保 障 服务 中 心 社</w:t>
            </w:r>
            <w:r>
              <w:rPr>
                <w:spacing w:val="-22"/>
                <w:sz w:val="18"/>
              </w:rPr>
              <w:t>会 保 障 服</w:t>
            </w:r>
          </w:p>
          <w:p w14:paraId="02CE0CBB">
            <w:pPr>
              <w:pStyle w:val="8"/>
              <w:spacing w:line="229" w:lineRule="exact"/>
              <w:ind w:left="110"/>
              <w:rPr>
                <w:sz w:val="18"/>
              </w:rPr>
            </w:pPr>
            <w:r>
              <w:rPr>
                <w:spacing w:val="-5"/>
                <w:sz w:val="18"/>
              </w:rPr>
              <w:t>务岗</w:t>
            </w:r>
          </w:p>
        </w:tc>
        <w:tc>
          <w:tcPr>
            <w:tcW w:w="1577" w:type="dxa"/>
          </w:tcPr>
          <w:p w14:paraId="19D50949">
            <w:pPr>
              <w:pStyle w:val="8"/>
              <w:numPr>
                <w:ilvl w:val="0"/>
                <w:numId w:val="231"/>
              </w:numPr>
              <w:tabs>
                <w:tab w:val="left" w:pos="287"/>
              </w:tabs>
              <w:spacing w:before="38" w:after="0" w:line="240" w:lineRule="auto"/>
              <w:ind w:left="287" w:right="0" w:hanging="180"/>
              <w:jc w:val="left"/>
              <w:rPr>
                <w:sz w:val="18"/>
              </w:rPr>
            </w:pPr>
            <w:r>
              <w:rPr>
                <w:spacing w:val="-3"/>
                <w:sz w:val="18"/>
              </w:rPr>
              <w:t>政府网站</w:t>
            </w:r>
          </w:p>
          <w:p w14:paraId="1129ED7E">
            <w:pPr>
              <w:pStyle w:val="8"/>
              <w:numPr>
                <w:ilvl w:val="0"/>
                <w:numId w:val="231"/>
              </w:numPr>
              <w:tabs>
                <w:tab w:val="left" w:pos="287"/>
              </w:tabs>
              <w:spacing w:before="81" w:after="0" w:line="240" w:lineRule="auto"/>
              <w:ind w:left="287" w:right="0" w:hanging="180"/>
              <w:jc w:val="left"/>
              <w:rPr>
                <w:sz w:val="18"/>
              </w:rPr>
            </w:pPr>
            <w:r>
              <w:rPr>
                <w:spacing w:val="-2"/>
                <w:sz w:val="18"/>
              </w:rPr>
              <w:t>政务服务中心</w:t>
            </w:r>
          </w:p>
          <w:p w14:paraId="00D4751A">
            <w:pPr>
              <w:pStyle w:val="8"/>
              <w:numPr>
                <w:ilvl w:val="0"/>
                <w:numId w:val="231"/>
              </w:numPr>
              <w:tabs>
                <w:tab w:val="left" w:pos="287"/>
              </w:tabs>
              <w:spacing w:before="89" w:after="0" w:line="321" w:lineRule="auto"/>
              <w:ind w:left="107" w:right="377" w:firstLine="0"/>
              <w:jc w:val="left"/>
              <w:rPr>
                <w:sz w:val="18"/>
              </w:rPr>
            </w:pPr>
            <w:r>
              <w:rPr>
                <w:spacing w:val="-2"/>
                <w:sz w:val="18"/>
              </w:rPr>
              <w:t>基层公共服</w:t>
            </w:r>
            <w:r>
              <w:rPr>
                <w:spacing w:val="-4"/>
                <w:sz w:val="18"/>
              </w:rPr>
              <w:t>务平台</w:t>
            </w:r>
          </w:p>
        </w:tc>
        <w:tc>
          <w:tcPr>
            <w:tcW w:w="759" w:type="dxa"/>
          </w:tcPr>
          <w:p w14:paraId="1C53DAFB">
            <w:pPr>
              <w:pStyle w:val="8"/>
              <w:spacing w:before="330"/>
              <w:rPr>
                <w:rFonts w:ascii="微软雅黑"/>
                <w:sz w:val="18"/>
              </w:rPr>
            </w:pPr>
          </w:p>
          <w:p w14:paraId="4220CEE5">
            <w:pPr>
              <w:pStyle w:val="8"/>
              <w:ind w:left="14"/>
              <w:jc w:val="center"/>
              <w:rPr>
                <w:sz w:val="18"/>
              </w:rPr>
            </w:pPr>
            <w:r>
              <w:rPr>
                <w:spacing w:val="-10"/>
                <w:sz w:val="18"/>
              </w:rPr>
              <w:t>√</w:t>
            </w:r>
          </w:p>
        </w:tc>
        <w:tc>
          <w:tcPr>
            <w:tcW w:w="764" w:type="dxa"/>
          </w:tcPr>
          <w:p w14:paraId="4C100EF2">
            <w:pPr>
              <w:pStyle w:val="8"/>
              <w:rPr>
                <w:rFonts w:ascii="Times New Roman"/>
                <w:sz w:val="18"/>
              </w:rPr>
            </w:pPr>
          </w:p>
        </w:tc>
        <w:tc>
          <w:tcPr>
            <w:tcW w:w="570" w:type="dxa"/>
          </w:tcPr>
          <w:p w14:paraId="1DD9A36D">
            <w:pPr>
              <w:pStyle w:val="8"/>
              <w:spacing w:before="330"/>
              <w:rPr>
                <w:rFonts w:ascii="微软雅黑"/>
                <w:sz w:val="18"/>
              </w:rPr>
            </w:pPr>
          </w:p>
          <w:p w14:paraId="79DB0F4F">
            <w:pPr>
              <w:pStyle w:val="8"/>
              <w:ind w:left="9"/>
              <w:jc w:val="center"/>
              <w:rPr>
                <w:sz w:val="18"/>
              </w:rPr>
            </w:pPr>
            <w:r>
              <w:rPr>
                <w:spacing w:val="-10"/>
                <w:sz w:val="18"/>
              </w:rPr>
              <w:t>√</w:t>
            </w:r>
          </w:p>
        </w:tc>
        <w:tc>
          <w:tcPr>
            <w:tcW w:w="760" w:type="dxa"/>
          </w:tcPr>
          <w:p w14:paraId="10D36B92">
            <w:pPr>
              <w:pStyle w:val="8"/>
              <w:rPr>
                <w:rFonts w:ascii="Times New Roman"/>
                <w:sz w:val="18"/>
              </w:rPr>
            </w:pPr>
          </w:p>
        </w:tc>
      </w:tr>
      <w:tr w14:paraId="4886D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7" w:hRule="atLeast"/>
        </w:trPr>
        <w:tc>
          <w:tcPr>
            <w:tcW w:w="574" w:type="dxa"/>
            <w:tcBorders>
              <w:bottom w:val="single" w:color="000000" w:sz="6" w:space="0"/>
            </w:tcBorders>
          </w:tcPr>
          <w:p w14:paraId="607883F9">
            <w:pPr>
              <w:pStyle w:val="8"/>
              <w:spacing w:before="174"/>
              <w:rPr>
                <w:rFonts w:ascii="微软雅黑"/>
                <w:sz w:val="18"/>
              </w:rPr>
            </w:pPr>
          </w:p>
          <w:p w14:paraId="28659809">
            <w:pPr>
              <w:pStyle w:val="8"/>
              <w:ind w:left="20"/>
              <w:jc w:val="center"/>
              <w:rPr>
                <w:sz w:val="18"/>
              </w:rPr>
            </w:pPr>
            <w:r>
              <w:rPr>
                <w:spacing w:val="-5"/>
                <w:sz w:val="18"/>
              </w:rPr>
              <w:t>69</w:t>
            </w:r>
          </w:p>
        </w:tc>
        <w:tc>
          <w:tcPr>
            <w:tcW w:w="761" w:type="dxa"/>
            <w:vMerge w:val="restart"/>
          </w:tcPr>
          <w:p w14:paraId="13BA726D">
            <w:pPr>
              <w:pStyle w:val="8"/>
              <w:spacing w:before="181"/>
              <w:rPr>
                <w:rFonts w:ascii="微软雅黑"/>
                <w:sz w:val="18"/>
              </w:rPr>
            </w:pPr>
          </w:p>
          <w:p w14:paraId="7ABAD68B">
            <w:pPr>
              <w:pStyle w:val="8"/>
              <w:spacing w:line="328" w:lineRule="auto"/>
              <w:ind w:left="160" w:right="140"/>
              <w:jc w:val="both"/>
              <w:rPr>
                <w:sz w:val="18"/>
              </w:rPr>
            </w:pPr>
            <w:r>
              <w:rPr>
                <w:spacing w:val="-8"/>
                <w:sz w:val="18"/>
              </w:rPr>
              <w:t>企 业年 金方 案</w:t>
            </w:r>
            <w:r>
              <w:rPr>
                <w:spacing w:val="-6"/>
                <w:sz w:val="18"/>
              </w:rPr>
              <w:t>备案</w:t>
            </w:r>
          </w:p>
        </w:tc>
        <w:tc>
          <w:tcPr>
            <w:tcW w:w="1143" w:type="dxa"/>
            <w:tcBorders>
              <w:bottom w:val="single" w:color="000000" w:sz="6" w:space="0"/>
            </w:tcBorders>
          </w:tcPr>
          <w:p w14:paraId="75EAAF82">
            <w:pPr>
              <w:pStyle w:val="8"/>
              <w:spacing w:before="40" w:line="326" w:lineRule="auto"/>
              <w:ind w:left="112" w:right="61"/>
              <w:jc w:val="both"/>
              <w:rPr>
                <w:sz w:val="18"/>
              </w:rPr>
            </w:pPr>
            <w:r>
              <w:rPr>
                <w:spacing w:val="8"/>
                <w:sz w:val="18"/>
              </w:rPr>
              <w:t>企业年金方案重要条款</w:t>
            </w:r>
            <w:r>
              <w:rPr>
                <w:spacing w:val="-6"/>
                <w:sz w:val="18"/>
              </w:rPr>
              <w:t>变更</w:t>
            </w:r>
          </w:p>
          <w:p w14:paraId="0DD656BE">
            <w:pPr>
              <w:pStyle w:val="8"/>
              <w:spacing w:before="5"/>
              <w:ind w:left="112"/>
              <w:rPr>
                <w:sz w:val="18"/>
              </w:rPr>
            </w:pPr>
            <w:r>
              <w:rPr>
                <w:spacing w:val="-5"/>
                <w:sz w:val="18"/>
              </w:rPr>
              <w:t>备案</w:t>
            </w:r>
          </w:p>
        </w:tc>
        <w:tc>
          <w:tcPr>
            <w:tcW w:w="3231" w:type="dxa"/>
            <w:vMerge w:val="restart"/>
          </w:tcPr>
          <w:p w14:paraId="1330DC6D">
            <w:pPr>
              <w:pStyle w:val="8"/>
              <w:spacing w:before="25"/>
              <w:rPr>
                <w:rFonts w:ascii="微软雅黑"/>
                <w:sz w:val="18"/>
              </w:rPr>
            </w:pPr>
          </w:p>
          <w:p w14:paraId="09B7903A">
            <w:pPr>
              <w:pStyle w:val="8"/>
              <w:spacing w:line="328" w:lineRule="auto"/>
              <w:ind w:left="106" w:right="50"/>
              <w:jc w:val="both"/>
              <w:rPr>
                <w:sz w:val="18"/>
              </w:rPr>
            </w:pPr>
            <w:r>
              <w:rPr>
                <w:spacing w:val="-2"/>
                <w:sz w:val="18"/>
              </w:rPr>
              <w:t>事项名称、事项简述、办理材料、办理方式、办理时限、结果送达、收费依据及标准、办事时间、办理机构及地点、咨询查询途径、监督投诉渠道</w:t>
            </w:r>
          </w:p>
        </w:tc>
        <w:tc>
          <w:tcPr>
            <w:tcW w:w="2153" w:type="dxa"/>
            <w:vMerge w:val="restart"/>
          </w:tcPr>
          <w:p w14:paraId="517A8E51">
            <w:pPr>
              <w:pStyle w:val="8"/>
              <w:rPr>
                <w:rFonts w:ascii="微软雅黑"/>
                <w:sz w:val="18"/>
              </w:rPr>
            </w:pPr>
          </w:p>
          <w:p w14:paraId="026772E3">
            <w:pPr>
              <w:pStyle w:val="8"/>
              <w:spacing w:before="5"/>
              <w:rPr>
                <w:rFonts w:ascii="微软雅黑"/>
                <w:sz w:val="18"/>
              </w:rPr>
            </w:pPr>
          </w:p>
          <w:p w14:paraId="678C18B9">
            <w:pPr>
              <w:pStyle w:val="8"/>
              <w:spacing w:before="1" w:line="328" w:lineRule="auto"/>
              <w:ind w:left="110" w:right="34"/>
              <w:rPr>
                <w:sz w:val="18"/>
              </w:rPr>
            </w:pPr>
            <w:r>
              <w:rPr>
                <w:sz w:val="18"/>
              </w:rPr>
              <w:t>《</w:t>
            </w:r>
            <w:r>
              <w:rPr>
                <w:spacing w:val="37"/>
                <w:w w:val="150"/>
                <w:sz w:val="18"/>
              </w:rPr>
              <w:t xml:space="preserve"> </w:t>
            </w:r>
            <w:r>
              <w:rPr>
                <w:spacing w:val="-18"/>
                <w:sz w:val="18"/>
              </w:rPr>
              <w:t>政 府 信 息 公 开 条</w:t>
            </w:r>
            <w:r>
              <w:rPr>
                <w:spacing w:val="-22"/>
                <w:sz w:val="18"/>
              </w:rPr>
              <w:t>例》、《社会保险法》、</w:t>
            </w:r>
          </w:p>
          <w:p w14:paraId="0EC88202">
            <w:pPr>
              <w:pStyle w:val="8"/>
              <w:spacing w:before="1"/>
              <w:ind w:left="110"/>
              <w:rPr>
                <w:sz w:val="18"/>
              </w:rPr>
            </w:pPr>
            <w:r>
              <w:rPr>
                <w:spacing w:val="-2"/>
                <w:sz w:val="18"/>
              </w:rPr>
              <w:t>《企业年金办法》</w:t>
            </w:r>
          </w:p>
        </w:tc>
        <w:tc>
          <w:tcPr>
            <w:tcW w:w="1709" w:type="dxa"/>
            <w:vMerge w:val="restart"/>
          </w:tcPr>
          <w:p w14:paraId="0BBBCFF5">
            <w:pPr>
              <w:pStyle w:val="8"/>
              <w:spacing w:before="181"/>
              <w:rPr>
                <w:rFonts w:ascii="微软雅黑"/>
                <w:sz w:val="18"/>
              </w:rPr>
            </w:pPr>
          </w:p>
          <w:p w14:paraId="4EF11695">
            <w:pPr>
              <w:pStyle w:val="8"/>
              <w:spacing w:line="328" w:lineRule="auto"/>
              <w:ind w:left="108" w:right="85"/>
              <w:jc w:val="both"/>
              <w:rPr>
                <w:sz w:val="18"/>
              </w:rPr>
            </w:pPr>
            <w:r>
              <w:rPr>
                <w:sz w:val="18"/>
              </w:rPr>
              <w:t>公开事项信息形成</w:t>
            </w:r>
            <w:r>
              <w:rPr>
                <w:spacing w:val="15"/>
                <w:sz w:val="18"/>
              </w:rPr>
              <w:t xml:space="preserve">或变更之日起 </w:t>
            </w:r>
            <w:r>
              <w:rPr>
                <w:sz w:val="18"/>
              </w:rPr>
              <w:t>20</w:t>
            </w:r>
            <w:r>
              <w:rPr>
                <w:spacing w:val="-2"/>
                <w:sz w:val="18"/>
              </w:rPr>
              <w:t>个工作日内公开</w:t>
            </w:r>
          </w:p>
        </w:tc>
        <w:tc>
          <w:tcPr>
            <w:tcW w:w="1083" w:type="dxa"/>
            <w:vMerge w:val="restart"/>
          </w:tcPr>
          <w:p w14:paraId="7BA6DF26">
            <w:pPr>
              <w:pStyle w:val="8"/>
              <w:rPr>
                <w:rFonts w:ascii="微软雅黑"/>
                <w:sz w:val="18"/>
              </w:rPr>
            </w:pPr>
          </w:p>
          <w:p w14:paraId="65273169">
            <w:pPr>
              <w:pStyle w:val="8"/>
              <w:spacing w:before="5"/>
              <w:rPr>
                <w:rFonts w:ascii="微软雅黑"/>
                <w:sz w:val="18"/>
              </w:rPr>
            </w:pPr>
          </w:p>
          <w:p w14:paraId="5B7F5648">
            <w:pPr>
              <w:pStyle w:val="8"/>
              <w:spacing w:before="1" w:line="328" w:lineRule="auto"/>
              <w:ind w:left="110" w:right="96"/>
              <w:jc w:val="both"/>
              <w:rPr>
                <w:sz w:val="18"/>
              </w:rPr>
            </w:pPr>
            <w:r>
              <w:rPr>
                <w:spacing w:val="-7"/>
                <w:w w:val="90"/>
                <w:sz w:val="18"/>
              </w:rPr>
              <w:t>级 索 镇 社会 保 障 服务 中 心 社</w:t>
            </w:r>
            <w:r>
              <w:rPr>
                <w:spacing w:val="-22"/>
                <w:sz w:val="18"/>
              </w:rPr>
              <w:t>会 保 障 服</w:t>
            </w:r>
          </w:p>
          <w:p w14:paraId="5A1AA83C">
            <w:pPr>
              <w:pStyle w:val="8"/>
              <w:spacing w:line="229" w:lineRule="exact"/>
              <w:ind w:left="110"/>
              <w:rPr>
                <w:sz w:val="18"/>
              </w:rPr>
            </w:pPr>
            <w:r>
              <w:rPr>
                <w:spacing w:val="-5"/>
                <w:sz w:val="18"/>
              </w:rPr>
              <w:t>务岗</w:t>
            </w:r>
          </w:p>
        </w:tc>
        <w:tc>
          <w:tcPr>
            <w:tcW w:w="1577" w:type="dxa"/>
            <w:vMerge w:val="restart"/>
          </w:tcPr>
          <w:p w14:paraId="40EA8D70">
            <w:pPr>
              <w:pStyle w:val="8"/>
              <w:spacing w:before="25"/>
              <w:rPr>
                <w:rFonts w:ascii="微软雅黑"/>
                <w:sz w:val="18"/>
              </w:rPr>
            </w:pPr>
          </w:p>
          <w:p w14:paraId="6BE83011">
            <w:pPr>
              <w:pStyle w:val="8"/>
              <w:numPr>
                <w:ilvl w:val="0"/>
                <w:numId w:val="232"/>
              </w:numPr>
              <w:tabs>
                <w:tab w:val="left" w:pos="287"/>
              </w:tabs>
              <w:spacing w:before="0" w:after="0" w:line="240" w:lineRule="auto"/>
              <w:ind w:left="287" w:right="0" w:hanging="180"/>
              <w:jc w:val="left"/>
              <w:rPr>
                <w:sz w:val="18"/>
              </w:rPr>
            </w:pPr>
            <w:r>
              <w:rPr>
                <w:spacing w:val="-3"/>
                <w:sz w:val="18"/>
              </w:rPr>
              <w:t>政府网站</w:t>
            </w:r>
          </w:p>
          <w:p w14:paraId="58DAB8FD">
            <w:pPr>
              <w:pStyle w:val="8"/>
              <w:numPr>
                <w:ilvl w:val="0"/>
                <w:numId w:val="232"/>
              </w:numPr>
              <w:tabs>
                <w:tab w:val="left" w:pos="287"/>
              </w:tabs>
              <w:spacing w:before="86" w:after="0" w:line="240" w:lineRule="auto"/>
              <w:ind w:left="287" w:right="0" w:hanging="180"/>
              <w:jc w:val="left"/>
              <w:rPr>
                <w:sz w:val="18"/>
              </w:rPr>
            </w:pPr>
            <w:r>
              <w:rPr>
                <w:spacing w:val="-2"/>
                <w:sz w:val="18"/>
              </w:rPr>
              <w:t>政务服务中心</w:t>
            </w:r>
          </w:p>
          <w:p w14:paraId="5896FA5A">
            <w:pPr>
              <w:pStyle w:val="8"/>
              <w:numPr>
                <w:ilvl w:val="0"/>
                <w:numId w:val="232"/>
              </w:numPr>
              <w:tabs>
                <w:tab w:val="left" w:pos="308"/>
              </w:tabs>
              <w:spacing w:before="87" w:after="0" w:line="326" w:lineRule="auto"/>
              <w:ind w:left="107" w:right="212" w:firstLine="0"/>
              <w:jc w:val="left"/>
              <w:rPr>
                <w:sz w:val="18"/>
              </w:rPr>
            </w:pPr>
            <w:r>
              <w:rPr>
                <w:spacing w:val="25"/>
                <w:sz w:val="18"/>
              </w:rPr>
              <w:t>基层公共服</w:t>
            </w:r>
            <w:r>
              <w:rPr>
                <w:spacing w:val="-4"/>
                <w:sz w:val="18"/>
              </w:rPr>
              <w:t>务平台</w:t>
            </w:r>
          </w:p>
        </w:tc>
        <w:tc>
          <w:tcPr>
            <w:tcW w:w="759" w:type="dxa"/>
            <w:tcBorders>
              <w:bottom w:val="single" w:color="000000" w:sz="6" w:space="0"/>
            </w:tcBorders>
          </w:tcPr>
          <w:p w14:paraId="70F8213C">
            <w:pPr>
              <w:pStyle w:val="8"/>
              <w:spacing w:before="174"/>
              <w:rPr>
                <w:rFonts w:ascii="微软雅黑"/>
                <w:sz w:val="18"/>
              </w:rPr>
            </w:pPr>
          </w:p>
          <w:p w14:paraId="3BF5DBA2">
            <w:pPr>
              <w:pStyle w:val="8"/>
              <w:ind w:left="14"/>
              <w:jc w:val="center"/>
              <w:rPr>
                <w:sz w:val="18"/>
              </w:rPr>
            </w:pPr>
            <w:r>
              <w:rPr>
                <w:spacing w:val="-10"/>
                <w:sz w:val="18"/>
              </w:rPr>
              <w:t>√</w:t>
            </w:r>
          </w:p>
        </w:tc>
        <w:tc>
          <w:tcPr>
            <w:tcW w:w="764" w:type="dxa"/>
            <w:tcBorders>
              <w:bottom w:val="single" w:color="000000" w:sz="6" w:space="0"/>
            </w:tcBorders>
          </w:tcPr>
          <w:p w14:paraId="672CAF09">
            <w:pPr>
              <w:pStyle w:val="8"/>
              <w:rPr>
                <w:rFonts w:ascii="Times New Roman"/>
                <w:sz w:val="18"/>
              </w:rPr>
            </w:pPr>
          </w:p>
        </w:tc>
        <w:tc>
          <w:tcPr>
            <w:tcW w:w="570" w:type="dxa"/>
            <w:tcBorders>
              <w:bottom w:val="single" w:color="000000" w:sz="6" w:space="0"/>
            </w:tcBorders>
          </w:tcPr>
          <w:p w14:paraId="2FDFB5A6">
            <w:pPr>
              <w:pStyle w:val="8"/>
              <w:spacing w:before="174"/>
              <w:rPr>
                <w:rFonts w:ascii="微软雅黑"/>
                <w:sz w:val="18"/>
              </w:rPr>
            </w:pPr>
          </w:p>
          <w:p w14:paraId="7B81D439">
            <w:pPr>
              <w:pStyle w:val="8"/>
              <w:ind w:left="9"/>
              <w:jc w:val="center"/>
              <w:rPr>
                <w:sz w:val="18"/>
              </w:rPr>
            </w:pPr>
            <w:r>
              <w:rPr>
                <w:spacing w:val="-10"/>
                <w:sz w:val="18"/>
              </w:rPr>
              <w:t>√</w:t>
            </w:r>
          </w:p>
        </w:tc>
        <w:tc>
          <w:tcPr>
            <w:tcW w:w="760" w:type="dxa"/>
            <w:tcBorders>
              <w:bottom w:val="single" w:color="000000" w:sz="6" w:space="0"/>
            </w:tcBorders>
          </w:tcPr>
          <w:p w14:paraId="6A8FEF40">
            <w:pPr>
              <w:pStyle w:val="8"/>
              <w:rPr>
                <w:rFonts w:ascii="Times New Roman"/>
                <w:sz w:val="18"/>
              </w:rPr>
            </w:pPr>
          </w:p>
        </w:tc>
      </w:tr>
      <w:tr w14:paraId="7B6C7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574" w:type="dxa"/>
            <w:tcBorders>
              <w:top w:val="single" w:color="000000" w:sz="6" w:space="0"/>
            </w:tcBorders>
          </w:tcPr>
          <w:p w14:paraId="55959023">
            <w:pPr>
              <w:pStyle w:val="8"/>
              <w:spacing w:before="18"/>
              <w:rPr>
                <w:rFonts w:ascii="微软雅黑"/>
                <w:sz w:val="18"/>
              </w:rPr>
            </w:pPr>
          </w:p>
          <w:p w14:paraId="46A2E80C">
            <w:pPr>
              <w:pStyle w:val="8"/>
              <w:ind w:left="20"/>
              <w:jc w:val="center"/>
              <w:rPr>
                <w:sz w:val="18"/>
              </w:rPr>
            </w:pPr>
            <w:r>
              <w:rPr>
                <w:spacing w:val="-5"/>
                <w:sz w:val="18"/>
              </w:rPr>
              <w:t>70</w:t>
            </w:r>
          </w:p>
        </w:tc>
        <w:tc>
          <w:tcPr>
            <w:tcW w:w="761" w:type="dxa"/>
            <w:vMerge w:val="continue"/>
            <w:tcBorders>
              <w:top w:val="nil"/>
            </w:tcBorders>
          </w:tcPr>
          <w:p w14:paraId="5D854864">
            <w:pPr>
              <w:rPr>
                <w:sz w:val="2"/>
                <w:szCs w:val="2"/>
              </w:rPr>
            </w:pPr>
          </w:p>
        </w:tc>
        <w:tc>
          <w:tcPr>
            <w:tcW w:w="1143" w:type="dxa"/>
            <w:tcBorders>
              <w:top w:val="single" w:color="000000" w:sz="6" w:space="0"/>
            </w:tcBorders>
          </w:tcPr>
          <w:p w14:paraId="7E25D712">
            <w:pPr>
              <w:pStyle w:val="8"/>
              <w:spacing w:before="40"/>
              <w:ind w:left="112"/>
              <w:rPr>
                <w:sz w:val="18"/>
              </w:rPr>
            </w:pPr>
            <w:r>
              <w:rPr>
                <w:spacing w:val="-3"/>
                <w:sz w:val="18"/>
              </w:rPr>
              <w:t>企业年金</w:t>
            </w:r>
          </w:p>
          <w:p w14:paraId="3052DE5C">
            <w:pPr>
              <w:pStyle w:val="8"/>
              <w:spacing w:before="82" w:line="321" w:lineRule="auto"/>
              <w:ind w:left="112" w:right="61"/>
              <w:rPr>
                <w:sz w:val="18"/>
              </w:rPr>
            </w:pPr>
            <w:r>
              <w:rPr>
                <w:spacing w:val="8"/>
                <w:sz w:val="18"/>
              </w:rPr>
              <w:t>方案终止备</w:t>
            </w:r>
            <w:r>
              <w:rPr>
                <w:spacing w:val="-10"/>
                <w:sz w:val="18"/>
              </w:rPr>
              <w:t>案</w:t>
            </w:r>
          </w:p>
        </w:tc>
        <w:tc>
          <w:tcPr>
            <w:tcW w:w="3231" w:type="dxa"/>
            <w:vMerge w:val="continue"/>
            <w:tcBorders>
              <w:top w:val="nil"/>
            </w:tcBorders>
          </w:tcPr>
          <w:p w14:paraId="74C1E5DC">
            <w:pPr>
              <w:rPr>
                <w:sz w:val="2"/>
                <w:szCs w:val="2"/>
              </w:rPr>
            </w:pPr>
          </w:p>
        </w:tc>
        <w:tc>
          <w:tcPr>
            <w:tcW w:w="2153" w:type="dxa"/>
            <w:vMerge w:val="continue"/>
            <w:tcBorders>
              <w:top w:val="nil"/>
            </w:tcBorders>
          </w:tcPr>
          <w:p w14:paraId="10029F69">
            <w:pPr>
              <w:rPr>
                <w:sz w:val="2"/>
                <w:szCs w:val="2"/>
              </w:rPr>
            </w:pPr>
          </w:p>
        </w:tc>
        <w:tc>
          <w:tcPr>
            <w:tcW w:w="1709" w:type="dxa"/>
            <w:vMerge w:val="continue"/>
            <w:tcBorders>
              <w:top w:val="nil"/>
            </w:tcBorders>
          </w:tcPr>
          <w:p w14:paraId="69C4C535">
            <w:pPr>
              <w:rPr>
                <w:sz w:val="2"/>
                <w:szCs w:val="2"/>
              </w:rPr>
            </w:pPr>
          </w:p>
        </w:tc>
        <w:tc>
          <w:tcPr>
            <w:tcW w:w="1083" w:type="dxa"/>
            <w:vMerge w:val="continue"/>
            <w:tcBorders>
              <w:top w:val="nil"/>
            </w:tcBorders>
          </w:tcPr>
          <w:p w14:paraId="16636AC4">
            <w:pPr>
              <w:rPr>
                <w:sz w:val="2"/>
                <w:szCs w:val="2"/>
              </w:rPr>
            </w:pPr>
          </w:p>
        </w:tc>
        <w:tc>
          <w:tcPr>
            <w:tcW w:w="1577" w:type="dxa"/>
            <w:vMerge w:val="continue"/>
            <w:tcBorders>
              <w:top w:val="nil"/>
            </w:tcBorders>
          </w:tcPr>
          <w:p w14:paraId="5D2314B8">
            <w:pPr>
              <w:rPr>
                <w:sz w:val="2"/>
                <w:szCs w:val="2"/>
              </w:rPr>
            </w:pPr>
          </w:p>
        </w:tc>
        <w:tc>
          <w:tcPr>
            <w:tcW w:w="759" w:type="dxa"/>
            <w:tcBorders>
              <w:top w:val="single" w:color="000000" w:sz="6" w:space="0"/>
            </w:tcBorders>
          </w:tcPr>
          <w:p w14:paraId="416F7AD3">
            <w:pPr>
              <w:pStyle w:val="8"/>
              <w:spacing w:before="18"/>
              <w:rPr>
                <w:rFonts w:ascii="微软雅黑"/>
                <w:sz w:val="18"/>
              </w:rPr>
            </w:pPr>
          </w:p>
          <w:p w14:paraId="56A192E1">
            <w:pPr>
              <w:pStyle w:val="8"/>
              <w:ind w:left="14"/>
              <w:jc w:val="center"/>
              <w:rPr>
                <w:sz w:val="18"/>
              </w:rPr>
            </w:pPr>
            <w:r>
              <w:rPr>
                <w:spacing w:val="-10"/>
                <w:sz w:val="18"/>
              </w:rPr>
              <w:t>√</w:t>
            </w:r>
          </w:p>
        </w:tc>
        <w:tc>
          <w:tcPr>
            <w:tcW w:w="764" w:type="dxa"/>
            <w:tcBorders>
              <w:top w:val="single" w:color="000000" w:sz="6" w:space="0"/>
            </w:tcBorders>
          </w:tcPr>
          <w:p w14:paraId="23C23768">
            <w:pPr>
              <w:pStyle w:val="8"/>
              <w:rPr>
                <w:rFonts w:ascii="Times New Roman"/>
                <w:sz w:val="18"/>
              </w:rPr>
            </w:pPr>
          </w:p>
        </w:tc>
        <w:tc>
          <w:tcPr>
            <w:tcW w:w="570" w:type="dxa"/>
            <w:tcBorders>
              <w:top w:val="single" w:color="000000" w:sz="6" w:space="0"/>
            </w:tcBorders>
          </w:tcPr>
          <w:p w14:paraId="4C2F4B25">
            <w:pPr>
              <w:pStyle w:val="8"/>
              <w:spacing w:before="18"/>
              <w:rPr>
                <w:rFonts w:ascii="微软雅黑"/>
                <w:sz w:val="18"/>
              </w:rPr>
            </w:pPr>
          </w:p>
          <w:p w14:paraId="63B0DDC4">
            <w:pPr>
              <w:pStyle w:val="8"/>
              <w:ind w:left="9"/>
              <w:jc w:val="center"/>
              <w:rPr>
                <w:sz w:val="18"/>
              </w:rPr>
            </w:pPr>
            <w:r>
              <w:rPr>
                <w:spacing w:val="-10"/>
                <w:sz w:val="18"/>
              </w:rPr>
              <w:t>√</w:t>
            </w:r>
          </w:p>
        </w:tc>
        <w:tc>
          <w:tcPr>
            <w:tcW w:w="760" w:type="dxa"/>
            <w:tcBorders>
              <w:top w:val="single" w:color="000000" w:sz="6" w:space="0"/>
            </w:tcBorders>
          </w:tcPr>
          <w:p w14:paraId="1F36BA76">
            <w:pPr>
              <w:pStyle w:val="8"/>
              <w:rPr>
                <w:rFonts w:ascii="Times New Roman"/>
                <w:sz w:val="18"/>
              </w:rPr>
            </w:pPr>
          </w:p>
        </w:tc>
      </w:tr>
      <w:tr w14:paraId="40B90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574" w:type="dxa"/>
          </w:tcPr>
          <w:p w14:paraId="7F3D601B">
            <w:pPr>
              <w:pStyle w:val="8"/>
              <w:spacing w:before="194"/>
              <w:ind w:left="20"/>
              <w:jc w:val="center"/>
              <w:rPr>
                <w:sz w:val="18"/>
              </w:rPr>
            </w:pPr>
            <w:r>
              <w:rPr>
                <w:spacing w:val="-5"/>
                <w:sz w:val="18"/>
              </w:rPr>
              <w:t>71</w:t>
            </w:r>
          </w:p>
        </w:tc>
        <w:tc>
          <w:tcPr>
            <w:tcW w:w="761" w:type="dxa"/>
            <w:vMerge w:val="restart"/>
            <w:tcBorders>
              <w:bottom w:val="single" w:color="000000" w:sz="6" w:space="0"/>
            </w:tcBorders>
          </w:tcPr>
          <w:p w14:paraId="2654742D">
            <w:pPr>
              <w:pStyle w:val="8"/>
              <w:rPr>
                <w:rFonts w:ascii="微软雅黑"/>
                <w:sz w:val="18"/>
              </w:rPr>
            </w:pPr>
          </w:p>
          <w:p w14:paraId="6F00A16C">
            <w:pPr>
              <w:pStyle w:val="8"/>
              <w:rPr>
                <w:rFonts w:ascii="微软雅黑"/>
                <w:sz w:val="18"/>
              </w:rPr>
            </w:pPr>
          </w:p>
          <w:p w14:paraId="637D5465">
            <w:pPr>
              <w:pStyle w:val="8"/>
              <w:spacing w:before="144"/>
              <w:rPr>
                <w:rFonts w:ascii="微软雅黑"/>
                <w:sz w:val="18"/>
              </w:rPr>
            </w:pPr>
          </w:p>
          <w:p w14:paraId="2591CF98">
            <w:pPr>
              <w:pStyle w:val="8"/>
              <w:spacing w:line="328" w:lineRule="auto"/>
              <w:ind w:left="160" w:right="140"/>
              <w:jc w:val="both"/>
              <w:rPr>
                <w:sz w:val="18"/>
              </w:rPr>
            </w:pPr>
            <w:r>
              <w:rPr>
                <w:spacing w:val="-8"/>
                <w:sz w:val="18"/>
              </w:rPr>
              <w:t>社 会保 障卡 服</w:t>
            </w:r>
            <w:r>
              <w:rPr>
                <w:spacing w:val="-10"/>
                <w:sz w:val="18"/>
              </w:rPr>
              <w:t>务</w:t>
            </w:r>
          </w:p>
        </w:tc>
        <w:tc>
          <w:tcPr>
            <w:tcW w:w="1143" w:type="dxa"/>
          </w:tcPr>
          <w:p w14:paraId="46967839">
            <w:pPr>
              <w:pStyle w:val="8"/>
              <w:spacing w:before="38"/>
              <w:ind w:left="112"/>
              <w:rPr>
                <w:sz w:val="18"/>
              </w:rPr>
            </w:pPr>
            <w:r>
              <w:rPr>
                <w:spacing w:val="-3"/>
                <w:sz w:val="18"/>
              </w:rPr>
              <w:t>社会保障</w:t>
            </w:r>
          </w:p>
          <w:p w14:paraId="71429D89">
            <w:pPr>
              <w:pStyle w:val="8"/>
              <w:spacing w:before="84"/>
              <w:ind w:left="112"/>
              <w:rPr>
                <w:sz w:val="18"/>
              </w:rPr>
            </w:pPr>
            <w:r>
              <w:rPr>
                <w:spacing w:val="-4"/>
                <w:sz w:val="18"/>
              </w:rPr>
              <w:t>卡申领</w:t>
            </w:r>
          </w:p>
        </w:tc>
        <w:tc>
          <w:tcPr>
            <w:tcW w:w="3231" w:type="dxa"/>
            <w:vMerge w:val="restart"/>
            <w:tcBorders>
              <w:bottom w:val="single" w:color="000000" w:sz="6" w:space="0"/>
            </w:tcBorders>
          </w:tcPr>
          <w:p w14:paraId="047B65BE">
            <w:pPr>
              <w:pStyle w:val="8"/>
              <w:spacing w:before="156" w:line="328" w:lineRule="auto"/>
              <w:ind w:left="106" w:right="50"/>
              <w:jc w:val="both"/>
              <w:rPr>
                <w:sz w:val="18"/>
              </w:rPr>
            </w:pPr>
            <w:r>
              <w:rPr>
                <w:spacing w:val="-2"/>
                <w:sz w:val="18"/>
              </w:rPr>
              <w:t>事项名称、事项简述、办理材料、办理方式、办理时限、结果送达、收费依据及标准、办事时间、办理机构及地点、咨询查询途径、监督投诉渠道</w:t>
            </w:r>
          </w:p>
        </w:tc>
        <w:tc>
          <w:tcPr>
            <w:tcW w:w="2153" w:type="dxa"/>
            <w:vMerge w:val="restart"/>
            <w:tcBorders>
              <w:bottom w:val="single" w:color="000000" w:sz="6" w:space="0"/>
            </w:tcBorders>
          </w:tcPr>
          <w:p w14:paraId="61108299">
            <w:pPr>
              <w:pStyle w:val="8"/>
              <w:spacing w:before="206" w:line="328" w:lineRule="auto"/>
              <w:ind w:left="110" w:right="34"/>
              <w:jc w:val="both"/>
              <w:rPr>
                <w:sz w:val="18"/>
              </w:rPr>
            </w:pPr>
            <w:r>
              <w:rPr>
                <w:spacing w:val="-12"/>
                <w:sz w:val="18"/>
              </w:rPr>
              <w:t>《 政 府 信 息 公 开 条</w:t>
            </w:r>
            <w:r>
              <w:rPr>
                <w:spacing w:val="-22"/>
                <w:sz w:val="18"/>
              </w:rPr>
              <w:t>例》、《社会保险法》、</w:t>
            </w:r>
          </w:p>
          <w:p w14:paraId="14ED6F61">
            <w:pPr>
              <w:pStyle w:val="8"/>
              <w:spacing w:before="2" w:line="328" w:lineRule="auto"/>
              <w:ind w:left="110" w:right="-15"/>
              <w:jc w:val="both"/>
              <w:rPr>
                <w:sz w:val="18"/>
              </w:rPr>
            </w:pPr>
            <w:r>
              <w:rPr>
                <w:spacing w:val="18"/>
                <w:sz w:val="18"/>
              </w:rPr>
              <w:t>《人力资源和社会保障</w:t>
            </w:r>
            <w:r>
              <w:rPr>
                <w:spacing w:val="11"/>
                <w:sz w:val="18"/>
              </w:rPr>
              <w:t>部关于印发“ 中华人民</w:t>
            </w:r>
            <w:r>
              <w:rPr>
                <w:spacing w:val="21"/>
                <w:sz w:val="18"/>
              </w:rPr>
              <w:t>共和国社会保障卡”管</w:t>
            </w:r>
            <w:r>
              <w:rPr>
                <w:spacing w:val="-2"/>
                <w:sz w:val="18"/>
              </w:rPr>
              <w:t>理办法的通知》</w:t>
            </w:r>
          </w:p>
        </w:tc>
        <w:tc>
          <w:tcPr>
            <w:tcW w:w="1709" w:type="dxa"/>
            <w:vMerge w:val="restart"/>
            <w:tcBorders>
              <w:bottom w:val="single" w:color="000000" w:sz="6" w:space="0"/>
            </w:tcBorders>
          </w:tcPr>
          <w:p w14:paraId="4C8C9BE4">
            <w:pPr>
              <w:pStyle w:val="8"/>
              <w:spacing w:before="312" w:line="328" w:lineRule="auto"/>
              <w:ind w:left="108" w:right="85"/>
              <w:jc w:val="both"/>
              <w:rPr>
                <w:sz w:val="18"/>
              </w:rPr>
            </w:pPr>
            <w:r>
              <w:rPr>
                <w:sz w:val="18"/>
              </w:rPr>
              <w:t>公开事项信息形成</w:t>
            </w:r>
            <w:r>
              <w:rPr>
                <w:spacing w:val="15"/>
                <w:sz w:val="18"/>
              </w:rPr>
              <w:t xml:space="preserve">或变更之日起 </w:t>
            </w:r>
            <w:r>
              <w:rPr>
                <w:sz w:val="18"/>
              </w:rPr>
              <w:t>20</w:t>
            </w:r>
            <w:r>
              <w:rPr>
                <w:spacing w:val="-2"/>
                <w:sz w:val="18"/>
              </w:rPr>
              <w:t>个工作日内公开</w:t>
            </w:r>
          </w:p>
        </w:tc>
        <w:tc>
          <w:tcPr>
            <w:tcW w:w="1083" w:type="dxa"/>
            <w:vMerge w:val="restart"/>
            <w:tcBorders>
              <w:bottom w:val="single" w:color="000000" w:sz="6" w:space="0"/>
            </w:tcBorders>
          </w:tcPr>
          <w:p w14:paraId="7F15D931">
            <w:pPr>
              <w:pStyle w:val="8"/>
              <w:spacing w:line="328" w:lineRule="auto"/>
              <w:ind w:left="110" w:right="94"/>
              <w:jc w:val="both"/>
              <w:rPr>
                <w:sz w:val="18"/>
              </w:rPr>
            </w:pPr>
            <w:r>
              <w:rPr>
                <w:spacing w:val="-7"/>
                <w:w w:val="90"/>
                <w:sz w:val="18"/>
              </w:rPr>
              <w:t>级 索 镇 社会 保 障 服务 中 心 社会 保 障 服</w:t>
            </w:r>
            <w:r>
              <w:rPr>
                <w:spacing w:val="-10"/>
                <w:sz w:val="18"/>
              </w:rPr>
              <w:t>务岗（滕州</w:t>
            </w:r>
            <w:r>
              <w:rPr>
                <w:spacing w:val="-7"/>
                <w:w w:val="90"/>
                <w:sz w:val="18"/>
              </w:rPr>
              <w:t>市 农 村 商业 银 行 级</w:t>
            </w:r>
            <w:r>
              <w:rPr>
                <w:spacing w:val="-10"/>
                <w:sz w:val="18"/>
              </w:rPr>
              <w:t>索支行、中</w:t>
            </w:r>
            <w:r>
              <w:rPr>
                <w:spacing w:val="-7"/>
                <w:w w:val="90"/>
                <w:sz w:val="18"/>
              </w:rPr>
              <w:t>国 农 业 银</w:t>
            </w:r>
            <w:r>
              <w:rPr>
                <w:spacing w:val="-22"/>
                <w:sz w:val="18"/>
              </w:rPr>
              <w:t>行 滕 州 级</w:t>
            </w:r>
          </w:p>
          <w:p w14:paraId="30E7A656">
            <w:pPr>
              <w:pStyle w:val="8"/>
              <w:spacing w:line="222" w:lineRule="exact"/>
              <w:ind w:left="110"/>
              <w:rPr>
                <w:sz w:val="18"/>
              </w:rPr>
            </w:pPr>
            <w:r>
              <w:rPr>
                <w:sz w:val="18"/>
              </w:rPr>
              <w:t>索支行</w:t>
            </w:r>
            <w:r>
              <w:rPr>
                <w:spacing w:val="-10"/>
                <w:sz w:val="18"/>
              </w:rPr>
              <w:t>）</w:t>
            </w:r>
          </w:p>
        </w:tc>
        <w:tc>
          <w:tcPr>
            <w:tcW w:w="1577" w:type="dxa"/>
            <w:vMerge w:val="restart"/>
            <w:tcBorders>
              <w:bottom w:val="single" w:color="000000" w:sz="6" w:space="0"/>
            </w:tcBorders>
          </w:tcPr>
          <w:p w14:paraId="4C2A38FC">
            <w:pPr>
              <w:pStyle w:val="8"/>
              <w:rPr>
                <w:rFonts w:ascii="微软雅黑"/>
                <w:sz w:val="18"/>
              </w:rPr>
            </w:pPr>
          </w:p>
          <w:p w14:paraId="6F85EA36">
            <w:pPr>
              <w:pStyle w:val="8"/>
              <w:spacing w:before="320"/>
              <w:rPr>
                <w:rFonts w:ascii="微软雅黑"/>
                <w:sz w:val="18"/>
              </w:rPr>
            </w:pPr>
          </w:p>
          <w:p w14:paraId="06706477">
            <w:pPr>
              <w:pStyle w:val="8"/>
              <w:numPr>
                <w:ilvl w:val="0"/>
                <w:numId w:val="233"/>
              </w:numPr>
              <w:tabs>
                <w:tab w:val="left" w:pos="287"/>
              </w:tabs>
              <w:spacing w:before="0" w:after="0" w:line="240" w:lineRule="auto"/>
              <w:ind w:left="287" w:right="0" w:hanging="180"/>
              <w:jc w:val="left"/>
              <w:rPr>
                <w:sz w:val="18"/>
              </w:rPr>
            </w:pPr>
            <w:r>
              <w:rPr>
                <w:spacing w:val="-3"/>
                <w:sz w:val="18"/>
              </w:rPr>
              <w:t>政府网站</w:t>
            </w:r>
          </w:p>
          <w:p w14:paraId="2355222B">
            <w:pPr>
              <w:pStyle w:val="8"/>
              <w:numPr>
                <w:ilvl w:val="0"/>
                <w:numId w:val="233"/>
              </w:numPr>
              <w:tabs>
                <w:tab w:val="left" w:pos="287"/>
              </w:tabs>
              <w:spacing w:before="84" w:after="0" w:line="240" w:lineRule="auto"/>
              <w:ind w:left="287" w:right="0" w:hanging="180"/>
              <w:jc w:val="left"/>
              <w:rPr>
                <w:sz w:val="18"/>
              </w:rPr>
            </w:pPr>
            <w:r>
              <w:rPr>
                <w:spacing w:val="-2"/>
                <w:sz w:val="18"/>
              </w:rPr>
              <w:t>政务服务中心</w:t>
            </w:r>
          </w:p>
          <w:p w14:paraId="34B48230">
            <w:pPr>
              <w:pStyle w:val="8"/>
              <w:numPr>
                <w:ilvl w:val="0"/>
                <w:numId w:val="233"/>
              </w:numPr>
              <w:tabs>
                <w:tab w:val="left" w:pos="308"/>
              </w:tabs>
              <w:spacing w:before="86" w:after="0" w:line="326" w:lineRule="auto"/>
              <w:ind w:left="107" w:right="212" w:firstLine="0"/>
              <w:jc w:val="left"/>
              <w:rPr>
                <w:sz w:val="18"/>
              </w:rPr>
            </w:pPr>
            <w:r>
              <w:rPr>
                <w:spacing w:val="25"/>
                <w:sz w:val="18"/>
              </w:rPr>
              <w:t>基层公共服</w:t>
            </w:r>
            <w:r>
              <w:rPr>
                <w:spacing w:val="-4"/>
                <w:sz w:val="18"/>
              </w:rPr>
              <w:t>务平台</w:t>
            </w:r>
          </w:p>
        </w:tc>
        <w:tc>
          <w:tcPr>
            <w:tcW w:w="759" w:type="dxa"/>
          </w:tcPr>
          <w:p w14:paraId="340135BC">
            <w:pPr>
              <w:pStyle w:val="8"/>
              <w:spacing w:before="194"/>
              <w:ind w:left="14"/>
              <w:jc w:val="center"/>
              <w:rPr>
                <w:sz w:val="18"/>
              </w:rPr>
            </w:pPr>
            <w:r>
              <w:rPr>
                <w:spacing w:val="-10"/>
                <w:sz w:val="18"/>
              </w:rPr>
              <w:t>√</w:t>
            </w:r>
          </w:p>
        </w:tc>
        <w:tc>
          <w:tcPr>
            <w:tcW w:w="764" w:type="dxa"/>
          </w:tcPr>
          <w:p w14:paraId="16AE75EB">
            <w:pPr>
              <w:pStyle w:val="8"/>
              <w:rPr>
                <w:rFonts w:ascii="Times New Roman"/>
                <w:sz w:val="18"/>
              </w:rPr>
            </w:pPr>
          </w:p>
        </w:tc>
        <w:tc>
          <w:tcPr>
            <w:tcW w:w="570" w:type="dxa"/>
          </w:tcPr>
          <w:p w14:paraId="11B5FA95">
            <w:pPr>
              <w:pStyle w:val="8"/>
              <w:spacing w:before="194"/>
              <w:ind w:left="9"/>
              <w:jc w:val="center"/>
              <w:rPr>
                <w:sz w:val="18"/>
              </w:rPr>
            </w:pPr>
            <w:r>
              <w:rPr>
                <w:spacing w:val="-10"/>
                <w:sz w:val="18"/>
              </w:rPr>
              <w:t>√</w:t>
            </w:r>
          </w:p>
        </w:tc>
        <w:tc>
          <w:tcPr>
            <w:tcW w:w="760" w:type="dxa"/>
          </w:tcPr>
          <w:p w14:paraId="0032E2E2">
            <w:pPr>
              <w:pStyle w:val="8"/>
              <w:rPr>
                <w:rFonts w:ascii="Times New Roman"/>
                <w:sz w:val="18"/>
              </w:rPr>
            </w:pPr>
          </w:p>
        </w:tc>
      </w:tr>
      <w:tr w14:paraId="3E6A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trPr>
        <w:tc>
          <w:tcPr>
            <w:tcW w:w="574" w:type="dxa"/>
          </w:tcPr>
          <w:p w14:paraId="5F638D6E">
            <w:pPr>
              <w:pStyle w:val="8"/>
              <w:rPr>
                <w:rFonts w:ascii="微软雅黑"/>
                <w:sz w:val="18"/>
              </w:rPr>
            </w:pPr>
          </w:p>
          <w:p w14:paraId="26F8220E">
            <w:pPr>
              <w:pStyle w:val="8"/>
              <w:spacing w:before="154"/>
              <w:rPr>
                <w:rFonts w:ascii="微软雅黑"/>
                <w:sz w:val="18"/>
              </w:rPr>
            </w:pPr>
          </w:p>
          <w:p w14:paraId="3B5AA781">
            <w:pPr>
              <w:pStyle w:val="8"/>
              <w:ind w:left="20"/>
              <w:jc w:val="center"/>
              <w:rPr>
                <w:sz w:val="18"/>
              </w:rPr>
            </w:pPr>
            <w:r>
              <w:rPr>
                <w:spacing w:val="-5"/>
                <w:sz w:val="18"/>
              </w:rPr>
              <w:t>72</w:t>
            </w:r>
          </w:p>
        </w:tc>
        <w:tc>
          <w:tcPr>
            <w:tcW w:w="761" w:type="dxa"/>
            <w:vMerge w:val="continue"/>
            <w:tcBorders>
              <w:top w:val="nil"/>
              <w:bottom w:val="single" w:color="000000" w:sz="6" w:space="0"/>
            </w:tcBorders>
          </w:tcPr>
          <w:p w14:paraId="1C170C3D">
            <w:pPr>
              <w:rPr>
                <w:sz w:val="2"/>
                <w:szCs w:val="2"/>
              </w:rPr>
            </w:pPr>
          </w:p>
        </w:tc>
        <w:tc>
          <w:tcPr>
            <w:tcW w:w="1143" w:type="dxa"/>
          </w:tcPr>
          <w:p w14:paraId="672599C8">
            <w:pPr>
              <w:pStyle w:val="8"/>
              <w:spacing w:before="35" w:line="328" w:lineRule="auto"/>
              <w:ind w:left="112" w:right="56"/>
              <w:jc w:val="both"/>
              <w:rPr>
                <w:sz w:val="18"/>
              </w:rPr>
            </w:pPr>
            <w:r>
              <w:rPr>
                <w:spacing w:val="-11"/>
                <w:sz w:val="18"/>
              </w:rPr>
              <w:t>社 会 保 障</w:t>
            </w:r>
            <w:r>
              <w:rPr>
                <w:spacing w:val="23"/>
                <w:sz w:val="18"/>
              </w:rPr>
              <w:t>卡  启 用</w:t>
            </w:r>
          </w:p>
          <w:p w14:paraId="0E28B48F">
            <w:pPr>
              <w:pStyle w:val="8"/>
              <w:spacing w:line="328" w:lineRule="auto"/>
              <w:ind w:left="112" w:right="104"/>
              <w:jc w:val="both"/>
              <w:rPr>
                <w:sz w:val="18"/>
              </w:rPr>
            </w:pPr>
            <w:r>
              <w:rPr>
                <w:spacing w:val="-16"/>
                <w:sz w:val="18"/>
              </w:rPr>
              <w:t>（</w:t>
            </w:r>
            <w:r>
              <w:rPr>
                <w:spacing w:val="-12"/>
                <w:sz w:val="18"/>
              </w:rPr>
              <w:t xml:space="preserve"> 含 社 会</w:t>
            </w:r>
            <w:r>
              <w:rPr>
                <w:spacing w:val="-13"/>
                <w:sz w:val="18"/>
              </w:rPr>
              <w:t>保 障 卡 银</w:t>
            </w:r>
            <w:r>
              <w:rPr>
                <w:spacing w:val="29"/>
                <w:sz w:val="18"/>
              </w:rPr>
              <w:t>行账户激</w:t>
            </w:r>
          </w:p>
          <w:p w14:paraId="05C14F37">
            <w:pPr>
              <w:pStyle w:val="8"/>
              <w:spacing w:line="210" w:lineRule="exact"/>
              <w:ind w:left="112"/>
              <w:rPr>
                <w:sz w:val="18"/>
              </w:rPr>
            </w:pPr>
            <w:r>
              <w:rPr>
                <w:sz w:val="18"/>
              </w:rPr>
              <w:t>活</w:t>
            </w:r>
            <w:r>
              <w:rPr>
                <w:spacing w:val="-10"/>
                <w:sz w:val="18"/>
              </w:rPr>
              <w:t>）</w:t>
            </w:r>
          </w:p>
        </w:tc>
        <w:tc>
          <w:tcPr>
            <w:tcW w:w="3231" w:type="dxa"/>
            <w:vMerge w:val="continue"/>
            <w:tcBorders>
              <w:top w:val="nil"/>
              <w:bottom w:val="single" w:color="000000" w:sz="6" w:space="0"/>
            </w:tcBorders>
          </w:tcPr>
          <w:p w14:paraId="0F370325">
            <w:pPr>
              <w:rPr>
                <w:sz w:val="2"/>
                <w:szCs w:val="2"/>
              </w:rPr>
            </w:pPr>
          </w:p>
        </w:tc>
        <w:tc>
          <w:tcPr>
            <w:tcW w:w="2153" w:type="dxa"/>
            <w:vMerge w:val="continue"/>
            <w:tcBorders>
              <w:top w:val="nil"/>
              <w:bottom w:val="single" w:color="000000" w:sz="6" w:space="0"/>
            </w:tcBorders>
          </w:tcPr>
          <w:p w14:paraId="6BE25937">
            <w:pPr>
              <w:rPr>
                <w:sz w:val="2"/>
                <w:szCs w:val="2"/>
              </w:rPr>
            </w:pPr>
          </w:p>
        </w:tc>
        <w:tc>
          <w:tcPr>
            <w:tcW w:w="1709" w:type="dxa"/>
            <w:vMerge w:val="continue"/>
            <w:tcBorders>
              <w:top w:val="nil"/>
              <w:bottom w:val="single" w:color="000000" w:sz="6" w:space="0"/>
            </w:tcBorders>
          </w:tcPr>
          <w:p w14:paraId="2F64E10F">
            <w:pPr>
              <w:rPr>
                <w:sz w:val="2"/>
                <w:szCs w:val="2"/>
              </w:rPr>
            </w:pPr>
          </w:p>
        </w:tc>
        <w:tc>
          <w:tcPr>
            <w:tcW w:w="1083" w:type="dxa"/>
            <w:vMerge w:val="continue"/>
            <w:tcBorders>
              <w:top w:val="nil"/>
              <w:bottom w:val="single" w:color="000000" w:sz="6" w:space="0"/>
            </w:tcBorders>
          </w:tcPr>
          <w:p w14:paraId="0D497E0B">
            <w:pPr>
              <w:rPr>
                <w:sz w:val="2"/>
                <w:szCs w:val="2"/>
              </w:rPr>
            </w:pPr>
          </w:p>
        </w:tc>
        <w:tc>
          <w:tcPr>
            <w:tcW w:w="1577" w:type="dxa"/>
            <w:vMerge w:val="continue"/>
            <w:tcBorders>
              <w:top w:val="nil"/>
              <w:bottom w:val="single" w:color="000000" w:sz="6" w:space="0"/>
            </w:tcBorders>
          </w:tcPr>
          <w:p w14:paraId="32A3FAD3">
            <w:pPr>
              <w:rPr>
                <w:sz w:val="2"/>
                <w:szCs w:val="2"/>
              </w:rPr>
            </w:pPr>
          </w:p>
        </w:tc>
        <w:tc>
          <w:tcPr>
            <w:tcW w:w="759" w:type="dxa"/>
          </w:tcPr>
          <w:p w14:paraId="67D4BF29">
            <w:pPr>
              <w:pStyle w:val="8"/>
              <w:rPr>
                <w:rFonts w:ascii="微软雅黑"/>
                <w:sz w:val="18"/>
              </w:rPr>
            </w:pPr>
          </w:p>
          <w:p w14:paraId="57EB856D">
            <w:pPr>
              <w:pStyle w:val="8"/>
              <w:spacing w:before="154"/>
              <w:rPr>
                <w:rFonts w:ascii="微软雅黑"/>
                <w:sz w:val="18"/>
              </w:rPr>
            </w:pPr>
          </w:p>
          <w:p w14:paraId="0D19C960">
            <w:pPr>
              <w:pStyle w:val="8"/>
              <w:ind w:left="14"/>
              <w:jc w:val="center"/>
              <w:rPr>
                <w:sz w:val="18"/>
              </w:rPr>
            </w:pPr>
            <w:r>
              <w:rPr>
                <w:spacing w:val="-10"/>
                <w:sz w:val="18"/>
              </w:rPr>
              <w:t>√</w:t>
            </w:r>
          </w:p>
        </w:tc>
        <w:tc>
          <w:tcPr>
            <w:tcW w:w="764" w:type="dxa"/>
          </w:tcPr>
          <w:p w14:paraId="2F2E368C">
            <w:pPr>
              <w:pStyle w:val="8"/>
              <w:rPr>
                <w:rFonts w:ascii="Times New Roman"/>
                <w:sz w:val="18"/>
              </w:rPr>
            </w:pPr>
          </w:p>
        </w:tc>
        <w:tc>
          <w:tcPr>
            <w:tcW w:w="570" w:type="dxa"/>
          </w:tcPr>
          <w:p w14:paraId="3BF0D60D">
            <w:pPr>
              <w:pStyle w:val="8"/>
              <w:rPr>
                <w:rFonts w:ascii="微软雅黑"/>
                <w:sz w:val="18"/>
              </w:rPr>
            </w:pPr>
          </w:p>
          <w:p w14:paraId="09B03B98">
            <w:pPr>
              <w:pStyle w:val="8"/>
              <w:spacing w:before="154"/>
              <w:rPr>
                <w:rFonts w:ascii="微软雅黑"/>
                <w:sz w:val="18"/>
              </w:rPr>
            </w:pPr>
          </w:p>
          <w:p w14:paraId="71FC8DA2">
            <w:pPr>
              <w:pStyle w:val="8"/>
              <w:ind w:left="9"/>
              <w:jc w:val="center"/>
              <w:rPr>
                <w:sz w:val="18"/>
              </w:rPr>
            </w:pPr>
            <w:r>
              <w:rPr>
                <w:spacing w:val="-10"/>
                <w:sz w:val="18"/>
              </w:rPr>
              <w:t>√</w:t>
            </w:r>
          </w:p>
        </w:tc>
        <w:tc>
          <w:tcPr>
            <w:tcW w:w="760" w:type="dxa"/>
          </w:tcPr>
          <w:p w14:paraId="72FC4005">
            <w:pPr>
              <w:pStyle w:val="8"/>
              <w:rPr>
                <w:rFonts w:ascii="Times New Roman"/>
                <w:sz w:val="18"/>
              </w:rPr>
            </w:pPr>
          </w:p>
        </w:tc>
      </w:tr>
      <w:tr w14:paraId="3227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1" w:hRule="atLeast"/>
        </w:trPr>
        <w:tc>
          <w:tcPr>
            <w:tcW w:w="574" w:type="dxa"/>
            <w:tcBorders>
              <w:bottom w:val="single" w:color="000000" w:sz="6" w:space="0"/>
            </w:tcBorders>
          </w:tcPr>
          <w:p w14:paraId="4A26C152">
            <w:pPr>
              <w:pStyle w:val="8"/>
              <w:spacing w:before="18"/>
              <w:rPr>
                <w:rFonts w:ascii="微软雅黑"/>
                <w:sz w:val="18"/>
              </w:rPr>
            </w:pPr>
          </w:p>
          <w:p w14:paraId="700078B5">
            <w:pPr>
              <w:pStyle w:val="8"/>
              <w:ind w:left="20"/>
              <w:jc w:val="center"/>
              <w:rPr>
                <w:sz w:val="18"/>
              </w:rPr>
            </w:pPr>
            <w:r>
              <w:rPr>
                <w:spacing w:val="-5"/>
                <w:sz w:val="18"/>
              </w:rPr>
              <w:t>73</w:t>
            </w:r>
          </w:p>
        </w:tc>
        <w:tc>
          <w:tcPr>
            <w:tcW w:w="761" w:type="dxa"/>
            <w:vMerge w:val="continue"/>
            <w:tcBorders>
              <w:top w:val="nil"/>
              <w:bottom w:val="single" w:color="000000" w:sz="6" w:space="0"/>
            </w:tcBorders>
          </w:tcPr>
          <w:p w14:paraId="69193CFC">
            <w:pPr>
              <w:rPr>
                <w:sz w:val="2"/>
                <w:szCs w:val="2"/>
              </w:rPr>
            </w:pPr>
          </w:p>
        </w:tc>
        <w:tc>
          <w:tcPr>
            <w:tcW w:w="1143" w:type="dxa"/>
            <w:tcBorders>
              <w:bottom w:val="single" w:color="000000" w:sz="6" w:space="0"/>
            </w:tcBorders>
          </w:tcPr>
          <w:p w14:paraId="5ED556C4">
            <w:pPr>
              <w:pStyle w:val="8"/>
              <w:spacing w:before="35"/>
              <w:ind w:left="112"/>
              <w:rPr>
                <w:sz w:val="18"/>
              </w:rPr>
            </w:pPr>
            <w:r>
              <w:rPr>
                <w:spacing w:val="-3"/>
                <w:sz w:val="18"/>
              </w:rPr>
              <w:t>社会保障</w:t>
            </w:r>
          </w:p>
          <w:p w14:paraId="495A9742">
            <w:pPr>
              <w:pStyle w:val="8"/>
              <w:spacing w:before="5" w:line="310" w:lineRule="atLeast"/>
              <w:ind w:left="112" w:right="61"/>
              <w:rPr>
                <w:sz w:val="18"/>
              </w:rPr>
            </w:pPr>
            <w:r>
              <w:rPr>
                <w:spacing w:val="8"/>
                <w:sz w:val="18"/>
              </w:rPr>
              <w:t>卡应用状态</w:t>
            </w:r>
            <w:r>
              <w:rPr>
                <w:spacing w:val="-6"/>
                <w:sz w:val="18"/>
              </w:rPr>
              <w:t>查询</w:t>
            </w:r>
          </w:p>
        </w:tc>
        <w:tc>
          <w:tcPr>
            <w:tcW w:w="3231" w:type="dxa"/>
            <w:vMerge w:val="continue"/>
            <w:tcBorders>
              <w:top w:val="nil"/>
              <w:bottom w:val="single" w:color="000000" w:sz="6" w:space="0"/>
            </w:tcBorders>
          </w:tcPr>
          <w:p w14:paraId="387FAAC0">
            <w:pPr>
              <w:rPr>
                <w:sz w:val="2"/>
                <w:szCs w:val="2"/>
              </w:rPr>
            </w:pPr>
          </w:p>
        </w:tc>
        <w:tc>
          <w:tcPr>
            <w:tcW w:w="2153" w:type="dxa"/>
            <w:vMerge w:val="continue"/>
            <w:tcBorders>
              <w:top w:val="nil"/>
              <w:bottom w:val="single" w:color="000000" w:sz="6" w:space="0"/>
            </w:tcBorders>
          </w:tcPr>
          <w:p w14:paraId="1D1FB560">
            <w:pPr>
              <w:rPr>
                <w:sz w:val="2"/>
                <w:szCs w:val="2"/>
              </w:rPr>
            </w:pPr>
          </w:p>
        </w:tc>
        <w:tc>
          <w:tcPr>
            <w:tcW w:w="1709" w:type="dxa"/>
            <w:vMerge w:val="continue"/>
            <w:tcBorders>
              <w:top w:val="nil"/>
              <w:bottom w:val="single" w:color="000000" w:sz="6" w:space="0"/>
            </w:tcBorders>
          </w:tcPr>
          <w:p w14:paraId="78FADF3C">
            <w:pPr>
              <w:rPr>
                <w:sz w:val="2"/>
                <w:szCs w:val="2"/>
              </w:rPr>
            </w:pPr>
          </w:p>
        </w:tc>
        <w:tc>
          <w:tcPr>
            <w:tcW w:w="1083" w:type="dxa"/>
            <w:vMerge w:val="continue"/>
            <w:tcBorders>
              <w:top w:val="nil"/>
              <w:bottom w:val="single" w:color="000000" w:sz="6" w:space="0"/>
            </w:tcBorders>
          </w:tcPr>
          <w:p w14:paraId="410BBC32">
            <w:pPr>
              <w:rPr>
                <w:sz w:val="2"/>
                <w:szCs w:val="2"/>
              </w:rPr>
            </w:pPr>
          </w:p>
        </w:tc>
        <w:tc>
          <w:tcPr>
            <w:tcW w:w="1577" w:type="dxa"/>
            <w:vMerge w:val="continue"/>
            <w:tcBorders>
              <w:top w:val="nil"/>
              <w:bottom w:val="single" w:color="000000" w:sz="6" w:space="0"/>
            </w:tcBorders>
          </w:tcPr>
          <w:p w14:paraId="1A0DEC9C">
            <w:pPr>
              <w:rPr>
                <w:sz w:val="2"/>
                <w:szCs w:val="2"/>
              </w:rPr>
            </w:pPr>
          </w:p>
        </w:tc>
        <w:tc>
          <w:tcPr>
            <w:tcW w:w="759" w:type="dxa"/>
            <w:tcBorders>
              <w:bottom w:val="single" w:color="000000" w:sz="6" w:space="0"/>
            </w:tcBorders>
          </w:tcPr>
          <w:p w14:paraId="3B366B97">
            <w:pPr>
              <w:pStyle w:val="8"/>
              <w:spacing w:before="18"/>
              <w:rPr>
                <w:rFonts w:ascii="微软雅黑"/>
                <w:sz w:val="18"/>
              </w:rPr>
            </w:pPr>
          </w:p>
          <w:p w14:paraId="29A9F25A">
            <w:pPr>
              <w:pStyle w:val="8"/>
              <w:ind w:left="14"/>
              <w:jc w:val="center"/>
              <w:rPr>
                <w:sz w:val="18"/>
              </w:rPr>
            </w:pPr>
            <w:r>
              <w:rPr>
                <w:spacing w:val="-10"/>
                <w:sz w:val="18"/>
              </w:rPr>
              <w:t>√</w:t>
            </w:r>
          </w:p>
        </w:tc>
        <w:tc>
          <w:tcPr>
            <w:tcW w:w="764" w:type="dxa"/>
            <w:tcBorders>
              <w:bottom w:val="single" w:color="000000" w:sz="6" w:space="0"/>
            </w:tcBorders>
          </w:tcPr>
          <w:p w14:paraId="10B487BF">
            <w:pPr>
              <w:pStyle w:val="8"/>
              <w:rPr>
                <w:rFonts w:ascii="Times New Roman"/>
                <w:sz w:val="18"/>
              </w:rPr>
            </w:pPr>
          </w:p>
        </w:tc>
        <w:tc>
          <w:tcPr>
            <w:tcW w:w="570" w:type="dxa"/>
            <w:tcBorders>
              <w:bottom w:val="single" w:color="000000" w:sz="6" w:space="0"/>
            </w:tcBorders>
          </w:tcPr>
          <w:p w14:paraId="6C1759E7">
            <w:pPr>
              <w:pStyle w:val="8"/>
              <w:spacing w:before="18"/>
              <w:rPr>
                <w:rFonts w:ascii="微软雅黑"/>
                <w:sz w:val="18"/>
              </w:rPr>
            </w:pPr>
          </w:p>
          <w:p w14:paraId="4A6A472F">
            <w:pPr>
              <w:pStyle w:val="8"/>
              <w:ind w:left="9"/>
              <w:jc w:val="center"/>
              <w:rPr>
                <w:sz w:val="18"/>
              </w:rPr>
            </w:pPr>
            <w:r>
              <w:rPr>
                <w:spacing w:val="-10"/>
                <w:sz w:val="18"/>
              </w:rPr>
              <w:t>√</w:t>
            </w:r>
          </w:p>
        </w:tc>
        <w:tc>
          <w:tcPr>
            <w:tcW w:w="760" w:type="dxa"/>
            <w:tcBorders>
              <w:bottom w:val="single" w:color="000000" w:sz="6" w:space="0"/>
            </w:tcBorders>
          </w:tcPr>
          <w:p w14:paraId="48ABBD79">
            <w:pPr>
              <w:pStyle w:val="8"/>
              <w:rPr>
                <w:rFonts w:ascii="Times New Roman"/>
                <w:sz w:val="18"/>
              </w:rPr>
            </w:pPr>
          </w:p>
        </w:tc>
      </w:tr>
    </w:tbl>
    <w:p w14:paraId="46640BE2">
      <w:pPr>
        <w:pStyle w:val="8"/>
        <w:spacing w:after="0"/>
        <w:rPr>
          <w:rFonts w:ascii="Times New Roman"/>
          <w:sz w:val="18"/>
        </w:rPr>
        <w:sectPr>
          <w:footerReference r:id="rId18" w:type="default"/>
          <w:pgSz w:w="16840" w:h="11910" w:orient="landscape"/>
          <w:pgMar w:top="1340" w:right="566" w:bottom="1464" w:left="992" w:header="0" w:footer="1085" w:gutter="0"/>
          <w:pgNumType w:start="1"/>
          <w:cols w:space="720" w:num="1"/>
        </w:sectPr>
      </w:pPr>
    </w:p>
    <w:tbl>
      <w:tblPr>
        <w:tblStyle w:val="4"/>
        <w:tblW w:w="0" w:type="auto"/>
        <w:tblInd w:w="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
        <w:gridCol w:w="756"/>
        <w:gridCol w:w="1135"/>
        <w:gridCol w:w="3216"/>
        <w:gridCol w:w="2141"/>
        <w:gridCol w:w="1699"/>
        <w:gridCol w:w="1077"/>
        <w:gridCol w:w="1569"/>
        <w:gridCol w:w="753"/>
        <w:gridCol w:w="755"/>
        <w:gridCol w:w="565"/>
        <w:gridCol w:w="755"/>
      </w:tblGrid>
      <w:tr w14:paraId="1190C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71" w:type="dxa"/>
            <w:vMerge w:val="restart"/>
          </w:tcPr>
          <w:p w14:paraId="67FF1B01">
            <w:pPr>
              <w:pStyle w:val="8"/>
              <w:spacing w:before="332" w:line="268" w:lineRule="auto"/>
              <w:ind w:left="148" w:right="189"/>
              <w:rPr>
                <w:sz w:val="22"/>
              </w:rPr>
            </w:pPr>
            <w:r>
              <w:rPr>
                <w:spacing w:val="-10"/>
                <w:sz w:val="22"/>
              </w:rPr>
              <w:t>序号</w:t>
            </w:r>
          </w:p>
        </w:tc>
        <w:tc>
          <w:tcPr>
            <w:tcW w:w="1891" w:type="dxa"/>
            <w:gridSpan w:val="2"/>
          </w:tcPr>
          <w:p w14:paraId="4BEBA2F7">
            <w:pPr>
              <w:pStyle w:val="8"/>
              <w:spacing w:before="15" w:line="277" w:lineRule="exact"/>
              <w:ind w:left="405"/>
              <w:rPr>
                <w:sz w:val="22"/>
              </w:rPr>
            </w:pPr>
            <w:r>
              <w:rPr>
                <w:spacing w:val="-3"/>
                <w:sz w:val="22"/>
              </w:rPr>
              <w:t>公开事项</w:t>
            </w:r>
          </w:p>
        </w:tc>
        <w:tc>
          <w:tcPr>
            <w:tcW w:w="3216" w:type="dxa"/>
            <w:vMerge w:val="restart"/>
          </w:tcPr>
          <w:p w14:paraId="23D75C04">
            <w:pPr>
              <w:pStyle w:val="8"/>
              <w:spacing w:before="82"/>
              <w:rPr>
                <w:rFonts w:ascii="微软雅黑"/>
                <w:sz w:val="22"/>
              </w:rPr>
            </w:pPr>
          </w:p>
          <w:p w14:paraId="0CBA0C90">
            <w:pPr>
              <w:pStyle w:val="8"/>
              <w:ind w:left="557"/>
              <w:rPr>
                <w:sz w:val="22"/>
              </w:rPr>
            </w:pPr>
            <w:r>
              <w:rPr>
                <w:spacing w:val="-2"/>
                <w:sz w:val="22"/>
              </w:rPr>
              <w:t>公开内容（要素</w:t>
            </w:r>
            <w:r>
              <w:rPr>
                <w:spacing w:val="-10"/>
                <w:sz w:val="22"/>
              </w:rPr>
              <w:t>）</w:t>
            </w:r>
          </w:p>
        </w:tc>
        <w:tc>
          <w:tcPr>
            <w:tcW w:w="2141" w:type="dxa"/>
            <w:vMerge w:val="restart"/>
          </w:tcPr>
          <w:p w14:paraId="7072F93D">
            <w:pPr>
              <w:pStyle w:val="8"/>
              <w:spacing w:before="82"/>
              <w:rPr>
                <w:rFonts w:ascii="微软雅黑"/>
                <w:sz w:val="22"/>
              </w:rPr>
            </w:pPr>
          </w:p>
          <w:p w14:paraId="7A2414F2">
            <w:pPr>
              <w:pStyle w:val="8"/>
              <w:ind w:left="518"/>
              <w:rPr>
                <w:sz w:val="22"/>
              </w:rPr>
            </w:pPr>
            <w:r>
              <w:rPr>
                <w:spacing w:val="-3"/>
                <w:sz w:val="22"/>
              </w:rPr>
              <w:t>公开依据</w:t>
            </w:r>
          </w:p>
        </w:tc>
        <w:tc>
          <w:tcPr>
            <w:tcW w:w="1699" w:type="dxa"/>
            <w:vMerge w:val="restart"/>
          </w:tcPr>
          <w:p w14:paraId="1D24256C">
            <w:pPr>
              <w:pStyle w:val="8"/>
              <w:spacing w:before="82"/>
              <w:rPr>
                <w:rFonts w:ascii="微软雅黑"/>
                <w:sz w:val="22"/>
              </w:rPr>
            </w:pPr>
          </w:p>
          <w:p w14:paraId="70BBF395">
            <w:pPr>
              <w:pStyle w:val="8"/>
              <w:ind w:left="321"/>
              <w:rPr>
                <w:sz w:val="22"/>
              </w:rPr>
            </w:pPr>
            <w:r>
              <w:rPr>
                <w:spacing w:val="-3"/>
                <w:sz w:val="22"/>
              </w:rPr>
              <w:t>公开时限</w:t>
            </w:r>
          </w:p>
        </w:tc>
        <w:tc>
          <w:tcPr>
            <w:tcW w:w="1077" w:type="dxa"/>
            <w:vMerge w:val="restart"/>
          </w:tcPr>
          <w:p w14:paraId="6377D96F">
            <w:pPr>
              <w:pStyle w:val="8"/>
              <w:spacing w:before="332" w:line="268" w:lineRule="auto"/>
              <w:ind w:left="374" w:right="129" w:hanging="221"/>
              <w:rPr>
                <w:sz w:val="22"/>
              </w:rPr>
            </w:pPr>
            <w:r>
              <w:rPr>
                <w:spacing w:val="-22"/>
                <w:sz w:val="22"/>
              </w:rPr>
              <w:t>公 开 主</w:t>
            </w:r>
            <w:r>
              <w:rPr>
                <w:spacing w:val="-10"/>
                <w:sz w:val="22"/>
              </w:rPr>
              <w:t>体</w:t>
            </w:r>
          </w:p>
        </w:tc>
        <w:tc>
          <w:tcPr>
            <w:tcW w:w="1569" w:type="dxa"/>
            <w:vMerge w:val="restart"/>
          </w:tcPr>
          <w:p w14:paraId="0C44D2C8">
            <w:pPr>
              <w:pStyle w:val="8"/>
              <w:spacing w:before="332" w:line="268" w:lineRule="auto"/>
              <w:ind w:left="485" w:right="128" w:hanging="334"/>
              <w:rPr>
                <w:sz w:val="22"/>
              </w:rPr>
            </w:pPr>
            <w:r>
              <w:rPr>
                <w:spacing w:val="32"/>
                <w:sz w:val="22"/>
              </w:rPr>
              <w:t>公开渠道和</w:t>
            </w:r>
            <w:r>
              <w:rPr>
                <w:spacing w:val="-6"/>
                <w:sz w:val="22"/>
              </w:rPr>
              <w:t>载体</w:t>
            </w:r>
          </w:p>
        </w:tc>
        <w:tc>
          <w:tcPr>
            <w:tcW w:w="1508" w:type="dxa"/>
            <w:gridSpan w:val="2"/>
          </w:tcPr>
          <w:p w14:paraId="19C0EA23">
            <w:pPr>
              <w:pStyle w:val="8"/>
              <w:spacing w:before="15" w:line="277" w:lineRule="exact"/>
              <w:ind w:left="236"/>
              <w:rPr>
                <w:sz w:val="22"/>
              </w:rPr>
            </w:pPr>
            <w:r>
              <w:rPr>
                <w:spacing w:val="-3"/>
                <w:sz w:val="22"/>
              </w:rPr>
              <w:t>公开对象</w:t>
            </w:r>
          </w:p>
        </w:tc>
        <w:tc>
          <w:tcPr>
            <w:tcW w:w="1320" w:type="dxa"/>
            <w:gridSpan w:val="2"/>
          </w:tcPr>
          <w:p w14:paraId="727C018D">
            <w:pPr>
              <w:pStyle w:val="8"/>
              <w:spacing w:before="15" w:line="277" w:lineRule="exact"/>
              <w:ind w:left="159"/>
              <w:rPr>
                <w:sz w:val="22"/>
              </w:rPr>
            </w:pPr>
            <w:r>
              <w:rPr>
                <w:spacing w:val="-3"/>
                <w:sz w:val="22"/>
              </w:rPr>
              <w:t>公开方式</w:t>
            </w:r>
          </w:p>
        </w:tc>
      </w:tr>
      <w:tr w14:paraId="2269D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571" w:type="dxa"/>
            <w:vMerge w:val="continue"/>
            <w:tcBorders>
              <w:top w:val="nil"/>
            </w:tcBorders>
          </w:tcPr>
          <w:p w14:paraId="1D24E0C7">
            <w:pPr>
              <w:rPr>
                <w:sz w:val="2"/>
                <w:szCs w:val="2"/>
              </w:rPr>
            </w:pPr>
          </w:p>
        </w:tc>
        <w:tc>
          <w:tcPr>
            <w:tcW w:w="756" w:type="dxa"/>
          </w:tcPr>
          <w:p w14:paraId="397D3326">
            <w:pPr>
              <w:pStyle w:val="8"/>
              <w:spacing w:before="171" w:line="268" w:lineRule="auto"/>
              <w:ind w:left="117" w:right="100"/>
              <w:rPr>
                <w:sz w:val="22"/>
              </w:rPr>
            </w:pPr>
            <w:r>
              <w:rPr>
                <w:spacing w:val="-12"/>
                <w:sz w:val="22"/>
              </w:rPr>
              <w:t>— 级</w:t>
            </w:r>
            <w:r>
              <w:rPr>
                <w:spacing w:val="-6"/>
                <w:sz w:val="22"/>
              </w:rPr>
              <w:t>事项</w:t>
            </w:r>
          </w:p>
        </w:tc>
        <w:tc>
          <w:tcPr>
            <w:tcW w:w="1135" w:type="dxa"/>
          </w:tcPr>
          <w:p w14:paraId="3ED2BB48">
            <w:pPr>
              <w:pStyle w:val="8"/>
              <w:spacing w:before="171" w:line="268" w:lineRule="auto"/>
              <w:ind w:left="398" w:right="159" w:hanging="224"/>
              <w:rPr>
                <w:sz w:val="22"/>
              </w:rPr>
            </w:pPr>
            <w:r>
              <w:rPr>
                <w:spacing w:val="-21"/>
                <w:sz w:val="22"/>
              </w:rPr>
              <w:t>二 级 事</w:t>
            </w:r>
            <w:r>
              <w:rPr>
                <w:spacing w:val="-10"/>
                <w:sz w:val="22"/>
              </w:rPr>
              <w:t>项</w:t>
            </w:r>
          </w:p>
        </w:tc>
        <w:tc>
          <w:tcPr>
            <w:tcW w:w="3216" w:type="dxa"/>
            <w:vMerge w:val="continue"/>
            <w:tcBorders>
              <w:top w:val="nil"/>
            </w:tcBorders>
          </w:tcPr>
          <w:p w14:paraId="6A217500">
            <w:pPr>
              <w:rPr>
                <w:sz w:val="2"/>
                <w:szCs w:val="2"/>
              </w:rPr>
            </w:pPr>
          </w:p>
        </w:tc>
        <w:tc>
          <w:tcPr>
            <w:tcW w:w="2141" w:type="dxa"/>
            <w:vMerge w:val="continue"/>
            <w:tcBorders>
              <w:top w:val="nil"/>
            </w:tcBorders>
          </w:tcPr>
          <w:p w14:paraId="30F0C667">
            <w:pPr>
              <w:rPr>
                <w:sz w:val="2"/>
                <w:szCs w:val="2"/>
              </w:rPr>
            </w:pPr>
          </w:p>
        </w:tc>
        <w:tc>
          <w:tcPr>
            <w:tcW w:w="1699" w:type="dxa"/>
            <w:vMerge w:val="continue"/>
            <w:tcBorders>
              <w:top w:val="nil"/>
            </w:tcBorders>
          </w:tcPr>
          <w:p w14:paraId="46AFA0BF">
            <w:pPr>
              <w:rPr>
                <w:sz w:val="2"/>
                <w:szCs w:val="2"/>
              </w:rPr>
            </w:pPr>
          </w:p>
        </w:tc>
        <w:tc>
          <w:tcPr>
            <w:tcW w:w="1077" w:type="dxa"/>
            <w:vMerge w:val="continue"/>
            <w:tcBorders>
              <w:top w:val="nil"/>
            </w:tcBorders>
          </w:tcPr>
          <w:p w14:paraId="0563237E">
            <w:pPr>
              <w:rPr>
                <w:sz w:val="2"/>
                <w:szCs w:val="2"/>
              </w:rPr>
            </w:pPr>
          </w:p>
        </w:tc>
        <w:tc>
          <w:tcPr>
            <w:tcW w:w="1569" w:type="dxa"/>
            <w:vMerge w:val="continue"/>
            <w:tcBorders>
              <w:top w:val="nil"/>
            </w:tcBorders>
          </w:tcPr>
          <w:p w14:paraId="0AFFB2DE">
            <w:pPr>
              <w:rPr>
                <w:sz w:val="2"/>
                <w:szCs w:val="2"/>
              </w:rPr>
            </w:pPr>
          </w:p>
        </w:tc>
        <w:tc>
          <w:tcPr>
            <w:tcW w:w="753" w:type="dxa"/>
          </w:tcPr>
          <w:p w14:paraId="1C2F2D2F">
            <w:pPr>
              <w:pStyle w:val="8"/>
              <w:spacing w:before="171" w:line="268" w:lineRule="auto"/>
              <w:ind w:left="229" w:right="94" w:hanging="108"/>
              <w:rPr>
                <w:sz w:val="22"/>
              </w:rPr>
            </w:pPr>
            <w:r>
              <w:rPr>
                <w:spacing w:val="-12"/>
                <w:sz w:val="22"/>
              </w:rPr>
              <w:t>全 社会</w:t>
            </w:r>
          </w:p>
        </w:tc>
        <w:tc>
          <w:tcPr>
            <w:tcW w:w="755" w:type="dxa"/>
          </w:tcPr>
          <w:p w14:paraId="56478864">
            <w:pPr>
              <w:pStyle w:val="8"/>
              <w:spacing w:before="171" w:line="268" w:lineRule="auto"/>
              <w:ind w:left="126" w:right="90"/>
              <w:rPr>
                <w:sz w:val="22"/>
              </w:rPr>
            </w:pPr>
            <w:r>
              <w:rPr>
                <w:spacing w:val="-12"/>
                <w:sz w:val="22"/>
              </w:rPr>
              <w:t>特 定</w:t>
            </w:r>
            <w:r>
              <w:rPr>
                <w:spacing w:val="-6"/>
                <w:sz w:val="22"/>
              </w:rPr>
              <w:t>群众</w:t>
            </w:r>
          </w:p>
        </w:tc>
        <w:tc>
          <w:tcPr>
            <w:tcW w:w="565" w:type="dxa"/>
          </w:tcPr>
          <w:p w14:paraId="452419DB">
            <w:pPr>
              <w:pStyle w:val="8"/>
              <w:spacing w:before="171" w:line="268" w:lineRule="auto"/>
              <w:ind w:left="149" w:right="182"/>
              <w:rPr>
                <w:sz w:val="22"/>
              </w:rPr>
            </w:pPr>
            <w:r>
              <w:rPr>
                <w:spacing w:val="-10"/>
                <w:sz w:val="22"/>
              </w:rPr>
              <w:t>主动</w:t>
            </w:r>
          </w:p>
        </w:tc>
        <w:tc>
          <w:tcPr>
            <w:tcW w:w="755" w:type="dxa"/>
          </w:tcPr>
          <w:p w14:paraId="20244A92">
            <w:pPr>
              <w:pStyle w:val="8"/>
              <w:spacing w:before="15" w:line="268" w:lineRule="auto"/>
              <w:ind w:left="129" w:right="88"/>
              <w:rPr>
                <w:sz w:val="22"/>
              </w:rPr>
            </w:pPr>
            <w:r>
              <w:rPr>
                <w:spacing w:val="-12"/>
                <w:sz w:val="22"/>
              </w:rPr>
              <w:t>依 申</w:t>
            </w:r>
            <w:r>
              <w:rPr>
                <w:spacing w:val="-6"/>
                <w:sz w:val="22"/>
              </w:rPr>
              <w:t>请公</w:t>
            </w:r>
          </w:p>
          <w:p w14:paraId="25C51692">
            <w:pPr>
              <w:pStyle w:val="8"/>
              <w:spacing w:line="257" w:lineRule="exact"/>
              <w:ind w:left="237"/>
              <w:rPr>
                <w:sz w:val="22"/>
              </w:rPr>
            </w:pPr>
            <w:r>
              <w:rPr>
                <w:spacing w:val="-10"/>
                <w:sz w:val="22"/>
              </w:rPr>
              <w:t>开</w:t>
            </w:r>
          </w:p>
        </w:tc>
      </w:tr>
      <w:tr w14:paraId="36D7C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571" w:type="dxa"/>
          </w:tcPr>
          <w:p w14:paraId="7CCBD369">
            <w:pPr>
              <w:pStyle w:val="8"/>
              <w:spacing w:before="282"/>
              <w:rPr>
                <w:rFonts w:ascii="微软雅黑"/>
                <w:sz w:val="18"/>
              </w:rPr>
            </w:pPr>
          </w:p>
          <w:p w14:paraId="75EB0461">
            <w:pPr>
              <w:pStyle w:val="8"/>
              <w:ind w:left="23" w:right="5"/>
              <w:jc w:val="center"/>
              <w:rPr>
                <w:sz w:val="18"/>
              </w:rPr>
            </w:pPr>
            <w:r>
              <w:rPr>
                <w:spacing w:val="-5"/>
                <w:sz w:val="18"/>
              </w:rPr>
              <w:t>74</w:t>
            </w:r>
          </w:p>
        </w:tc>
        <w:tc>
          <w:tcPr>
            <w:tcW w:w="756" w:type="dxa"/>
            <w:vMerge w:val="restart"/>
          </w:tcPr>
          <w:p w14:paraId="6C366FDB">
            <w:pPr>
              <w:pStyle w:val="8"/>
              <w:rPr>
                <w:rFonts w:ascii="微软雅黑"/>
                <w:sz w:val="18"/>
              </w:rPr>
            </w:pPr>
          </w:p>
          <w:p w14:paraId="388680A7">
            <w:pPr>
              <w:pStyle w:val="8"/>
              <w:rPr>
                <w:rFonts w:ascii="微软雅黑"/>
                <w:sz w:val="18"/>
              </w:rPr>
            </w:pPr>
          </w:p>
          <w:p w14:paraId="62A951D0">
            <w:pPr>
              <w:pStyle w:val="8"/>
              <w:rPr>
                <w:rFonts w:ascii="微软雅黑"/>
                <w:sz w:val="18"/>
              </w:rPr>
            </w:pPr>
          </w:p>
          <w:p w14:paraId="02CF6BDC">
            <w:pPr>
              <w:pStyle w:val="8"/>
              <w:rPr>
                <w:rFonts w:ascii="微软雅黑"/>
                <w:sz w:val="18"/>
              </w:rPr>
            </w:pPr>
          </w:p>
          <w:p w14:paraId="4CA02072">
            <w:pPr>
              <w:pStyle w:val="8"/>
              <w:rPr>
                <w:rFonts w:ascii="微软雅黑"/>
                <w:sz w:val="18"/>
              </w:rPr>
            </w:pPr>
          </w:p>
          <w:p w14:paraId="245D7B8A">
            <w:pPr>
              <w:pStyle w:val="8"/>
              <w:rPr>
                <w:rFonts w:ascii="微软雅黑"/>
                <w:sz w:val="18"/>
              </w:rPr>
            </w:pPr>
          </w:p>
          <w:p w14:paraId="2B9EC706">
            <w:pPr>
              <w:pStyle w:val="8"/>
              <w:spacing w:before="187"/>
              <w:rPr>
                <w:rFonts w:ascii="微软雅黑"/>
                <w:sz w:val="18"/>
              </w:rPr>
            </w:pPr>
          </w:p>
          <w:p w14:paraId="1DFCBEC6">
            <w:pPr>
              <w:pStyle w:val="8"/>
              <w:spacing w:line="314" w:lineRule="auto"/>
              <w:ind w:left="160" w:right="138"/>
              <w:jc w:val="both"/>
              <w:rPr>
                <w:sz w:val="18"/>
              </w:rPr>
            </w:pPr>
            <w:r>
              <w:rPr>
                <w:spacing w:val="-8"/>
                <w:sz w:val="18"/>
              </w:rPr>
              <w:t>社 会保 障卡 服</w:t>
            </w:r>
            <w:r>
              <w:rPr>
                <w:spacing w:val="-10"/>
                <w:sz w:val="18"/>
              </w:rPr>
              <w:t>务</w:t>
            </w:r>
          </w:p>
        </w:tc>
        <w:tc>
          <w:tcPr>
            <w:tcW w:w="1135" w:type="dxa"/>
          </w:tcPr>
          <w:p w14:paraId="076CC566">
            <w:pPr>
              <w:pStyle w:val="8"/>
              <w:spacing w:before="163" w:line="314" w:lineRule="auto"/>
              <w:ind w:left="110" w:right="62"/>
              <w:rPr>
                <w:sz w:val="18"/>
              </w:rPr>
            </w:pPr>
            <w:r>
              <w:rPr>
                <w:spacing w:val="6"/>
                <w:sz w:val="18"/>
              </w:rPr>
              <w:t>社会保障卡</w:t>
            </w:r>
            <w:r>
              <w:rPr>
                <w:spacing w:val="-9"/>
                <w:sz w:val="18"/>
              </w:rPr>
              <w:t>信 息 变 更</w:t>
            </w:r>
          </w:p>
          <w:p w14:paraId="79E56B2C">
            <w:pPr>
              <w:pStyle w:val="8"/>
              <w:spacing w:before="3"/>
              <w:ind w:left="110"/>
              <w:rPr>
                <w:sz w:val="18"/>
              </w:rPr>
            </w:pPr>
            <w:r>
              <w:rPr>
                <w:spacing w:val="12"/>
                <w:sz w:val="18"/>
              </w:rPr>
              <w:t>（</w:t>
            </w:r>
            <w:r>
              <w:rPr>
                <w:spacing w:val="5"/>
                <w:sz w:val="18"/>
              </w:rPr>
              <w:t>非关键信</w:t>
            </w:r>
          </w:p>
          <w:p w14:paraId="5AFA3E31">
            <w:pPr>
              <w:pStyle w:val="8"/>
              <w:spacing w:before="71"/>
              <w:ind w:left="110"/>
              <w:rPr>
                <w:sz w:val="18"/>
              </w:rPr>
            </w:pPr>
            <w:r>
              <w:rPr>
                <w:sz w:val="18"/>
              </w:rPr>
              <w:t>息</w:t>
            </w:r>
            <w:r>
              <w:rPr>
                <w:spacing w:val="-10"/>
                <w:sz w:val="18"/>
              </w:rPr>
              <w:t>）</w:t>
            </w:r>
          </w:p>
        </w:tc>
        <w:tc>
          <w:tcPr>
            <w:tcW w:w="3216" w:type="dxa"/>
            <w:vMerge w:val="restart"/>
          </w:tcPr>
          <w:p w14:paraId="35CE7CE0">
            <w:pPr>
              <w:pStyle w:val="8"/>
              <w:rPr>
                <w:rFonts w:ascii="微软雅黑"/>
                <w:sz w:val="18"/>
              </w:rPr>
            </w:pPr>
          </w:p>
          <w:p w14:paraId="352F04FB">
            <w:pPr>
              <w:pStyle w:val="8"/>
              <w:rPr>
                <w:rFonts w:ascii="微软雅黑"/>
                <w:sz w:val="18"/>
              </w:rPr>
            </w:pPr>
          </w:p>
          <w:p w14:paraId="1F659F00">
            <w:pPr>
              <w:pStyle w:val="8"/>
              <w:rPr>
                <w:rFonts w:ascii="微软雅黑"/>
                <w:sz w:val="18"/>
              </w:rPr>
            </w:pPr>
          </w:p>
          <w:p w14:paraId="06B8648F">
            <w:pPr>
              <w:pStyle w:val="8"/>
              <w:rPr>
                <w:rFonts w:ascii="微软雅黑"/>
                <w:sz w:val="18"/>
              </w:rPr>
            </w:pPr>
          </w:p>
          <w:p w14:paraId="63AD24B1">
            <w:pPr>
              <w:pStyle w:val="8"/>
              <w:rPr>
                <w:rFonts w:ascii="微软雅黑"/>
                <w:sz w:val="18"/>
              </w:rPr>
            </w:pPr>
          </w:p>
          <w:p w14:paraId="1CE92AD0">
            <w:pPr>
              <w:pStyle w:val="8"/>
              <w:rPr>
                <w:rFonts w:ascii="微软雅黑"/>
                <w:sz w:val="18"/>
              </w:rPr>
            </w:pPr>
          </w:p>
          <w:p w14:paraId="4FE517E6">
            <w:pPr>
              <w:pStyle w:val="8"/>
              <w:spacing w:before="36"/>
              <w:rPr>
                <w:rFonts w:ascii="微软雅黑"/>
                <w:sz w:val="18"/>
              </w:rPr>
            </w:pPr>
          </w:p>
          <w:p w14:paraId="1FC98ECF">
            <w:pPr>
              <w:pStyle w:val="8"/>
              <w:spacing w:line="314" w:lineRule="auto"/>
              <w:ind w:left="110" w:right="33"/>
              <w:jc w:val="both"/>
              <w:rPr>
                <w:sz w:val="18"/>
              </w:rPr>
            </w:pPr>
            <w:r>
              <w:rPr>
                <w:spacing w:val="-2"/>
                <w:sz w:val="18"/>
              </w:rPr>
              <w:t>事项名称、事项简述、办理材料、办理方式、办理时限、结果送达、收费依据及标准、办事时间、办理机构及地点、咨询查询途径、监督投诉渠道</w:t>
            </w:r>
          </w:p>
        </w:tc>
        <w:tc>
          <w:tcPr>
            <w:tcW w:w="2141" w:type="dxa"/>
            <w:vMerge w:val="restart"/>
          </w:tcPr>
          <w:p w14:paraId="691D3AC2">
            <w:pPr>
              <w:pStyle w:val="8"/>
              <w:rPr>
                <w:rFonts w:ascii="微软雅黑"/>
                <w:sz w:val="18"/>
              </w:rPr>
            </w:pPr>
          </w:p>
          <w:p w14:paraId="6BE5D1CA">
            <w:pPr>
              <w:pStyle w:val="8"/>
              <w:rPr>
                <w:rFonts w:ascii="微软雅黑"/>
                <w:sz w:val="18"/>
              </w:rPr>
            </w:pPr>
          </w:p>
          <w:p w14:paraId="2E7B542B">
            <w:pPr>
              <w:pStyle w:val="8"/>
              <w:rPr>
                <w:rFonts w:ascii="微软雅黑"/>
                <w:sz w:val="18"/>
              </w:rPr>
            </w:pPr>
          </w:p>
          <w:p w14:paraId="65C75A12">
            <w:pPr>
              <w:pStyle w:val="8"/>
              <w:rPr>
                <w:rFonts w:ascii="微软雅黑"/>
                <w:sz w:val="18"/>
              </w:rPr>
            </w:pPr>
          </w:p>
          <w:p w14:paraId="4F09AFCB">
            <w:pPr>
              <w:pStyle w:val="8"/>
              <w:rPr>
                <w:rFonts w:ascii="微软雅黑"/>
                <w:sz w:val="18"/>
              </w:rPr>
            </w:pPr>
          </w:p>
          <w:p w14:paraId="280252C8">
            <w:pPr>
              <w:pStyle w:val="8"/>
              <w:spacing w:before="219"/>
              <w:rPr>
                <w:rFonts w:ascii="微软雅黑"/>
                <w:sz w:val="18"/>
              </w:rPr>
            </w:pPr>
          </w:p>
          <w:p w14:paraId="6D99C23B">
            <w:pPr>
              <w:pStyle w:val="8"/>
              <w:spacing w:line="316" w:lineRule="auto"/>
              <w:ind w:left="113" w:right="28"/>
              <w:jc w:val="both"/>
              <w:rPr>
                <w:sz w:val="18"/>
              </w:rPr>
            </w:pPr>
            <w:r>
              <w:rPr>
                <w:spacing w:val="-12"/>
                <w:sz w:val="18"/>
              </w:rPr>
              <w:t>《 政 府 信 息 公 开 条</w:t>
            </w:r>
            <w:r>
              <w:rPr>
                <w:spacing w:val="-22"/>
                <w:sz w:val="18"/>
              </w:rPr>
              <w:t>例》、《社会保险法》、</w:t>
            </w:r>
          </w:p>
          <w:p w14:paraId="4BBC9C96">
            <w:pPr>
              <w:pStyle w:val="8"/>
              <w:spacing w:line="314" w:lineRule="auto"/>
              <w:ind w:left="113" w:right="-15"/>
              <w:jc w:val="both"/>
              <w:rPr>
                <w:sz w:val="18"/>
              </w:rPr>
            </w:pPr>
            <w:r>
              <w:rPr>
                <w:spacing w:val="17"/>
                <w:sz w:val="18"/>
              </w:rPr>
              <w:t>《人力资源和社会保障</w:t>
            </w:r>
            <w:r>
              <w:rPr>
                <w:spacing w:val="10"/>
                <w:sz w:val="18"/>
              </w:rPr>
              <w:t>部关于印发“ 中华人民</w:t>
            </w:r>
            <w:r>
              <w:rPr>
                <w:spacing w:val="20"/>
                <w:sz w:val="18"/>
              </w:rPr>
              <w:t>共和国社会保障卡”管</w:t>
            </w:r>
            <w:r>
              <w:rPr>
                <w:spacing w:val="-2"/>
                <w:sz w:val="18"/>
              </w:rPr>
              <w:t>理办法的通知》</w:t>
            </w:r>
          </w:p>
        </w:tc>
        <w:tc>
          <w:tcPr>
            <w:tcW w:w="1699" w:type="dxa"/>
            <w:vMerge w:val="restart"/>
          </w:tcPr>
          <w:p w14:paraId="3462AF0F">
            <w:pPr>
              <w:pStyle w:val="8"/>
              <w:rPr>
                <w:rFonts w:ascii="微软雅黑"/>
                <w:sz w:val="18"/>
              </w:rPr>
            </w:pPr>
          </w:p>
          <w:p w14:paraId="4E911CA8">
            <w:pPr>
              <w:pStyle w:val="8"/>
              <w:rPr>
                <w:rFonts w:ascii="微软雅黑"/>
                <w:sz w:val="18"/>
              </w:rPr>
            </w:pPr>
          </w:p>
          <w:p w14:paraId="19CCF2D1">
            <w:pPr>
              <w:pStyle w:val="8"/>
              <w:rPr>
                <w:rFonts w:ascii="微软雅黑"/>
                <w:sz w:val="18"/>
              </w:rPr>
            </w:pPr>
          </w:p>
          <w:p w14:paraId="355571B8">
            <w:pPr>
              <w:pStyle w:val="8"/>
              <w:rPr>
                <w:rFonts w:ascii="微软雅黑"/>
                <w:sz w:val="18"/>
              </w:rPr>
            </w:pPr>
          </w:p>
          <w:p w14:paraId="40DDB144">
            <w:pPr>
              <w:pStyle w:val="8"/>
              <w:rPr>
                <w:rFonts w:ascii="微软雅黑"/>
                <w:sz w:val="18"/>
              </w:rPr>
            </w:pPr>
          </w:p>
          <w:p w14:paraId="59ACAC92">
            <w:pPr>
              <w:pStyle w:val="8"/>
              <w:rPr>
                <w:rFonts w:ascii="微软雅黑"/>
                <w:sz w:val="18"/>
              </w:rPr>
            </w:pPr>
          </w:p>
          <w:p w14:paraId="2FC6B88E">
            <w:pPr>
              <w:pStyle w:val="8"/>
              <w:spacing w:before="187"/>
              <w:rPr>
                <w:rFonts w:ascii="微软雅黑"/>
                <w:sz w:val="18"/>
              </w:rPr>
            </w:pPr>
          </w:p>
          <w:p w14:paraId="3AA5C64F">
            <w:pPr>
              <w:pStyle w:val="8"/>
              <w:spacing w:line="316" w:lineRule="auto"/>
              <w:ind w:left="110" w:right="88"/>
              <w:jc w:val="both"/>
              <w:rPr>
                <w:sz w:val="18"/>
              </w:rPr>
            </w:pPr>
            <w:r>
              <w:rPr>
                <w:spacing w:val="30"/>
                <w:sz w:val="18"/>
              </w:rPr>
              <w:t>公开事项信息形成或变更之日起</w:t>
            </w:r>
            <w:r>
              <w:rPr>
                <w:sz w:val="18"/>
              </w:rPr>
              <w:t xml:space="preserve"> </w:t>
            </w:r>
            <w:r>
              <w:rPr>
                <w:spacing w:val="-4"/>
                <w:sz w:val="18"/>
              </w:rPr>
              <w:t>20</w:t>
            </w:r>
            <w:r>
              <w:rPr>
                <w:spacing w:val="-8"/>
                <w:sz w:val="18"/>
              </w:rPr>
              <w:t xml:space="preserve"> 个工作日内公开</w:t>
            </w:r>
          </w:p>
        </w:tc>
        <w:tc>
          <w:tcPr>
            <w:tcW w:w="1077" w:type="dxa"/>
            <w:vMerge w:val="restart"/>
          </w:tcPr>
          <w:p w14:paraId="3DA2DCF0">
            <w:pPr>
              <w:pStyle w:val="8"/>
              <w:rPr>
                <w:rFonts w:ascii="微软雅黑"/>
                <w:sz w:val="18"/>
              </w:rPr>
            </w:pPr>
          </w:p>
          <w:p w14:paraId="5337EE1F">
            <w:pPr>
              <w:pStyle w:val="8"/>
              <w:rPr>
                <w:rFonts w:ascii="微软雅黑"/>
                <w:sz w:val="18"/>
              </w:rPr>
            </w:pPr>
          </w:p>
          <w:p w14:paraId="6B9214D6">
            <w:pPr>
              <w:pStyle w:val="8"/>
              <w:rPr>
                <w:rFonts w:ascii="微软雅黑"/>
                <w:sz w:val="18"/>
              </w:rPr>
            </w:pPr>
          </w:p>
          <w:p w14:paraId="284F9593">
            <w:pPr>
              <w:pStyle w:val="8"/>
              <w:rPr>
                <w:rFonts w:ascii="微软雅黑"/>
                <w:sz w:val="18"/>
              </w:rPr>
            </w:pPr>
          </w:p>
          <w:p w14:paraId="75C809FA">
            <w:pPr>
              <w:pStyle w:val="8"/>
              <w:rPr>
                <w:rFonts w:ascii="微软雅黑"/>
                <w:sz w:val="18"/>
              </w:rPr>
            </w:pPr>
          </w:p>
          <w:p w14:paraId="3E2DC1E0">
            <w:pPr>
              <w:pStyle w:val="8"/>
              <w:rPr>
                <w:rFonts w:ascii="微软雅黑"/>
                <w:sz w:val="18"/>
              </w:rPr>
            </w:pPr>
          </w:p>
          <w:p w14:paraId="69D4FB20">
            <w:pPr>
              <w:pStyle w:val="8"/>
              <w:spacing w:before="94"/>
              <w:rPr>
                <w:rFonts w:ascii="微软雅黑"/>
                <w:sz w:val="18"/>
              </w:rPr>
            </w:pPr>
          </w:p>
          <w:p w14:paraId="7EF2AD1D">
            <w:pPr>
              <w:pStyle w:val="8"/>
              <w:spacing w:line="316" w:lineRule="auto"/>
              <w:ind w:left="113" w:right="93"/>
              <w:jc w:val="both"/>
              <w:rPr>
                <w:sz w:val="18"/>
              </w:rPr>
            </w:pPr>
            <w:r>
              <w:rPr>
                <w:spacing w:val="-7"/>
                <w:w w:val="90"/>
                <w:sz w:val="18"/>
              </w:rPr>
              <w:t>级 索 镇 社会 保 障 服务 中 心 社会 保 障 服</w:t>
            </w:r>
            <w:r>
              <w:rPr>
                <w:spacing w:val="-10"/>
                <w:sz w:val="18"/>
              </w:rPr>
              <w:t>务岗（滕州</w:t>
            </w:r>
            <w:r>
              <w:rPr>
                <w:spacing w:val="-7"/>
                <w:w w:val="90"/>
                <w:sz w:val="18"/>
              </w:rPr>
              <w:t>市 农 村 商业 银 行 级</w:t>
            </w:r>
            <w:r>
              <w:rPr>
                <w:spacing w:val="-10"/>
                <w:sz w:val="18"/>
              </w:rPr>
              <w:t>索支行、中</w:t>
            </w:r>
            <w:r>
              <w:rPr>
                <w:spacing w:val="-7"/>
                <w:w w:val="90"/>
                <w:sz w:val="18"/>
              </w:rPr>
              <w:t>国 农 业 银行 滕 州 级</w:t>
            </w:r>
            <w:r>
              <w:rPr>
                <w:spacing w:val="-4"/>
                <w:sz w:val="18"/>
              </w:rPr>
              <w:t>索支行）</w:t>
            </w:r>
          </w:p>
        </w:tc>
        <w:tc>
          <w:tcPr>
            <w:tcW w:w="1569" w:type="dxa"/>
            <w:vMerge w:val="restart"/>
          </w:tcPr>
          <w:p w14:paraId="12EE83B8">
            <w:pPr>
              <w:pStyle w:val="8"/>
              <w:rPr>
                <w:rFonts w:ascii="微软雅黑"/>
                <w:sz w:val="18"/>
              </w:rPr>
            </w:pPr>
          </w:p>
          <w:p w14:paraId="3BE46C59">
            <w:pPr>
              <w:pStyle w:val="8"/>
              <w:rPr>
                <w:rFonts w:ascii="微软雅黑"/>
                <w:sz w:val="18"/>
              </w:rPr>
            </w:pPr>
          </w:p>
          <w:p w14:paraId="17B05A1A">
            <w:pPr>
              <w:pStyle w:val="8"/>
              <w:rPr>
                <w:rFonts w:ascii="微软雅黑"/>
                <w:sz w:val="18"/>
              </w:rPr>
            </w:pPr>
          </w:p>
          <w:p w14:paraId="223A64DC">
            <w:pPr>
              <w:pStyle w:val="8"/>
              <w:rPr>
                <w:rFonts w:ascii="微软雅黑"/>
                <w:sz w:val="18"/>
              </w:rPr>
            </w:pPr>
          </w:p>
          <w:p w14:paraId="3B4007E3">
            <w:pPr>
              <w:pStyle w:val="8"/>
              <w:rPr>
                <w:rFonts w:ascii="微软雅黑"/>
                <w:sz w:val="18"/>
              </w:rPr>
            </w:pPr>
          </w:p>
          <w:p w14:paraId="3BFE9821">
            <w:pPr>
              <w:pStyle w:val="8"/>
              <w:rPr>
                <w:rFonts w:ascii="微软雅黑"/>
                <w:sz w:val="18"/>
              </w:rPr>
            </w:pPr>
          </w:p>
          <w:p w14:paraId="677170BA">
            <w:pPr>
              <w:pStyle w:val="8"/>
              <w:spacing w:before="36"/>
              <w:rPr>
                <w:rFonts w:ascii="微软雅黑"/>
                <w:sz w:val="18"/>
              </w:rPr>
            </w:pPr>
          </w:p>
          <w:p w14:paraId="7D5A185D">
            <w:pPr>
              <w:pStyle w:val="8"/>
              <w:numPr>
                <w:ilvl w:val="0"/>
                <w:numId w:val="234"/>
              </w:numPr>
              <w:tabs>
                <w:tab w:val="left" w:pos="291"/>
              </w:tabs>
              <w:spacing w:before="0" w:after="0" w:line="240" w:lineRule="auto"/>
              <w:ind w:left="291" w:right="0" w:hanging="180"/>
              <w:jc w:val="left"/>
              <w:rPr>
                <w:sz w:val="16"/>
              </w:rPr>
            </w:pPr>
            <w:r>
              <w:rPr>
                <w:spacing w:val="-3"/>
                <w:sz w:val="18"/>
              </w:rPr>
              <w:t>政府网站</w:t>
            </w:r>
          </w:p>
          <w:p w14:paraId="7B241188">
            <w:pPr>
              <w:pStyle w:val="8"/>
              <w:numPr>
                <w:ilvl w:val="0"/>
                <w:numId w:val="234"/>
              </w:numPr>
              <w:tabs>
                <w:tab w:val="left" w:pos="325"/>
              </w:tabs>
              <w:spacing w:before="72" w:after="0" w:line="316" w:lineRule="auto"/>
              <w:ind w:left="111" w:right="198" w:firstLine="0"/>
              <w:jc w:val="left"/>
              <w:rPr>
                <w:sz w:val="18"/>
              </w:rPr>
            </w:pPr>
            <w:r>
              <w:rPr>
                <w:spacing w:val="24"/>
                <w:sz w:val="18"/>
              </w:rPr>
              <w:t>政务服务中</w:t>
            </w:r>
            <w:r>
              <w:rPr>
                <w:spacing w:val="-10"/>
                <w:sz w:val="18"/>
              </w:rPr>
              <w:t>心</w:t>
            </w:r>
          </w:p>
          <w:p w14:paraId="46A02589">
            <w:pPr>
              <w:pStyle w:val="8"/>
              <w:numPr>
                <w:ilvl w:val="0"/>
                <w:numId w:val="234"/>
              </w:numPr>
              <w:tabs>
                <w:tab w:val="left" w:pos="292"/>
              </w:tabs>
              <w:spacing w:before="0" w:after="0" w:line="316" w:lineRule="auto"/>
              <w:ind w:left="111" w:right="226" w:firstLine="0"/>
              <w:jc w:val="left"/>
              <w:rPr>
                <w:sz w:val="16"/>
              </w:rPr>
            </w:pPr>
            <w:r>
              <w:rPr>
                <w:spacing w:val="-10"/>
                <w:sz w:val="18"/>
              </w:rPr>
              <w:t>基层公共服务</w:t>
            </w:r>
            <w:r>
              <w:rPr>
                <w:spacing w:val="-6"/>
                <w:sz w:val="18"/>
              </w:rPr>
              <w:t>平台</w:t>
            </w:r>
          </w:p>
        </w:tc>
        <w:tc>
          <w:tcPr>
            <w:tcW w:w="753" w:type="dxa"/>
          </w:tcPr>
          <w:p w14:paraId="4DEDC402">
            <w:pPr>
              <w:pStyle w:val="8"/>
              <w:spacing w:before="282"/>
              <w:rPr>
                <w:rFonts w:ascii="微软雅黑"/>
                <w:sz w:val="18"/>
              </w:rPr>
            </w:pPr>
          </w:p>
          <w:p w14:paraId="10CE41EE">
            <w:pPr>
              <w:pStyle w:val="8"/>
              <w:ind w:left="21" w:right="1"/>
              <w:jc w:val="center"/>
              <w:rPr>
                <w:sz w:val="18"/>
              </w:rPr>
            </w:pPr>
            <w:r>
              <w:rPr>
                <w:spacing w:val="-10"/>
                <w:sz w:val="18"/>
              </w:rPr>
              <w:t>√</w:t>
            </w:r>
          </w:p>
        </w:tc>
        <w:tc>
          <w:tcPr>
            <w:tcW w:w="755" w:type="dxa"/>
          </w:tcPr>
          <w:p w14:paraId="6E2C214B">
            <w:pPr>
              <w:pStyle w:val="8"/>
              <w:rPr>
                <w:rFonts w:ascii="Times New Roman"/>
                <w:sz w:val="18"/>
              </w:rPr>
            </w:pPr>
          </w:p>
        </w:tc>
        <w:tc>
          <w:tcPr>
            <w:tcW w:w="565" w:type="dxa"/>
          </w:tcPr>
          <w:p w14:paraId="3A9FF2B4">
            <w:pPr>
              <w:pStyle w:val="8"/>
              <w:spacing w:before="282"/>
              <w:rPr>
                <w:rFonts w:ascii="微软雅黑"/>
                <w:sz w:val="18"/>
              </w:rPr>
            </w:pPr>
          </w:p>
          <w:p w14:paraId="6BC093A0">
            <w:pPr>
              <w:pStyle w:val="8"/>
              <w:ind w:left="32" w:right="8"/>
              <w:jc w:val="center"/>
              <w:rPr>
                <w:sz w:val="18"/>
              </w:rPr>
            </w:pPr>
            <w:r>
              <w:rPr>
                <w:spacing w:val="-10"/>
                <w:sz w:val="18"/>
              </w:rPr>
              <w:t>√</w:t>
            </w:r>
          </w:p>
        </w:tc>
        <w:tc>
          <w:tcPr>
            <w:tcW w:w="755" w:type="dxa"/>
          </w:tcPr>
          <w:p w14:paraId="4C04B042">
            <w:pPr>
              <w:pStyle w:val="8"/>
              <w:rPr>
                <w:rFonts w:ascii="Times New Roman"/>
                <w:sz w:val="18"/>
              </w:rPr>
            </w:pPr>
          </w:p>
        </w:tc>
      </w:tr>
      <w:tr w14:paraId="356B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571" w:type="dxa"/>
          </w:tcPr>
          <w:p w14:paraId="379A6B61">
            <w:pPr>
              <w:pStyle w:val="8"/>
              <w:spacing w:before="148"/>
              <w:rPr>
                <w:rFonts w:ascii="微软雅黑"/>
                <w:sz w:val="18"/>
              </w:rPr>
            </w:pPr>
          </w:p>
          <w:p w14:paraId="37B3E6F4">
            <w:pPr>
              <w:pStyle w:val="8"/>
              <w:ind w:left="23" w:right="5"/>
              <w:jc w:val="center"/>
              <w:rPr>
                <w:sz w:val="18"/>
              </w:rPr>
            </w:pPr>
            <w:r>
              <w:rPr>
                <w:spacing w:val="-5"/>
                <w:sz w:val="18"/>
              </w:rPr>
              <w:t>75</w:t>
            </w:r>
          </w:p>
        </w:tc>
        <w:tc>
          <w:tcPr>
            <w:tcW w:w="756" w:type="dxa"/>
            <w:vMerge w:val="continue"/>
            <w:tcBorders>
              <w:top w:val="nil"/>
            </w:tcBorders>
          </w:tcPr>
          <w:p w14:paraId="4170DC74">
            <w:pPr>
              <w:rPr>
                <w:sz w:val="2"/>
                <w:szCs w:val="2"/>
              </w:rPr>
            </w:pPr>
          </w:p>
        </w:tc>
        <w:tc>
          <w:tcPr>
            <w:tcW w:w="1135" w:type="dxa"/>
          </w:tcPr>
          <w:p w14:paraId="2F84E89F">
            <w:pPr>
              <w:pStyle w:val="8"/>
              <w:spacing w:before="179" w:line="316" w:lineRule="auto"/>
              <w:ind w:left="110" w:right="64"/>
              <w:jc w:val="both"/>
              <w:rPr>
                <w:sz w:val="18"/>
              </w:rPr>
            </w:pPr>
            <w:r>
              <w:rPr>
                <w:spacing w:val="6"/>
                <w:sz w:val="18"/>
              </w:rPr>
              <w:t>社会保障卡密码修改与</w:t>
            </w:r>
            <w:r>
              <w:rPr>
                <w:spacing w:val="-6"/>
                <w:sz w:val="18"/>
              </w:rPr>
              <w:t>重置</w:t>
            </w:r>
          </w:p>
        </w:tc>
        <w:tc>
          <w:tcPr>
            <w:tcW w:w="3216" w:type="dxa"/>
            <w:vMerge w:val="continue"/>
            <w:tcBorders>
              <w:top w:val="nil"/>
            </w:tcBorders>
          </w:tcPr>
          <w:p w14:paraId="26B31D6B">
            <w:pPr>
              <w:rPr>
                <w:sz w:val="2"/>
                <w:szCs w:val="2"/>
              </w:rPr>
            </w:pPr>
          </w:p>
        </w:tc>
        <w:tc>
          <w:tcPr>
            <w:tcW w:w="2141" w:type="dxa"/>
            <w:vMerge w:val="continue"/>
            <w:tcBorders>
              <w:top w:val="nil"/>
            </w:tcBorders>
          </w:tcPr>
          <w:p w14:paraId="07A583DD">
            <w:pPr>
              <w:rPr>
                <w:sz w:val="2"/>
                <w:szCs w:val="2"/>
              </w:rPr>
            </w:pPr>
          </w:p>
        </w:tc>
        <w:tc>
          <w:tcPr>
            <w:tcW w:w="1699" w:type="dxa"/>
            <w:vMerge w:val="continue"/>
            <w:tcBorders>
              <w:top w:val="nil"/>
            </w:tcBorders>
          </w:tcPr>
          <w:p w14:paraId="35A704C0">
            <w:pPr>
              <w:rPr>
                <w:sz w:val="2"/>
                <w:szCs w:val="2"/>
              </w:rPr>
            </w:pPr>
          </w:p>
        </w:tc>
        <w:tc>
          <w:tcPr>
            <w:tcW w:w="1077" w:type="dxa"/>
            <w:vMerge w:val="continue"/>
            <w:tcBorders>
              <w:top w:val="nil"/>
            </w:tcBorders>
          </w:tcPr>
          <w:p w14:paraId="5BD7CABE">
            <w:pPr>
              <w:rPr>
                <w:sz w:val="2"/>
                <w:szCs w:val="2"/>
              </w:rPr>
            </w:pPr>
          </w:p>
        </w:tc>
        <w:tc>
          <w:tcPr>
            <w:tcW w:w="1569" w:type="dxa"/>
            <w:vMerge w:val="continue"/>
            <w:tcBorders>
              <w:top w:val="nil"/>
            </w:tcBorders>
          </w:tcPr>
          <w:p w14:paraId="5FFAA6B8">
            <w:pPr>
              <w:rPr>
                <w:sz w:val="2"/>
                <w:szCs w:val="2"/>
              </w:rPr>
            </w:pPr>
          </w:p>
        </w:tc>
        <w:tc>
          <w:tcPr>
            <w:tcW w:w="753" w:type="dxa"/>
          </w:tcPr>
          <w:p w14:paraId="47173BD4">
            <w:pPr>
              <w:pStyle w:val="8"/>
              <w:spacing w:before="148"/>
              <w:rPr>
                <w:rFonts w:ascii="微软雅黑"/>
                <w:sz w:val="18"/>
              </w:rPr>
            </w:pPr>
          </w:p>
          <w:p w14:paraId="1A6FCA7B">
            <w:pPr>
              <w:pStyle w:val="8"/>
              <w:ind w:left="21" w:right="1"/>
              <w:jc w:val="center"/>
              <w:rPr>
                <w:sz w:val="18"/>
              </w:rPr>
            </w:pPr>
            <w:r>
              <w:rPr>
                <w:spacing w:val="-10"/>
                <w:sz w:val="18"/>
              </w:rPr>
              <w:t>√</w:t>
            </w:r>
          </w:p>
        </w:tc>
        <w:tc>
          <w:tcPr>
            <w:tcW w:w="755" w:type="dxa"/>
          </w:tcPr>
          <w:p w14:paraId="605BFEF2">
            <w:pPr>
              <w:pStyle w:val="8"/>
              <w:rPr>
                <w:rFonts w:ascii="Times New Roman"/>
                <w:sz w:val="18"/>
              </w:rPr>
            </w:pPr>
          </w:p>
        </w:tc>
        <w:tc>
          <w:tcPr>
            <w:tcW w:w="565" w:type="dxa"/>
          </w:tcPr>
          <w:p w14:paraId="7309B0BF">
            <w:pPr>
              <w:pStyle w:val="8"/>
              <w:spacing w:before="148"/>
              <w:rPr>
                <w:rFonts w:ascii="微软雅黑"/>
                <w:sz w:val="18"/>
              </w:rPr>
            </w:pPr>
          </w:p>
          <w:p w14:paraId="66F2D580">
            <w:pPr>
              <w:pStyle w:val="8"/>
              <w:ind w:left="32" w:right="8"/>
              <w:jc w:val="center"/>
              <w:rPr>
                <w:sz w:val="18"/>
              </w:rPr>
            </w:pPr>
            <w:r>
              <w:rPr>
                <w:spacing w:val="-10"/>
                <w:sz w:val="18"/>
              </w:rPr>
              <w:t>√</w:t>
            </w:r>
          </w:p>
        </w:tc>
        <w:tc>
          <w:tcPr>
            <w:tcW w:w="755" w:type="dxa"/>
          </w:tcPr>
          <w:p w14:paraId="240C0E00">
            <w:pPr>
              <w:pStyle w:val="8"/>
              <w:rPr>
                <w:rFonts w:ascii="Times New Roman"/>
                <w:sz w:val="18"/>
              </w:rPr>
            </w:pPr>
          </w:p>
        </w:tc>
      </w:tr>
      <w:tr w14:paraId="3510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571" w:type="dxa"/>
          </w:tcPr>
          <w:p w14:paraId="78813418">
            <w:pPr>
              <w:pStyle w:val="8"/>
              <w:spacing w:before="205"/>
              <w:rPr>
                <w:rFonts w:ascii="微软雅黑"/>
                <w:sz w:val="18"/>
              </w:rPr>
            </w:pPr>
          </w:p>
          <w:p w14:paraId="13C42680">
            <w:pPr>
              <w:pStyle w:val="8"/>
              <w:ind w:left="23" w:right="5"/>
              <w:jc w:val="center"/>
              <w:rPr>
                <w:sz w:val="18"/>
              </w:rPr>
            </w:pPr>
            <w:r>
              <w:rPr>
                <w:spacing w:val="-5"/>
                <w:sz w:val="18"/>
              </w:rPr>
              <w:t>76</w:t>
            </w:r>
          </w:p>
        </w:tc>
        <w:tc>
          <w:tcPr>
            <w:tcW w:w="756" w:type="dxa"/>
            <w:vMerge w:val="continue"/>
            <w:tcBorders>
              <w:top w:val="nil"/>
            </w:tcBorders>
          </w:tcPr>
          <w:p w14:paraId="28B045EC">
            <w:pPr>
              <w:rPr>
                <w:sz w:val="2"/>
                <w:szCs w:val="2"/>
              </w:rPr>
            </w:pPr>
          </w:p>
        </w:tc>
        <w:tc>
          <w:tcPr>
            <w:tcW w:w="1135" w:type="dxa"/>
          </w:tcPr>
          <w:p w14:paraId="2D46F7EA">
            <w:pPr>
              <w:pStyle w:val="8"/>
              <w:spacing w:before="239" w:line="314" w:lineRule="auto"/>
              <w:ind w:left="110" w:right="64"/>
              <w:rPr>
                <w:sz w:val="18"/>
              </w:rPr>
            </w:pPr>
            <w:r>
              <w:rPr>
                <w:spacing w:val="6"/>
                <w:sz w:val="18"/>
              </w:rPr>
              <w:t>社会保障卡</w:t>
            </w:r>
            <w:r>
              <w:rPr>
                <w:spacing w:val="-2"/>
                <w:sz w:val="18"/>
              </w:rPr>
              <w:t>挂失与解挂</w:t>
            </w:r>
          </w:p>
        </w:tc>
        <w:tc>
          <w:tcPr>
            <w:tcW w:w="3216" w:type="dxa"/>
            <w:vMerge w:val="continue"/>
            <w:tcBorders>
              <w:top w:val="nil"/>
            </w:tcBorders>
          </w:tcPr>
          <w:p w14:paraId="00C98695">
            <w:pPr>
              <w:rPr>
                <w:sz w:val="2"/>
                <w:szCs w:val="2"/>
              </w:rPr>
            </w:pPr>
          </w:p>
        </w:tc>
        <w:tc>
          <w:tcPr>
            <w:tcW w:w="2141" w:type="dxa"/>
            <w:vMerge w:val="continue"/>
            <w:tcBorders>
              <w:top w:val="nil"/>
            </w:tcBorders>
          </w:tcPr>
          <w:p w14:paraId="517AE503">
            <w:pPr>
              <w:rPr>
                <w:sz w:val="2"/>
                <w:szCs w:val="2"/>
              </w:rPr>
            </w:pPr>
          </w:p>
        </w:tc>
        <w:tc>
          <w:tcPr>
            <w:tcW w:w="1699" w:type="dxa"/>
            <w:vMerge w:val="continue"/>
            <w:tcBorders>
              <w:top w:val="nil"/>
            </w:tcBorders>
          </w:tcPr>
          <w:p w14:paraId="0CA1EDEB">
            <w:pPr>
              <w:rPr>
                <w:sz w:val="2"/>
                <w:szCs w:val="2"/>
              </w:rPr>
            </w:pPr>
          </w:p>
        </w:tc>
        <w:tc>
          <w:tcPr>
            <w:tcW w:w="1077" w:type="dxa"/>
            <w:vMerge w:val="continue"/>
            <w:tcBorders>
              <w:top w:val="nil"/>
            </w:tcBorders>
          </w:tcPr>
          <w:p w14:paraId="7326CD77">
            <w:pPr>
              <w:rPr>
                <w:sz w:val="2"/>
                <w:szCs w:val="2"/>
              </w:rPr>
            </w:pPr>
          </w:p>
        </w:tc>
        <w:tc>
          <w:tcPr>
            <w:tcW w:w="1569" w:type="dxa"/>
            <w:vMerge w:val="continue"/>
            <w:tcBorders>
              <w:top w:val="nil"/>
            </w:tcBorders>
          </w:tcPr>
          <w:p w14:paraId="40897E86">
            <w:pPr>
              <w:rPr>
                <w:sz w:val="2"/>
                <w:szCs w:val="2"/>
              </w:rPr>
            </w:pPr>
          </w:p>
        </w:tc>
        <w:tc>
          <w:tcPr>
            <w:tcW w:w="753" w:type="dxa"/>
          </w:tcPr>
          <w:p w14:paraId="2D817B04">
            <w:pPr>
              <w:pStyle w:val="8"/>
              <w:spacing w:before="205"/>
              <w:rPr>
                <w:rFonts w:ascii="微软雅黑"/>
                <w:sz w:val="18"/>
              </w:rPr>
            </w:pPr>
          </w:p>
          <w:p w14:paraId="067007AF">
            <w:pPr>
              <w:pStyle w:val="8"/>
              <w:ind w:left="21" w:right="1"/>
              <w:jc w:val="center"/>
              <w:rPr>
                <w:sz w:val="18"/>
              </w:rPr>
            </w:pPr>
            <w:r>
              <w:rPr>
                <w:spacing w:val="-10"/>
                <w:sz w:val="18"/>
              </w:rPr>
              <w:t>√</w:t>
            </w:r>
          </w:p>
        </w:tc>
        <w:tc>
          <w:tcPr>
            <w:tcW w:w="755" w:type="dxa"/>
          </w:tcPr>
          <w:p w14:paraId="1867F69B">
            <w:pPr>
              <w:pStyle w:val="8"/>
              <w:rPr>
                <w:rFonts w:ascii="Times New Roman"/>
                <w:sz w:val="18"/>
              </w:rPr>
            </w:pPr>
          </w:p>
        </w:tc>
        <w:tc>
          <w:tcPr>
            <w:tcW w:w="565" w:type="dxa"/>
          </w:tcPr>
          <w:p w14:paraId="68BFBEED">
            <w:pPr>
              <w:pStyle w:val="8"/>
              <w:spacing w:before="205"/>
              <w:rPr>
                <w:rFonts w:ascii="微软雅黑"/>
                <w:sz w:val="18"/>
              </w:rPr>
            </w:pPr>
          </w:p>
          <w:p w14:paraId="3C55D1E9">
            <w:pPr>
              <w:pStyle w:val="8"/>
              <w:ind w:left="32" w:right="8"/>
              <w:jc w:val="center"/>
              <w:rPr>
                <w:sz w:val="18"/>
              </w:rPr>
            </w:pPr>
            <w:r>
              <w:rPr>
                <w:spacing w:val="-10"/>
                <w:sz w:val="18"/>
              </w:rPr>
              <w:t>√</w:t>
            </w:r>
          </w:p>
        </w:tc>
        <w:tc>
          <w:tcPr>
            <w:tcW w:w="755" w:type="dxa"/>
          </w:tcPr>
          <w:p w14:paraId="16D2027D">
            <w:pPr>
              <w:pStyle w:val="8"/>
              <w:rPr>
                <w:rFonts w:ascii="Times New Roman"/>
                <w:sz w:val="18"/>
              </w:rPr>
            </w:pPr>
          </w:p>
        </w:tc>
      </w:tr>
      <w:tr w14:paraId="4950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571" w:type="dxa"/>
          </w:tcPr>
          <w:p w14:paraId="31C2CA3A">
            <w:pPr>
              <w:pStyle w:val="8"/>
              <w:spacing w:before="179"/>
              <w:rPr>
                <w:rFonts w:ascii="微软雅黑"/>
                <w:sz w:val="18"/>
              </w:rPr>
            </w:pPr>
          </w:p>
          <w:p w14:paraId="5AF05F34">
            <w:pPr>
              <w:pStyle w:val="8"/>
              <w:ind w:left="23" w:right="5"/>
              <w:jc w:val="center"/>
              <w:rPr>
                <w:sz w:val="18"/>
              </w:rPr>
            </w:pPr>
            <w:r>
              <w:rPr>
                <w:spacing w:val="-5"/>
                <w:sz w:val="18"/>
              </w:rPr>
              <w:t>77</w:t>
            </w:r>
          </w:p>
        </w:tc>
        <w:tc>
          <w:tcPr>
            <w:tcW w:w="756" w:type="dxa"/>
            <w:vMerge w:val="continue"/>
            <w:tcBorders>
              <w:top w:val="nil"/>
            </w:tcBorders>
          </w:tcPr>
          <w:p w14:paraId="332B63F0">
            <w:pPr>
              <w:rPr>
                <w:sz w:val="2"/>
                <w:szCs w:val="2"/>
              </w:rPr>
            </w:pPr>
          </w:p>
        </w:tc>
        <w:tc>
          <w:tcPr>
            <w:tcW w:w="1135" w:type="dxa"/>
          </w:tcPr>
          <w:p w14:paraId="41146941">
            <w:pPr>
              <w:pStyle w:val="8"/>
              <w:spacing w:before="59" w:line="314" w:lineRule="auto"/>
              <w:ind w:left="110" w:right="-29"/>
              <w:rPr>
                <w:sz w:val="18"/>
              </w:rPr>
            </w:pPr>
            <w:r>
              <w:rPr>
                <w:spacing w:val="6"/>
                <w:sz w:val="18"/>
              </w:rPr>
              <w:t>社会保障卡</w:t>
            </w:r>
            <w:r>
              <w:rPr>
                <w:spacing w:val="-8"/>
                <w:sz w:val="18"/>
              </w:rPr>
              <w:t>补换、换领、</w:t>
            </w:r>
            <w:r>
              <w:rPr>
                <w:spacing w:val="-6"/>
                <w:sz w:val="18"/>
              </w:rPr>
              <w:t>换发</w:t>
            </w:r>
          </w:p>
        </w:tc>
        <w:tc>
          <w:tcPr>
            <w:tcW w:w="3216" w:type="dxa"/>
            <w:vMerge w:val="continue"/>
            <w:tcBorders>
              <w:top w:val="nil"/>
            </w:tcBorders>
          </w:tcPr>
          <w:p w14:paraId="1881B167">
            <w:pPr>
              <w:rPr>
                <w:sz w:val="2"/>
                <w:szCs w:val="2"/>
              </w:rPr>
            </w:pPr>
          </w:p>
        </w:tc>
        <w:tc>
          <w:tcPr>
            <w:tcW w:w="2141" w:type="dxa"/>
            <w:vMerge w:val="continue"/>
            <w:tcBorders>
              <w:top w:val="nil"/>
            </w:tcBorders>
          </w:tcPr>
          <w:p w14:paraId="5425CF39">
            <w:pPr>
              <w:rPr>
                <w:sz w:val="2"/>
                <w:szCs w:val="2"/>
              </w:rPr>
            </w:pPr>
          </w:p>
        </w:tc>
        <w:tc>
          <w:tcPr>
            <w:tcW w:w="1699" w:type="dxa"/>
            <w:vMerge w:val="continue"/>
            <w:tcBorders>
              <w:top w:val="nil"/>
            </w:tcBorders>
          </w:tcPr>
          <w:p w14:paraId="1706B006">
            <w:pPr>
              <w:rPr>
                <w:sz w:val="2"/>
                <w:szCs w:val="2"/>
              </w:rPr>
            </w:pPr>
          </w:p>
        </w:tc>
        <w:tc>
          <w:tcPr>
            <w:tcW w:w="1077" w:type="dxa"/>
            <w:vMerge w:val="continue"/>
            <w:tcBorders>
              <w:top w:val="nil"/>
            </w:tcBorders>
          </w:tcPr>
          <w:p w14:paraId="2E292A86">
            <w:pPr>
              <w:rPr>
                <w:sz w:val="2"/>
                <w:szCs w:val="2"/>
              </w:rPr>
            </w:pPr>
          </w:p>
        </w:tc>
        <w:tc>
          <w:tcPr>
            <w:tcW w:w="1569" w:type="dxa"/>
            <w:vMerge w:val="continue"/>
            <w:tcBorders>
              <w:top w:val="nil"/>
            </w:tcBorders>
          </w:tcPr>
          <w:p w14:paraId="3C9B6EC8">
            <w:pPr>
              <w:rPr>
                <w:sz w:val="2"/>
                <w:szCs w:val="2"/>
              </w:rPr>
            </w:pPr>
          </w:p>
        </w:tc>
        <w:tc>
          <w:tcPr>
            <w:tcW w:w="753" w:type="dxa"/>
          </w:tcPr>
          <w:p w14:paraId="095A58EA">
            <w:pPr>
              <w:pStyle w:val="8"/>
              <w:spacing w:before="179"/>
              <w:rPr>
                <w:rFonts w:ascii="微软雅黑"/>
                <w:sz w:val="18"/>
              </w:rPr>
            </w:pPr>
          </w:p>
          <w:p w14:paraId="4EB5F67F">
            <w:pPr>
              <w:pStyle w:val="8"/>
              <w:ind w:left="21" w:right="1"/>
              <w:jc w:val="center"/>
              <w:rPr>
                <w:sz w:val="18"/>
              </w:rPr>
            </w:pPr>
            <w:r>
              <w:rPr>
                <w:spacing w:val="-10"/>
                <w:sz w:val="18"/>
              </w:rPr>
              <w:t>√</w:t>
            </w:r>
          </w:p>
        </w:tc>
        <w:tc>
          <w:tcPr>
            <w:tcW w:w="755" w:type="dxa"/>
          </w:tcPr>
          <w:p w14:paraId="55C3A4AB">
            <w:pPr>
              <w:pStyle w:val="8"/>
              <w:rPr>
                <w:rFonts w:ascii="Times New Roman"/>
                <w:sz w:val="18"/>
              </w:rPr>
            </w:pPr>
          </w:p>
        </w:tc>
        <w:tc>
          <w:tcPr>
            <w:tcW w:w="565" w:type="dxa"/>
          </w:tcPr>
          <w:p w14:paraId="7C172EA6">
            <w:pPr>
              <w:pStyle w:val="8"/>
              <w:spacing w:before="179"/>
              <w:rPr>
                <w:rFonts w:ascii="微软雅黑"/>
                <w:sz w:val="18"/>
              </w:rPr>
            </w:pPr>
          </w:p>
          <w:p w14:paraId="63681EA7">
            <w:pPr>
              <w:pStyle w:val="8"/>
              <w:ind w:left="32" w:right="8"/>
              <w:jc w:val="center"/>
              <w:rPr>
                <w:sz w:val="18"/>
              </w:rPr>
            </w:pPr>
            <w:r>
              <w:rPr>
                <w:spacing w:val="-10"/>
                <w:sz w:val="18"/>
              </w:rPr>
              <w:t>√</w:t>
            </w:r>
          </w:p>
        </w:tc>
        <w:tc>
          <w:tcPr>
            <w:tcW w:w="755" w:type="dxa"/>
          </w:tcPr>
          <w:p w14:paraId="456076C2">
            <w:pPr>
              <w:pStyle w:val="8"/>
              <w:rPr>
                <w:rFonts w:ascii="Times New Roman"/>
                <w:sz w:val="18"/>
              </w:rPr>
            </w:pPr>
          </w:p>
        </w:tc>
      </w:tr>
      <w:tr w14:paraId="09C7E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571" w:type="dxa"/>
          </w:tcPr>
          <w:p w14:paraId="5177A350">
            <w:pPr>
              <w:pStyle w:val="8"/>
              <w:spacing w:before="102"/>
              <w:rPr>
                <w:rFonts w:ascii="微软雅黑"/>
                <w:sz w:val="18"/>
              </w:rPr>
            </w:pPr>
          </w:p>
          <w:p w14:paraId="003A721F">
            <w:pPr>
              <w:pStyle w:val="8"/>
              <w:ind w:left="23" w:right="5"/>
              <w:jc w:val="center"/>
              <w:rPr>
                <w:sz w:val="18"/>
              </w:rPr>
            </w:pPr>
            <w:r>
              <w:rPr>
                <w:spacing w:val="-5"/>
                <w:sz w:val="18"/>
              </w:rPr>
              <w:t>78</w:t>
            </w:r>
          </w:p>
        </w:tc>
        <w:tc>
          <w:tcPr>
            <w:tcW w:w="756" w:type="dxa"/>
            <w:vMerge w:val="continue"/>
            <w:tcBorders>
              <w:top w:val="nil"/>
            </w:tcBorders>
          </w:tcPr>
          <w:p w14:paraId="66AB0F67">
            <w:pPr>
              <w:rPr>
                <w:sz w:val="2"/>
                <w:szCs w:val="2"/>
              </w:rPr>
            </w:pPr>
          </w:p>
        </w:tc>
        <w:tc>
          <w:tcPr>
            <w:tcW w:w="1135" w:type="dxa"/>
          </w:tcPr>
          <w:p w14:paraId="5C9EC111">
            <w:pPr>
              <w:pStyle w:val="8"/>
              <w:spacing w:before="285" w:line="314" w:lineRule="auto"/>
              <w:ind w:left="110" w:right="64"/>
              <w:rPr>
                <w:sz w:val="18"/>
              </w:rPr>
            </w:pPr>
            <w:r>
              <w:rPr>
                <w:spacing w:val="6"/>
                <w:sz w:val="18"/>
              </w:rPr>
              <w:t>社会保障卡</w:t>
            </w:r>
            <w:r>
              <w:rPr>
                <w:spacing w:val="-6"/>
                <w:sz w:val="18"/>
              </w:rPr>
              <w:t>注销</w:t>
            </w:r>
          </w:p>
        </w:tc>
        <w:tc>
          <w:tcPr>
            <w:tcW w:w="3216" w:type="dxa"/>
            <w:vMerge w:val="continue"/>
            <w:tcBorders>
              <w:top w:val="nil"/>
            </w:tcBorders>
          </w:tcPr>
          <w:p w14:paraId="3B7F3945">
            <w:pPr>
              <w:rPr>
                <w:sz w:val="2"/>
                <w:szCs w:val="2"/>
              </w:rPr>
            </w:pPr>
          </w:p>
        </w:tc>
        <w:tc>
          <w:tcPr>
            <w:tcW w:w="2141" w:type="dxa"/>
            <w:vMerge w:val="continue"/>
            <w:tcBorders>
              <w:top w:val="nil"/>
            </w:tcBorders>
          </w:tcPr>
          <w:p w14:paraId="538AA0C0">
            <w:pPr>
              <w:rPr>
                <w:sz w:val="2"/>
                <w:szCs w:val="2"/>
              </w:rPr>
            </w:pPr>
          </w:p>
        </w:tc>
        <w:tc>
          <w:tcPr>
            <w:tcW w:w="1699" w:type="dxa"/>
            <w:vMerge w:val="continue"/>
            <w:tcBorders>
              <w:top w:val="nil"/>
            </w:tcBorders>
          </w:tcPr>
          <w:p w14:paraId="5ED95286">
            <w:pPr>
              <w:rPr>
                <w:sz w:val="2"/>
                <w:szCs w:val="2"/>
              </w:rPr>
            </w:pPr>
          </w:p>
        </w:tc>
        <w:tc>
          <w:tcPr>
            <w:tcW w:w="1077" w:type="dxa"/>
            <w:vMerge w:val="continue"/>
            <w:tcBorders>
              <w:top w:val="nil"/>
            </w:tcBorders>
          </w:tcPr>
          <w:p w14:paraId="4D1900F8">
            <w:pPr>
              <w:rPr>
                <w:sz w:val="2"/>
                <w:szCs w:val="2"/>
              </w:rPr>
            </w:pPr>
          </w:p>
        </w:tc>
        <w:tc>
          <w:tcPr>
            <w:tcW w:w="1569" w:type="dxa"/>
            <w:vMerge w:val="continue"/>
            <w:tcBorders>
              <w:top w:val="nil"/>
            </w:tcBorders>
          </w:tcPr>
          <w:p w14:paraId="13226095">
            <w:pPr>
              <w:rPr>
                <w:sz w:val="2"/>
                <w:szCs w:val="2"/>
              </w:rPr>
            </w:pPr>
          </w:p>
        </w:tc>
        <w:tc>
          <w:tcPr>
            <w:tcW w:w="753" w:type="dxa"/>
          </w:tcPr>
          <w:p w14:paraId="6F195CE4">
            <w:pPr>
              <w:pStyle w:val="8"/>
              <w:spacing w:before="205"/>
              <w:ind w:left="21"/>
              <w:jc w:val="center"/>
              <w:rPr>
                <w:rFonts w:ascii="Arial MT" w:hAnsi="Arial MT"/>
                <w:sz w:val="19"/>
              </w:rPr>
            </w:pPr>
            <w:r>
              <w:rPr>
                <w:rFonts w:ascii="Arial MT" w:hAnsi="Arial MT"/>
                <w:spacing w:val="-10"/>
                <w:sz w:val="19"/>
              </w:rPr>
              <w:t>√</w:t>
            </w:r>
          </w:p>
        </w:tc>
        <w:tc>
          <w:tcPr>
            <w:tcW w:w="755" w:type="dxa"/>
          </w:tcPr>
          <w:p w14:paraId="41580965">
            <w:pPr>
              <w:pStyle w:val="8"/>
              <w:rPr>
                <w:rFonts w:ascii="Times New Roman"/>
                <w:sz w:val="18"/>
              </w:rPr>
            </w:pPr>
          </w:p>
        </w:tc>
        <w:tc>
          <w:tcPr>
            <w:tcW w:w="565" w:type="dxa"/>
          </w:tcPr>
          <w:p w14:paraId="5FB186A0">
            <w:pPr>
              <w:pStyle w:val="8"/>
              <w:spacing w:before="102"/>
              <w:rPr>
                <w:rFonts w:ascii="微软雅黑"/>
                <w:sz w:val="18"/>
              </w:rPr>
            </w:pPr>
          </w:p>
          <w:p w14:paraId="4827156A">
            <w:pPr>
              <w:pStyle w:val="8"/>
              <w:ind w:left="32" w:right="8"/>
              <w:jc w:val="center"/>
              <w:rPr>
                <w:sz w:val="18"/>
              </w:rPr>
            </w:pPr>
            <w:r>
              <w:rPr>
                <w:spacing w:val="-10"/>
                <w:sz w:val="18"/>
              </w:rPr>
              <w:t>√</w:t>
            </w:r>
          </w:p>
        </w:tc>
        <w:tc>
          <w:tcPr>
            <w:tcW w:w="755" w:type="dxa"/>
          </w:tcPr>
          <w:p w14:paraId="0E672C04">
            <w:pPr>
              <w:pStyle w:val="8"/>
              <w:rPr>
                <w:rFonts w:ascii="Times New Roman"/>
                <w:sz w:val="18"/>
              </w:rPr>
            </w:pPr>
          </w:p>
        </w:tc>
      </w:tr>
    </w:tbl>
    <w:p w14:paraId="1A20C38F">
      <w:pPr>
        <w:pStyle w:val="8"/>
        <w:spacing w:after="0"/>
        <w:rPr>
          <w:rFonts w:ascii="Times New Roman"/>
          <w:sz w:val="18"/>
        </w:rPr>
        <w:sectPr>
          <w:type w:val="continuous"/>
          <w:pgSz w:w="16840" w:h="11910" w:orient="landscape"/>
          <w:pgMar w:top="1340" w:right="566" w:bottom="1300" w:left="992" w:header="0" w:footer="1085" w:gutter="0"/>
          <w:cols w:space="720" w:num="1"/>
        </w:sectPr>
      </w:pPr>
    </w:p>
    <w:p w14:paraId="7BB38111">
      <w:pPr>
        <w:pStyle w:val="2"/>
        <w:spacing w:before="410" w:after="37"/>
        <w:ind w:left="-1" w:right="133"/>
        <w:jc w:val="center"/>
      </w:pPr>
      <w:r>
        <mc:AlternateContent>
          <mc:Choice Requires="wps">
            <w:drawing>
              <wp:anchor distT="0" distB="0" distL="0" distR="0" simplePos="0" relativeHeight="251664384" behindDoc="1" locked="0" layoutInCell="1" allowOverlap="1">
                <wp:simplePos x="0" y="0"/>
                <wp:positionH relativeFrom="page">
                  <wp:posOffset>8886825</wp:posOffset>
                </wp:positionH>
                <wp:positionV relativeFrom="paragraph">
                  <wp:posOffset>1282700</wp:posOffset>
                </wp:positionV>
                <wp:extent cx="140335" cy="140335"/>
                <wp:effectExtent l="0" t="0" r="0" b="0"/>
                <wp:wrapNone/>
                <wp:docPr id="17" name="Textbox 17"/>
                <wp:cNvGraphicFramePr/>
                <a:graphic xmlns:a="http://schemas.openxmlformats.org/drawingml/2006/main">
                  <a:graphicData uri="http://schemas.microsoft.com/office/word/2010/wordprocessingShape">
                    <wps:wsp>
                      <wps:cNvSpPr txBox="1"/>
                      <wps:spPr>
                        <a:xfrm>
                          <a:off x="0" y="0"/>
                          <a:ext cx="140335" cy="140335"/>
                        </a:xfrm>
                        <a:prstGeom prst="rect">
                          <a:avLst/>
                        </a:prstGeom>
                      </wps:spPr>
                      <wps:txbx>
                        <w:txbxContent>
                          <w:p w14:paraId="04AC67D5">
                            <w:pPr>
                              <w:spacing w:before="0" w:line="221" w:lineRule="exact"/>
                              <w:ind w:left="0" w:right="0" w:firstLine="0"/>
                              <w:jc w:val="left"/>
                              <w:rPr>
                                <w:sz w:val="22"/>
                              </w:rPr>
                            </w:pPr>
                            <w:r>
                              <w:rPr>
                                <w:spacing w:val="-10"/>
                                <w:sz w:val="22"/>
                              </w:rPr>
                              <w:t>）</w:t>
                            </w:r>
                          </w:p>
                        </w:txbxContent>
                      </wps:txbx>
                      <wps:bodyPr wrap="square" lIns="0" tIns="0" rIns="0" bIns="0" rtlCol="0">
                        <a:noAutofit/>
                      </wps:bodyPr>
                    </wps:wsp>
                  </a:graphicData>
                </a:graphic>
              </wp:anchor>
            </w:drawing>
          </mc:Choice>
          <mc:Fallback>
            <w:pict>
              <v:shape id="Textbox 17" o:spid="_x0000_s1026" o:spt="202" type="#_x0000_t202" style="position:absolute;left:0pt;margin-left:699.75pt;margin-top:101pt;height:11.05pt;width:11.05pt;mso-position-horizontal-relative:page;z-index:-251652096;mso-width-relative:page;mso-height-relative:page;" filled="f" stroked="f" coordsize="21600,21600" o:gfxdata="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d7fKe&#10;2gAAAA0BAAAPAAAAAAAAAAEAIAAAACIAAABkcnMvZG93bnJldi54bWxQSwECFAAUAAAACACHTuJA&#10;guN4Oa0BAAB1AwAADgAAAAAAAAABACAAAAApAQAAZHJzL2Uyb0RvYy54bWxQSwUGAAAAAAYABgBZ&#10;AQAASAUAAAAA&#10;">
                <v:fill on="f" focussize="0,0"/>
                <v:stroke on="f"/>
                <v:imagedata o:title=""/>
                <o:lock v:ext="edit" aspectratio="f"/>
                <v:textbox inset="0mm,0mm,0mm,0mm">
                  <w:txbxContent>
                    <w:p w14:paraId="04AC67D5">
                      <w:pPr>
                        <w:spacing w:before="0" w:line="221" w:lineRule="exact"/>
                        <w:ind w:left="0" w:right="0" w:firstLine="0"/>
                        <w:jc w:val="left"/>
                        <w:rPr>
                          <w:sz w:val="22"/>
                        </w:rPr>
                      </w:pPr>
                      <w:r>
                        <w:rPr>
                          <w:spacing w:val="-10"/>
                          <w:sz w:val="22"/>
                        </w:rPr>
                        <w:t>）</w:t>
                      </w:r>
                    </w:p>
                  </w:txbxContent>
                </v:textbox>
              </v:shape>
            </w:pict>
          </mc:Fallback>
        </mc:AlternateContent>
      </w:r>
      <w:r>
        <w:rPr>
          <w:spacing w:val="-4"/>
        </w:rPr>
        <w:t>（二十）</w:t>
      </w:r>
      <w:r>
        <w:rPr>
          <w:spacing w:val="-5"/>
        </w:rPr>
        <w:t>自然资源领域基层政务公开标准目录</w:t>
      </w:r>
    </w:p>
    <w:tbl>
      <w:tblPr>
        <w:tblStyle w:val="4"/>
        <w:tblW w:w="0" w:type="auto"/>
        <w:tblInd w:w="3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701"/>
        <w:gridCol w:w="1210"/>
        <w:gridCol w:w="2895"/>
        <w:gridCol w:w="1645"/>
        <w:gridCol w:w="1619"/>
        <w:gridCol w:w="1417"/>
        <w:gridCol w:w="2773"/>
        <w:gridCol w:w="385"/>
        <w:gridCol w:w="443"/>
        <w:gridCol w:w="455"/>
        <w:gridCol w:w="438"/>
      </w:tblGrid>
      <w:tr w14:paraId="6943A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exact"/>
        </w:trPr>
        <w:tc>
          <w:tcPr>
            <w:tcW w:w="564" w:type="dxa"/>
            <w:vMerge w:val="restart"/>
          </w:tcPr>
          <w:p w14:paraId="2614AB6E">
            <w:pPr>
              <w:pStyle w:val="8"/>
              <w:spacing w:before="118"/>
              <w:rPr>
                <w:rFonts w:ascii="微软雅黑"/>
                <w:sz w:val="22"/>
              </w:rPr>
            </w:pPr>
          </w:p>
          <w:p w14:paraId="3BE44163">
            <w:pPr>
              <w:pStyle w:val="8"/>
              <w:spacing w:line="268" w:lineRule="auto"/>
              <w:ind w:left="165" w:right="165"/>
              <w:rPr>
                <w:sz w:val="22"/>
              </w:rPr>
            </w:pPr>
            <w:r>
              <w:rPr>
                <w:spacing w:val="-10"/>
                <w:sz w:val="22"/>
              </w:rPr>
              <w:t>序号</w:t>
            </w:r>
          </w:p>
        </w:tc>
        <w:tc>
          <w:tcPr>
            <w:tcW w:w="1911" w:type="dxa"/>
            <w:gridSpan w:val="2"/>
            <w:vMerge w:val="restart"/>
          </w:tcPr>
          <w:p w14:paraId="0F25A1AC">
            <w:pPr>
              <w:pStyle w:val="8"/>
              <w:spacing w:before="387"/>
              <w:ind w:left="508"/>
              <w:rPr>
                <w:sz w:val="22"/>
              </w:rPr>
            </w:pPr>
            <w:r>
              <w:rPr>
                <w:spacing w:val="-3"/>
                <w:sz w:val="22"/>
              </w:rPr>
              <w:t>公开事项</w:t>
            </w:r>
          </w:p>
        </w:tc>
        <w:tc>
          <w:tcPr>
            <w:tcW w:w="2895" w:type="dxa"/>
            <w:vMerge w:val="restart"/>
          </w:tcPr>
          <w:p w14:paraId="36686289">
            <w:pPr>
              <w:pStyle w:val="8"/>
              <w:spacing w:before="276"/>
              <w:rPr>
                <w:rFonts w:ascii="微软雅黑"/>
                <w:sz w:val="22"/>
              </w:rPr>
            </w:pPr>
          </w:p>
          <w:p w14:paraId="6E595E79">
            <w:pPr>
              <w:pStyle w:val="8"/>
              <w:ind w:left="506"/>
              <w:rPr>
                <w:sz w:val="22"/>
              </w:rPr>
            </w:pPr>
            <w:r>
              <w:rPr>
                <w:spacing w:val="-1"/>
                <w:sz w:val="22"/>
              </w:rPr>
              <w:t xml:space="preserve">公开内容 </w:t>
            </w:r>
            <w:r>
              <w:rPr>
                <w:sz w:val="22"/>
              </w:rPr>
              <w:t>（要素</w:t>
            </w:r>
            <w:r>
              <w:rPr>
                <w:spacing w:val="-10"/>
                <w:sz w:val="22"/>
              </w:rPr>
              <w:t>）</w:t>
            </w:r>
          </w:p>
        </w:tc>
        <w:tc>
          <w:tcPr>
            <w:tcW w:w="1645" w:type="dxa"/>
            <w:vMerge w:val="restart"/>
          </w:tcPr>
          <w:p w14:paraId="32831FA1">
            <w:pPr>
              <w:pStyle w:val="8"/>
              <w:spacing w:before="257"/>
              <w:rPr>
                <w:rFonts w:ascii="微软雅黑"/>
                <w:sz w:val="22"/>
              </w:rPr>
            </w:pPr>
          </w:p>
          <w:p w14:paraId="11B9D9C2">
            <w:pPr>
              <w:pStyle w:val="8"/>
              <w:ind w:left="376"/>
              <w:rPr>
                <w:sz w:val="22"/>
              </w:rPr>
            </w:pPr>
            <w:r>
              <w:rPr>
                <w:spacing w:val="-3"/>
                <w:sz w:val="22"/>
              </w:rPr>
              <w:t>公开依据</w:t>
            </w:r>
          </w:p>
        </w:tc>
        <w:tc>
          <w:tcPr>
            <w:tcW w:w="1619" w:type="dxa"/>
            <w:vMerge w:val="restart"/>
          </w:tcPr>
          <w:p w14:paraId="388F0234">
            <w:pPr>
              <w:pStyle w:val="8"/>
              <w:spacing w:before="257"/>
              <w:rPr>
                <w:rFonts w:ascii="微软雅黑"/>
                <w:sz w:val="22"/>
              </w:rPr>
            </w:pPr>
          </w:p>
          <w:p w14:paraId="6181D157">
            <w:pPr>
              <w:pStyle w:val="8"/>
              <w:ind w:left="364"/>
              <w:rPr>
                <w:sz w:val="22"/>
              </w:rPr>
            </w:pPr>
            <w:r>
              <w:rPr>
                <w:spacing w:val="-3"/>
                <w:sz w:val="22"/>
              </w:rPr>
              <w:t>公开时限</w:t>
            </w:r>
          </w:p>
        </w:tc>
        <w:tc>
          <w:tcPr>
            <w:tcW w:w="1417" w:type="dxa"/>
            <w:vMerge w:val="restart"/>
          </w:tcPr>
          <w:p w14:paraId="425E548B">
            <w:pPr>
              <w:pStyle w:val="8"/>
              <w:spacing w:before="257"/>
              <w:rPr>
                <w:rFonts w:ascii="微软雅黑"/>
                <w:sz w:val="22"/>
              </w:rPr>
            </w:pPr>
          </w:p>
          <w:p w14:paraId="4C702C86">
            <w:pPr>
              <w:pStyle w:val="8"/>
              <w:ind w:left="261"/>
              <w:rPr>
                <w:sz w:val="22"/>
              </w:rPr>
            </w:pPr>
            <w:r>
              <w:rPr>
                <w:spacing w:val="-3"/>
                <w:sz w:val="22"/>
              </w:rPr>
              <w:t>公开主体</w:t>
            </w:r>
          </w:p>
        </w:tc>
        <w:tc>
          <w:tcPr>
            <w:tcW w:w="2773" w:type="dxa"/>
            <w:vMerge w:val="restart"/>
          </w:tcPr>
          <w:p w14:paraId="284D94E1">
            <w:pPr>
              <w:pStyle w:val="8"/>
              <w:spacing w:before="403" w:line="232" w:lineRule="auto"/>
              <w:ind w:left="4" w:right="2"/>
              <w:jc w:val="both"/>
              <w:rPr>
                <w:sz w:val="22"/>
              </w:rPr>
            </w:pPr>
            <w:r>
              <w:rPr>
                <w:spacing w:val="-18"/>
                <w:sz w:val="22"/>
              </w:rPr>
              <w:t>公开渠道和载体</w:t>
            </w:r>
            <w:r>
              <w:rPr>
                <w:spacing w:val="-2"/>
                <w:sz w:val="22"/>
              </w:rPr>
              <w:t>（在标注范围</w:t>
            </w:r>
            <w:r>
              <w:rPr>
                <w:spacing w:val="-12"/>
                <w:sz w:val="22"/>
              </w:rPr>
              <w:t>内至少选择其一公开，法律法</w:t>
            </w:r>
            <w:r>
              <w:rPr>
                <w:spacing w:val="-2"/>
                <w:sz w:val="22"/>
              </w:rPr>
              <w:t>规规章另有规定的从其规定</w:t>
            </w:r>
          </w:p>
        </w:tc>
        <w:tc>
          <w:tcPr>
            <w:tcW w:w="828" w:type="dxa"/>
            <w:gridSpan w:val="2"/>
          </w:tcPr>
          <w:p w14:paraId="088B1611">
            <w:pPr>
              <w:pStyle w:val="8"/>
              <w:spacing w:before="77" w:line="310" w:lineRule="atLeast"/>
              <w:ind w:left="297" w:right="19" w:hanging="276"/>
              <w:rPr>
                <w:sz w:val="22"/>
              </w:rPr>
            </w:pPr>
            <w:r>
              <w:rPr>
                <w:spacing w:val="-8"/>
                <w:sz w:val="22"/>
              </w:rPr>
              <w:t>公开 对</w:t>
            </w:r>
            <w:r>
              <w:rPr>
                <w:spacing w:val="-10"/>
                <w:sz w:val="22"/>
              </w:rPr>
              <w:t>象</w:t>
            </w:r>
          </w:p>
        </w:tc>
        <w:tc>
          <w:tcPr>
            <w:tcW w:w="893" w:type="dxa"/>
            <w:gridSpan w:val="2"/>
            <w:tcBorders>
              <w:right w:val="nil"/>
            </w:tcBorders>
          </w:tcPr>
          <w:p w14:paraId="010FE6F8">
            <w:pPr>
              <w:pStyle w:val="8"/>
              <w:spacing w:before="57" w:line="320" w:lineRule="atLeast"/>
              <w:ind w:left="328" w:right="55" w:hanging="274"/>
              <w:rPr>
                <w:sz w:val="22"/>
              </w:rPr>
            </w:pPr>
            <w:r>
              <w:rPr>
                <w:spacing w:val="-8"/>
                <w:sz w:val="22"/>
              </w:rPr>
              <w:t>公开 方</w:t>
            </w:r>
            <w:r>
              <w:rPr>
                <w:spacing w:val="-10"/>
                <w:sz w:val="22"/>
              </w:rPr>
              <w:t>式</w:t>
            </w:r>
          </w:p>
        </w:tc>
      </w:tr>
      <w:tr w14:paraId="2FB81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exact"/>
        </w:trPr>
        <w:tc>
          <w:tcPr>
            <w:tcW w:w="564" w:type="dxa"/>
            <w:vMerge w:val="continue"/>
            <w:tcBorders>
              <w:top w:val="nil"/>
            </w:tcBorders>
          </w:tcPr>
          <w:p w14:paraId="7CD077AB">
            <w:pPr>
              <w:rPr>
                <w:sz w:val="2"/>
                <w:szCs w:val="2"/>
              </w:rPr>
            </w:pPr>
          </w:p>
        </w:tc>
        <w:tc>
          <w:tcPr>
            <w:tcW w:w="1911" w:type="dxa"/>
            <w:gridSpan w:val="2"/>
            <w:vMerge w:val="continue"/>
            <w:tcBorders>
              <w:top w:val="nil"/>
            </w:tcBorders>
          </w:tcPr>
          <w:p w14:paraId="6666B414">
            <w:pPr>
              <w:rPr>
                <w:sz w:val="2"/>
                <w:szCs w:val="2"/>
              </w:rPr>
            </w:pPr>
          </w:p>
        </w:tc>
        <w:tc>
          <w:tcPr>
            <w:tcW w:w="2895" w:type="dxa"/>
            <w:vMerge w:val="continue"/>
            <w:tcBorders>
              <w:top w:val="nil"/>
            </w:tcBorders>
          </w:tcPr>
          <w:p w14:paraId="72E75C33">
            <w:pPr>
              <w:rPr>
                <w:sz w:val="2"/>
                <w:szCs w:val="2"/>
              </w:rPr>
            </w:pPr>
          </w:p>
        </w:tc>
        <w:tc>
          <w:tcPr>
            <w:tcW w:w="1645" w:type="dxa"/>
            <w:vMerge w:val="continue"/>
            <w:tcBorders>
              <w:top w:val="nil"/>
            </w:tcBorders>
          </w:tcPr>
          <w:p w14:paraId="2DA93743">
            <w:pPr>
              <w:rPr>
                <w:sz w:val="2"/>
                <w:szCs w:val="2"/>
              </w:rPr>
            </w:pPr>
          </w:p>
        </w:tc>
        <w:tc>
          <w:tcPr>
            <w:tcW w:w="1619" w:type="dxa"/>
            <w:vMerge w:val="continue"/>
            <w:tcBorders>
              <w:top w:val="nil"/>
            </w:tcBorders>
          </w:tcPr>
          <w:p w14:paraId="75F792B8">
            <w:pPr>
              <w:rPr>
                <w:sz w:val="2"/>
                <w:szCs w:val="2"/>
              </w:rPr>
            </w:pPr>
          </w:p>
        </w:tc>
        <w:tc>
          <w:tcPr>
            <w:tcW w:w="1417" w:type="dxa"/>
            <w:vMerge w:val="continue"/>
            <w:tcBorders>
              <w:top w:val="nil"/>
            </w:tcBorders>
          </w:tcPr>
          <w:p w14:paraId="41BA736D">
            <w:pPr>
              <w:rPr>
                <w:sz w:val="2"/>
                <w:szCs w:val="2"/>
              </w:rPr>
            </w:pPr>
          </w:p>
        </w:tc>
        <w:tc>
          <w:tcPr>
            <w:tcW w:w="2773" w:type="dxa"/>
            <w:vMerge w:val="continue"/>
            <w:tcBorders>
              <w:top w:val="nil"/>
            </w:tcBorders>
          </w:tcPr>
          <w:p w14:paraId="47B6F252">
            <w:pPr>
              <w:rPr>
                <w:sz w:val="2"/>
                <w:szCs w:val="2"/>
              </w:rPr>
            </w:pPr>
          </w:p>
        </w:tc>
        <w:tc>
          <w:tcPr>
            <w:tcW w:w="385" w:type="dxa"/>
            <w:vMerge w:val="restart"/>
          </w:tcPr>
          <w:p w14:paraId="4A00D504">
            <w:pPr>
              <w:pStyle w:val="8"/>
              <w:spacing w:line="322" w:lineRule="exact"/>
              <w:ind w:left="4" w:right="146"/>
              <w:jc w:val="both"/>
              <w:rPr>
                <w:sz w:val="22"/>
              </w:rPr>
            </w:pPr>
            <w:r>
              <w:rPr>
                <w:sz w:val="22"/>
              </w:rPr>
              <mc:AlternateContent>
                <mc:Choice Requires="wpg">
                  <w:drawing>
                    <wp:anchor distT="0" distB="0" distL="0" distR="0" simplePos="0" relativeHeight="251665408" behindDoc="1" locked="0" layoutInCell="1" allowOverlap="1">
                      <wp:simplePos x="0" y="0"/>
                      <wp:positionH relativeFrom="column">
                        <wp:posOffset>2540</wp:posOffset>
                      </wp:positionH>
                      <wp:positionV relativeFrom="paragraph">
                        <wp:posOffset>0</wp:posOffset>
                      </wp:positionV>
                      <wp:extent cx="518160" cy="2392680"/>
                      <wp:effectExtent l="0" t="0" r="0" b="0"/>
                      <wp:wrapNone/>
                      <wp:docPr id="18" name="Group 18"/>
                      <wp:cNvGraphicFramePr/>
                      <a:graphic xmlns:a="http://schemas.openxmlformats.org/drawingml/2006/main">
                        <a:graphicData uri="http://schemas.microsoft.com/office/word/2010/wordprocessingGroup">
                          <wpg:wgp>
                            <wpg:cNvGrpSpPr/>
                            <wpg:grpSpPr>
                              <a:xfrm>
                                <a:off x="0" y="0"/>
                                <a:ext cx="518159" cy="2392680"/>
                                <a:chOff x="0" y="0"/>
                                <a:chExt cx="518159" cy="2392680"/>
                              </a:xfrm>
                            </wpg:grpSpPr>
                            <wps:wsp>
                              <wps:cNvPr id="19" name="Graphic 19"/>
                              <wps:cNvSpPr/>
                              <wps:spPr>
                                <a:xfrm>
                                  <a:off x="0" y="0"/>
                                  <a:ext cx="518159" cy="2393315"/>
                                </a:xfrm>
                                <a:custGeom>
                                  <a:avLst/>
                                  <a:gdLst/>
                                  <a:ahLst/>
                                  <a:cxnLst/>
                                  <a:rect l="l" t="t" r="r" b="b"/>
                                  <a:pathLst>
                                    <a:path w="518159" h="2393315">
                                      <a:moveTo>
                                        <a:pt x="237744" y="568452"/>
                                      </a:moveTo>
                                      <a:lnTo>
                                        <a:pt x="0" y="568452"/>
                                      </a:lnTo>
                                      <a:lnTo>
                                        <a:pt x="0" y="2392692"/>
                                      </a:lnTo>
                                      <a:lnTo>
                                        <a:pt x="237744" y="2392692"/>
                                      </a:lnTo>
                                      <a:lnTo>
                                        <a:pt x="237744" y="568452"/>
                                      </a:lnTo>
                                      <a:close/>
                                    </a:path>
                                    <a:path w="518159" h="2393315">
                                      <a:moveTo>
                                        <a:pt x="240779" y="0"/>
                                      </a:moveTo>
                                      <a:lnTo>
                                        <a:pt x="0" y="0"/>
                                      </a:lnTo>
                                      <a:lnTo>
                                        <a:pt x="0" y="562356"/>
                                      </a:lnTo>
                                      <a:lnTo>
                                        <a:pt x="240779" y="562356"/>
                                      </a:lnTo>
                                      <a:lnTo>
                                        <a:pt x="240779" y="0"/>
                                      </a:lnTo>
                                      <a:close/>
                                    </a:path>
                                    <a:path w="518159" h="2393315">
                                      <a:moveTo>
                                        <a:pt x="518160" y="568452"/>
                                      </a:moveTo>
                                      <a:lnTo>
                                        <a:pt x="243827" y="568452"/>
                                      </a:lnTo>
                                      <a:lnTo>
                                        <a:pt x="243827" y="2392692"/>
                                      </a:lnTo>
                                      <a:lnTo>
                                        <a:pt x="518160" y="2392692"/>
                                      </a:lnTo>
                                      <a:lnTo>
                                        <a:pt x="518160" y="568452"/>
                                      </a:lnTo>
                                      <a:close/>
                                    </a:path>
                                  </a:pathLst>
                                </a:custGeom>
                                <a:solidFill>
                                  <a:srgbClr val="FFFFFF"/>
                                </a:solidFill>
                              </wps:spPr>
                              <wps:bodyPr wrap="square" lIns="0" tIns="0" rIns="0" bIns="0" rtlCol="0">
                                <a:noAutofit/>
                              </wps:bodyPr>
                            </wps:wsp>
                          </wpg:wgp>
                        </a:graphicData>
                      </a:graphic>
                    </wp:anchor>
                  </w:drawing>
                </mc:Choice>
                <mc:Fallback>
                  <w:pict>
                    <v:group id="Group 18" o:spid="_x0000_s1026" o:spt="203" style="position:absolute;left:0pt;margin-left:0.2pt;margin-top:0pt;height:188.4pt;width:40.8pt;z-index:-251651072;mso-width-relative:page;mso-height-relative:page;" coordsize="518159,2392680" o:gfxdata="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CpBWKa1QAAAAQBAAAPAAAA&#10;AAAAAAEAIAAAACIAAABkcnMvZG93bnJldi54bWxQSwECFAAUAAAACACHTuJAq5g22MMCAABFCAAA&#10;DgAAAAAAAAABACAAAAAkAQAAZHJzL2Uyb0RvYy54bWxQSwUGAAAAAAYABgBZAQAAWQYAAAAA&#10;">
                      <o:lock v:ext="edit" aspectratio="f"/>
                      <v:shape id="Graphic 19" o:spid="_x0000_s1026" o:spt="100" style="position:absolute;left:0;top:0;height:2393315;width:518159;" fillcolor="#FFFFFF" filled="t" stroked="f" coordsize="518159,2393315" o:gfxdata="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xWrO+5AAAA2wAA&#10;AA8AAAAAAAAAAQAgAAAAIgAAAGRycy9kb3ducmV2LnhtbFBLAQIUABQAAAAIAIdO4kAzLwWeOwAA&#10;ADkAAAAQAAAAAAAAAAEAIAAAAAgBAABkcnMvc2hhcGV4bWwueG1sUEsFBgAAAAAGAAYAWwEAALID&#10;AAAAAA==&#10;" path="m237744,568452l0,568452,0,2392692,237744,2392692,237744,568452xem240779,0l0,0,0,562356,240779,562356,240779,0xem518160,568452l243827,568452,243827,2392692,518160,2392692,518160,568452xe">
                        <v:fill on="t" focussize="0,0"/>
                        <v:stroke on="f"/>
                        <v:imagedata o:title=""/>
                        <o:lock v:ext="edit" aspectratio="f"/>
                        <v:textbox inset="0mm,0mm,0mm,0mm"/>
                      </v:shape>
                    </v:group>
                  </w:pict>
                </mc:Fallback>
              </mc:AlternateContent>
            </w:r>
            <w:r>
              <w:rPr>
                <w:spacing w:val="-10"/>
                <w:sz w:val="22"/>
              </w:rPr>
              <w:t>全社会</w:t>
            </w:r>
          </w:p>
        </w:tc>
        <w:tc>
          <w:tcPr>
            <w:tcW w:w="443" w:type="dxa"/>
            <w:vMerge w:val="restart"/>
          </w:tcPr>
          <w:p w14:paraId="3A8DED2F">
            <w:pPr>
              <w:pStyle w:val="8"/>
              <w:spacing w:line="316" w:lineRule="exact"/>
              <w:ind w:left="4" w:right="204"/>
              <w:jc w:val="both"/>
              <w:rPr>
                <w:sz w:val="22"/>
              </w:rPr>
            </w:pPr>
            <w:r>
              <w:rPr>
                <w:spacing w:val="-10"/>
                <w:sz w:val="22"/>
              </w:rPr>
              <w:t>特定群</w:t>
            </w:r>
          </w:p>
        </w:tc>
        <w:tc>
          <w:tcPr>
            <w:tcW w:w="455" w:type="dxa"/>
            <w:vMerge w:val="restart"/>
          </w:tcPr>
          <w:p w14:paraId="23ED347D">
            <w:pPr>
              <w:pStyle w:val="8"/>
              <w:spacing w:before="159" w:line="273" w:lineRule="auto"/>
              <w:ind w:left="110" w:right="110"/>
              <w:rPr>
                <w:sz w:val="22"/>
              </w:rPr>
            </w:pPr>
            <w:r>
              <w:rPr>
                <w:spacing w:val="-10"/>
                <w:sz w:val="22"/>
              </w:rPr>
              <w:t>主动</w:t>
            </w:r>
          </w:p>
        </w:tc>
        <w:tc>
          <w:tcPr>
            <w:tcW w:w="438" w:type="dxa"/>
            <w:vMerge w:val="restart"/>
            <w:tcBorders>
              <w:right w:val="nil"/>
            </w:tcBorders>
          </w:tcPr>
          <w:p w14:paraId="662E6D17">
            <w:pPr>
              <w:pStyle w:val="8"/>
              <w:spacing w:line="322" w:lineRule="exact"/>
              <w:ind w:left="102" w:right="106"/>
              <w:jc w:val="both"/>
              <w:rPr>
                <w:sz w:val="22"/>
              </w:rPr>
            </w:pPr>
            <w:r>
              <w:rPr>
                <w:spacing w:val="-10"/>
                <w:sz w:val="22"/>
              </w:rPr>
              <w:t>依申请</w:t>
            </w:r>
          </w:p>
        </w:tc>
      </w:tr>
      <w:tr w14:paraId="4CD67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exact"/>
        </w:trPr>
        <w:tc>
          <w:tcPr>
            <w:tcW w:w="564" w:type="dxa"/>
            <w:vMerge w:val="continue"/>
            <w:tcBorders>
              <w:top w:val="nil"/>
            </w:tcBorders>
          </w:tcPr>
          <w:p w14:paraId="7C8E23AD">
            <w:pPr>
              <w:rPr>
                <w:sz w:val="2"/>
                <w:szCs w:val="2"/>
              </w:rPr>
            </w:pPr>
          </w:p>
        </w:tc>
        <w:tc>
          <w:tcPr>
            <w:tcW w:w="701" w:type="dxa"/>
          </w:tcPr>
          <w:p w14:paraId="573635D9">
            <w:pPr>
              <w:pStyle w:val="8"/>
              <w:spacing w:line="312" w:lineRule="exact"/>
              <w:ind w:left="4" w:right="285"/>
              <w:rPr>
                <w:sz w:val="20"/>
              </w:rPr>
            </w:pPr>
            <w:r>
              <w:rPr>
                <w:sz w:val="20"/>
              </w:rPr>
              <mc:AlternateContent>
                <mc:Choice Requires="wpg">
                  <w:drawing>
                    <wp:anchor distT="0" distB="0" distL="0" distR="0" simplePos="0" relativeHeight="251665408" behindDoc="1" locked="0" layoutInCell="1" allowOverlap="1">
                      <wp:simplePos x="0" y="0"/>
                      <wp:positionH relativeFrom="column">
                        <wp:posOffset>2540</wp:posOffset>
                      </wp:positionH>
                      <wp:positionV relativeFrom="paragraph">
                        <wp:posOffset>349885</wp:posOffset>
                      </wp:positionV>
                      <wp:extent cx="1207135" cy="1824355"/>
                      <wp:effectExtent l="0" t="0" r="0" b="0"/>
                      <wp:wrapNone/>
                      <wp:docPr id="20" name="Group 20"/>
                      <wp:cNvGraphicFramePr/>
                      <a:graphic xmlns:a="http://schemas.openxmlformats.org/drawingml/2006/main">
                        <a:graphicData uri="http://schemas.microsoft.com/office/word/2010/wordprocessingGroup">
                          <wpg:wgp>
                            <wpg:cNvGrpSpPr/>
                            <wpg:grpSpPr>
                              <a:xfrm>
                                <a:off x="0" y="0"/>
                                <a:ext cx="1207135" cy="1824355"/>
                                <a:chOff x="0" y="0"/>
                                <a:chExt cx="1207135" cy="1824355"/>
                              </a:xfrm>
                            </wpg:grpSpPr>
                            <wps:wsp>
                              <wps:cNvPr id="21" name="Graphic 21"/>
                              <wps:cNvSpPr/>
                              <wps:spPr>
                                <a:xfrm>
                                  <a:off x="0" y="0"/>
                                  <a:ext cx="1207135" cy="1824355"/>
                                </a:xfrm>
                                <a:custGeom>
                                  <a:avLst/>
                                  <a:gdLst/>
                                  <a:ahLst/>
                                  <a:cxnLst/>
                                  <a:rect l="l" t="t" r="r" b="b"/>
                                  <a:pathLst>
                                    <a:path w="1207135" h="1824355">
                                      <a:moveTo>
                                        <a:pt x="438899" y="0"/>
                                      </a:moveTo>
                                      <a:lnTo>
                                        <a:pt x="0" y="0"/>
                                      </a:lnTo>
                                      <a:lnTo>
                                        <a:pt x="0" y="1824240"/>
                                      </a:lnTo>
                                      <a:lnTo>
                                        <a:pt x="438899" y="1824240"/>
                                      </a:lnTo>
                                      <a:lnTo>
                                        <a:pt x="438899" y="0"/>
                                      </a:lnTo>
                                      <a:close/>
                                    </a:path>
                                    <a:path w="1207135" h="1824355">
                                      <a:moveTo>
                                        <a:pt x="1206995" y="0"/>
                                      </a:moveTo>
                                      <a:lnTo>
                                        <a:pt x="444995" y="0"/>
                                      </a:lnTo>
                                      <a:lnTo>
                                        <a:pt x="444995" y="1824240"/>
                                      </a:lnTo>
                                      <a:lnTo>
                                        <a:pt x="1206995" y="1824240"/>
                                      </a:lnTo>
                                      <a:lnTo>
                                        <a:pt x="1206995" y="0"/>
                                      </a:lnTo>
                                      <a:close/>
                                    </a:path>
                                  </a:pathLst>
                                </a:custGeom>
                                <a:solidFill>
                                  <a:srgbClr val="FFFFFF"/>
                                </a:solidFill>
                              </wps:spPr>
                              <wps:bodyPr wrap="square" lIns="0" tIns="0" rIns="0" bIns="0" rtlCol="0">
                                <a:noAutofit/>
                              </wps:bodyPr>
                            </wps:wsp>
                          </wpg:wgp>
                        </a:graphicData>
                      </a:graphic>
                    </wp:anchor>
                  </w:drawing>
                </mc:Choice>
                <mc:Fallback>
                  <w:pict>
                    <v:group id="Group 20" o:spid="_x0000_s1026" o:spt="203" style="position:absolute;left:0pt;margin-left:0.2pt;margin-top:27.55pt;height:143.65pt;width:95.05pt;z-index:-251651072;mso-width-relative:page;mso-height-relative:page;" coordsize="1207135,1824355" o:gfxdata="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aNuSk&#10;1wAAAAcBAAAPAAAAAAAAAAEAIAAAACIAAABkcnMvZG93bnJldi54bWxQSwECFAAUAAAACACHTuJA&#10;AX0ZbJQCAAAsBwAADgAAAAAAAAABACAAAAAmAQAAZHJzL2Uyb0RvYy54bWxQSwUGAAAAAAYABgBZ&#10;AQAALAYAAAAA&#10;">
                      <o:lock v:ext="edit" aspectratio="f"/>
                      <v:shape id="Graphic 21" o:spid="_x0000_s1026" o:spt="100" style="position:absolute;left:0;top:0;height:1824355;width:1207135;" fillcolor="#FFFFFF" filled="t" stroked="f" coordsize="1207135,1824355" o:gfxdata="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f9RG8AAAA&#10;2wAAAA8AAAAAAAAAAQAgAAAAIgAAAGRycy9kb3ducmV2LnhtbFBLAQIUABQAAAAIAIdO4kAzLwWe&#10;OwAAADkAAAAQAAAAAAAAAAEAIAAAAAsBAABkcnMvc2hhcGV4bWwueG1sUEsFBgAAAAAGAAYAWwEA&#10;ALUDAAAAAA==&#10;" path="m438899,0l0,0,0,1824240,438899,1824240,438899,0xem1206995,0l444995,0,444995,1824240,1206995,1824240,1206995,0xe">
                        <v:fill on="t" focussize="0,0"/>
                        <v:stroke on="f"/>
                        <v:imagedata o:title=""/>
                        <o:lock v:ext="edit" aspectratio="f"/>
                        <v:textbox inset="0mm,0mm,0mm,0mm"/>
                      </v:shape>
                    </v:group>
                  </w:pict>
                </mc:Fallback>
              </mc:AlternateContent>
            </w:r>
            <w:r>
              <w:rPr>
                <w:spacing w:val="-6"/>
                <w:sz w:val="20"/>
              </w:rPr>
              <w:t>一级事项</w:t>
            </w:r>
          </w:p>
        </w:tc>
        <w:tc>
          <w:tcPr>
            <w:tcW w:w="1210" w:type="dxa"/>
          </w:tcPr>
          <w:p w14:paraId="59E5AC25">
            <w:pPr>
              <w:pStyle w:val="8"/>
              <w:spacing w:before="1"/>
              <w:ind w:left="398"/>
              <w:rPr>
                <w:sz w:val="20"/>
              </w:rPr>
            </w:pPr>
            <w:r>
              <w:rPr>
                <w:spacing w:val="-6"/>
                <w:sz w:val="20"/>
              </w:rPr>
              <w:t>二级</w:t>
            </w:r>
          </w:p>
          <w:p w14:paraId="2819BAC1">
            <w:pPr>
              <w:pStyle w:val="8"/>
              <w:spacing w:before="85" w:line="180" w:lineRule="exact"/>
              <w:ind w:left="398"/>
              <w:rPr>
                <w:sz w:val="20"/>
              </w:rPr>
            </w:pPr>
            <w:r>
              <w:rPr>
                <w:spacing w:val="-6"/>
                <w:sz w:val="20"/>
              </w:rPr>
              <w:t>事项</w:t>
            </w:r>
          </w:p>
        </w:tc>
        <w:tc>
          <w:tcPr>
            <w:tcW w:w="2895" w:type="dxa"/>
            <w:vMerge w:val="continue"/>
            <w:tcBorders>
              <w:top w:val="nil"/>
            </w:tcBorders>
          </w:tcPr>
          <w:p w14:paraId="742A960B">
            <w:pPr>
              <w:rPr>
                <w:sz w:val="2"/>
                <w:szCs w:val="2"/>
              </w:rPr>
            </w:pPr>
          </w:p>
        </w:tc>
        <w:tc>
          <w:tcPr>
            <w:tcW w:w="1645" w:type="dxa"/>
            <w:vMerge w:val="continue"/>
            <w:tcBorders>
              <w:top w:val="nil"/>
            </w:tcBorders>
          </w:tcPr>
          <w:p w14:paraId="58434327">
            <w:pPr>
              <w:rPr>
                <w:sz w:val="2"/>
                <w:szCs w:val="2"/>
              </w:rPr>
            </w:pPr>
          </w:p>
        </w:tc>
        <w:tc>
          <w:tcPr>
            <w:tcW w:w="1619" w:type="dxa"/>
            <w:vMerge w:val="continue"/>
            <w:tcBorders>
              <w:top w:val="nil"/>
            </w:tcBorders>
          </w:tcPr>
          <w:p w14:paraId="35C39CF9">
            <w:pPr>
              <w:rPr>
                <w:sz w:val="2"/>
                <w:szCs w:val="2"/>
              </w:rPr>
            </w:pPr>
          </w:p>
        </w:tc>
        <w:tc>
          <w:tcPr>
            <w:tcW w:w="1417" w:type="dxa"/>
            <w:vMerge w:val="continue"/>
            <w:tcBorders>
              <w:top w:val="nil"/>
            </w:tcBorders>
          </w:tcPr>
          <w:p w14:paraId="3150C80C">
            <w:pPr>
              <w:rPr>
                <w:sz w:val="2"/>
                <w:szCs w:val="2"/>
              </w:rPr>
            </w:pPr>
          </w:p>
        </w:tc>
        <w:tc>
          <w:tcPr>
            <w:tcW w:w="2773" w:type="dxa"/>
            <w:vMerge w:val="continue"/>
            <w:tcBorders>
              <w:top w:val="nil"/>
            </w:tcBorders>
          </w:tcPr>
          <w:p w14:paraId="596A3506">
            <w:pPr>
              <w:rPr>
                <w:sz w:val="2"/>
                <w:szCs w:val="2"/>
              </w:rPr>
            </w:pPr>
          </w:p>
        </w:tc>
        <w:tc>
          <w:tcPr>
            <w:tcW w:w="385" w:type="dxa"/>
            <w:vMerge w:val="continue"/>
            <w:tcBorders>
              <w:top w:val="nil"/>
            </w:tcBorders>
          </w:tcPr>
          <w:p w14:paraId="7CB32DE3">
            <w:pPr>
              <w:rPr>
                <w:sz w:val="2"/>
                <w:szCs w:val="2"/>
              </w:rPr>
            </w:pPr>
          </w:p>
        </w:tc>
        <w:tc>
          <w:tcPr>
            <w:tcW w:w="443" w:type="dxa"/>
            <w:vMerge w:val="continue"/>
            <w:tcBorders>
              <w:top w:val="nil"/>
            </w:tcBorders>
          </w:tcPr>
          <w:p w14:paraId="10921BBB">
            <w:pPr>
              <w:rPr>
                <w:sz w:val="2"/>
                <w:szCs w:val="2"/>
              </w:rPr>
            </w:pPr>
          </w:p>
        </w:tc>
        <w:tc>
          <w:tcPr>
            <w:tcW w:w="455" w:type="dxa"/>
            <w:vMerge w:val="continue"/>
            <w:tcBorders>
              <w:top w:val="nil"/>
            </w:tcBorders>
          </w:tcPr>
          <w:p w14:paraId="26E374D0">
            <w:pPr>
              <w:rPr>
                <w:sz w:val="2"/>
                <w:szCs w:val="2"/>
              </w:rPr>
            </w:pPr>
          </w:p>
        </w:tc>
        <w:tc>
          <w:tcPr>
            <w:tcW w:w="438" w:type="dxa"/>
            <w:vMerge w:val="continue"/>
            <w:tcBorders>
              <w:top w:val="nil"/>
              <w:right w:val="nil"/>
            </w:tcBorders>
          </w:tcPr>
          <w:p w14:paraId="3AFDE78F">
            <w:pPr>
              <w:rPr>
                <w:sz w:val="2"/>
                <w:szCs w:val="2"/>
              </w:rPr>
            </w:pPr>
          </w:p>
        </w:tc>
      </w:tr>
      <w:tr w14:paraId="25109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exact"/>
        </w:trPr>
        <w:tc>
          <w:tcPr>
            <w:tcW w:w="564" w:type="dxa"/>
            <w:vMerge w:val="restart"/>
            <w:tcBorders>
              <w:bottom w:val="nil"/>
            </w:tcBorders>
          </w:tcPr>
          <w:p w14:paraId="09D67347">
            <w:pPr>
              <w:pStyle w:val="8"/>
              <w:rPr>
                <w:rFonts w:ascii="微软雅黑"/>
                <w:sz w:val="20"/>
              </w:rPr>
            </w:pPr>
          </w:p>
          <w:p w14:paraId="15A8460D">
            <w:pPr>
              <w:pStyle w:val="8"/>
              <w:rPr>
                <w:rFonts w:ascii="微软雅黑"/>
                <w:sz w:val="20"/>
              </w:rPr>
            </w:pPr>
          </w:p>
          <w:p w14:paraId="7B420C84">
            <w:pPr>
              <w:pStyle w:val="8"/>
              <w:spacing w:before="201"/>
              <w:rPr>
                <w:rFonts w:ascii="微软雅黑"/>
                <w:sz w:val="20"/>
              </w:rPr>
            </w:pPr>
          </w:p>
          <w:p w14:paraId="2D8BE868">
            <w:pPr>
              <w:pStyle w:val="8"/>
              <w:ind w:right="1"/>
              <w:jc w:val="center"/>
              <w:rPr>
                <w:sz w:val="20"/>
              </w:rPr>
            </w:pPr>
            <w:r>
              <w:rPr>
                <w:spacing w:val="-10"/>
                <w:sz w:val="20"/>
              </w:rPr>
              <w:t>1</w:t>
            </w:r>
          </w:p>
        </w:tc>
        <w:tc>
          <w:tcPr>
            <w:tcW w:w="701" w:type="dxa"/>
            <w:vMerge w:val="restart"/>
            <w:tcBorders>
              <w:bottom w:val="nil"/>
            </w:tcBorders>
          </w:tcPr>
          <w:p w14:paraId="6B8E09E2">
            <w:pPr>
              <w:pStyle w:val="8"/>
              <w:rPr>
                <w:rFonts w:ascii="微软雅黑"/>
                <w:sz w:val="20"/>
              </w:rPr>
            </w:pPr>
          </w:p>
          <w:p w14:paraId="52E6AC69">
            <w:pPr>
              <w:pStyle w:val="8"/>
              <w:spacing w:before="116"/>
              <w:rPr>
                <w:rFonts w:ascii="微软雅黑"/>
                <w:sz w:val="20"/>
              </w:rPr>
            </w:pPr>
          </w:p>
          <w:p w14:paraId="11F1D305">
            <w:pPr>
              <w:pStyle w:val="8"/>
              <w:tabs>
                <w:tab w:val="left" w:pos="486"/>
              </w:tabs>
              <w:ind w:left="4"/>
              <w:rPr>
                <w:sz w:val="20"/>
              </w:rPr>
            </w:pPr>
            <w:r>
              <w:rPr>
                <w:spacing w:val="-10"/>
                <w:sz w:val="20"/>
              </w:rPr>
              <w:t>国</w:t>
            </w:r>
            <w:r>
              <w:rPr>
                <w:sz w:val="20"/>
              </w:rPr>
              <w:tab/>
            </w:r>
            <w:r>
              <w:rPr>
                <w:spacing w:val="-10"/>
                <w:sz w:val="20"/>
              </w:rPr>
              <w:t>土</w:t>
            </w:r>
          </w:p>
          <w:p w14:paraId="2FBF1AB3">
            <w:pPr>
              <w:pStyle w:val="8"/>
              <w:tabs>
                <w:tab w:val="left" w:pos="486"/>
              </w:tabs>
              <w:spacing w:before="63"/>
              <w:ind w:left="4"/>
              <w:rPr>
                <w:sz w:val="20"/>
              </w:rPr>
            </w:pPr>
            <w:r>
              <w:rPr>
                <w:spacing w:val="-10"/>
                <w:sz w:val="20"/>
              </w:rPr>
              <w:t>空</w:t>
            </w:r>
            <w:r>
              <w:rPr>
                <w:sz w:val="20"/>
              </w:rPr>
              <w:tab/>
            </w:r>
            <w:r>
              <w:rPr>
                <w:spacing w:val="-10"/>
                <w:sz w:val="20"/>
              </w:rPr>
              <w:t>间</w:t>
            </w:r>
          </w:p>
          <w:p w14:paraId="4C949CDD">
            <w:pPr>
              <w:pStyle w:val="8"/>
              <w:tabs>
                <w:tab w:val="left" w:pos="486"/>
              </w:tabs>
              <w:spacing w:before="60" w:line="300" w:lineRule="auto"/>
              <w:ind w:left="4" w:right="2"/>
              <w:rPr>
                <w:sz w:val="20"/>
              </w:rPr>
            </w:pPr>
            <w:r>
              <w:rPr>
                <w:spacing w:val="-10"/>
                <w:sz w:val="20"/>
              </w:rPr>
              <w:t>规</w:t>
            </w:r>
            <w:r>
              <w:rPr>
                <w:sz w:val="20"/>
              </w:rPr>
              <w:tab/>
            </w:r>
            <w:r>
              <w:rPr>
                <w:spacing w:val="-10"/>
                <w:sz w:val="20"/>
              </w:rPr>
              <w:t>划</w:t>
            </w:r>
            <w:r>
              <w:rPr>
                <w:spacing w:val="-6"/>
                <w:sz w:val="20"/>
              </w:rPr>
              <w:t>编制</w:t>
            </w:r>
          </w:p>
        </w:tc>
        <w:tc>
          <w:tcPr>
            <w:tcW w:w="1210" w:type="dxa"/>
            <w:vMerge w:val="restart"/>
            <w:tcBorders>
              <w:bottom w:val="nil"/>
            </w:tcBorders>
          </w:tcPr>
          <w:p w14:paraId="3B0A0DC7">
            <w:pPr>
              <w:pStyle w:val="8"/>
              <w:rPr>
                <w:rFonts w:ascii="微软雅黑"/>
                <w:sz w:val="20"/>
              </w:rPr>
            </w:pPr>
          </w:p>
          <w:p w14:paraId="3AB46A89">
            <w:pPr>
              <w:pStyle w:val="8"/>
              <w:spacing w:before="276"/>
              <w:rPr>
                <w:rFonts w:ascii="微软雅黑"/>
                <w:sz w:val="20"/>
              </w:rPr>
            </w:pPr>
          </w:p>
          <w:p w14:paraId="0B124EDF">
            <w:pPr>
              <w:pStyle w:val="8"/>
              <w:spacing w:before="1" w:line="297" w:lineRule="auto"/>
              <w:ind w:left="4" w:right="7"/>
              <w:jc w:val="both"/>
              <w:rPr>
                <w:sz w:val="20"/>
              </w:rPr>
            </w:pPr>
            <w:r>
              <w:rPr>
                <w:spacing w:val="19"/>
                <w:sz w:val="20"/>
              </w:rPr>
              <w:t>乡</w:t>
            </w:r>
            <w:r>
              <w:rPr>
                <w:spacing w:val="15"/>
                <w:sz w:val="20"/>
              </w:rPr>
              <w:t>（</w:t>
            </w:r>
            <w:r>
              <w:rPr>
                <w:spacing w:val="19"/>
                <w:sz w:val="20"/>
              </w:rPr>
              <w:t>镇</w:t>
            </w:r>
            <w:r>
              <w:rPr>
                <w:sz w:val="20"/>
              </w:rPr>
              <w:t>）</w:t>
            </w:r>
            <w:r>
              <w:rPr>
                <w:spacing w:val="-3"/>
                <w:sz w:val="20"/>
              </w:rPr>
              <w:t xml:space="preserve"> 国</w:t>
            </w:r>
            <w:r>
              <w:rPr>
                <w:spacing w:val="7"/>
                <w:sz w:val="20"/>
              </w:rPr>
              <w:t>土空间 总体</w:t>
            </w:r>
            <w:r>
              <w:rPr>
                <w:spacing w:val="-6"/>
                <w:sz w:val="20"/>
              </w:rPr>
              <w:t>规划</w:t>
            </w:r>
          </w:p>
        </w:tc>
        <w:tc>
          <w:tcPr>
            <w:tcW w:w="2895" w:type="dxa"/>
          </w:tcPr>
          <w:p w14:paraId="3C426408">
            <w:pPr>
              <w:pStyle w:val="8"/>
              <w:spacing w:before="71"/>
              <w:rPr>
                <w:rFonts w:ascii="微软雅黑"/>
                <w:sz w:val="20"/>
              </w:rPr>
            </w:pPr>
          </w:p>
          <w:p w14:paraId="621CF418">
            <w:pPr>
              <w:pStyle w:val="8"/>
              <w:spacing w:line="320" w:lineRule="atLeast"/>
              <w:ind w:left="4" w:right="5"/>
              <w:jc w:val="both"/>
              <w:rPr>
                <w:sz w:val="20"/>
              </w:rPr>
            </w:pPr>
            <w:r>
              <w:rPr>
                <w:spacing w:val="3"/>
                <w:sz w:val="20"/>
              </w:rPr>
              <w:t xml:space="preserve">批前公示: 规划草案 </w:t>
            </w:r>
            <w:r>
              <w:rPr>
                <w:sz w:val="20"/>
              </w:rPr>
              <w:t>（ 涉密信</w:t>
            </w:r>
            <w:r>
              <w:rPr>
                <w:spacing w:val="6"/>
                <w:sz w:val="20"/>
              </w:rPr>
              <w:t>息、法律法 规规定不予公开的</w:t>
            </w:r>
            <w:r>
              <w:rPr>
                <w:spacing w:val="-4"/>
                <w:sz w:val="20"/>
              </w:rPr>
              <w:t>除外）</w:t>
            </w:r>
          </w:p>
        </w:tc>
        <w:tc>
          <w:tcPr>
            <w:tcW w:w="1645" w:type="dxa"/>
            <w:vMerge w:val="restart"/>
            <w:tcBorders>
              <w:bottom w:val="nil"/>
            </w:tcBorders>
          </w:tcPr>
          <w:p w14:paraId="49132643">
            <w:pPr>
              <w:pStyle w:val="8"/>
              <w:rPr>
                <w:rFonts w:ascii="微软雅黑"/>
                <w:sz w:val="20"/>
              </w:rPr>
            </w:pPr>
          </w:p>
          <w:p w14:paraId="53C46BA7">
            <w:pPr>
              <w:pStyle w:val="8"/>
              <w:spacing w:before="123"/>
              <w:rPr>
                <w:rFonts w:ascii="微软雅黑"/>
                <w:sz w:val="20"/>
              </w:rPr>
            </w:pPr>
          </w:p>
          <w:p w14:paraId="44D26A92">
            <w:pPr>
              <w:pStyle w:val="8"/>
              <w:ind w:right="5"/>
              <w:jc w:val="right"/>
              <w:rPr>
                <w:sz w:val="20"/>
              </w:rPr>
            </w:pPr>
            <w:r>
              <w:rPr>
                <w:spacing w:val="-2"/>
                <w:sz w:val="20"/>
              </w:rPr>
              <w:t>《土地管理法》</w:t>
            </w:r>
          </w:p>
          <w:p w14:paraId="1C9F203A">
            <w:pPr>
              <w:pStyle w:val="8"/>
              <w:spacing w:before="56"/>
              <w:ind w:right="5"/>
              <w:jc w:val="right"/>
              <w:rPr>
                <w:sz w:val="20"/>
              </w:rPr>
            </w:pPr>
            <w:r>
              <w:rPr>
                <w:spacing w:val="11"/>
                <w:sz w:val="20"/>
              </w:rPr>
              <w:t>《城 乡规划法》</w:t>
            </w:r>
          </w:p>
          <w:p w14:paraId="6494E5C0">
            <w:pPr>
              <w:pStyle w:val="8"/>
              <w:spacing w:before="55" w:line="292" w:lineRule="auto"/>
              <w:ind w:left="4" w:right="5"/>
              <w:rPr>
                <w:sz w:val="20"/>
              </w:rPr>
            </w:pPr>
            <w:r>
              <w:rPr>
                <w:spacing w:val="8"/>
                <w:sz w:val="20"/>
              </w:rPr>
              <w:t>《政府信 息公开</w:t>
            </w:r>
            <w:r>
              <w:rPr>
                <w:spacing w:val="-4"/>
                <w:sz w:val="20"/>
              </w:rPr>
              <w:t>条例》</w:t>
            </w:r>
          </w:p>
        </w:tc>
        <w:tc>
          <w:tcPr>
            <w:tcW w:w="1619" w:type="dxa"/>
          </w:tcPr>
          <w:p w14:paraId="00C1961F">
            <w:pPr>
              <w:pStyle w:val="8"/>
              <w:spacing w:before="79"/>
              <w:rPr>
                <w:rFonts w:ascii="微软雅黑"/>
                <w:sz w:val="20"/>
              </w:rPr>
            </w:pPr>
          </w:p>
          <w:p w14:paraId="3F72653A">
            <w:pPr>
              <w:pStyle w:val="8"/>
              <w:spacing w:line="302" w:lineRule="auto"/>
              <w:ind w:left="6" w:right="3"/>
              <w:rPr>
                <w:sz w:val="20"/>
              </w:rPr>
            </w:pPr>
            <w:r>
              <w:rPr>
                <w:spacing w:val="26"/>
                <w:sz w:val="20"/>
              </w:rPr>
              <w:t>批前公示时间不</w:t>
            </w:r>
            <w:r>
              <w:rPr>
                <w:spacing w:val="-6"/>
                <w:sz w:val="20"/>
              </w:rPr>
              <w:t xml:space="preserve">得少于 </w:t>
            </w:r>
            <w:r>
              <w:rPr>
                <w:sz w:val="20"/>
              </w:rPr>
              <w:t>30</w:t>
            </w:r>
            <w:r>
              <w:rPr>
                <w:spacing w:val="-10"/>
                <w:sz w:val="20"/>
              </w:rPr>
              <w:t xml:space="preserve"> 日</w:t>
            </w:r>
          </w:p>
        </w:tc>
        <w:tc>
          <w:tcPr>
            <w:tcW w:w="1417" w:type="dxa"/>
            <w:vMerge w:val="restart"/>
            <w:tcBorders>
              <w:bottom w:val="nil"/>
            </w:tcBorders>
          </w:tcPr>
          <w:p w14:paraId="2E693DA0">
            <w:pPr>
              <w:pStyle w:val="8"/>
              <w:rPr>
                <w:rFonts w:ascii="微软雅黑"/>
                <w:sz w:val="20"/>
              </w:rPr>
            </w:pPr>
          </w:p>
          <w:p w14:paraId="77BF0BB3">
            <w:pPr>
              <w:pStyle w:val="8"/>
              <w:rPr>
                <w:rFonts w:ascii="微软雅黑"/>
                <w:sz w:val="20"/>
              </w:rPr>
            </w:pPr>
          </w:p>
          <w:p w14:paraId="2F332ABC">
            <w:pPr>
              <w:pStyle w:val="8"/>
              <w:spacing w:before="66"/>
              <w:rPr>
                <w:rFonts w:ascii="微软雅黑"/>
                <w:sz w:val="20"/>
              </w:rPr>
            </w:pPr>
          </w:p>
          <w:p w14:paraId="0A4EA152">
            <w:pPr>
              <w:pStyle w:val="8"/>
              <w:spacing w:line="297" w:lineRule="auto"/>
              <w:ind w:left="501" w:right="103" w:hanging="399"/>
              <w:rPr>
                <w:sz w:val="20"/>
              </w:rPr>
            </w:pPr>
            <w:r>
              <w:rPr>
                <w:spacing w:val="-2"/>
                <w:sz w:val="20"/>
              </w:rPr>
              <w:t>级索镇自然资</w:t>
            </w:r>
            <w:r>
              <w:rPr>
                <w:spacing w:val="-6"/>
                <w:sz w:val="20"/>
              </w:rPr>
              <w:t>源所</w:t>
            </w:r>
          </w:p>
        </w:tc>
        <w:tc>
          <w:tcPr>
            <w:tcW w:w="2773" w:type="dxa"/>
            <w:vMerge w:val="restart"/>
            <w:tcBorders>
              <w:bottom w:val="nil"/>
            </w:tcBorders>
          </w:tcPr>
          <w:p w14:paraId="07C9A47D">
            <w:pPr>
              <w:pStyle w:val="8"/>
              <w:spacing w:before="287"/>
              <w:rPr>
                <w:rFonts w:ascii="微软雅黑"/>
                <w:sz w:val="20"/>
              </w:rPr>
            </w:pPr>
          </w:p>
          <w:p w14:paraId="125478CD">
            <w:pPr>
              <w:pStyle w:val="8"/>
              <w:numPr>
                <w:ilvl w:val="0"/>
                <w:numId w:val="235"/>
              </w:numPr>
              <w:tabs>
                <w:tab w:val="left" w:pos="203"/>
              </w:tabs>
              <w:spacing w:before="1" w:after="0" w:line="240" w:lineRule="auto"/>
              <w:ind w:left="203" w:right="0" w:hanging="199"/>
              <w:jc w:val="left"/>
              <w:rPr>
                <w:sz w:val="20"/>
              </w:rPr>
            </w:pPr>
            <w:r>
              <w:rPr>
                <w:spacing w:val="-4"/>
                <w:sz w:val="20"/>
              </w:rPr>
              <w:t>政府网站</w:t>
            </w:r>
          </w:p>
          <w:p w14:paraId="36AB6BD8">
            <w:pPr>
              <w:pStyle w:val="8"/>
              <w:numPr>
                <w:ilvl w:val="0"/>
                <w:numId w:val="235"/>
              </w:numPr>
              <w:tabs>
                <w:tab w:val="left" w:pos="203"/>
              </w:tabs>
              <w:spacing w:before="84" w:after="0" w:line="240" w:lineRule="auto"/>
              <w:ind w:left="203" w:right="0" w:hanging="199"/>
              <w:jc w:val="left"/>
              <w:rPr>
                <w:sz w:val="20"/>
              </w:rPr>
            </w:pPr>
            <w:r>
              <w:rPr>
                <w:spacing w:val="-4"/>
                <w:sz w:val="20"/>
              </w:rPr>
              <w:t>发布会/听证会</w:t>
            </w:r>
          </w:p>
          <w:p w14:paraId="0B54F8C6">
            <w:pPr>
              <w:pStyle w:val="8"/>
              <w:numPr>
                <w:ilvl w:val="0"/>
                <w:numId w:val="235"/>
              </w:numPr>
              <w:tabs>
                <w:tab w:val="left" w:pos="203"/>
              </w:tabs>
              <w:spacing w:before="85" w:after="0" w:line="240" w:lineRule="auto"/>
              <w:ind w:left="203" w:right="0" w:hanging="199"/>
              <w:jc w:val="left"/>
              <w:rPr>
                <w:sz w:val="20"/>
              </w:rPr>
            </w:pPr>
            <w:r>
              <w:rPr>
                <w:spacing w:val="-4"/>
                <w:sz w:val="20"/>
              </w:rPr>
              <w:t>纸质载体</w:t>
            </w:r>
          </w:p>
          <w:p w14:paraId="7A0EA8B3">
            <w:pPr>
              <w:pStyle w:val="8"/>
              <w:numPr>
                <w:ilvl w:val="0"/>
                <w:numId w:val="235"/>
              </w:numPr>
              <w:tabs>
                <w:tab w:val="left" w:pos="203"/>
              </w:tabs>
              <w:spacing w:before="84" w:after="0" w:line="240" w:lineRule="auto"/>
              <w:ind w:left="203" w:right="0" w:hanging="199"/>
              <w:jc w:val="left"/>
              <w:rPr>
                <w:sz w:val="20"/>
              </w:rPr>
            </w:pPr>
            <w:r>
              <w:rPr>
                <w:spacing w:val="-4"/>
                <w:sz w:val="20"/>
              </w:rPr>
              <w:t>公开査阅点</w:t>
            </w:r>
          </w:p>
          <w:p w14:paraId="59D84ED7">
            <w:pPr>
              <w:pStyle w:val="8"/>
              <w:numPr>
                <w:ilvl w:val="0"/>
                <w:numId w:val="235"/>
              </w:numPr>
              <w:tabs>
                <w:tab w:val="left" w:pos="203"/>
              </w:tabs>
              <w:spacing w:before="85" w:after="0" w:line="240" w:lineRule="auto"/>
              <w:ind w:left="203" w:right="0" w:hanging="199"/>
              <w:jc w:val="left"/>
              <w:rPr>
                <w:sz w:val="20"/>
              </w:rPr>
            </w:pPr>
            <w:r>
              <w:rPr>
                <w:spacing w:val="-4"/>
                <w:sz w:val="20"/>
              </w:rPr>
              <w:t>政府服务中心</w:t>
            </w:r>
          </w:p>
        </w:tc>
        <w:tc>
          <w:tcPr>
            <w:tcW w:w="385" w:type="dxa"/>
            <w:vMerge w:val="restart"/>
            <w:tcBorders>
              <w:bottom w:val="nil"/>
            </w:tcBorders>
          </w:tcPr>
          <w:p w14:paraId="633D9F05">
            <w:pPr>
              <w:pStyle w:val="8"/>
              <w:rPr>
                <w:rFonts w:ascii="微软雅黑"/>
                <w:sz w:val="20"/>
              </w:rPr>
            </w:pPr>
          </w:p>
          <w:p w14:paraId="4E4AB6B3">
            <w:pPr>
              <w:pStyle w:val="8"/>
              <w:rPr>
                <w:rFonts w:ascii="微软雅黑"/>
                <w:sz w:val="20"/>
              </w:rPr>
            </w:pPr>
          </w:p>
          <w:p w14:paraId="2E680D63">
            <w:pPr>
              <w:pStyle w:val="8"/>
              <w:spacing w:before="201"/>
              <w:rPr>
                <w:rFonts w:ascii="微软雅黑"/>
                <w:sz w:val="20"/>
              </w:rPr>
            </w:pPr>
          </w:p>
          <w:p w14:paraId="3164D3B2">
            <w:pPr>
              <w:pStyle w:val="8"/>
              <w:ind w:left="170"/>
              <w:rPr>
                <w:sz w:val="20"/>
              </w:rPr>
            </w:pPr>
            <w:r>
              <w:rPr>
                <w:spacing w:val="-10"/>
                <w:sz w:val="20"/>
              </w:rPr>
              <w:t>√</w:t>
            </w:r>
          </w:p>
        </w:tc>
        <w:tc>
          <w:tcPr>
            <w:tcW w:w="443" w:type="dxa"/>
            <w:vMerge w:val="restart"/>
          </w:tcPr>
          <w:p w14:paraId="341EBB7D">
            <w:pPr>
              <w:pStyle w:val="8"/>
              <w:rPr>
                <w:rFonts w:ascii="Times New Roman"/>
                <w:sz w:val="20"/>
              </w:rPr>
            </w:pPr>
          </w:p>
        </w:tc>
        <w:tc>
          <w:tcPr>
            <w:tcW w:w="455" w:type="dxa"/>
            <w:vMerge w:val="restart"/>
            <w:tcBorders>
              <w:bottom w:val="nil"/>
            </w:tcBorders>
          </w:tcPr>
          <w:p w14:paraId="296D126D">
            <w:pPr>
              <w:pStyle w:val="8"/>
              <w:rPr>
                <w:rFonts w:ascii="微软雅黑"/>
                <w:sz w:val="20"/>
              </w:rPr>
            </w:pPr>
          </w:p>
          <w:p w14:paraId="303C3514">
            <w:pPr>
              <w:pStyle w:val="8"/>
              <w:rPr>
                <w:rFonts w:ascii="微软雅黑"/>
                <w:sz w:val="20"/>
              </w:rPr>
            </w:pPr>
          </w:p>
          <w:p w14:paraId="41ADDC5D">
            <w:pPr>
              <w:pStyle w:val="8"/>
              <w:spacing w:before="201"/>
              <w:rPr>
                <w:rFonts w:ascii="微软雅黑"/>
                <w:sz w:val="20"/>
              </w:rPr>
            </w:pPr>
          </w:p>
          <w:p w14:paraId="4BBC06DE">
            <w:pPr>
              <w:pStyle w:val="8"/>
              <w:ind w:left="237"/>
              <w:rPr>
                <w:sz w:val="20"/>
              </w:rPr>
            </w:pPr>
            <w:r>
              <w:rPr>
                <w:spacing w:val="-10"/>
                <w:sz w:val="20"/>
              </w:rPr>
              <w:t>√</w:t>
            </w:r>
          </w:p>
        </w:tc>
        <w:tc>
          <w:tcPr>
            <w:tcW w:w="438" w:type="dxa"/>
            <w:vMerge w:val="restart"/>
          </w:tcPr>
          <w:p w14:paraId="55AE23A4">
            <w:pPr>
              <w:pStyle w:val="8"/>
              <w:ind w:left="-1" w:right="-72"/>
              <w:rPr>
                <w:rFonts w:ascii="微软雅黑"/>
                <w:sz w:val="20"/>
              </w:rPr>
            </w:pPr>
            <w:r>
              <w:rPr>
                <w:rFonts w:ascii="微软雅黑"/>
                <w:sz w:val="20"/>
              </w:rPr>
              <mc:AlternateContent>
                <mc:Choice Requires="wpg">
                  <w:drawing>
                    <wp:inline distT="0" distB="0" distL="0" distR="0">
                      <wp:extent cx="271780" cy="1824355"/>
                      <wp:effectExtent l="0" t="0" r="0" b="0"/>
                      <wp:docPr id="22" name="Group 22"/>
                      <wp:cNvGraphicFramePr/>
                      <a:graphic xmlns:a="http://schemas.openxmlformats.org/drawingml/2006/main">
                        <a:graphicData uri="http://schemas.microsoft.com/office/word/2010/wordprocessingGroup">
                          <wpg:wgp>
                            <wpg:cNvGrpSpPr/>
                            <wpg:grpSpPr>
                              <a:xfrm>
                                <a:off x="0" y="0"/>
                                <a:ext cx="271780" cy="1824355"/>
                                <a:chOff x="0" y="0"/>
                                <a:chExt cx="271780" cy="1824355"/>
                              </a:xfrm>
                            </wpg:grpSpPr>
                            <wps:wsp>
                              <wps:cNvPr id="23" name="Graphic 23"/>
                              <wps:cNvSpPr/>
                              <wps:spPr>
                                <a:xfrm>
                                  <a:off x="0" y="0"/>
                                  <a:ext cx="271780" cy="1824355"/>
                                </a:xfrm>
                                <a:custGeom>
                                  <a:avLst/>
                                  <a:gdLst/>
                                  <a:ahLst/>
                                  <a:cxnLst/>
                                  <a:rect l="l" t="t" r="r" b="b"/>
                                  <a:pathLst>
                                    <a:path w="271780" h="1824355">
                                      <a:moveTo>
                                        <a:pt x="271271" y="1824228"/>
                                      </a:moveTo>
                                      <a:lnTo>
                                        <a:pt x="0" y="1824228"/>
                                      </a:lnTo>
                                      <a:lnTo>
                                        <a:pt x="0" y="0"/>
                                      </a:lnTo>
                                      <a:lnTo>
                                        <a:pt x="271271" y="0"/>
                                      </a:lnTo>
                                      <a:lnTo>
                                        <a:pt x="271271" y="1824228"/>
                                      </a:lnTo>
                                      <a:close/>
                                    </a:path>
                                  </a:pathLst>
                                </a:custGeom>
                                <a:solidFill>
                                  <a:srgbClr val="FFFFFF"/>
                                </a:solidFill>
                              </wps:spPr>
                              <wps:bodyPr wrap="square" lIns="0" tIns="0" rIns="0" bIns="0" rtlCol="0">
                                <a:noAutofit/>
                              </wps:bodyPr>
                            </wps:wsp>
                          </wpg:wgp>
                        </a:graphicData>
                      </a:graphic>
                    </wp:inline>
                  </w:drawing>
                </mc:Choice>
                <mc:Fallback>
                  <w:pict>
                    <v:group id="Group 22" o:spid="_x0000_s1026" o:spt="203" style="height:143.65pt;width:21.4pt;" coordsize="271780,1824355" o:gfxdata="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ny3gI9YAAAAEAQAADwAAAAAAAAABACAAAAAiAAAAZHJzL2Rvd25yZXYueG1s&#10;UEsBAhQAFAAAAAgAh07iQAUFDm1sAgAAGwYAAA4AAAAAAAAAAQAgAAAAJQEAAGRycy9lMm9Eb2Mu&#10;eG1sUEsFBgAAAAAGAAYAWQEAAAMGAAAAAA==&#10;">
                      <o:lock v:ext="edit" aspectratio="f"/>
                      <v:shape id="Graphic 23" o:spid="_x0000_s1026" o:spt="100" style="position:absolute;left:0;top:0;height:1824355;width:271780;" fillcolor="#FFFFFF" filled="t" stroked="f" coordsize="271780,1824355" o:gfxdata="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XEWr4A&#10;AADbAAAADwAAAAAAAAABACAAAAAiAAAAZHJzL2Rvd25yZXYueG1sUEsBAhQAFAAAAAgAh07iQDMv&#10;BZ47AAAAOQAAABAAAAAAAAAAAQAgAAAADQEAAGRycy9zaGFwZXhtbC54bWxQSwUGAAAAAAYABgBb&#10;AQAAtwMAAAAA&#10;" path="m271271,1824228l0,1824228,0,0,271271,0,271271,1824228xe">
                        <v:fill on="t" focussize="0,0"/>
                        <v:stroke on="f"/>
                        <v:imagedata o:title=""/>
                        <o:lock v:ext="edit" aspectratio="f"/>
                        <v:textbox inset="0mm,0mm,0mm,0mm"/>
                      </v:shape>
                      <w10:wrap type="none"/>
                      <w10:anchorlock/>
                    </v:group>
                  </w:pict>
                </mc:Fallback>
              </mc:AlternateContent>
            </w:r>
          </w:p>
        </w:tc>
      </w:tr>
      <w:tr w14:paraId="3CC3F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exact"/>
        </w:trPr>
        <w:tc>
          <w:tcPr>
            <w:tcW w:w="564" w:type="dxa"/>
            <w:vMerge w:val="continue"/>
            <w:tcBorders>
              <w:top w:val="nil"/>
              <w:bottom w:val="nil"/>
            </w:tcBorders>
          </w:tcPr>
          <w:p w14:paraId="28F0499F">
            <w:pPr>
              <w:rPr>
                <w:sz w:val="2"/>
                <w:szCs w:val="2"/>
              </w:rPr>
            </w:pPr>
          </w:p>
        </w:tc>
        <w:tc>
          <w:tcPr>
            <w:tcW w:w="701" w:type="dxa"/>
            <w:vMerge w:val="continue"/>
            <w:tcBorders>
              <w:top w:val="nil"/>
              <w:bottom w:val="nil"/>
            </w:tcBorders>
          </w:tcPr>
          <w:p w14:paraId="3962CAF1">
            <w:pPr>
              <w:rPr>
                <w:sz w:val="2"/>
                <w:szCs w:val="2"/>
              </w:rPr>
            </w:pPr>
          </w:p>
        </w:tc>
        <w:tc>
          <w:tcPr>
            <w:tcW w:w="1210" w:type="dxa"/>
            <w:vMerge w:val="continue"/>
            <w:tcBorders>
              <w:top w:val="nil"/>
              <w:bottom w:val="nil"/>
            </w:tcBorders>
          </w:tcPr>
          <w:p w14:paraId="54609C7A">
            <w:pPr>
              <w:rPr>
                <w:sz w:val="2"/>
                <w:szCs w:val="2"/>
              </w:rPr>
            </w:pPr>
          </w:p>
        </w:tc>
        <w:tc>
          <w:tcPr>
            <w:tcW w:w="2895" w:type="dxa"/>
          </w:tcPr>
          <w:p w14:paraId="683652DB">
            <w:pPr>
              <w:pStyle w:val="8"/>
              <w:spacing w:before="296" w:line="300" w:lineRule="auto"/>
              <w:ind w:left="4" w:right="5"/>
              <w:jc w:val="both"/>
              <w:rPr>
                <w:sz w:val="20"/>
              </w:rPr>
            </w:pPr>
            <w:r>
              <w:rPr>
                <w:sz w:val="20"/>
              </w:rPr>
              <w:t>批后公布:规划批准 文件、规划</w:t>
            </w:r>
            <w:r>
              <w:rPr>
                <w:spacing w:val="-17"/>
                <w:sz w:val="20"/>
              </w:rPr>
              <w:t>文本及图 件</w:t>
            </w:r>
            <w:r>
              <w:rPr>
                <w:spacing w:val="-2"/>
                <w:sz w:val="20"/>
              </w:rPr>
              <w:t>（</w:t>
            </w:r>
            <w:r>
              <w:rPr>
                <w:spacing w:val="-5"/>
                <w:sz w:val="20"/>
              </w:rPr>
              <w:t>涉密信息、法律 法</w:t>
            </w:r>
            <w:r>
              <w:rPr>
                <w:sz w:val="20"/>
              </w:rPr>
              <w:t>规规定不予公开 的除</w:t>
            </w:r>
          </w:p>
        </w:tc>
        <w:tc>
          <w:tcPr>
            <w:tcW w:w="1645" w:type="dxa"/>
            <w:vMerge w:val="continue"/>
            <w:tcBorders>
              <w:top w:val="nil"/>
              <w:bottom w:val="nil"/>
            </w:tcBorders>
          </w:tcPr>
          <w:p w14:paraId="7EF0BDD8">
            <w:pPr>
              <w:rPr>
                <w:sz w:val="2"/>
                <w:szCs w:val="2"/>
              </w:rPr>
            </w:pPr>
          </w:p>
        </w:tc>
        <w:tc>
          <w:tcPr>
            <w:tcW w:w="1619" w:type="dxa"/>
          </w:tcPr>
          <w:p w14:paraId="20087F24">
            <w:pPr>
              <w:pStyle w:val="8"/>
              <w:spacing w:before="47" w:line="330" w:lineRule="atLeast"/>
              <w:ind w:left="6" w:right="3"/>
              <w:jc w:val="both"/>
              <w:rPr>
                <w:sz w:val="20"/>
              </w:rPr>
            </w:pPr>
            <w:r>
              <w:rPr>
                <w:spacing w:val="6"/>
                <w:sz w:val="20"/>
              </w:rPr>
              <w:t>批后公布应 在规</w:t>
            </w:r>
            <w:r>
              <w:rPr>
                <w:spacing w:val="-5"/>
                <w:sz w:val="20"/>
              </w:rPr>
              <w:t xml:space="preserve">划批准后 </w:t>
            </w:r>
            <w:r>
              <w:rPr>
                <w:sz w:val="20"/>
              </w:rPr>
              <w:t>20</w:t>
            </w:r>
            <w:r>
              <w:rPr>
                <w:spacing w:val="-7"/>
                <w:sz w:val="20"/>
              </w:rPr>
              <w:t xml:space="preserve"> 个工</w:t>
            </w:r>
            <w:r>
              <w:rPr>
                <w:spacing w:val="6"/>
                <w:sz w:val="20"/>
              </w:rPr>
              <w:t>作日内向社 会公</w:t>
            </w:r>
            <w:r>
              <w:rPr>
                <w:spacing w:val="-10"/>
                <w:sz w:val="20"/>
              </w:rPr>
              <w:t>布</w:t>
            </w:r>
          </w:p>
        </w:tc>
        <w:tc>
          <w:tcPr>
            <w:tcW w:w="1417" w:type="dxa"/>
            <w:vMerge w:val="continue"/>
            <w:tcBorders>
              <w:top w:val="nil"/>
              <w:bottom w:val="nil"/>
            </w:tcBorders>
          </w:tcPr>
          <w:p w14:paraId="3A77711D">
            <w:pPr>
              <w:rPr>
                <w:sz w:val="2"/>
                <w:szCs w:val="2"/>
              </w:rPr>
            </w:pPr>
          </w:p>
        </w:tc>
        <w:tc>
          <w:tcPr>
            <w:tcW w:w="2773" w:type="dxa"/>
            <w:vMerge w:val="continue"/>
            <w:tcBorders>
              <w:top w:val="nil"/>
              <w:bottom w:val="nil"/>
            </w:tcBorders>
          </w:tcPr>
          <w:p w14:paraId="568E6666">
            <w:pPr>
              <w:rPr>
                <w:sz w:val="2"/>
                <w:szCs w:val="2"/>
              </w:rPr>
            </w:pPr>
          </w:p>
        </w:tc>
        <w:tc>
          <w:tcPr>
            <w:tcW w:w="385" w:type="dxa"/>
            <w:vMerge w:val="continue"/>
            <w:tcBorders>
              <w:top w:val="nil"/>
              <w:bottom w:val="nil"/>
            </w:tcBorders>
          </w:tcPr>
          <w:p w14:paraId="6BAFA707">
            <w:pPr>
              <w:rPr>
                <w:sz w:val="2"/>
                <w:szCs w:val="2"/>
              </w:rPr>
            </w:pPr>
          </w:p>
        </w:tc>
        <w:tc>
          <w:tcPr>
            <w:tcW w:w="443" w:type="dxa"/>
            <w:vMerge w:val="continue"/>
            <w:tcBorders>
              <w:top w:val="nil"/>
            </w:tcBorders>
          </w:tcPr>
          <w:p w14:paraId="39E9846B">
            <w:pPr>
              <w:rPr>
                <w:sz w:val="2"/>
                <w:szCs w:val="2"/>
              </w:rPr>
            </w:pPr>
          </w:p>
        </w:tc>
        <w:tc>
          <w:tcPr>
            <w:tcW w:w="455" w:type="dxa"/>
            <w:vMerge w:val="continue"/>
            <w:tcBorders>
              <w:top w:val="nil"/>
              <w:bottom w:val="nil"/>
            </w:tcBorders>
          </w:tcPr>
          <w:p w14:paraId="49B4F3FE">
            <w:pPr>
              <w:rPr>
                <w:sz w:val="2"/>
                <w:szCs w:val="2"/>
              </w:rPr>
            </w:pPr>
          </w:p>
        </w:tc>
        <w:tc>
          <w:tcPr>
            <w:tcW w:w="438" w:type="dxa"/>
            <w:vMerge w:val="continue"/>
            <w:tcBorders>
              <w:top w:val="nil"/>
            </w:tcBorders>
          </w:tcPr>
          <w:p w14:paraId="42ADCEF7">
            <w:pPr>
              <w:rPr>
                <w:sz w:val="2"/>
                <w:szCs w:val="2"/>
              </w:rPr>
            </w:pPr>
          </w:p>
        </w:tc>
      </w:tr>
      <w:tr w14:paraId="7AAFA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2" w:hRule="exact"/>
        </w:trPr>
        <w:tc>
          <w:tcPr>
            <w:tcW w:w="564" w:type="dxa"/>
            <w:vMerge w:val="restart"/>
            <w:tcBorders>
              <w:top w:val="nil"/>
            </w:tcBorders>
          </w:tcPr>
          <w:p w14:paraId="6C5E64B3">
            <w:pPr>
              <w:pStyle w:val="8"/>
              <w:rPr>
                <w:rFonts w:ascii="微软雅黑"/>
                <w:sz w:val="20"/>
              </w:rPr>
            </w:pPr>
          </w:p>
          <w:p w14:paraId="3F648E9B">
            <w:pPr>
              <w:pStyle w:val="8"/>
              <w:rPr>
                <w:rFonts w:ascii="微软雅黑"/>
                <w:sz w:val="20"/>
              </w:rPr>
            </w:pPr>
          </w:p>
          <w:p w14:paraId="31D6533F">
            <w:pPr>
              <w:pStyle w:val="8"/>
              <w:spacing w:before="218"/>
              <w:rPr>
                <w:rFonts w:ascii="微软雅黑"/>
                <w:sz w:val="20"/>
              </w:rPr>
            </w:pPr>
          </w:p>
          <w:p w14:paraId="05D8A05F">
            <w:pPr>
              <w:pStyle w:val="8"/>
              <w:ind w:right="1"/>
              <w:jc w:val="center"/>
              <w:rPr>
                <w:sz w:val="20"/>
              </w:rPr>
            </w:pPr>
            <w:r>
              <w:rPr>
                <w:spacing w:val="-10"/>
                <w:sz w:val="20"/>
              </w:rPr>
              <w:t>2</w:t>
            </w:r>
          </w:p>
        </w:tc>
        <w:tc>
          <w:tcPr>
            <w:tcW w:w="701" w:type="dxa"/>
            <w:vMerge w:val="restart"/>
            <w:tcBorders>
              <w:top w:val="nil"/>
            </w:tcBorders>
          </w:tcPr>
          <w:p w14:paraId="686B7C84">
            <w:pPr>
              <w:pStyle w:val="8"/>
              <w:rPr>
                <w:rFonts w:ascii="微软雅黑"/>
                <w:sz w:val="20"/>
              </w:rPr>
            </w:pPr>
          </w:p>
          <w:p w14:paraId="531AE9A4">
            <w:pPr>
              <w:pStyle w:val="8"/>
              <w:spacing w:before="130"/>
              <w:rPr>
                <w:rFonts w:ascii="微软雅黑"/>
                <w:sz w:val="20"/>
              </w:rPr>
            </w:pPr>
          </w:p>
          <w:p w14:paraId="55190E3B">
            <w:pPr>
              <w:pStyle w:val="8"/>
              <w:tabs>
                <w:tab w:val="left" w:pos="486"/>
              </w:tabs>
              <w:ind w:left="4"/>
              <w:rPr>
                <w:sz w:val="20"/>
              </w:rPr>
            </w:pPr>
            <w:r>
              <w:rPr>
                <w:spacing w:val="-10"/>
                <w:sz w:val="20"/>
              </w:rPr>
              <w:t>国</w:t>
            </w:r>
            <w:r>
              <w:rPr>
                <w:sz w:val="20"/>
              </w:rPr>
              <w:tab/>
            </w:r>
            <w:r>
              <w:rPr>
                <w:spacing w:val="-10"/>
                <w:sz w:val="20"/>
              </w:rPr>
              <w:t>土</w:t>
            </w:r>
          </w:p>
          <w:p w14:paraId="140BFC84">
            <w:pPr>
              <w:pStyle w:val="8"/>
              <w:tabs>
                <w:tab w:val="left" w:pos="486"/>
              </w:tabs>
              <w:spacing w:before="63"/>
              <w:ind w:left="4"/>
              <w:rPr>
                <w:sz w:val="20"/>
              </w:rPr>
            </w:pPr>
            <w:r>
              <w:rPr>
                <w:spacing w:val="-10"/>
                <w:sz w:val="20"/>
              </w:rPr>
              <w:t>空</w:t>
            </w:r>
            <w:r>
              <w:rPr>
                <w:sz w:val="20"/>
              </w:rPr>
              <w:tab/>
            </w:r>
            <w:r>
              <w:rPr>
                <w:spacing w:val="-10"/>
                <w:sz w:val="20"/>
              </w:rPr>
              <w:t>间</w:t>
            </w:r>
          </w:p>
          <w:p w14:paraId="2A52ECC6">
            <w:pPr>
              <w:pStyle w:val="8"/>
              <w:tabs>
                <w:tab w:val="left" w:pos="486"/>
              </w:tabs>
              <w:spacing w:before="66" w:line="300" w:lineRule="auto"/>
              <w:ind w:left="4" w:right="2"/>
              <w:rPr>
                <w:sz w:val="20"/>
              </w:rPr>
            </w:pPr>
            <w:r>
              <w:rPr>
                <w:spacing w:val="-10"/>
                <w:sz w:val="20"/>
              </w:rPr>
              <w:t>规</w:t>
            </w:r>
            <w:r>
              <w:rPr>
                <w:sz w:val="20"/>
              </w:rPr>
              <w:tab/>
            </w:r>
            <w:r>
              <w:rPr>
                <w:spacing w:val="-10"/>
                <w:sz w:val="20"/>
              </w:rPr>
              <w:t>划</w:t>
            </w:r>
            <w:r>
              <w:rPr>
                <w:spacing w:val="-6"/>
                <w:sz w:val="20"/>
              </w:rPr>
              <w:t>编制</w:t>
            </w:r>
          </w:p>
        </w:tc>
        <w:tc>
          <w:tcPr>
            <w:tcW w:w="1210" w:type="dxa"/>
            <w:vMerge w:val="restart"/>
            <w:tcBorders>
              <w:top w:val="nil"/>
            </w:tcBorders>
          </w:tcPr>
          <w:p w14:paraId="358911D5">
            <w:pPr>
              <w:pStyle w:val="8"/>
              <w:rPr>
                <w:rFonts w:ascii="微软雅黑"/>
                <w:sz w:val="20"/>
              </w:rPr>
            </w:pPr>
          </w:p>
          <w:p w14:paraId="4421FA23">
            <w:pPr>
              <w:pStyle w:val="8"/>
              <w:rPr>
                <w:rFonts w:ascii="微软雅黑"/>
                <w:sz w:val="20"/>
              </w:rPr>
            </w:pPr>
          </w:p>
          <w:p w14:paraId="675966BB">
            <w:pPr>
              <w:pStyle w:val="8"/>
              <w:spacing w:before="218"/>
              <w:rPr>
                <w:rFonts w:ascii="微软雅黑"/>
                <w:sz w:val="20"/>
              </w:rPr>
            </w:pPr>
          </w:p>
          <w:p w14:paraId="7CB817A7">
            <w:pPr>
              <w:pStyle w:val="8"/>
              <w:ind w:left="4"/>
              <w:rPr>
                <w:sz w:val="20"/>
              </w:rPr>
            </w:pPr>
            <w:r>
              <w:rPr>
                <w:spacing w:val="-4"/>
                <w:sz w:val="20"/>
              </w:rPr>
              <w:t>村庄规划</w:t>
            </w:r>
          </w:p>
        </w:tc>
        <w:tc>
          <w:tcPr>
            <w:tcW w:w="2895" w:type="dxa"/>
          </w:tcPr>
          <w:p w14:paraId="20610A63">
            <w:pPr>
              <w:pStyle w:val="8"/>
              <w:spacing w:before="172"/>
              <w:rPr>
                <w:rFonts w:ascii="微软雅黑"/>
                <w:sz w:val="20"/>
              </w:rPr>
            </w:pPr>
          </w:p>
          <w:p w14:paraId="2309DED2">
            <w:pPr>
              <w:pStyle w:val="8"/>
              <w:ind w:left="4"/>
              <w:rPr>
                <w:sz w:val="20"/>
              </w:rPr>
            </w:pPr>
            <w:r>
              <w:rPr>
                <w:spacing w:val="6"/>
                <w:sz w:val="20"/>
              </w:rPr>
              <w:t xml:space="preserve">批前公示: 规划草案 </w:t>
            </w:r>
            <w:r>
              <w:rPr>
                <w:sz w:val="20"/>
              </w:rPr>
              <w:t>（</w:t>
            </w:r>
            <w:r>
              <w:rPr>
                <w:spacing w:val="-13"/>
                <w:sz w:val="20"/>
              </w:rPr>
              <w:t xml:space="preserve"> 涉密信</w:t>
            </w:r>
          </w:p>
          <w:p w14:paraId="50189E53">
            <w:pPr>
              <w:pStyle w:val="8"/>
              <w:spacing w:before="5" w:line="310" w:lineRule="atLeast"/>
              <w:ind w:left="4" w:right="5"/>
              <w:rPr>
                <w:sz w:val="20"/>
              </w:rPr>
            </w:pPr>
            <w:r>
              <w:rPr>
                <w:spacing w:val="6"/>
                <w:sz w:val="20"/>
              </w:rPr>
              <w:t>息、法律法 规规定不予公开的</w:t>
            </w:r>
            <w:r>
              <w:rPr>
                <w:spacing w:val="-4"/>
                <w:sz w:val="20"/>
              </w:rPr>
              <w:t>除外）</w:t>
            </w:r>
          </w:p>
        </w:tc>
        <w:tc>
          <w:tcPr>
            <w:tcW w:w="1645" w:type="dxa"/>
            <w:vMerge w:val="restart"/>
            <w:tcBorders>
              <w:top w:val="nil"/>
            </w:tcBorders>
          </w:tcPr>
          <w:p w14:paraId="516107A0">
            <w:pPr>
              <w:pStyle w:val="8"/>
              <w:rPr>
                <w:rFonts w:ascii="微软雅黑"/>
                <w:sz w:val="20"/>
              </w:rPr>
            </w:pPr>
          </w:p>
          <w:p w14:paraId="0116F117">
            <w:pPr>
              <w:pStyle w:val="8"/>
              <w:spacing w:before="135"/>
              <w:rPr>
                <w:rFonts w:ascii="微软雅黑"/>
                <w:sz w:val="20"/>
              </w:rPr>
            </w:pPr>
          </w:p>
          <w:p w14:paraId="2A59DBAB">
            <w:pPr>
              <w:pStyle w:val="8"/>
              <w:ind w:right="5"/>
              <w:jc w:val="right"/>
              <w:rPr>
                <w:sz w:val="20"/>
              </w:rPr>
            </w:pPr>
            <w:r>
              <w:rPr>
                <w:spacing w:val="-2"/>
                <w:sz w:val="20"/>
              </w:rPr>
              <w:t>《土地管理法》</w:t>
            </w:r>
          </w:p>
          <w:p w14:paraId="455A8A50">
            <w:pPr>
              <w:pStyle w:val="8"/>
              <w:spacing w:before="58"/>
              <w:ind w:right="5"/>
              <w:jc w:val="right"/>
              <w:rPr>
                <w:sz w:val="20"/>
              </w:rPr>
            </w:pPr>
            <w:r>
              <w:rPr>
                <w:spacing w:val="11"/>
                <w:sz w:val="20"/>
              </w:rPr>
              <w:t>《城 乡规划法》</w:t>
            </w:r>
          </w:p>
          <w:p w14:paraId="7A05AEDC">
            <w:pPr>
              <w:pStyle w:val="8"/>
              <w:spacing w:before="58" w:line="292" w:lineRule="auto"/>
              <w:ind w:left="4" w:right="5"/>
              <w:rPr>
                <w:sz w:val="20"/>
              </w:rPr>
            </w:pPr>
            <w:r>
              <w:rPr>
                <w:spacing w:val="8"/>
                <w:sz w:val="20"/>
              </w:rPr>
              <w:t>《政府信 息公开</w:t>
            </w:r>
            <w:r>
              <w:rPr>
                <w:spacing w:val="-4"/>
                <w:sz w:val="20"/>
              </w:rPr>
              <w:t>条例》</w:t>
            </w:r>
          </w:p>
        </w:tc>
        <w:tc>
          <w:tcPr>
            <w:tcW w:w="1619" w:type="dxa"/>
          </w:tcPr>
          <w:p w14:paraId="6855B384">
            <w:pPr>
              <w:pStyle w:val="8"/>
              <w:spacing w:before="86"/>
              <w:rPr>
                <w:rFonts w:ascii="微软雅黑"/>
                <w:sz w:val="20"/>
              </w:rPr>
            </w:pPr>
          </w:p>
          <w:p w14:paraId="3568E01D">
            <w:pPr>
              <w:pStyle w:val="8"/>
              <w:spacing w:line="295" w:lineRule="auto"/>
              <w:ind w:left="6" w:right="3"/>
              <w:rPr>
                <w:sz w:val="20"/>
              </w:rPr>
            </w:pPr>
            <w:r>
              <w:rPr>
                <w:spacing w:val="6"/>
                <w:sz w:val="20"/>
              </w:rPr>
              <w:t>批前公示时 间不</w:t>
            </w:r>
            <w:r>
              <w:rPr>
                <w:sz w:val="20"/>
              </w:rPr>
              <w:t>得少于 30</w:t>
            </w:r>
            <w:r>
              <w:rPr>
                <w:spacing w:val="-6"/>
                <w:sz w:val="20"/>
              </w:rPr>
              <w:t xml:space="preserve"> 日</w:t>
            </w:r>
          </w:p>
        </w:tc>
        <w:tc>
          <w:tcPr>
            <w:tcW w:w="1417" w:type="dxa"/>
            <w:vMerge w:val="restart"/>
            <w:tcBorders>
              <w:top w:val="nil"/>
            </w:tcBorders>
          </w:tcPr>
          <w:p w14:paraId="6A1C7423">
            <w:pPr>
              <w:pStyle w:val="8"/>
              <w:rPr>
                <w:rFonts w:ascii="微软雅黑"/>
                <w:sz w:val="20"/>
              </w:rPr>
            </w:pPr>
          </w:p>
          <w:p w14:paraId="22DC73BF">
            <w:pPr>
              <w:pStyle w:val="8"/>
              <w:rPr>
                <w:rFonts w:ascii="微软雅黑"/>
                <w:sz w:val="20"/>
              </w:rPr>
            </w:pPr>
          </w:p>
          <w:p w14:paraId="0CD58D9F">
            <w:pPr>
              <w:pStyle w:val="8"/>
              <w:spacing w:before="81"/>
              <w:rPr>
                <w:rFonts w:ascii="微软雅黑"/>
                <w:sz w:val="20"/>
              </w:rPr>
            </w:pPr>
          </w:p>
          <w:p w14:paraId="10CDF9C8">
            <w:pPr>
              <w:pStyle w:val="8"/>
              <w:spacing w:line="300" w:lineRule="auto"/>
              <w:ind w:left="501" w:right="103" w:hanging="399"/>
              <w:rPr>
                <w:sz w:val="20"/>
              </w:rPr>
            </w:pPr>
            <w:r>
              <w:rPr>
                <w:spacing w:val="-2"/>
                <w:sz w:val="20"/>
              </w:rPr>
              <w:t>级索镇自然资</w:t>
            </w:r>
            <w:r>
              <w:rPr>
                <w:spacing w:val="-6"/>
                <w:sz w:val="20"/>
              </w:rPr>
              <w:t>源所</w:t>
            </w:r>
          </w:p>
        </w:tc>
        <w:tc>
          <w:tcPr>
            <w:tcW w:w="2773" w:type="dxa"/>
            <w:vMerge w:val="restart"/>
            <w:tcBorders>
              <w:top w:val="nil"/>
            </w:tcBorders>
          </w:tcPr>
          <w:p w14:paraId="06D937A7">
            <w:pPr>
              <w:pStyle w:val="8"/>
              <w:rPr>
                <w:rFonts w:ascii="微软雅黑"/>
                <w:sz w:val="20"/>
              </w:rPr>
            </w:pPr>
          </w:p>
          <w:p w14:paraId="4F54C1F3">
            <w:pPr>
              <w:pStyle w:val="8"/>
              <w:rPr>
                <w:rFonts w:ascii="微软雅黑"/>
                <w:sz w:val="20"/>
              </w:rPr>
            </w:pPr>
          </w:p>
          <w:p w14:paraId="6D8F46AF">
            <w:pPr>
              <w:pStyle w:val="8"/>
              <w:spacing w:before="78"/>
              <w:rPr>
                <w:rFonts w:ascii="微软雅黑"/>
                <w:sz w:val="20"/>
              </w:rPr>
            </w:pPr>
          </w:p>
          <w:p w14:paraId="00D1FE3B">
            <w:pPr>
              <w:pStyle w:val="8"/>
              <w:numPr>
                <w:ilvl w:val="0"/>
                <w:numId w:val="236"/>
              </w:numPr>
              <w:tabs>
                <w:tab w:val="left" w:pos="203"/>
              </w:tabs>
              <w:spacing w:before="1" w:after="0" w:line="240" w:lineRule="auto"/>
              <w:ind w:left="203" w:right="0" w:hanging="199"/>
              <w:jc w:val="left"/>
              <w:rPr>
                <w:sz w:val="20"/>
              </w:rPr>
            </w:pPr>
            <w:r>
              <w:rPr>
                <w:spacing w:val="-4"/>
                <w:sz w:val="20"/>
              </w:rPr>
              <w:t>发布会/听证会</w:t>
            </w:r>
          </w:p>
          <w:p w14:paraId="0C4A7251">
            <w:pPr>
              <w:pStyle w:val="8"/>
              <w:numPr>
                <w:ilvl w:val="0"/>
                <w:numId w:val="236"/>
              </w:numPr>
              <w:tabs>
                <w:tab w:val="left" w:pos="203"/>
              </w:tabs>
              <w:spacing w:before="84" w:after="0" w:line="240" w:lineRule="auto"/>
              <w:ind w:left="203" w:right="0" w:hanging="199"/>
              <w:jc w:val="left"/>
              <w:rPr>
                <w:sz w:val="20"/>
              </w:rPr>
            </w:pPr>
            <w:r>
              <w:rPr>
                <w:spacing w:val="-3"/>
                <w:sz w:val="20"/>
              </w:rPr>
              <w:t>社区/企事业单位/村公示栏</w:t>
            </w:r>
          </w:p>
        </w:tc>
        <w:tc>
          <w:tcPr>
            <w:tcW w:w="385" w:type="dxa"/>
            <w:vMerge w:val="restart"/>
            <w:tcBorders>
              <w:top w:val="nil"/>
            </w:tcBorders>
          </w:tcPr>
          <w:p w14:paraId="04E0CA37">
            <w:pPr>
              <w:pStyle w:val="8"/>
              <w:spacing w:before="228"/>
              <w:rPr>
                <w:rFonts w:ascii="微软雅黑"/>
                <w:sz w:val="20"/>
              </w:rPr>
            </w:pPr>
          </w:p>
          <w:p w14:paraId="1E5D2734">
            <w:pPr>
              <w:pStyle w:val="8"/>
              <w:ind w:left="170"/>
              <w:rPr>
                <w:sz w:val="20"/>
              </w:rPr>
            </w:pPr>
            <w:r>
              <w:rPr>
                <w:spacing w:val="-10"/>
                <w:sz w:val="20"/>
              </w:rPr>
              <w:t>√</w:t>
            </w:r>
          </w:p>
        </w:tc>
        <w:tc>
          <w:tcPr>
            <w:tcW w:w="443" w:type="dxa"/>
            <w:vMerge w:val="continue"/>
            <w:tcBorders>
              <w:top w:val="nil"/>
            </w:tcBorders>
          </w:tcPr>
          <w:p w14:paraId="742F98BD">
            <w:pPr>
              <w:rPr>
                <w:sz w:val="2"/>
                <w:szCs w:val="2"/>
              </w:rPr>
            </w:pPr>
          </w:p>
        </w:tc>
        <w:tc>
          <w:tcPr>
            <w:tcW w:w="455" w:type="dxa"/>
            <w:vMerge w:val="restart"/>
            <w:tcBorders>
              <w:top w:val="nil"/>
            </w:tcBorders>
          </w:tcPr>
          <w:p w14:paraId="4A670E88">
            <w:pPr>
              <w:pStyle w:val="8"/>
              <w:spacing w:before="228"/>
              <w:rPr>
                <w:rFonts w:ascii="微软雅黑"/>
                <w:sz w:val="20"/>
              </w:rPr>
            </w:pPr>
          </w:p>
          <w:p w14:paraId="4E33D7FF">
            <w:pPr>
              <w:pStyle w:val="8"/>
              <w:ind w:left="237"/>
              <w:rPr>
                <w:sz w:val="20"/>
              </w:rPr>
            </w:pPr>
            <w:r>
              <w:rPr>
                <w:spacing w:val="-10"/>
                <w:sz w:val="20"/>
              </w:rPr>
              <w:t>√</w:t>
            </w:r>
          </w:p>
        </w:tc>
        <w:tc>
          <w:tcPr>
            <w:tcW w:w="438" w:type="dxa"/>
            <w:vMerge w:val="continue"/>
            <w:tcBorders>
              <w:top w:val="nil"/>
            </w:tcBorders>
          </w:tcPr>
          <w:p w14:paraId="42494FF6">
            <w:pPr>
              <w:rPr>
                <w:sz w:val="2"/>
                <w:szCs w:val="2"/>
              </w:rPr>
            </w:pPr>
          </w:p>
        </w:tc>
      </w:tr>
      <w:tr w14:paraId="3CFD1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exact"/>
        </w:trPr>
        <w:tc>
          <w:tcPr>
            <w:tcW w:w="564" w:type="dxa"/>
            <w:vMerge w:val="continue"/>
            <w:tcBorders>
              <w:top w:val="nil"/>
            </w:tcBorders>
          </w:tcPr>
          <w:p w14:paraId="6291FB07">
            <w:pPr>
              <w:rPr>
                <w:sz w:val="2"/>
                <w:szCs w:val="2"/>
              </w:rPr>
            </w:pPr>
          </w:p>
        </w:tc>
        <w:tc>
          <w:tcPr>
            <w:tcW w:w="701" w:type="dxa"/>
            <w:vMerge w:val="continue"/>
            <w:tcBorders>
              <w:top w:val="nil"/>
            </w:tcBorders>
          </w:tcPr>
          <w:p w14:paraId="466F8446">
            <w:pPr>
              <w:rPr>
                <w:sz w:val="2"/>
                <w:szCs w:val="2"/>
              </w:rPr>
            </w:pPr>
          </w:p>
        </w:tc>
        <w:tc>
          <w:tcPr>
            <w:tcW w:w="1210" w:type="dxa"/>
            <w:vMerge w:val="continue"/>
            <w:tcBorders>
              <w:top w:val="nil"/>
            </w:tcBorders>
          </w:tcPr>
          <w:p w14:paraId="5C529ECD">
            <w:pPr>
              <w:rPr>
                <w:sz w:val="2"/>
                <w:szCs w:val="2"/>
              </w:rPr>
            </w:pPr>
          </w:p>
        </w:tc>
        <w:tc>
          <w:tcPr>
            <w:tcW w:w="2895" w:type="dxa"/>
          </w:tcPr>
          <w:p w14:paraId="3D16A5E8">
            <w:pPr>
              <w:pStyle w:val="8"/>
              <w:spacing w:before="296" w:line="300" w:lineRule="auto"/>
              <w:ind w:left="4" w:right="5"/>
              <w:jc w:val="both"/>
              <w:rPr>
                <w:sz w:val="20"/>
              </w:rPr>
            </w:pPr>
            <w:r>
              <w:rPr>
                <w:sz w:val="20"/>
              </w:rPr>
              <w:t>批后公布:规划批准 文件、规划</w:t>
            </w:r>
            <w:r>
              <w:rPr>
                <w:spacing w:val="-17"/>
                <w:sz w:val="20"/>
              </w:rPr>
              <w:t>文本及图 件</w:t>
            </w:r>
            <w:r>
              <w:rPr>
                <w:spacing w:val="-2"/>
                <w:sz w:val="20"/>
              </w:rPr>
              <w:t>（</w:t>
            </w:r>
            <w:r>
              <w:rPr>
                <w:spacing w:val="-5"/>
                <w:sz w:val="20"/>
              </w:rPr>
              <w:t>涉密信息、法律 法</w:t>
            </w:r>
            <w:r>
              <w:rPr>
                <w:sz w:val="20"/>
              </w:rPr>
              <w:t>规规定不予公开 的除外）</w:t>
            </w:r>
          </w:p>
        </w:tc>
        <w:tc>
          <w:tcPr>
            <w:tcW w:w="1645" w:type="dxa"/>
            <w:vMerge w:val="continue"/>
            <w:tcBorders>
              <w:top w:val="nil"/>
            </w:tcBorders>
          </w:tcPr>
          <w:p w14:paraId="50217DD1">
            <w:pPr>
              <w:rPr>
                <w:sz w:val="2"/>
                <w:szCs w:val="2"/>
              </w:rPr>
            </w:pPr>
          </w:p>
        </w:tc>
        <w:tc>
          <w:tcPr>
            <w:tcW w:w="1619" w:type="dxa"/>
          </w:tcPr>
          <w:p w14:paraId="58D34FCF">
            <w:pPr>
              <w:pStyle w:val="8"/>
              <w:spacing w:before="47" w:line="330" w:lineRule="atLeast"/>
              <w:ind w:left="6" w:right="3"/>
              <w:jc w:val="both"/>
              <w:rPr>
                <w:sz w:val="20"/>
              </w:rPr>
            </w:pPr>
            <w:r>
              <w:rPr>
                <w:spacing w:val="6"/>
                <w:sz w:val="20"/>
              </w:rPr>
              <w:t>批后公布应 在规</w:t>
            </w:r>
            <w:r>
              <w:rPr>
                <w:spacing w:val="-5"/>
                <w:sz w:val="20"/>
              </w:rPr>
              <w:t xml:space="preserve">划批准后 </w:t>
            </w:r>
            <w:r>
              <w:rPr>
                <w:sz w:val="20"/>
              </w:rPr>
              <w:t>20</w:t>
            </w:r>
            <w:r>
              <w:rPr>
                <w:spacing w:val="-7"/>
                <w:sz w:val="20"/>
              </w:rPr>
              <w:t xml:space="preserve"> 个工</w:t>
            </w:r>
            <w:r>
              <w:rPr>
                <w:spacing w:val="6"/>
                <w:sz w:val="20"/>
              </w:rPr>
              <w:t>作日内向社 会公</w:t>
            </w:r>
            <w:r>
              <w:rPr>
                <w:spacing w:val="-10"/>
                <w:sz w:val="20"/>
              </w:rPr>
              <w:t>布</w:t>
            </w:r>
          </w:p>
        </w:tc>
        <w:tc>
          <w:tcPr>
            <w:tcW w:w="1417" w:type="dxa"/>
            <w:vMerge w:val="continue"/>
            <w:tcBorders>
              <w:top w:val="nil"/>
            </w:tcBorders>
          </w:tcPr>
          <w:p w14:paraId="498B59F4">
            <w:pPr>
              <w:rPr>
                <w:sz w:val="2"/>
                <w:szCs w:val="2"/>
              </w:rPr>
            </w:pPr>
          </w:p>
        </w:tc>
        <w:tc>
          <w:tcPr>
            <w:tcW w:w="2773" w:type="dxa"/>
            <w:vMerge w:val="continue"/>
            <w:tcBorders>
              <w:top w:val="nil"/>
            </w:tcBorders>
          </w:tcPr>
          <w:p w14:paraId="7D6353AE">
            <w:pPr>
              <w:rPr>
                <w:sz w:val="2"/>
                <w:szCs w:val="2"/>
              </w:rPr>
            </w:pPr>
          </w:p>
        </w:tc>
        <w:tc>
          <w:tcPr>
            <w:tcW w:w="385" w:type="dxa"/>
            <w:vMerge w:val="continue"/>
            <w:tcBorders>
              <w:top w:val="nil"/>
            </w:tcBorders>
          </w:tcPr>
          <w:p w14:paraId="1D558EE9">
            <w:pPr>
              <w:rPr>
                <w:sz w:val="2"/>
                <w:szCs w:val="2"/>
              </w:rPr>
            </w:pPr>
          </w:p>
        </w:tc>
        <w:tc>
          <w:tcPr>
            <w:tcW w:w="443" w:type="dxa"/>
            <w:vMerge w:val="continue"/>
            <w:tcBorders>
              <w:top w:val="nil"/>
            </w:tcBorders>
          </w:tcPr>
          <w:p w14:paraId="1E461C1E">
            <w:pPr>
              <w:rPr>
                <w:sz w:val="2"/>
                <w:szCs w:val="2"/>
              </w:rPr>
            </w:pPr>
          </w:p>
        </w:tc>
        <w:tc>
          <w:tcPr>
            <w:tcW w:w="455" w:type="dxa"/>
            <w:vMerge w:val="continue"/>
            <w:tcBorders>
              <w:top w:val="nil"/>
            </w:tcBorders>
          </w:tcPr>
          <w:p w14:paraId="63B515B0">
            <w:pPr>
              <w:rPr>
                <w:sz w:val="2"/>
                <w:szCs w:val="2"/>
              </w:rPr>
            </w:pPr>
          </w:p>
        </w:tc>
        <w:tc>
          <w:tcPr>
            <w:tcW w:w="438" w:type="dxa"/>
            <w:vMerge w:val="continue"/>
            <w:tcBorders>
              <w:top w:val="nil"/>
            </w:tcBorders>
          </w:tcPr>
          <w:p w14:paraId="472FC4A8">
            <w:pPr>
              <w:rPr>
                <w:sz w:val="2"/>
                <w:szCs w:val="2"/>
              </w:rPr>
            </w:pPr>
          </w:p>
        </w:tc>
      </w:tr>
    </w:tbl>
    <w:p w14:paraId="6BE08135">
      <w:pPr>
        <w:spacing w:after="0"/>
        <w:rPr>
          <w:sz w:val="2"/>
          <w:szCs w:val="2"/>
        </w:rPr>
        <w:sectPr>
          <w:pgSz w:w="16840" w:h="11910" w:orient="landscape"/>
          <w:pgMar w:top="1340" w:right="566" w:bottom="1280" w:left="992" w:header="0" w:footer="1085" w:gutter="0"/>
          <w:cols w:space="720" w:num="1"/>
        </w:sectPr>
      </w:pPr>
    </w:p>
    <w:p w14:paraId="32D584B4">
      <w:pPr>
        <w:pStyle w:val="2"/>
        <w:spacing w:before="468"/>
        <w:ind w:left="2" w:right="428"/>
        <w:jc w:val="center"/>
      </w:pPr>
      <w:r>
        <w:rPr>
          <w:spacing w:val="-4"/>
        </w:rPr>
        <w:t>（二十一）</w:t>
      </w:r>
      <w:r>
        <w:rPr>
          <w:spacing w:val="-5"/>
        </w:rPr>
        <w:t>关于其他试点领域未编制标准目录的情况说明</w:t>
      </w:r>
    </w:p>
    <w:p w14:paraId="59E2D6E5">
      <w:pPr>
        <w:pStyle w:val="2"/>
      </w:pPr>
    </w:p>
    <w:p w14:paraId="0843FEE9">
      <w:pPr>
        <w:pStyle w:val="2"/>
        <w:spacing w:before="192"/>
      </w:pPr>
    </w:p>
    <w:p w14:paraId="3359D610">
      <w:pPr>
        <w:pStyle w:val="2"/>
        <w:spacing w:before="1" w:line="364" w:lineRule="auto"/>
        <w:ind w:left="448" w:right="713" w:firstLine="640"/>
        <w:rPr>
          <w:rFonts w:ascii="宋体" w:eastAsia="宋体"/>
        </w:rPr>
      </w:pPr>
      <w:r>
        <w:rPr>
          <w:rFonts w:ascii="宋体" w:eastAsia="宋体"/>
          <w:spacing w:val="-14"/>
        </w:rPr>
        <w:t>对照国家其他部委印发的公共资源交易领域、财政预决算领域、国有土地上房屋征收与补偿领域、</w:t>
      </w:r>
      <w:r>
        <w:rPr>
          <w:rFonts w:ascii="宋体" w:eastAsia="宋体"/>
          <w:spacing w:val="-2"/>
        </w:rPr>
        <w:t>市政服务领域、城市综合执法领域、涉农补贴领域、广播电视领域、新闻出版版权领域、交通运输领</w:t>
      </w:r>
      <w:r>
        <w:rPr>
          <w:rFonts w:ascii="宋体" w:eastAsia="宋体"/>
        </w:rPr>
        <w:t>域、统计领域、旅游领域等 11</w:t>
      </w:r>
      <w:r>
        <w:rPr>
          <w:rFonts w:ascii="宋体" w:eastAsia="宋体"/>
          <w:spacing w:val="-2"/>
        </w:rPr>
        <w:t xml:space="preserve"> 个领域的基层政务公开标准目录，结合滕州市级索镇工作实际，我单位不承担相关业务内容，不产生相关信息，故不作为相关信息的公开主体。因此未编制以上十一个领域基层政务公开标准目录。</w:t>
      </w:r>
    </w:p>
    <w:p w14:paraId="0F903481">
      <w:pPr>
        <w:pStyle w:val="2"/>
        <w:spacing w:before="59"/>
        <w:ind w:left="1088"/>
        <w:rPr>
          <w:rFonts w:ascii="宋体" w:eastAsia="宋体"/>
        </w:rPr>
      </w:pPr>
      <w:r>
        <w:rPr>
          <w:rFonts w:ascii="宋体" w:eastAsia="宋体"/>
          <w:spacing w:val="-4"/>
        </w:rPr>
        <w:t>特此说明。</w:t>
      </w:r>
    </w:p>
    <w:sectPr>
      <w:footerReference r:id="rId19" w:type="default"/>
      <w:pgSz w:w="16840" w:h="11910" w:orient="landscape"/>
      <w:pgMar w:top="1340" w:right="566" w:bottom="960" w:left="992" w:header="0" w:footer="7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2169">
    <w:pPr>
      <w:pStyle w:val="2"/>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5243195</wp:posOffset>
              </wp:positionH>
              <wp:positionV relativeFrom="page">
                <wp:posOffset>6800215</wp:posOffset>
              </wp:positionV>
              <wp:extent cx="20447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204470" cy="139700"/>
                      </a:xfrm>
                      <a:prstGeom prst="rect">
                        <a:avLst/>
                      </a:prstGeom>
                    </wps:spPr>
                    <wps:txbx>
                      <w:txbxContent>
                        <w:p w14:paraId="5322B765">
                          <w:pPr>
                            <w:spacing w:before="0" w:line="203" w:lineRule="exact"/>
                            <w:ind w:left="20" w:right="0" w:firstLine="0"/>
                            <w:jc w:val="left"/>
                            <w:rPr>
                              <w:rFonts w:ascii="Calibri"/>
                              <w:sz w:val="18"/>
                            </w:rPr>
                          </w:pPr>
                          <w:r>
                            <w:rPr>
                              <w:rFonts w:ascii="Calibri"/>
                              <w:sz w:val="18"/>
                            </w:rPr>
                            <w:t>-</w:t>
                          </w:r>
                          <w:r>
                            <w:rPr>
                              <w:rFonts w:ascii="Calibri"/>
                              <w:spacing w:val="-2"/>
                              <w:sz w:val="18"/>
                            </w:rPr>
                            <w:t xml:space="preserve"> </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1" o:spid="_x0000_s1026" o:spt="202" type="#_x0000_t202" style="position:absolute;left:0pt;margin-left:412.85pt;margin-top:535.45pt;height:11pt;width:16.1pt;mso-position-horizontal-relative:page;mso-position-vertical-relative:page;z-index:-251654144;mso-width-relative:page;mso-height-relative:page;" filled="f" stroked="f" coordsize="21600,21600" o:gfxdata="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C/6E2gAAAA0BAAAPAAAAAAAAAAEAIAAAACIAAABkcnMvZG93bnJldi54bWxQSwECFAAUAAAACACH&#10;TuJAZhFdvbABAABzAwAADgAAAAAAAAABACAAAAApAQAAZHJzL2Uyb0RvYy54bWxQSwUGAAAAAAYA&#10;BgBZAQAASwUAAAAA&#10;">
              <v:fill on="f" focussize="0,0"/>
              <v:stroke on="f"/>
              <v:imagedata o:title=""/>
              <o:lock v:ext="edit" aspectratio="f"/>
              <v:textbox inset="0mm,0mm,0mm,0mm">
                <w:txbxContent>
                  <w:p w14:paraId="5322B765">
                    <w:pPr>
                      <w:spacing w:before="0" w:line="203" w:lineRule="exact"/>
                      <w:ind w:left="20" w:right="0" w:firstLine="0"/>
                      <w:jc w:val="left"/>
                      <w:rPr>
                        <w:rFonts w:ascii="Calibri"/>
                        <w:sz w:val="18"/>
                      </w:rPr>
                    </w:pPr>
                    <w:r>
                      <w:rPr>
                        <w:rFonts w:ascii="Calibri"/>
                        <w:sz w:val="18"/>
                      </w:rPr>
                      <w:t>-</w:t>
                    </w:r>
                    <w:r>
                      <w:rPr>
                        <w:rFonts w:ascii="Calibri"/>
                        <w:spacing w:val="-2"/>
                        <w:sz w:val="18"/>
                      </w:rPr>
                      <w:t xml:space="preserve"> </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w:t>
                    </w:r>
                    <w:r>
                      <w:rPr>
                        <w:rFonts w:ascii="Calibri"/>
                        <w:spacing w:val="-10"/>
                        <w:sz w:val="18"/>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C501">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80D9">
    <w:pPr>
      <w:pStyle w:val="2"/>
      <w:spacing w:line="14" w:lineRule="auto"/>
      <w:rPr>
        <w:sz w:val="17"/>
      </w:rPr>
    </w:pPr>
    <w:r>
      <w:rPr>
        <w:sz w:val="17"/>
      </w:rPr>
      <mc:AlternateContent>
        <mc:Choice Requires="wps">
          <w:drawing>
            <wp:anchor distT="0" distB="0" distL="0" distR="0" simplePos="0" relativeHeight="251667456" behindDoc="1" locked="0" layoutInCell="1" allowOverlap="1">
              <wp:simplePos x="0" y="0"/>
              <wp:positionH relativeFrom="page">
                <wp:posOffset>5214620</wp:posOffset>
              </wp:positionH>
              <wp:positionV relativeFrom="page">
                <wp:posOffset>6591935</wp:posOffset>
              </wp:positionV>
              <wp:extent cx="263525" cy="13970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63525" cy="139700"/>
                      </a:xfrm>
                      <a:prstGeom prst="rect">
                        <a:avLst/>
                      </a:prstGeom>
                    </wps:spPr>
                    <wps:txbx>
                      <w:txbxContent>
                        <w:p w14:paraId="53513E1F">
                          <w:pPr>
                            <w:spacing w:before="0" w:line="203" w:lineRule="exact"/>
                            <w:ind w:left="20" w:right="0" w:firstLine="0"/>
                            <w:jc w:val="left"/>
                            <w:rPr>
                              <w:rFonts w:ascii="Calibri"/>
                              <w:sz w:val="18"/>
                            </w:rPr>
                          </w:pPr>
                          <w:r>
                            <w:rPr>
                              <w:rFonts w:ascii="Calibri"/>
                              <w:sz w:val="18"/>
                            </w:rPr>
                            <w:t>- 5</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r>
                            <w:rPr>
                              <w:rFonts w:ascii="Calibri"/>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13" o:spid="_x0000_s1026" o:spt="202" type="#_x0000_t202" style="position:absolute;left:0pt;margin-left:410.6pt;margin-top:519.05pt;height:11pt;width:20.75pt;mso-position-horizontal-relative:page;mso-position-vertical-relative:page;z-index:-251649024;mso-width-relative:page;mso-height-relative:page;" filled="f" stroked="f" coordsize="21600,21600" o:gfxdata="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0wP2gAAAA0BAAAPAAAAAAAAAAEAIAAAACIAAABkcnMvZG93bnJldi54bWxQSwECFAAUAAAA&#10;CACHTuJAaw+sE7MBAAB1AwAADgAAAAAAAAABACAAAAApAQAAZHJzL2Uyb0RvYy54bWxQSwUGAAAA&#10;AAYABgBZAQAATgUAAAAA&#10;">
              <v:fill on="f" focussize="0,0"/>
              <v:stroke on="f"/>
              <v:imagedata o:title=""/>
              <o:lock v:ext="edit" aspectratio="f"/>
              <v:textbox inset="0mm,0mm,0mm,0mm">
                <w:txbxContent>
                  <w:p w14:paraId="53513E1F">
                    <w:pPr>
                      <w:spacing w:before="0" w:line="203" w:lineRule="exact"/>
                      <w:ind w:left="20" w:right="0" w:firstLine="0"/>
                      <w:jc w:val="left"/>
                      <w:rPr>
                        <w:rFonts w:ascii="Calibri"/>
                        <w:sz w:val="18"/>
                      </w:rPr>
                    </w:pPr>
                    <w:r>
                      <w:rPr>
                        <w:rFonts w:ascii="Calibri"/>
                        <w:sz w:val="18"/>
                      </w:rPr>
                      <w:t>- 5</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r>
                      <w:rPr>
                        <w:rFonts w:ascii="Calibri"/>
                        <w:sz w:val="18"/>
                      </w:rPr>
                      <w:t xml:space="preserve"> </w:t>
                    </w:r>
                    <w:r>
                      <w:rPr>
                        <w:rFonts w:ascii="Calibri"/>
                        <w:spacing w:val="-10"/>
                        <w:sz w:val="1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AC0DC">
    <w:pPr>
      <w:pStyle w:val="2"/>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4656455</wp:posOffset>
              </wp:positionH>
              <wp:positionV relativeFrom="page">
                <wp:posOffset>6718300</wp:posOffset>
              </wp:positionV>
              <wp:extent cx="263525" cy="139700"/>
              <wp:effectExtent l="0" t="0" r="0" b="0"/>
              <wp:wrapNone/>
              <wp:docPr id="14" name="Textbox 14"/>
              <wp:cNvGraphicFramePr/>
              <a:graphic xmlns:a="http://schemas.openxmlformats.org/drawingml/2006/main">
                <a:graphicData uri="http://schemas.microsoft.com/office/word/2010/wordprocessingShape">
                  <wps:wsp>
                    <wps:cNvSpPr txBox="1"/>
                    <wps:spPr>
                      <a:xfrm>
                        <a:off x="0" y="0"/>
                        <a:ext cx="263525" cy="139700"/>
                      </a:xfrm>
                      <a:prstGeom prst="rect">
                        <a:avLst/>
                      </a:prstGeom>
                    </wps:spPr>
                    <wps:txbx>
                      <w:txbxContent>
                        <w:p w14:paraId="0B122C2B">
                          <w:pPr>
                            <w:spacing w:before="0" w:line="203" w:lineRule="exact"/>
                            <w:ind w:left="20" w:right="0" w:firstLine="0"/>
                            <w:jc w:val="left"/>
                            <w:rPr>
                              <w:rFonts w:ascii="Calibri"/>
                              <w:sz w:val="18"/>
                            </w:rPr>
                          </w:pPr>
                          <w:r>
                            <w:rPr>
                              <w:rFonts w:ascii="Calibri"/>
                              <w:sz w:val="18"/>
                            </w:rPr>
                            <w:t>- 5</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5</w:t>
                          </w:r>
                          <w:r>
                            <w:rPr>
                              <w:rFonts w:ascii="Calibri"/>
                              <w:sz w:val="18"/>
                            </w:rPr>
                            <w:fldChar w:fldCharType="end"/>
                          </w:r>
                          <w:r>
                            <w:rPr>
                              <w:rFonts w:ascii="Calibri"/>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14" o:spid="_x0000_s1026" o:spt="202" type="#_x0000_t202" style="position:absolute;left:0pt;margin-left:366.65pt;margin-top:529pt;height:11pt;width:20.75pt;mso-position-horizontal-relative:page;mso-position-vertical-relative:page;z-index:-251649024;mso-width-relative:page;mso-height-relative:page;" filled="f" stroked="f" coordsize="21600,21600" o:gfxdata="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A0m09oAAAANAQAADwAAAAAAAAABACAAAAAiAAAAZHJzL2Rvd25yZXYueG1sUEsBAhQAFAAA&#10;AAgAh07iQMxhsuW0AQAAdQMAAA4AAAAAAAAAAQAgAAAAKQEAAGRycy9lMm9Eb2MueG1sUEsFBgAA&#10;AAAGAAYAWQEAAE8FAAAAAA==&#10;">
              <v:fill on="f" focussize="0,0"/>
              <v:stroke on="f"/>
              <v:imagedata o:title=""/>
              <o:lock v:ext="edit" aspectratio="f"/>
              <v:textbox inset="0mm,0mm,0mm,0mm">
                <w:txbxContent>
                  <w:p w14:paraId="0B122C2B">
                    <w:pPr>
                      <w:spacing w:before="0" w:line="203" w:lineRule="exact"/>
                      <w:ind w:left="20" w:right="0" w:firstLine="0"/>
                      <w:jc w:val="left"/>
                      <w:rPr>
                        <w:rFonts w:ascii="Calibri"/>
                        <w:sz w:val="18"/>
                      </w:rPr>
                    </w:pPr>
                    <w:r>
                      <w:rPr>
                        <w:rFonts w:ascii="Calibri"/>
                        <w:sz w:val="18"/>
                      </w:rPr>
                      <w:t>- 5</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5</w:t>
                    </w:r>
                    <w:r>
                      <w:rPr>
                        <w:rFonts w:ascii="Calibri"/>
                        <w:sz w:val="18"/>
                      </w:rPr>
                      <w:fldChar w:fldCharType="end"/>
                    </w:r>
                    <w:r>
                      <w:rPr>
                        <w:rFonts w:ascii="Calibri"/>
                        <w:sz w:val="18"/>
                      </w:rPr>
                      <w:t xml:space="preserve"> </w:t>
                    </w:r>
                    <w:r>
                      <w:rPr>
                        <w:rFonts w:ascii="Calibri"/>
                        <w:spacing w:val="-10"/>
                        <w:sz w:val="1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5B70C">
    <w:pPr>
      <w:pStyle w:val="2"/>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4656455</wp:posOffset>
              </wp:positionH>
              <wp:positionV relativeFrom="page">
                <wp:posOffset>6718300</wp:posOffset>
              </wp:positionV>
              <wp:extent cx="263525" cy="139700"/>
              <wp:effectExtent l="0" t="0" r="0" b="0"/>
              <wp:wrapNone/>
              <wp:docPr id="15" name="Textbox 15"/>
              <wp:cNvGraphicFramePr/>
              <a:graphic xmlns:a="http://schemas.openxmlformats.org/drawingml/2006/main">
                <a:graphicData uri="http://schemas.microsoft.com/office/word/2010/wordprocessingShape">
                  <wps:wsp>
                    <wps:cNvSpPr txBox="1"/>
                    <wps:spPr>
                      <a:xfrm>
                        <a:off x="0" y="0"/>
                        <a:ext cx="263525" cy="139700"/>
                      </a:xfrm>
                      <a:prstGeom prst="rect">
                        <a:avLst/>
                      </a:prstGeom>
                    </wps:spPr>
                    <wps:txbx>
                      <w:txbxContent>
                        <w:p w14:paraId="7131D35B">
                          <w:pPr>
                            <w:spacing w:before="0" w:line="203" w:lineRule="exact"/>
                            <w:ind w:left="20" w:right="0" w:firstLine="0"/>
                            <w:jc w:val="left"/>
                            <w:rPr>
                              <w:rFonts w:ascii="Calibri"/>
                              <w:sz w:val="18"/>
                            </w:rPr>
                          </w:pPr>
                          <w:r>
                            <w:rPr>
                              <w:rFonts w:ascii="Calibri"/>
                              <w:sz w:val="18"/>
                            </w:rPr>
                            <w:t xml:space="preserve">- 60 </w:t>
                          </w:r>
                          <w:r>
                            <w:rPr>
                              <w:rFonts w:ascii="Calibri"/>
                              <w:spacing w:val="-10"/>
                              <w:sz w:val="18"/>
                            </w:rPr>
                            <w:t>-</w:t>
                          </w:r>
                        </w:p>
                      </w:txbxContent>
                    </wps:txbx>
                    <wps:bodyPr wrap="square" lIns="0" tIns="0" rIns="0" bIns="0" rtlCol="0">
                      <a:noAutofit/>
                    </wps:bodyPr>
                  </wps:wsp>
                </a:graphicData>
              </a:graphic>
            </wp:anchor>
          </w:drawing>
        </mc:Choice>
        <mc:Fallback>
          <w:pict>
            <v:shape id="Textbox 15" o:spid="_x0000_s1026" o:spt="202" type="#_x0000_t202" style="position:absolute;left:0pt;margin-left:366.65pt;margin-top:529pt;height:11pt;width:20.75pt;mso-position-horizontal-relative:page;mso-position-vertical-relative:page;z-index:-251648000;mso-width-relative:page;mso-height-relative:page;" filled="f" stroked="f" coordsize="21600,21600" o:gfxdata="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DSbT2gAAAA0BAAAPAAAAAAAAAAEAIAAAACIAAABkcnMvZG93bnJldi54bWxQSwECFAAUAAAA&#10;CACHTuJALXUAwrMBAAB1AwAADgAAAAAAAAABACAAAAApAQAAZHJzL2Uyb0RvYy54bWxQSwUGAAAA&#10;AAYABgBZAQAATgUAAAAA&#10;">
              <v:fill on="f" focussize="0,0"/>
              <v:stroke on="f"/>
              <v:imagedata o:title=""/>
              <o:lock v:ext="edit" aspectratio="f"/>
              <v:textbox inset="0mm,0mm,0mm,0mm">
                <w:txbxContent>
                  <w:p w14:paraId="7131D35B">
                    <w:pPr>
                      <w:spacing w:before="0" w:line="203" w:lineRule="exact"/>
                      <w:ind w:left="20" w:right="0" w:firstLine="0"/>
                      <w:jc w:val="left"/>
                      <w:rPr>
                        <w:rFonts w:ascii="Calibri"/>
                        <w:sz w:val="18"/>
                      </w:rPr>
                    </w:pPr>
                    <w:r>
                      <w:rPr>
                        <w:rFonts w:ascii="Calibri"/>
                        <w:sz w:val="18"/>
                      </w:rPr>
                      <w:t xml:space="preserve">- 60 </w:t>
                    </w:r>
                    <w:r>
                      <w:rPr>
                        <w:rFonts w:ascii="Calibri"/>
                        <w:spacing w:val="-10"/>
                        <w:sz w:val="18"/>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FAC4C">
    <w:pPr>
      <w:pStyle w:val="2"/>
      <w:spacing w:line="14" w:lineRule="auto"/>
      <w:rPr>
        <w:sz w:val="18"/>
      </w:rPr>
    </w:pPr>
    <w:r>
      <w:rPr>
        <w:sz w:val="18"/>
      </w:rPr>
      <mc:AlternateContent>
        <mc:Choice Requires="wps">
          <w:drawing>
            <wp:anchor distT="0" distB="0" distL="0" distR="0" simplePos="0" relativeHeight="251668480" behindDoc="1" locked="0" layoutInCell="1" allowOverlap="1">
              <wp:simplePos x="0" y="0"/>
              <wp:positionH relativeFrom="page">
                <wp:posOffset>4749800</wp:posOffset>
              </wp:positionH>
              <wp:positionV relativeFrom="page">
                <wp:posOffset>6718300</wp:posOffset>
              </wp:positionV>
              <wp:extent cx="263525" cy="153670"/>
              <wp:effectExtent l="0" t="0" r="0" b="0"/>
              <wp:wrapNone/>
              <wp:docPr id="16" name="Textbox 16"/>
              <wp:cNvGraphicFramePr/>
              <a:graphic xmlns:a="http://schemas.openxmlformats.org/drawingml/2006/main">
                <a:graphicData uri="http://schemas.microsoft.com/office/word/2010/wordprocessingShape">
                  <wps:wsp>
                    <wps:cNvSpPr txBox="1"/>
                    <wps:spPr>
                      <a:xfrm>
                        <a:off x="0" y="0"/>
                        <a:ext cx="263525" cy="153670"/>
                      </a:xfrm>
                      <a:prstGeom prst="rect">
                        <a:avLst/>
                      </a:prstGeom>
                    </wps:spPr>
                    <wps:txbx>
                      <w:txbxContent>
                        <w:p w14:paraId="09BB7C28">
                          <w:pPr>
                            <w:spacing w:before="5"/>
                            <w:ind w:left="20" w:right="0" w:firstLine="0"/>
                            <w:jc w:val="left"/>
                            <w:rPr>
                              <w:rFonts w:ascii="Calibri"/>
                              <w:sz w:val="18"/>
                            </w:rPr>
                          </w:pPr>
                          <w:r>
                            <w:rPr>
                              <w:rFonts w:ascii="Calibri"/>
                              <w:sz w:val="18"/>
                            </w:rPr>
                            <w:t>- 6</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r>
                            <w:rPr>
                              <w:rFonts w:ascii="Calibri"/>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16" o:spid="_x0000_s1026" o:spt="202" type="#_x0000_t202" style="position:absolute;left:0pt;margin-left:374pt;margin-top:529pt;height:12.1pt;width:20.75pt;mso-position-horizontal-relative:page;mso-position-vertical-relative:page;z-index:-251648000;mso-width-relative:page;mso-height-relative:page;" filled="f" stroked="f" coordsize="21600,21600" o:gfxdata="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8At2tsAAAANAQAADwAAAAAAAAABACAAAAAiAAAAZHJzL2Rvd25yZXYueG1sUEsBAhQAFAAA&#10;AAgAh07iQPhh2MyzAQAAdQMAAA4AAAAAAAAAAQAgAAAAKgEAAGRycy9lMm9Eb2MueG1sUEsFBgAA&#10;AAAGAAYAWQEAAE8FAAAAAA==&#10;">
              <v:fill on="f" focussize="0,0"/>
              <v:stroke on="f"/>
              <v:imagedata o:title=""/>
              <o:lock v:ext="edit" aspectratio="f"/>
              <v:textbox inset="0mm,0mm,0mm,0mm">
                <w:txbxContent>
                  <w:p w14:paraId="09BB7C28">
                    <w:pPr>
                      <w:spacing w:before="5"/>
                      <w:ind w:left="20" w:right="0" w:firstLine="0"/>
                      <w:jc w:val="left"/>
                      <w:rPr>
                        <w:rFonts w:ascii="Calibri"/>
                        <w:sz w:val="18"/>
                      </w:rPr>
                    </w:pPr>
                    <w:r>
                      <w:rPr>
                        <w:rFonts w:ascii="Calibri"/>
                        <w:sz w:val="18"/>
                      </w:rPr>
                      <w:t>- 6</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3</w:t>
                    </w:r>
                    <w:r>
                      <w:rPr>
                        <w:rFonts w:ascii="Calibri"/>
                        <w:sz w:val="18"/>
                      </w:rPr>
                      <w:fldChar w:fldCharType="end"/>
                    </w:r>
                    <w:r>
                      <w:rPr>
                        <w:rFonts w:ascii="Calibri"/>
                        <w:sz w:val="18"/>
                      </w:rPr>
                      <w:t xml:space="preserve"> </w:t>
                    </w:r>
                    <w:r>
                      <w:rPr>
                        <w:rFonts w:ascii="Calibri"/>
                        <w:spacing w:val="-10"/>
                        <w:sz w:val="18"/>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C545">
    <w:pPr>
      <w:pStyle w:val="2"/>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4656455</wp:posOffset>
              </wp:positionH>
              <wp:positionV relativeFrom="page">
                <wp:posOffset>6927215</wp:posOffset>
              </wp:positionV>
              <wp:extent cx="263525" cy="139700"/>
              <wp:effectExtent l="0" t="0" r="0" b="0"/>
              <wp:wrapNone/>
              <wp:docPr id="24" name="Textbox 24"/>
              <wp:cNvGraphicFramePr/>
              <a:graphic xmlns:a="http://schemas.openxmlformats.org/drawingml/2006/main">
                <a:graphicData uri="http://schemas.microsoft.com/office/word/2010/wordprocessingShape">
                  <wps:wsp>
                    <wps:cNvSpPr txBox="1"/>
                    <wps:spPr>
                      <a:xfrm>
                        <a:off x="0" y="0"/>
                        <a:ext cx="263525" cy="139700"/>
                      </a:xfrm>
                      <a:prstGeom prst="rect">
                        <a:avLst/>
                      </a:prstGeom>
                    </wps:spPr>
                    <wps:txbx>
                      <w:txbxContent>
                        <w:p w14:paraId="4D0BFFBF">
                          <w:pPr>
                            <w:spacing w:before="0" w:line="203" w:lineRule="exact"/>
                            <w:ind w:left="20" w:right="0" w:firstLine="0"/>
                            <w:jc w:val="left"/>
                            <w:rPr>
                              <w:rFonts w:ascii="Calibri"/>
                              <w:sz w:val="18"/>
                            </w:rPr>
                          </w:pPr>
                          <w:r>
                            <w:rPr>
                              <w:rFonts w:ascii="Calibri"/>
                              <w:sz w:val="18"/>
                            </w:rPr>
                            <w:t xml:space="preserve">- 64 </w:t>
                          </w:r>
                          <w:r>
                            <w:rPr>
                              <w:rFonts w:ascii="Calibri"/>
                              <w:spacing w:val="-10"/>
                              <w:sz w:val="18"/>
                            </w:rPr>
                            <w:t>-</w:t>
                          </w:r>
                        </w:p>
                      </w:txbxContent>
                    </wps:txbx>
                    <wps:bodyPr wrap="square" lIns="0" tIns="0" rIns="0" bIns="0" rtlCol="0">
                      <a:noAutofit/>
                    </wps:bodyPr>
                  </wps:wsp>
                </a:graphicData>
              </a:graphic>
            </wp:anchor>
          </w:drawing>
        </mc:Choice>
        <mc:Fallback>
          <w:pict>
            <v:shape id="Textbox 24" o:spid="_x0000_s1026" o:spt="202" type="#_x0000_t202" style="position:absolute;left:0pt;margin-left:366.65pt;margin-top:545.45pt;height:11pt;width:20.75pt;mso-position-horizontal-relative:page;mso-position-vertical-relative:page;z-index:-251646976;mso-width-relative:page;mso-height-relative:page;" filled="f" stroked="f" coordsize="21600,21600" o:gfxdata="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aaa+PbAAAADQEAAA8AAAAAAAAAAQAgAAAAIgAAAGRycy9kb3ducmV2LnhtbFBLAQIUABQA&#10;AAAIAIdO4kCDxr1HtAEAAHUDAAAOAAAAAAAAAAEAIAAAACoBAABkcnMvZTJvRG9jLnhtbFBLBQYA&#10;AAAABgAGAFkBAABQBQAAAAA=&#10;">
              <v:fill on="f" focussize="0,0"/>
              <v:stroke on="f"/>
              <v:imagedata o:title=""/>
              <o:lock v:ext="edit" aspectratio="f"/>
              <v:textbox inset="0mm,0mm,0mm,0mm">
                <w:txbxContent>
                  <w:p w14:paraId="4D0BFFBF">
                    <w:pPr>
                      <w:spacing w:before="0" w:line="203" w:lineRule="exact"/>
                      <w:ind w:left="20" w:right="0" w:firstLine="0"/>
                      <w:jc w:val="left"/>
                      <w:rPr>
                        <w:rFonts w:ascii="Calibri"/>
                        <w:sz w:val="18"/>
                      </w:rPr>
                    </w:pPr>
                    <w:r>
                      <w:rPr>
                        <w:rFonts w:ascii="Calibri"/>
                        <w:sz w:val="18"/>
                      </w:rPr>
                      <w:t xml:space="preserve">- 64 </w:t>
                    </w:r>
                    <w:r>
                      <w:rPr>
                        <w:rFonts w:ascii="Calibri"/>
                        <w:spacing w:val="-10"/>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CE2F">
    <w:pPr>
      <w:pStyle w:val="2"/>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2" name="Textbox 2"/>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790B07E2">
                          <w:pPr>
                            <w:spacing w:before="0" w:line="203" w:lineRule="exact"/>
                            <w:ind w:left="20" w:right="0" w:firstLine="0"/>
                            <w:jc w:val="left"/>
                            <w:rPr>
                              <w:rFonts w:ascii="Calibri"/>
                              <w:sz w:val="18"/>
                            </w:rPr>
                          </w:pPr>
                          <w:r>
                            <w:rPr>
                              <w:rFonts w:ascii="Calibri"/>
                              <w:sz w:val="18"/>
                            </w:rPr>
                            <w:t>- 10</w:t>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410.55pt;margin-top:535.45pt;height:11pt;width:20.8pt;mso-position-horizontal-relative:page;mso-position-vertical-relative:page;z-index:-251653120;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lN+42gAAAA0BAAAPAAAAAAAAAAEAIAAAACIAAABkcnMvZG93bnJldi54bWxQSwECFAAUAAAACACH&#10;TuJAquRsKbABAABzAwAADgAAAAAAAAABACAAAAApAQAAZHJzL2Uyb0RvYy54bWxQSwUGAAAAAAYA&#10;BgBZAQAASwUAAAAA&#10;">
              <v:fill on="f" focussize="0,0"/>
              <v:stroke on="f"/>
              <v:imagedata o:title=""/>
              <o:lock v:ext="edit" aspectratio="f"/>
              <v:textbox inset="0mm,0mm,0mm,0mm">
                <w:txbxContent>
                  <w:p w14:paraId="790B07E2">
                    <w:pPr>
                      <w:spacing w:before="0" w:line="203" w:lineRule="exact"/>
                      <w:ind w:left="20" w:right="0" w:firstLine="0"/>
                      <w:jc w:val="left"/>
                      <w:rPr>
                        <w:rFonts w:ascii="Calibri"/>
                        <w:sz w:val="18"/>
                      </w:rPr>
                    </w:pPr>
                    <w:r>
                      <w:rPr>
                        <w:rFonts w:ascii="Calibri"/>
                        <w:sz w:val="18"/>
                      </w:rPr>
                      <w:t>- 10</w:t>
                    </w:r>
                    <w:r>
                      <w:rPr>
                        <w:rFonts w:ascii="Calibri"/>
                        <w:spacing w:val="1"/>
                        <w:sz w:val="18"/>
                      </w:rPr>
                      <w:t xml:space="preserve"> </w:t>
                    </w:r>
                    <w:r>
                      <w:rPr>
                        <w:rFonts w:ascii="Calibri"/>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8381">
    <w:pPr>
      <w:pStyle w:val="2"/>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3" name="Textbox 3"/>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02836952">
                          <w:pPr>
                            <w:spacing w:before="0" w:line="203" w:lineRule="exact"/>
                            <w:ind w:left="20" w:right="0" w:firstLine="0"/>
                            <w:jc w:val="left"/>
                            <w:rPr>
                              <w:rFonts w:ascii="Calibri"/>
                              <w:sz w:val="18"/>
                            </w:rPr>
                          </w:pPr>
                          <w:r>
                            <w:rPr>
                              <w:rFonts w:ascii="Calibri"/>
                              <w:sz w:val="18"/>
                            </w:rPr>
                            <w:t>- 1</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3" o:spid="_x0000_s1026" o:spt="202" type="#_x0000_t202" style="position:absolute;left:0pt;margin-left:410.55pt;margin-top:535.45pt;height:11pt;width:20.8pt;mso-position-horizontal-relative:page;mso-position-vertical-relative:page;z-index:-251653120;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TfuNoAAAANAQAADwAAAAAAAAABACAAAAAiAAAAZHJzL2Rvd25yZXYueG1sUEsBAhQAFAAAAAgA&#10;h07iQDJCkUKxAQAAcwMAAA4AAAAAAAAAAQAgAAAAKQEAAGRycy9lMm9Eb2MueG1sUEsFBgAAAAAG&#10;AAYAWQEAAEwFAAAAAA==&#10;">
              <v:fill on="f" focussize="0,0"/>
              <v:stroke on="f"/>
              <v:imagedata o:title=""/>
              <o:lock v:ext="edit" aspectratio="f"/>
              <v:textbox inset="0mm,0mm,0mm,0mm">
                <w:txbxContent>
                  <w:p w14:paraId="02836952">
                    <w:pPr>
                      <w:spacing w:before="0" w:line="203" w:lineRule="exact"/>
                      <w:ind w:left="20" w:right="0" w:firstLine="0"/>
                      <w:jc w:val="left"/>
                      <w:rPr>
                        <w:rFonts w:ascii="Calibri"/>
                        <w:sz w:val="18"/>
                      </w:rPr>
                    </w:pPr>
                    <w:r>
                      <w:rPr>
                        <w:rFonts w:ascii="Calibri"/>
                        <w:sz w:val="18"/>
                      </w:rPr>
                      <w:t>- 1</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pacing w:val="1"/>
                        <w:sz w:val="18"/>
                      </w:rPr>
                      <w:t xml:space="preserve"> </w:t>
                    </w:r>
                    <w:r>
                      <w:rPr>
                        <w:rFonts w:ascii="Calibri"/>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20373">
    <w:pPr>
      <w:pStyle w:val="2"/>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4" name="Textbox 4"/>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61067621">
                          <w:pPr>
                            <w:spacing w:before="0" w:line="203" w:lineRule="exact"/>
                            <w:ind w:left="20" w:right="0" w:firstLine="0"/>
                            <w:jc w:val="left"/>
                            <w:rPr>
                              <w:rFonts w:ascii="Calibri"/>
                              <w:sz w:val="18"/>
                            </w:rPr>
                          </w:pPr>
                          <w:r>
                            <w:rPr>
                              <w:rFonts w:ascii="Calibri"/>
                              <w:sz w:val="18"/>
                            </w:rPr>
                            <w:t>- 20</w:t>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4" o:spid="_x0000_s1026" o:spt="202" type="#_x0000_t202" style="position:absolute;left:0pt;margin-left:410.55pt;margin-top:535.45pt;height:11pt;width:20.8pt;mso-position-horizontal-relative:page;mso-position-vertical-relative:page;z-index:-251652096;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TfuNoAAAANAQAADwAAAAAAAAABACAAAAAiAAAAZHJzL2Rvd25yZXYueG1sUEsBAhQAFAAAAAgA&#10;h07iQLs1EIqxAQAAcwMAAA4AAAAAAAAAAQAgAAAAKQEAAGRycy9lMm9Eb2MueG1sUEsFBgAAAAAG&#10;AAYAWQEAAEwFAAAAAA==&#10;">
              <v:fill on="f" focussize="0,0"/>
              <v:stroke on="f"/>
              <v:imagedata o:title=""/>
              <o:lock v:ext="edit" aspectratio="f"/>
              <v:textbox inset="0mm,0mm,0mm,0mm">
                <w:txbxContent>
                  <w:p w14:paraId="61067621">
                    <w:pPr>
                      <w:spacing w:before="0" w:line="203" w:lineRule="exact"/>
                      <w:ind w:left="20" w:right="0" w:firstLine="0"/>
                      <w:jc w:val="left"/>
                      <w:rPr>
                        <w:rFonts w:ascii="Calibri"/>
                        <w:sz w:val="18"/>
                      </w:rPr>
                    </w:pPr>
                    <w:r>
                      <w:rPr>
                        <w:rFonts w:ascii="Calibri"/>
                        <w:sz w:val="18"/>
                      </w:rPr>
                      <w:t>- 20</w:t>
                    </w:r>
                    <w:r>
                      <w:rPr>
                        <w:rFonts w:ascii="Calibri"/>
                        <w:spacing w:val="1"/>
                        <w:sz w:val="18"/>
                      </w:rPr>
                      <w:t xml:space="preserve"> </w:t>
                    </w:r>
                    <w:r>
                      <w:rPr>
                        <w:rFonts w:ascii="Calibri"/>
                        <w:spacing w:val="-10"/>
                        <w:sz w:val="1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B7532">
    <w:pPr>
      <w:pStyle w:val="2"/>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5" name="Textbox 5"/>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3FFB8FFE">
                          <w:pPr>
                            <w:spacing w:before="0" w:line="203" w:lineRule="exact"/>
                            <w:ind w:left="20" w:right="0" w:firstLine="0"/>
                            <w:jc w:val="left"/>
                            <w:rPr>
                              <w:rFonts w:ascii="Calibri"/>
                              <w:sz w:val="18"/>
                            </w:rPr>
                          </w:pPr>
                          <w:r>
                            <w:rPr>
                              <w:rFonts w:ascii="Calibri"/>
                              <w:sz w:val="18"/>
                            </w:rPr>
                            <w:t>- 2</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5" o:spid="_x0000_s1026" o:spt="202" type="#_x0000_t202" style="position:absolute;left:0pt;margin-left:410.55pt;margin-top:535.45pt;height:11pt;width:20.8pt;mso-position-horizontal-relative:page;mso-position-vertical-relative:page;z-index:-251652096;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mU37jaAAAADQEAAA8AAAAAAAAAAQAgAAAAIgAAAGRycy9kb3ducmV2LnhtbFBLAQIUABQAAAAI&#10;AIdO4kAjk+3hsgEAAHMDAAAOAAAAAAAAAAEAIAAAACkBAABkcnMvZTJvRG9jLnhtbFBLBQYAAAAA&#10;BgAGAFkBAABNBQAAAAA=&#10;">
              <v:fill on="f" focussize="0,0"/>
              <v:stroke on="f"/>
              <v:imagedata o:title=""/>
              <o:lock v:ext="edit" aspectratio="f"/>
              <v:textbox inset="0mm,0mm,0mm,0mm">
                <w:txbxContent>
                  <w:p w14:paraId="3FFB8FFE">
                    <w:pPr>
                      <w:spacing w:before="0" w:line="203" w:lineRule="exact"/>
                      <w:ind w:left="20" w:right="0" w:firstLine="0"/>
                      <w:jc w:val="left"/>
                      <w:rPr>
                        <w:rFonts w:ascii="Calibri"/>
                        <w:sz w:val="18"/>
                      </w:rPr>
                    </w:pPr>
                    <w:r>
                      <w:rPr>
                        <w:rFonts w:ascii="Calibri"/>
                        <w:sz w:val="18"/>
                      </w:rPr>
                      <w:t>- 2</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pacing w:val="1"/>
                        <w:sz w:val="18"/>
                      </w:rPr>
                      <w:t xml:space="preserve"> </w:t>
                    </w:r>
                    <w:r>
                      <w:rPr>
                        <w:rFonts w:ascii="Calibri"/>
                        <w:spacing w:val="-10"/>
                        <w:sz w:val="1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5FC50">
    <w:pPr>
      <w:pStyle w:val="2"/>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6" name="Textbox 6"/>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2577B4AC">
                          <w:pPr>
                            <w:spacing w:before="0" w:line="203" w:lineRule="exact"/>
                            <w:ind w:left="20" w:right="0" w:firstLine="0"/>
                            <w:jc w:val="left"/>
                            <w:rPr>
                              <w:rFonts w:ascii="Calibri"/>
                              <w:sz w:val="18"/>
                            </w:rPr>
                          </w:pPr>
                          <w:r>
                            <w:rPr>
                              <w:rFonts w:ascii="Calibri"/>
                              <w:sz w:val="18"/>
                            </w:rPr>
                            <w:t>- 30</w:t>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left:410.55pt;margin-top:535.45pt;height:11pt;width:20.8pt;mso-position-horizontal-relative:page;mso-position-vertical-relative:page;z-index:-251651072;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lN+42gAAAA0BAAAPAAAAAAAAAAEAIAAAACIAAABkcnMvZG93bnJldi54bWxQSwECFAAUAAAACACH&#10;TuJAi3jrXbABAABzAwAADgAAAAAAAAABACAAAAApAQAAZHJzL2Uyb0RvYy54bWxQSwUGAAAAAAYA&#10;BgBZAQAASwUAAAAA&#10;">
              <v:fill on="f" focussize="0,0"/>
              <v:stroke on="f"/>
              <v:imagedata o:title=""/>
              <o:lock v:ext="edit" aspectratio="f"/>
              <v:textbox inset="0mm,0mm,0mm,0mm">
                <w:txbxContent>
                  <w:p w14:paraId="2577B4AC">
                    <w:pPr>
                      <w:spacing w:before="0" w:line="203" w:lineRule="exact"/>
                      <w:ind w:left="20" w:right="0" w:firstLine="0"/>
                      <w:jc w:val="left"/>
                      <w:rPr>
                        <w:rFonts w:ascii="Calibri"/>
                        <w:sz w:val="18"/>
                      </w:rPr>
                    </w:pPr>
                    <w:r>
                      <w:rPr>
                        <w:rFonts w:ascii="Calibri"/>
                        <w:sz w:val="18"/>
                      </w:rPr>
                      <w:t>- 30</w:t>
                    </w:r>
                    <w:r>
                      <w:rPr>
                        <w:rFonts w:ascii="Calibri"/>
                        <w:spacing w:val="1"/>
                        <w:sz w:val="18"/>
                      </w:rPr>
                      <w:t xml:space="preserve"> </w:t>
                    </w:r>
                    <w:r>
                      <w:rPr>
                        <w:rFonts w:ascii="Calibri"/>
                        <w:spacing w:val="-10"/>
                        <w:sz w:val="1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A76F7">
    <w:pPr>
      <w:pStyle w:val="2"/>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63F094C9">
                          <w:pPr>
                            <w:spacing w:before="0" w:line="203" w:lineRule="exact"/>
                            <w:ind w:left="20" w:right="0" w:firstLine="0"/>
                            <w:jc w:val="left"/>
                            <w:rPr>
                              <w:rFonts w:ascii="Calibri"/>
                              <w:sz w:val="18"/>
                            </w:rPr>
                          </w:pPr>
                          <w:r>
                            <w:rPr>
                              <w:rFonts w:ascii="Calibri"/>
                              <w:sz w:val="18"/>
                            </w:rPr>
                            <w:t>- 3</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7" o:spid="_x0000_s1026" o:spt="202" type="#_x0000_t202" style="position:absolute;left:0pt;margin-left:410.55pt;margin-top:535.45pt;height:11pt;width:20.8pt;mso-position-horizontal-relative:page;mso-position-vertical-relative:page;z-index:-251651072;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TfuNoAAAANAQAADwAAAAAAAAABACAAAAAiAAAAZHJzL2Rvd25yZXYueG1sUEsBAhQAFAAAAAgA&#10;h07iQBPeFjaxAQAAcwMAAA4AAAAAAAAAAQAgAAAAKQEAAGRycy9lMm9Eb2MueG1sUEsFBgAAAAAG&#10;AAYAWQEAAEwFAAAAAA==&#10;">
              <v:fill on="f" focussize="0,0"/>
              <v:stroke on="f"/>
              <v:imagedata o:title=""/>
              <o:lock v:ext="edit" aspectratio="f"/>
              <v:textbox inset="0mm,0mm,0mm,0mm">
                <w:txbxContent>
                  <w:p w14:paraId="63F094C9">
                    <w:pPr>
                      <w:spacing w:before="0" w:line="203" w:lineRule="exact"/>
                      <w:ind w:left="20" w:right="0" w:firstLine="0"/>
                      <w:jc w:val="left"/>
                      <w:rPr>
                        <w:rFonts w:ascii="Calibri"/>
                        <w:sz w:val="18"/>
                      </w:rPr>
                    </w:pPr>
                    <w:r>
                      <w:rPr>
                        <w:rFonts w:ascii="Calibri"/>
                        <w:sz w:val="18"/>
                      </w:rPr>
                      <w:t>- 3</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pacing w:val="1"/>
                        <w:sz w:val="18"/>
                      </w:rPr>
                      <w:t xml:space="preserve"> </w:t>
                    </w:r>
                    <w:r>
                      <w:rPr>
                        <w:rFonts w:ascii="Calibri"/>
                        <w:spacing w:val="-10"/>
                        <w:sz w:val="1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59CE">
    <w:pPr>
      <w:pStyle w:val="2"/>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5213985</wp:posOffset>
              </wp:positionH>
              <wp:positionV relativeFrom="page">
                <wp:posOffset>6800215</wp:posOffset>
              </wp:positionV>
              <wp:extent cx="264160" cy="139700"/>
              <wp:effectExtent l="0" t="0" r="0" b="0"/>
              <wp:wrapNone/>
              <wp:docPr id="8" name="Textbox 8"/>
              <wp:cNvGraphicFramePr/>
              <a:graphic xmlns:a="http://schemas.openxmlformats.org/drawingml/2006/main">
                <a:graphicData uri="http://schemas.microsoft.com/office/word/2010/wordprocessingShape">
                  <wps:wsp>
                    <wps:cNvSpPr txBox="1"/>
                    <wps:spPr>
                      <a:xfrm>
                        <a:off x="0" y="0"/>
                        <a:ext cx="264160" cy="139700"/>
                      </a:xfrm>
                      <a:prstGeom prst="rect">
                        <a:avLst/>
                      </a:prstGeom>
                    </wps:spPr>
                    <wps:txbx>
                      <w:txbxContent>
                        <w:p w14:paraId="5B6CFCA0">
                          <w:pPr>
                            <w:spacing w:before="0" w:line="203" w:lineRule="exact"/>
                            <w:ind w:left="20" w:right="0" w:firstLine="0"/>
                            <w:jc w:val="left"/>
                            <w:rPr>
                              <w:rFonts w:ascii="Calibri"/>
                              <w:sz w:val="18"/>
                            </w:rPr>
                          </w:pPr>
                          <w:r>
                            <w:rPr>
                              <w:rFonts w:ascii="Calibri"/>
                              <w:sz w:val="18"/>
                            </w:rPr>
                            <w:t>- 40</w:t>
                          </w:r>
                          <w:r>
                            <w:rPr>
                              <w:rFonts w:ascii="Calibri"/>
                              <w:spacing w:val="1"/>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8" o:spid="_x0000_s1026" o:spt="202" type="#_x0000_t202" style="position:absolute;left:0pt;margin-left:410.55pt;margin-top:535.45pt;height:11pt;width:20.8pt;mso-position-horizontal-relative:page;mso-position-vertical-relative:page;z-index:-251650048;mso-width-relative:page;mso-height-relative:page;" filled="f" stroked="f" coordsize="21600,21600" o:gfxdata="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ZTfuNoAAAANAQAADwAAAAAAAAABACAAAAAiAAAAZHJzL2Rvd25yZXYueG1sUEsBAhQAFAAAAAgA&#10;h07iQNiRmBexAQAAcwMAAA4AAAAAAAAAAQAgAAAAKQEAAGRycy9lMm9Eb2MueG1sUEsFBgAAAAAG&#10;AAYAWQEAAEwFAAAAAA==&#10;">
              <v:fill on="f" focussize="0,0"/>
              <v:stroke on="f"/>
              <v:imagedata o:title=""/>
              <o:lock v:ext="edit" aspectratio="f"/>
              <v:textbox inset="0mm,0mm,0mm,0mm">
                <w:txbxContent>
                  <w:p w14:paraId="5B6CFCA0">
                    <w:pPr>
                      <w:spacing w:before="0" w:line="203" w:lineRule="exact"/>
                      <w:ind w:left="20" w:right="0" w:firstLine="0"/>
                      <w:jc w:val="left"/>
                      <w:rPr>
                        <w:rFonts w:ascii="Calibri"/>
                        <w:sz w:val="18"/>
                      </w:rPr>
                    </w:pPr>
                    <w:r>
                      <w:rPr>
                        <w:rFonts w:ascii="Calibri"/>
                        <w:sz w:val="18"/>
                      </w:rPr>
                      <w:t>- 40</w:t>
                    </w:r>
                    <w:r>
                      <w:rPr>
                        <w:rFonts w:ascii="Calibri"/>
                        <w:spacing w:val="1"/>
                        <w:sz w:val="18"/>
                      </w:rPr>
                      <w:t xml:space="preserve"> </w:t>
                    </w:r>
                    <w:r>
                      <w:rPr>
                        <w:rFonts w:ascii="Calibri"/>
                        <w:spacing w:val="-10"/>
                        <w:sz w:val="1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F8F9C">
    <w:pPr>
      <w:pStyle w:val="2"/>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5214620</wp:posOffset>
              </wp:positionH>
              <wp:positionV relativeFrom="page">
                <wp:posOffset>6591935</wp:posOffset>
              </wp:positionV>
              <wp:extent cx="263525" cy="139700"/>
              <wp:effectExtent l="0" t="0" r="0" b="0"/>
              <wp:wrapNone/>
              <wp:docPr id="9" name="Textbox 9"/>
              <wp:cNvGraphicFramePr/>
              <a:graphic xmlns:a="http://schemas.openxmlformats.org/drawingml/2006/main">
                <a:graphicData uri="http://schemas.microsoft.com/office/word/2010/wordprocessingShape">
                  <wps:wsp>
                    <wps:cNvSpPr txBox="1"/>
                    <wps:spPr>
                      <a:xfrm>
                        <a:off x="0" y="0"/>
                        <a:ext cx="263525" cy="139700"/>
                      </a:xfrm>
                      <a:prstGeom prst="rect">
                        <a:avLst/>
                      </a:prstGeom>
                    </wps:spPr>
                    <wps:txbx>
                      <w:txbxContent>
                        <w:p w14:paraId="0BAC53F1">
                          <w:pPr>
                            <w:spacing w:before="0" w:line="203" w:lineRule="exact"/>
                            <w:ind w:left="20" w:right="0" w:firstLine="0"/>
                            <w:jc w:val="left"/>
                            <w:rPr>
                              <w:rFonts w:ascii="Calibri"/>
                              <w:sz w:val="18"/>
                            </w:rPr>
                          </w:pPr>
                          <w:r>
                            <w:rPr>
                              <w:rFonts w:ascii="Calibri"/>
                              <w:sz w:val="18"/>
                            </w:rPr>
                            <w:t>- 4</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w:t>
                          </w:r>
                          <w:r>
                            <w:rPr>
                              <w:rFonts w:ascii="Calibri"/>
                              <w:spacing w:val="-10"/>
                              <w:sz w:val="18"/>
                            </w:rPr>
                            <w:t>-</w:t>
                          </w:r>
                        </w:p>
                      </w:txbxContent>
                    </wps:txbx>
                    <wps:bodyPr wrap="square" lIns="0" tIns="0" rIns="0" bIns="0" rtlCol="0">
                      <a:noAutofit/>
                    </wps:bodyPr>
                  </wps:wsp>
                </a:graphicData>
              </a:graphic>
            </wp:anchor>
          </w:drawing>
        </mc:Choice>
        <mc:Fallback>
          <w:pict>
            <v:shape id="Textbox 9" o:spid="_x0000_s1026" o:spt="202" type="#_x0000_t202" style="position:absolute;left:0pt;margin-left:410.6pt;margin-top:519.05pt;height:11pt;width:20.75pt;mso-position-horizontal-relative:page;mso-position-vertical-relative:page;z-index:-251650048;mso-width-relative:page;mso-height-relative:page;" filled="f" stroked="f" coordsize="21600,21600" o:gfxdata="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q0wP2gAAAA0BAAAPAAAAAAAAAAEAIAAAACIAAABkcnMvZG93bnJldi54bWxQSwECFAAUAAAA&#10;CACHTuJAUmlzBLMBAABzAwAADgAAAAAAAAABACAAAAApAQAAZHJzL2Uyb0RvYy54bWxQSwUGAAAA&#10;AAYABgBZAQAATgUAAAAA&#10;">
              <v:fill on="f" focussize="0,0"/>
              <v:stroke on="f"/>
              <v:imagedata o:title=""/>
              <o:lock v:ext="edit" aspectratio="f"/>
              <v:textbox inset="0mm,0mm,0mm,0mm">
                <w:txbxContent>
                  <w:p w14:paraId="0BAC53F1">
                    <w:pPr>
                      <w:spacing w:before="0" w:line="203" w:lineRule="exact"/>
                      <w:ind w:left="20" w:right="0" w:firstLine="0"/>
                      <w:jc w:val="left"/>
                      <w:rPr>
                        <w:rFonts w:ascii="Calibri"/>
                        <w:sz w:val="18"/>
                      </w:rPr>
                    </w:pPr>
                    <w:r>
                      <w:rPr>
                        <w:rFonts w:ascii="Calibri"/>
                        <w:sz w:val="18"/>
                      </w:rPr>
                      <w:t>- 4</w:t>
                    </w: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r>
                      <w:rPr>
                        <w:rFonts w:ascii="Calibri"/>
                        <w:sz w:val="18"/>
                      </w:rPr>
                      <w:t xml:space="preserve"> </w:t>
                    </w:r>
                    <w:r>
                      <w:rPr>
                        <w:rFonts w:ascii="Calibri"/>
                        <w:spacing w:val="-10"/>
                        <w:sz w:val="1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E4E29"/>
    <w:multiLevelType w:val="multilevel"/>
    <w:tmpl w:val="804E4E29"/>
    <w:lvl w:ilvl="0" w:tentative="0">
      <w:start w:val="1"/>
      <w:numFmt w:val="decimal"/>
      <w:lvlText w:val="%1."/>
      <w:lvlJc w:val="left"/>
      <w:pPr>
        <w:ind w:left="13" w:hanging="241"/>
        <w:jc w:val="left"/>
      </w:pPr>
      <w:rPr>
        <w:rFonts w:hint="default" w:ascii="宋体" w:hAnsi="宋体" w:eastAsia="宋体" w:cs="宋体"/>
        <w:b w:val="0"/>
        <w:bCs w:val="0"/>
        <w:i w:val="0"/>
        <w:iCs w:val="0"/>
        <w:spacing w:val="-100"/>
        <w:w w:val="100"/>
        <w:sz w:val="22"/>
        <w:szCs w:val="22"/>
        <w:lang w:val="en-US" w:eastAsia="zh-CN" w:bidi="ar-SA"/>
      </w:rPr>
    </w:lvl>
    <w:lvl w:ilvl="1" w:tentative="0">
      <w:start w:val="0"/>
      <w:numFmt w:val="bullet"/>
      <w:lvlText w:val="•"/>
      <w:lvlJc w:val="left"/>
      <w:pPr>
        <w:ind w:left="319" w:hanging="241"/>
      </w:pPr>
      <w:rPr>
        <w:rFonts w:hint="default"/>
        <w:lang w:val="en-US" w:eastAsia="zh-CN" w:bidi="ar-SA"/>
      </w:rPr>
    </w:lvl>
    <w:lvl w:ilvl="2" w:tentative="0">
      <w:start w:val="0"/>
      <w:numFmt w:val="bullet"/>
      <w:lvlText w:val="•"/>
      <w:lvlJc w:val="left"/>
      <w:pPr>
        <w:ind w:left="618" w:hanging="241"/>
      </w:pPr>
      <w:rPr>
        <w:rFonts w:hint="default"/>
        <w:lang w:val="en-US" w:eastAsia="zh-CN" w:bidi="ar-SA"/>
      </w:rPr>
    </w:lvl>
    <w:lvl w:ilvl="3" w:tentative="0">
      <w:start w:val="0"/>
      <w:numFmt w:val="bullet"/>
      <w:lvlText w:val="•"/>
      <w:lvlJc w:val="left"/>
      <w:pPr>
        <w:ind w:left="917" w:hanging="241"/>
      </w:pPr>
      <w:rPr>
        <w:rFonts w:hint="default"/>
        <w:lang w:val="en-US" w:eastAsia="zh-CN" w:bidi="ar-SA"/>
      </w:rPr>
    </w:lvl>
    <w:lvl w:ilvl="4" w:tentative="0">
      <w:start w:val="0"/>
      <w:numFmt w:val="bullet"/>
      <w:lvlText w:val="•"/>
      <w:lvlJc w:val="left"/>
      <w:pPr>
        <w:ind w:left="1217" w:hanging="241"/>
      </w:pPr>
      <w:rPr>
        <w:rFonts w:hint="default"/>
        <w:lang w:val="en-US" w:eastAsia="zh-CN" w:bidi="ar-SA"/>
      </w:rPr>
    </w:lvl>
    <w:lvl w:ilvl="5" w:tentative="0">
      <w:start w:val="0"/>
      <w:numFmt w:val="bullet"/>
      <w:lvlText w:val="•"/>
      <w:lvlJc w:val="left"/>
      <w:pPr>
        <w:ind w:left="1516" w:hanging="241"/>
      </w:pPr>
      <w:rPr>
        <w:rFonts w:hint="default"/>
        <w:lang w:val="en-US" w:eastAsia="zh-CN" w:bidi="ar-SA"/>
      </w:rPr>
    </w:lvl>
    <w:lvl w:ilvl="6" w:tentative="0">
      <w:start w:val="0"/>
      <w:numFmt w:val="bullet"/>
      <w:lvlText w:val="•"/>
      <w:lvlJc w:val="left"/>
      <w:pPr>
        <w:ind w:left="1815" w:hanging="241"/>
      </w:pPr>
      <w:rPr>
        <w:rFonts w:hint="default"/>
        <w:lang w:val="en-US" w:eastAsia="zh-CN" w:bidi="ar-SA"/>
      </w:rPr>
    </w:lvl>
    <w:lvl w:ilvl="7" w:tentative="0">
      <w:start w:val="0"/>
      <w:numFmt w:val="bullet"/>
      <w:lvlText w:val="•"/>
      <w:lvlJc w:val="left"/>
      <w:pPr>
        <w:ind w:left="2115" w:hanging="241"/>
      </w:pPr>
      <w:rPr>
        <w:rFonts w:hint="default"/>
        <w:lang w:val="en-US" w:eastAsia="zh-CN" w:bidi="ar-SA"/>
      </w:rPr>
    </w:lvl>
    <w:lvl w:ilvl="8" w:tentative="0">
      <w:start w:val="0"/>
      <w:numFmt w:val="bullet"/>
      <w:lvlText w:val="•"/>
      <w:lvlJc w:val="left"/>
      <w:pPr>
        <w:ind w:left="2414" w:hanging="241"/>
      </w:pPr>
      <w:rPr>
        <w:rFonts w:hint="default"/>
        <w:lang w:val="en-US" w:eastAsia="zh-CN" w:bidi="ar-SA"/>
      </w:rPr>
    </w:lvl>
  </w:abstractNum>
  <w:abstractNum w:abstractNumId="1">
    <w:nsid w:val="813A4B87"/>
    <w:multiLevelType w:val="multilevel"/>
    <w:tmpl w:val="813A4B87"/>
    <w:lvl w:ilvl="0" w:tentative="0">
      <w:start w:val="0"/>
      <w:numFmt w:val="bullet"/>
      <w:lvlText w:val="●"/>
      <w:lvlJc w:val="left"/>
      <w:pPr>
        <w:ind w:left="255"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50" w:hanging="241"/>
      </w:pPr>
      <w:rPr>
        <w:rFonts w:hint="default"/>
        <w:lang w:val="en-US" w:eastAsia="zh-CN" w:bidi="ar-SA"/>
      </w:rPr>
    </w:lvl>
    <w:lvl w:ilvl="4" w:tentative="0">
      <w:start w:val="0"/>
      <w:numFmt w:val="bullet"/>
      <w:lvlText w:val="•"/>
      <w:lvlJc w:val="left"/>
      <w:pPr>
        <w:ind w:left="1313" w:hanging="241"/>
      </w:pPr>
      <w:rPr>
        <w:rFonts w:hint="default"/>
        <w:lang w:val="en-US" w:eastAsia="zh-CN" w:bidi="ar-SA"/>
      </w:rPr>
    </w:lvl>
    <w:lvl w:ilvl="5" w:tentative="0">
      <w:start w:val="0"/>
      <w:numFmt w:val="bullet"/>
      <w:lvlText w:val="•"/>
      <w:lvlJc w:val="left"/>
      <w:pPr>
        <w:ind w:left="1577" w:hanging="241"/>
      </w:pPr>
      <w:rPr>
        <w:rFonts w:hint="default"/>
        <w:lang w:val="en-US" w:eastAsia="zh-CN" w:bidi="ar-SA"/>
      </w:rPr>
    </w:lvl>
    <w:lvl w:ilvl="6" w:tentative="0">
      <w:start w:val="0"/>
      <w:numFmt w:val="bullet"/>
      <w:lvlText w:val="•"/>
      <w:lvlJc w:val="left"/>
      <w:pPr>
        <w:ind w:left="1840" w:hanging="241"/>
      </w:pPr>
      <w:rPr>
        <w:rFonts w:hint="default"/>
        <w:lang w:val="en-US" w:eastAsia="zh-CN" w:bidi="ar-SA"/>
      </w:rPr>
    </w:lvl>
    <w:lvl w:ilvl="7" w:tentative="0">
      <w:start w:val="0"/>
      <w:numFmt w:val="bullet"/>
      <w:lvlText w:val="•"/>
      <w:lvlJc w:val="left"/>
      <w:pPr>
        <w:ind w:left="2103" w:hanging="241"/>
      </w:pPr>
      <w:rPr>
        <w:rFonts w:hint="default"/>
        <w:lang w:val="en-US" w:eastAsia="zh-CN" w:bidi="ar-SA"/>
      </w:rPr>
    </w:lvl>
    <w:lvl w:ilvl="8" w:tentative="0">
      <w:start w:val="0"/>
      <w:numFmt w:val="bullet"/>
      <w:lvlText w:val="•"/>
      <w:lvlJc w:val="left"/>
      <w:pPr>
        <w:ind w:left="2367" w:hanging="241"/>
      </w:pPr>
      <w:rPr>
        <w:rFonts w:hint="default"/>
        <w:lang w:val="en-US" w:eastAsia="zh-CN" w:bidi="ar-SA"/>
      </w:rPr>
    </w:lvl>
  </w:abstractNum>
  <w:abstractNum w:abstractNumId="2">
    <w:nsid w:val="825EC3C5"/>
    <w:multiLevelType w:val="multilevel"/>
    <w:tmpl w:val="825EC3C5"/>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3">
    <w:nsid w:val="845B5372"/>
    <w:multiLevelType w:val="multilevel"/>
    <w:tmpl w:val="845B5372"/>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4">
    <w:nsid w:val="8461FADE"/>
    <w:multiLevelType w:val="multilevel"/>
    <w:tmpl w:val="8461FADE"/>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5">
    <w:nsid w:val="84994F45"/>
    <w:multiLevelType w:val="multilevel"/>
    <w:tmpl w:val="84994F45"/>
    <w:lvl w:ilvl="0" w:tentative="0">
      <w:start w:val="0"/>
      <w:numFmt w:val="bullet"/>
      <w:lvlText w:val="■"/>
      <w:lvlJc w:val="left"/>
      <w:pPr>
        <w:ind w:left="30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9" w:hanging="201"/>
      </w:pPr>
      <w:rPr>
        <w:rFonts w:hint="default"/>
        <w:lang w:val="en-US" w:eastAsia="zh-CN" w:bidi="ar-SA"/>
      </w:rPr>
    </w:lvl>
    <w:lvl w:ilvl="2" w:tentative="0">
      <w:start w:val="0"/>
      <w:numFmt w:val="bullet"/>
      <w:lvlText w:val="•"/>
      <w:lvlJc w:val="left"/>
      <w:pPr>
        <w:ind w:left="658" w:hanging="201"/>
      </w:pPr>
      <w:rPr>
        <w:rFonts w:hint="default"/>
        <w:lang w:val="en-US" w:eastAsia="zh-CN" w:bidi="ar-SA"/>
      </w:rPr>
    </w:lvl>
    <w:lvl w:ilvl="3" w:tentative="0">
      <w:start w:val="0"/>
      <w:numFmt w:val="bullet"/>
      <w:lvlText w:val="•"/>
      <w:lvlJc w:val="left"/>
      <w:pPr>
        <w:ind w:left="838" w:hanging="201"/>
      </w:pPr>
      <w:rPr>
        <w:rFonts w:hint="default"/>
        <w:lang w:val="en-US" w:eastAsia="zh-CN" w:bidi="ar-SA"/>
      </w:rPr>
    </w:lvl>
    <w:lvl w:ilvl="4" w:tentative="0">
      <w:start w:val="0"/>
      <w:numFmt w:val="bullet"/>
      <w:lvlText w:val="•"/>
      <w:lvlJc w:val="left"/>
      <w:pPr>
        <w:ind w:left="1017" w:hanging="201"/>
      </w:pPr>
      <w:rPr>
        <w:rFonts w:hint="default"/>
        <w:lang w:val="en-US" w:eastAsia="zh-CN" w:bidi="ar-SA"/>
      </w:rPr>
    </w:lvl>
    <w:lvl w:ilvl="5" w:tentative="0">
      <w:start w:val="0"/>
      <w:numFmt w:val="bullet"/>
      <w:lvlText w:val="•"/>
      <w:lvlJc w:val="left"/>
      <w:pPr>
        <w:ind w:left="1197" w:hanging="201"/>
      </w:pPr>
      <w:rPr>
        <w:rFonts w:hint="default"/>
        <w:lang w:val="en-US" w:eastAsia="zh-CN" w:bidi="ar-SA"/>
      </w:rPr>
    </w:lvl>
    <w:lvl w:ilvl="6" w:tentative="0">
      <w:start w:val="0"/>
      <w:numFmt w:val="bullet"/>
      <w:lvlText w:val="•"/>
      <w:lvlJc w:val="left"/>
      <w:pPr>
        <w:ind w:left="1376" w:hanging="201"/>
      </w:pPr>
      <w:rPr>
        <w:rFonts w:hint="default"/>
        <w:lang w:val="en-US" w:eastAsia="zh-CN" w:bidi="ar-SA"/>
      </w:rPr>
    </w:lvl>
    <w:lvl w:ilvl="7" w:tentative="0">
      <w:start w:val="0"/>
      <w:numFmt w:val="bullet"/>
      <w:lvlText w:val="•"/>
      <w:lvlJc w:val="left"/>
      <w:pPr>
        <w:ind w:left="1555" w:hanging="201"/>
      </w:pPr>
      <w:rPr>
        <w:rFonts w:hint="default"/>
        <w:lang w:val="en-US" w:eastAsia="zh-CN" w:bidi="ar-SA"/>
      </w:rPr>
    </w:lvl>
    <w:lvl w:ilvl="8" w:tentative="0">
      <w:start w:val="0"/>
      <w:numFmt w:val="bullet"/>
      <w:lvlText w:val="•"/>
      <w:lvlJc w:val="left"/>
      <w:pPr>
        <w:ind w:left="1735" w:hanging="201"/>
      </w:pPr>
      <w:rPr>
        <w:rFonts w:hint="default"/>
        <w:lang w:val="en-US" w:eastAsia="zh-CN" w:bidi="ar-SA"/>
      </w:rPr>
    </w:lvl>
  </w:abstractNum>
  <w:abstractNum w:abstractNumId="6">
    <w:nsid w:val="87B75F0A"/>
    <w:multiLevelType w:val="multilevel"/>
    <w:tmpl w:val="87B75F0A"/>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7">
    <w:nsid w:val="883B3669"/>
    <w:multiLevelType w:val="multilevel"/>
    <w:tmpl w:val="883B3669"/>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8">
    <w:nsid w:val="8CAEB125"/>
    <w:multiLevelType w:val="multilevel"/>
    <w:tmpl w:val="8CAEB125"/>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9">
    <w:nsid w:val="9017BA21"/>
    <w:multiLevelType w:val="multilevel"/>
    <w:tmpl w:val="9017BA21"/>
    <w:lvl w:ilvl="0" w:tentative="0">
      <w:start w:val="0"/>
      <w:numFmt w:val="bullet"/>
      <w:lvlText w:val="■"/>
      <w:lvlJc w:val="left"/>
      <w:pPr>
        <w:ind w:left="526"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622" w:hanging="201"/>
      </w:pPr>
      <w:rPr>
        <w:rFonts w:hint="default"/>
        <w:lang w:val="en-US" w:eastAsia="zh-CN" w:bidi="ar-SA"/>
      </w:rPr>
    </w:lvl>
    <w:lvl w:ilvl="2" w:tentative="0">
      <w:start w:val="0"/>
      <w:numFmt w:val="bullet"/>
      <w:lvlText w:val="•"/>
      <w:lvlJc w:val="left"/>
      <w:pPr>
        <w:ind w:left="724" w:hanging="201"/>
      </w:pPr>
      <w:rPr>
        <w:rFonts w:hint="default"/>
        <w:lang w:val="en-US" w:eastAsia="zh-CN" w:bidi="ar-SA"/>
      </w:rPr>
    </w:lvl>
    <w:lvl w:ilvl="3" w:tentative="0">
      <w:start w:val="0"/>
      <w:numFmt w:val="bullet"/>
      <w:lvlText w:val="•"/>
      <w:lvlJc w:val="left"/>
      <w:pPr>
        <w:ind w:left="827" w:hanging="201"/>
      </w:pPr>
      <w:rPr>
        <w:rFonts w:hint="default"/>
        <w:lang w:val="en-US" w:eastAsia="zh-CN" w:bidi="ar-SA"/>
      </w:rPr>
    </w:lvl>
    <w:lvl w:ilvl="4" w:tentative="0">
      <w:start w:val="0"/>
      <w:numFmt w:val="bullet"/>
      <w:lvlText w:val="•"/>
      <w:lvlJc w:val="left"/>
      <w:pPr>
        <w:ind w:left="929" w:hanging="201"/>
      </w:pPr>
      <w:rPr>
        <w:rFonts w:hint="default"/>
        <w:lang w:val="en-US" w:eastAsia="zh-CN" w:bidi="ar-SA"/>
      </w:rPr>
    </w:lvl>
    <w:lvl w:ilvl="5" w:tentative="0">
      <w:start w:val="0"/>
      <w:numFmt w:val="bullet"/>
      <w:lvlText w:val="•"/>
      <w:lvlJc w:val="left"/>
      <w:pPr>
        <w:ind w:left="1032" w:hanging="201"/>
      </w:pPr>
      <w:rPr>
        <w:rFonts w:hint="default"/>
        <w:lang w:val="en-US" w:eastAsia="zh-CN" w:bidi="ar-SA"/>
      </w:rPr>
    </w:lvl>
    <w:lvl w:ilvl="6" w:tentative="0">
      <w:start w:val="0"/>
      <w:numFmt w:val="bullet"/>
      <w:lvlText w:val="•"/>
      <w:lvlJc w:val="left"/>
      <w:pPr>
        <w:ind w:left="1134" w:hanging="201"/>
      </w:pPr>
      <w:rPr>
        <w:rFonts w:hint="default"/>
        <w:lang w:val="en-US" w:eastAsia="zh-CN" w:bidi="ar-SA"/>
      </w:rPr>
    </w:lvl>
    <w:lvl w:ilvl="7" w:tentative="0">
      <w:start w:val="0"/>
      <w:numFmt w:val="bullet"/>
      <w:lvlText w:val="•"/>
      <w:lvlJc w:val="left"/>
      <w:pPr>
        <w:ind w:left="1236" w:hanging="201"/>
      </w:pPr>
      <w:rPr>
        <w:rFonts w:hint="default"/>
        <w:lang w:val="en-US" w:eastAsia="zh-CN" w:bidi="ar-SA"/>
      </w:rPr>
    </w:lvl>
    <w:lvl w:ilvl="8" w:tentative="0">
      <w:start w:val="0"/>
      <w:numFmt w:val="bullet"/>
      <w:lvlText w:val="•"/>
      <w:lvlJc w:val="left"/>
      <w:pPr>
        <w:ind w:left="1339" w:hanging="201"/>
      </w:pPr>
      <w:rPr>
        <w:rFonts w:hint="default"/>
        <w:lang w:val="en-US" w:eastAsia="zh-CN" w:bidi="ar-SA"/>
      </w:rPr>
    </w:lvl>
  </w:abstractNum>
  <w:abstractNum w:abstractNumId="10">
    <w:nsid w:val="91995D4F"/>
    <w:multiLevelType w:val="multilevel"/>
    <w:tmpl w:val="91995D4F"/>
    <w:lvl w:ilvl="0" w:tentative="0">
      <w:start w:val="0"/>
      <w:numFmt w:val="bullet"/>
      <w:lvlText w:val="●"/>
      <w:lvlJc w:val="left"/>
      <w:pPr>
        <w:ind w:left="255"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50" w:hanging="241"/>
      </w:pPr>
      <w:rPr>
        <w:rFonts w:hint="default"/>
        <w:lang w:val="en-US" w:eastAsia="zh-CN" w:bidi="ar-SA"/>
      </w:rPr>
    </w:lvl>
    <w:lvl w:ilvl="4" w:tentative="0">
      <w:start w:val="0"/>
      <w:numFmt w:val="bullet"/>
      <w:lvlText w:val="•"/>
      <w:lvlJc w:val="left"/>
      <w:pPr>
        <w:ind w:left="1313" w:hanging="241"/>
      </w:pPr>
      <w:rPr>
        <w:rFonts w:hint="default"/>
        <w:lang w:val="en-US" w:eastAsia="zh-CN" w:bidi="ar-SA"/>
      </w:rPr>
    </w:lvl>
    <w:lvl w:ilvl="5" w:tentative="0">
      <w:start w:val="0"/>
      <w:numFmt w:val="bullet"/>
      <w:lvlText w:val="•"/>
      <w:lvlJc w:val="left"/>
      <w:pPr>
        <w:ind w:left="1577" w:hanging="241"/>
      </w:pPr>
      <w:rPr>
        <w:rFonts w:hint="default"/>
        <w:lang w:val="en-US" w:eastAsia="zh-CN" w:bidi="ar-SA"/>
      </w:rPr>
    </w:lvl>
    <w:lvl w:ilvl="6" w:tentative="0">
      <w:start w:val="0"/>
      <w:numFmt w:val="bullet"/>
      <w:lvlText w:val="•"/>
      <w:lvlJc w:val="left"/>
      <w:pPr>
        <w:ind w:left="1840" w:hanging="241"/>
      </w:pPr>
      <w:rPr>
        <w:rFonts w:hint="default"/>
        <w:lang w:val="en-US" w:eastAsia="zh-CN" w:bidi="ar-SA"/>
      </w:rPr>
    </w:lvl>
    <w:lvl w:ilvl="7" w:tentative="0">
      <w:start w:val="0"/>
      <w:numFmt w:val="bullet"/>
      <w:lvlText w:val="•"/>
      <w:lvlJc w:val="left"/>
      <w:pPr>
        <w:ind w:left="2103" w:hanging="241"/>
      </w:pPr>
      <w:rPr>
        <w:rFonts w:hint="default"/>
        <w:lang w:val="en-US" w:eastAsia="zh-CN" w:bidi="ar-SA"/>
      </w:rPr>
    </w:lvl>
    <w:lvl w:ilvl="8" w:tentative="0">
      <w:start w:val="0"/>
      <w:numFmt w:val="bullet"/>
      <w:lvlText w:val="•"/>
      <w:lvlJc w:val="left"/>
      <w:pPr>
        <w:ind w:left="2367" w:hanging="241"/>
      </w:pPr>
      <w:rPr>
        <w:rFonts w:hint="default"/>
        <w:lang w:val="en-US" w:eastAsia="zh-CN" w:bidi="ar-SA"/>
      </w:rPr>
    </w:lvl>
  </w:abstractNum>
  <w:abstractNum w:abstractNumId="11">
    <w:nsid w:val="91B69C97"/>
    <w:multiLevelType w:val="multilevel"/>
    <w:tmpl w:val="91B69C97"/>
    <w:lvl w:ilvl="0" w:tentative="0">
      <w:start w:val="1"/>
      <w:numFmt w:val="decimal"/>
      <w:lvlText w:val="%1."/>
      <w:lvlJc w:val="left"/>
      <w:pPr>
        <w:ind w:left="13" w:hanging="241"/>
        <w:jc w:val="left"/>
      </w:pPr>
      <w:rPr>
        <w:rFonts w:hint="default" w:ascii="宋体" w:hAnsi="宋体" w:eastAsia="宋体" w:cs="宋体"/>
        <w:b w:val="0"/>
        <w:bCs w:val="0"/>
        <w:i w:val="0"/>
        <w:iCs w:val="0"/>
        <w:spacing w:val="-100"/>
        <w:w w:val="100"/>
        <w:sz w:val="22"/>
        <w:szCs w:val="22"/>
        <w:lang w:val="en-US" w:eastAsia="zh-CN" w:bidi="ar-SA"/>
      </w:rPr>
    </w:lvl>
    <w:lvl w:ilvl="1" w:tentative="0">
      <w:start w:val="0"/>
      <w:numFmt w:val="bullet"/>
      <w:lvlText w:val="•"/>
      <w:lvlJc w:val="left"/>
      <w:pPr>
        <w:ind w:left="319" w:hanging="241"/>
      </w:pPr>
      <w:rPr>
        <w:rFonts w:hint="default"/>
        <w:lang w:val="en-US" w:eastAsia="zh-CN" w:bidi="ar-SA"/>
      </w:rPr>
    </w:lvl>
    <w:lvl w:ilvl="2" w:tentative="0">
      <w:start w:val="0"/>
      <w:numFmt w:val="bullet"/>
      <w:lvlText w:val="•"/>
      <w:lvlJc w:val="left"/>
      <w:pPr>
        <w:ind w:left="618" w:hanging="241"/>
      </w:pPr>
      <w:rPr>
        <w:rFonts w:hint="default"/>
        <w:lang w:val="en-US" w:eastAsia="zh-CN" w:bidi="ar-SA"/>
      </w:rPr>
    </w:lvl>
    <w:lvl w:ilvl="3" w:tentative="0">
      <w:start w:val="0"/>
      <w:numFmt w:val="bullet"/>
      <w:lvlText w:val="•"/>
      <w:lvlJc w:val="left"/>
      <w:pPr>
        <w:ind w:left="917" w:hanging="241"/>
      </w:pPr>
      <w:rPr>
        <w:rFonts w:hint="default"/>
        <w:lang w:val="en-US" w:eastAsia="zh-CN" w:bidi="ar-SA"/>
      </w:rPr>
    </w:lvl>
    <w:lvl w:ilvl="4" w:tentative="0">
      <w:start w:val="0"/>
      <w:numFmt w:val="bullet"/>
      <w:lvlText w:val="•"/>
      <w:lvlJc w:val="left"/>
      <w:pPr>
        <w:ind w:left="1217" w:hanging="241"/>
      </w:pPr>
      <w:rPr>
        <w:rFonts w:hint="default"/>
        <w:lang w:val="en-US" w:eastAsia="zh-CN" w:bidi="ar-SA"/>
      </w:rPr>
    </w:lvl>
    <w:lvl w:ilvl="5" w:tentative="0">
      <w:start w:val="0"/>
      <w:numFmt w:val="bullet"/>
      <w:lvlText w:val="•"/>
      <w:lvlJc w:val="left"/>
      <w:pPr>
        <w:ind w:left="1516" w:hanging="241"/>
      </w:pPr>
      <w:rPr>
        <w:rFonts w:hint="default"/>
        <w:lang w:val="en-US" w:eastAsia="zh-CN" w:bidi="ar-SA"/>
      </w:rPr>
    </w:lvl>
    <w:lvl w:ilvl="6" w:tentative="0">
      <w:start w:val="0"/>
      <w:numFmt w:val="bullet"/>
      <w:lvlText w:val="•"/>
      <w:lvlJc w:val="left"/>
      <w:pPr>
        <w:ind w:left="1815" w:hanging="241"/>
      </w:pPr>
      <w:rPr>
        <w:rFonts w:hint="default"/>
        <w:lang w:val="en-US" w:eastAsia="zh-CN" w:bidi="ar-SA"/>
      </w:rPr>
    </w:lvl>
    <w:lvl w:ilvl="7" w:tentative="0">
      <w:start w:val="0"/>
      <w:numFmt w:val="bullet"/>
      <w:lvlText w:val="•"/>
      <w:lvlJc w:val="left"/>
      <w:pPr>
        <w:ind w:left="2115" w:hanging="241"/>
      </w:pPr>
      <w:rPr>
        <w:rFonts w:hint="default"/>
        <w:lang w:val="en-US" w:eastAsia="zh-CN" w:bidi="ar-SA"/>
      </w:rPr>
    </w:lvl>
    <w:lvl w:ilvl="8" w:tentative="0">
      <w:start w:val="0"/>
      <w:numFmt w:val="bullet"/>
      <w:lvlText w:val="•"/>
      <w:lvlJc w:val="left"/>
      <w:pPr>
        <w:ind w:left="2414" w:hanging="241"/>
      </w:pPr>
      <w:rPr>
        <w:rFonts w:hint="default"/>
        <w:lang w:val="en-US" w:eastAsia="zh-CN" w:bidi="ar-SA"/>
      </w:rPr>
    </w:lvl>
  </w:abstractNum>
  <w:abstractNum w:abstractNumId="12">
    <w:nsid w:val="9239341B"/>
    <w:multiLevelType w:val="multilevel"/>
    <w:tmpl w:val="9239341B"/>
    <w:lvl w:ilvl="0" w:tentative="0">
      <w:start w:val="0"/>
      <w:numFmt w:val="bullet"/>
      <w:lvlText w:val="●"/>
      <w:lvlJc w:val="left"/>
      <w:pPr>
        <w:ind w:left="41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32" w:hanging="241"/>
      </w:pPr>
      <w:rPr>
        <w:rFonts w:hint="default"/>
        <w:lang w:val="en-US" w:eastAsia="zh-CN" w:bidi="ar-SA"/>
      </w:rPr>
    </w:lvl>
    <w:lvl w:ilvl="2" w:tentative="0">
      <w:start w:val="0"/>
      <w:numFmt w:val="bullet"/>
      <w:lvlText w:val="•"/>
      <w:lvlJc w:val="left"/>
      <w:pPr>
        <w:ind w:left="645" w:hanging="241"/>
      </w:pPr>
      <w:rPr>
        <w:rFonts w:hint="default"/>
        <w:lang w:val="en-US" w:eastAsia="zh-CN" w:bidi="ar-SA"/>
      </w:rPr>
    </w:lvl>
    <w:lvl w:ilvl="3" w:tentative="0">
      <w:start w:val="0"/>
      <w:numFmt w:val="bullet"/>
      <w:lvlText w:val="•"/>
      <w:lvlJc w:val="left"/>
      <w:pPr>
        <w:ind w:left="758" w:hanging="241"/>
      </w:pPr>
      <w:rPr>
        <w:rFonts w:hint="default"/>
        <w:lang w:val="en-US" w:eastAsia="zh-CN" w:bidi="ar-SA"/>
      </w:rPr>
    </w:lvl>
    <w:lvl w:ilvl="4" w:tentative="0">
      <w:start w:val="0"/>
      <w:numFmt w:val="bullet"/>
      <w:lvlText w:val="•"/>
      <w:lvlJc w:val="left"/>
      <w:pPr>
        <w:ind w:left="871" w:hanging="241"/>
      </w:pPr>
      <w:rPr>
        <w:rFonts w:hint="default"/>
        <w:lang w:val="en-US" w:eastAsia="zh-CN" w:bidi="ar-SA"/>
      </w:rPr>
    </w:lvl>
    <w:lvl w:ilvl="5" w:tentative="0">
      <w:start w:val="0"/>
      <w:numFmt w:val="bullet"/>
      <w:lvlText w:val="•"/>
      <w:lvlJc w:val="left"/>
      <w:pPr>
        <w:ind w:left="984" w:hanging="241"/>
      </w:pPr>
      <w:rPr>
        <w:rFonts w:hint="default"/>
        <w:lang w:val="en-US" w:eastAsia="zh-CN" w:bidi="ar-SA"/>
      </w:rPr>
    </w:lvl>
    <w:lvl w:ilvl="6" w:tentative="0">
      <w:start w:val="0"/>
      <w:numFmt w:val="bullet"/>
      <w:lvlText w:val="•"/>
      <w:lvlJc w:val="left"/>
      <w:pPr>
        <w:ind w:left="1096" w:hanging="241"/>
      </w:pPr>
      <w:rPr>
        <w:rFonts w:hint="default"/>
        <w:lang w:val="en-US" w:eastAsia="zh-CN" w:bidi="ar-SA"/>
      </w:rPr>
    </w:lvl>
    <w:lvl w:ilvl="7" w:tentative="0">
      <w:start w:val="0"/>
      <w:numFmt w:val="bullet"/>
      <w:lvlText w:val="•"/>
      <w:lvlJc w:val="left"/>
      <w:pPr>
        <w:ind w:left="1209" w:hanging="241"/>
      </w:pPr>
      <w:rPr>
        <w:rFonts w:hint="default"/>
        <w:lang w:val="en-US" w:eastAsia="zh-CN" w:bidi="ar-SA"/>
      </w:rPr>
    </w:lvl>
    <w:lvl w:ilvl="8" w:tentative="0">
      <w:start w:val="0"/>
      <w:numFmt w:val="bullet"/>
      <w:lvlText w:val="•"/>
      <w:lvlJc w:val="left"/>
      <w:pPr>
        <w:ind w:left="1322" w:hanging="241"/>
      </w:pPr>
      <w:rPr>
        <w:rFonts w:hint="default"/>
        <w:lang w:val="en-US" w:eastAsia="zh-CN" w:bidi="ar-SA"/>
      </w:rPr>
    </w:lvl>
  </w:abstractNum>
  <w:abstractNum w:abstractNumId="13">
    <w:nsid w:val="9288B902"/>
    <w:multiLevelType w:val="multilevel"/>
    <w:tmpl w:val="9288B902"/>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14">
    <w:nsid w:val="92C4F22A"/>
    <w:multiLevelType w:val="multilevel"/>
    <w:tmpl w:val="92C4F22A"/>
    <w:lvl w:ilvl="0" w:tentative="0">
      <w:start w:val="0"/>
      <w:numFmt w:val="bullet"/>
      <w:lvlText w:val="■"/>
      <w:lvlJc w:val="left"/>
      <w:pPr>
        <w:ind w:left="204"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56" w:hanging="201"/>
      </w:pPr>
      <w:rPr>
        <w:rFonts w:hint="default"/>
        <w:lang w:val="en-US" w:eastAsia="zh-CN" w:bidi="ar-SA"/>
      </w:rPr>
    </w:lvl>
    <w:lvl w:ilvl="2" w:tentative="0">
      <w:start w:val="0"/>
      <w:numFmt w:val="bullet"/>
      <w:lvlText w:val="•"/>
      <w:lvlJc w:val="left"/>
      <w:pPr>
        <w:ind w:left="712" w:hanging="201"/>
      </w:pPr>
      <w:rPr>
        <w:rFonts w:hint="default"/>
        <w:lang w:val="en-US" w:eastAsia="zh-CN" w:bidi="ar-SA"/>
      </w:rPr>
    </w:lvl>
    <w:lvl w:ilvl="3" w:tentative="0">
      <w:start w:val="0"/>
      <w:numFmt w:val="bullet"/>
      <w:lvlText w:val="•"/>
      <w:lvlJc w:val="left"/>
      <w:pPr>
        <w:ind w:left="968" w:hanging="201"/>
      </w:pPr>
      <w:rPr>
        <w:rFonts w:hint="default"/>
        <w:lang w:val="en-US" w:eastAsia="zh-CN" w:bidi="ar-SA"/>
      </w:rPr>
    </w:lvl>
    <w:lvl w:ilvl="4" w:tentative="0">
      <w:start w:val="0"/>
      <w:numFmt w:val="bullet"/>
      <w:lvlText w:val="•"/>
      <w:lvlJc w:val="left"/>
      <w:pPr>
        <w:ind w:left="1224" w:hanging="201"/>
      </w:pPr>
      <w:rPr>
        <w:rFonts w:hint="default"/>
        <w:lang w:val="en-US" w:eastAsia="zh-CN" w:bidi="ar-SA"/>
      </w:rPr>
    </w:lvl>
    <w:lvl w:ilvl="5" w:tentative="0">
      <w:start w:val="0"/>
      <w:numFmt w:val="bullet"/>
      <w:lvlText w:val="•"/>
      <w:lvlJc w:val="left"/>
      <w:pPr>
        <w:ind w:left="1481" w:hanging="201"/>
      </w:pPr>
      <w:rPr>
        <w:rFonts w:hint="default"/>
        <w:lang w:val="en-US" w:eastAsia="zh-CN" w:bidi="ar-SA"/>
      </w:rPr>
    </w:lvl>
    <w:lvl w:ilvl="6" w:tentative="0">
      <w:start w:val="0"/>
      <w:numFmt w:val="bullet"/>
      <w:lvlText w:val="•"/>
      <w:lvlJc w:val="left"/>
      <w:pPr>
        <w:ind w:left="1737" w:hanging="201"/>
      </w:pPr>
      <w:rPr>
        <w:rFonts w:hint="default"/>
        <w:lang w:val="en-US" w:eastAsia="zh-CN" w:bidi="ar-SA"/>
      </w:rPr>
    </w:lvl>
    <w:lvl w:ilvl="7" w:tentative="0">
      <w:start w:val="0"/>
      <w:numFmt w:val="bullet"/>
      <w:lvlText w:val="•"/>
      <w:lvlJc w:val="left"/>
      <w:pPr>
        <w:ind w:left="1993" w:hanging="201"/>
      </w:pPr>
      <w:rPr>
        <w:rFonts w:hint="default"/>
        <w:lang w:val="en-US" w:eastAsia="zh-CN" w:bidi="ar-SA"/>
      </w:rPr>
    </w:lvl>
    <w:lvl w:ilvl="8" w:tentative="0">
      <w:start w:val="0"/>
      <w:numFmt w:val="bullet"/>
      <w:lvlText w:val="•"/>
      <w:lvlJc w:val="left"/>
      <w:pPr>
        <w:ind w:left="2249" w:hanging="201"/>
      </w:pPr>
      <w:rPr>
        <w:rFonts w:hint="default"/>
        <w:lang w:val="en-US" w:eastAsia="zh-CN" w:bidi="ar-SA"/>
      </w:rPr>
    </w:lvl>
  </w:abstractNum>
  <w:abstractNum w:abstractNumId="15">
    <w:nsid w:val="930EE254"/>
    <w:multiLevelType w:val="multilevel"/>
    <w:tmpl w:val="930EE254"/>
    <w:lvl w:ilvl="0" w:tentative="0">
      <w:start w:val="0"/>
      <w:numFmt w:val="bullet"/>
      <w:lvlText w:val="■"/>
      <w:lvlJc w:val="left"/>
      <w:pPr>
        <w:ind w:left="312"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93" w:hanging="201"/>
      </w:pPr>
      <w:rPr>
        <w:rFonts w:hint="default"/>
        <w:lang w:val="en-US" w:eastAsia="zh-CN" w:bidi="ar-SA"/>
      </w:rPr>
    </w:lvl>
    <w:lvl w:ilvl="2" w:tentative="0">
      <w:start w:val="0"/>
      <w:numFmt w:val="bullet"/>
      <w:lvlText w:val="•"/>
      <w:lvlJc w:val="left"/>
      <w:pPr>
        <w:ind w:left="666" w:hanging="201"/>
      </w:pPr>
      <w:rPr>
        <w:rFonts w:hint="default"/>
        <w:lang w:val="en-US" w:eastAsia="zh-CN" w:bidi="ar-SA"/>
      </w:rPr>
    </w:lvl>
    <w:lvl w:ilvl="3" w:tentative="0">
      <w:start w:val="0"/>
      <w:numFmt w:val="bullet"/>
      <w:lvlText w:val="•"/>
      <w:lvlJc w:val="left"/>
      <w:pPr>
        <w:ind w:left="839" w:hanging="201"/>
      </w:pPr>
      <w:rPr>
        <w:rFonts w:hint="default"/>
        <w:lang w:val="en-US" w:eastAsia="zh-CN" w:bidi="ar-SA"/>
      </w:rPr>
    </w:lvl>
    <w:lvl w:ilvl="4" w:tentative="0">
      <w:start w:val="0"/>
      <w:numFmt w:val="bullet"/>
      <w:lvlText w:val="•"/>
      <w:lvlJc w:val="left"/>
      <w:pPr>
        <w:ind w:left="1013" w:hanging="201"/>
      </w:pPr>
      <w:rPr>
        <w:rFonts w:hint="default"/>
        <w:lang w:val="en-US" w:eastAsia="zh-CN" w:bidi="ar-SA"/>
      </w:rPr>
    </w:lvl>
    <w:lvl w:ilvl="5" w:tentative="0">
      <w:start w:val="0"/>
      <w:numFmt w:val="bullet"/>
      <w:lvlText w:val="•"/>
      <w:lvlJc w:val="left"/>
      <w:pPr>
        <w:ind w:left="1186" w:hanging="201"/>
      </w:pPr>
      <w:rPr>
        <w:rFonts w:hint="default"/>
        <w:lang w:val="en-US" w:eastAsia="zh-CN" w:bidi="ar-SA"/>
      </w:rPr>
    </w:lvl>
    <w:lvl w:ilvl="6" w:tentative="0">
      <w:start w:val="0"/>
      <w:numFmt w:val="bullet"/>
      <w:lvlText w:val="•"/>
      <w:lvlJc w:val="left"/>
      <w:pPr>
        <w:ind w:left="1359" w:hanging="201"/>
      </w:pPr>
      <w:rPr>
        <w:rFonts w:hint="default"/>
        <w:lang w:val="en-US" w:eastAsia="zh-CN" w:bidi="ar-SA"/>
      </w:rPr>
    </w:lvl>
    <w:lvl w:ilvl="7" w:tentative="0">
      <w:start w:val="0"/>
      <w:numFmt w:val="bullet"/>
      <w:lvlText w:val="•"/>
      <w:lvlJc w:val="left"/>
      <w:pPr>
        <w:ind w:left="1533" w:hanging="201"/>
      </w:pPr>
      <w:rPr>
        <w:rFonts w:hint="default"/>
        <w:lang w:val="en-US" w:eastAsia="zh-CN" w:bidi="ar-SA"/>
      </w:rPr>
    </w:lvl>
    <w:lvl w:ilvl="8" w:tentative="0">
      <w:start w:val="0"/>
      <w:numFmt w:val="bullet"/>
      <w:lvlText w:val="•"/>
      <w:lvlJc w:val="left"/>
      <w:pPr>
        <w:ind w:left="1706" w:hanging="201"/>
      </w:pPr>
      <w:rPr>
        <w:rFonts w:hint="default"/>
        <w:lang w:val="en-US" w:eastAsia="zh-CN" w:bidi="ar-SA"/>
      </w:rPr>
    </w:lvl>
  </w:abstractNum>
  <w:abstractNum w:abstractNumId="16">
    <w:nsid w:val="9377BC45"/>
    <w:multiLevelType w:val="multilevel"/>
    <w:tmpl w:val="9377BC45"/>
    <w:lvl w:ilvl="0" w:tentative="0">
      <w:start w:val="1"/>
      <w:numFmt w:val="decimal"/>
      <w:lvlText w:val="%1."/>
      <w:lvlJc w:val="left"/>
      <w:pPr>
        <w:ind w:left="254" w:hanging="241"/>
        <w:jc w:val="left"/>
      </w:pPr>
      <w:rPr>
        <w:rFonts w:hint="default" w:ascii="宋体" w:hAnsi="宋体" w:eastAsia="宋体" w:cs="宋体"/>
        <w:b w:val="0"/>
        <w:bCs w:val="0"/>
        <w:i w:val="0"/>
        <w:iCs w:val="0"/>
        <w:spacing w:val="0"/>
        <w:w w:val="45"/>
        <w:sz w:val="22"/>
        <w:szCs w:val="22"/>
        <w:lang w:val="en-US" w:eastAsia="zh-CN" w:bidi="ar-SA"/>
      </w:rPr>
    </w:lvl>
    <w:lvl w:ilvl="1" w:tentative="0">
      <w:start w:val="0"/>
      <w:numFmt w:val="bullet"/>
      <w:lvlText w:val="•"/>
      <w:lvlJc w:val="left"/>
      <w:pPr>
        <w:ind w:left="535" w:hanging="241"/>
      </w:pPr>
      <w:rPr>
        <w:rFonts w:hint="default"/>
        <w:lang w:val="en-US" w:eastAsia="zh-CN" w:bidi="ar-SA"/>
      </w:rPr>
    </w:lvl>
    <w:lvl w:ilvl="2" w:tentative="0">
      <w:start w:val="0"/>
      <w:numFmt w:val="bullet"/>
      <w:lvlText w:val="•"/>
      <w:lvlJc w:val="left"/>
      <w:pPr>
        <w:ind w:left="810" w:hanging="241"/>
      </w:pPr>
      <w:rPr>
        <w:rFonts w:hint="default"/>
        <w:lang w:val="en-US" w:eastAsia="zh-CN" w:bidi="ar-SA"/>
      </w:rPr>
    </w:lvl>
    <w:lvl w:ilvl="3" w:tentative="0">
      <w:start w:val="0"/>
      <w:numFmt w:val="bullet"/>
      <w:lvlText w:val="•"/>
      <w:lvlJc w:val="left"/>
      <w:pPr>
        <w:ind w:left="1085" w:hanging="241"/>
      </w:pPr>
      <w:rPr>
        <w:rFonts w:hint="default"/>
        <w:lang w:val="en-US" w:eastAsia="zh-CN" w:bidi="ar-SA"/>
      </w:rPr>
    </w:lvl>
    <w:lvl w:ilvl="4" w:tentative="0">
      <w:start w:val="0"/>
      <w:numFmt w:val="bullet"/>
      <w:lvlText w:val="•"/>
      <w:lvlJc w:val="left"/>
      <w:pPr>
        <w:ind w:left="1361" w:hanging="241"/>
      </w:pPr>
      <w:rPr>
        <w:rFonts w:hint="default"/>
        <w:lang w:val="en-US" w:eastAsia="zh-CN" w:bidi="ar-SA"/>
      </w:rPr>
    </w:lvl>
    <w:lvl w:ilvl="5" w:tentative="0">
      <w:start w:val="0"/>
      <w:numFmt w:val="bullet"/>
      <w:lvlText w:val="•"/>
      <w:lvlJc w:val="left"/>
      <w:pPr>
        <w:ind w:left="1636" w:hanging="241"/>
      </w:pPr>
      <w:rPr>
        <w:rFonts w:hint="default"/>
        <w:lang w:val="en-US" w:eastAsia="zh-CN" w:bidi="ar-SA"/>
      </w:rPr>
    </w:lvl>
    <w:lvl w:ilvl="6" w:tentative="0">
      <w:start w:val="0"/>
      <w:numFmt w:val="bullet"/>
      <w:lvlText w:val="•"/>
      <w:lvlJc w:val="left"/>
      <w:pPr>
        <w:ind w:left="1911" w:hanging="241"/>
      </w:pPr>
      <w:rPr>
        <w:rFonts w:hint="default"/>
        <w:lang w:val="en-US" w:eastAsia="zh-CN" w:bidi="ar-SA"/>
      </w:rPr>
    </w:lvl>
    <w:lvl w:ilvl="7" w:tentative="0">
      <w:start w:val="0"/>
      <w:numFmt w:val="bullet"/>
      <w:lvlText w:val="•"/>
      <w:lvlJc w:val="left"/>
      <w:pPr>
        <w:ind w:left="2187" w:hanging="241"/>
      </w:pPr>
      <w:rPr>
        <w:rFonts w:hint="default"/>
        <w:lang w:val="en-US" w:eastAsia="zh-CN" w:bidi="ar-SA"/>
      </w:rPr>
    </w:lvl>
    <w:lvl w:ilvl="8" w:tentative="0">
      <w:start w:val="0"/>
      <w:numFmt w:val="bullet"/>
      <w:lvlText w:val="•"/>
      <w:lvlJc w:val="left"/>
      <w:pPr>
        <w:ind w:left="2462" w:hanging="241"/>
      </w:pPr>
      <w:rPr>
        <w:rFonts w:hint="default"/>
        <w:lang w:val="en-US" w:eastAsia="zh-CN" w:bidi="ar-SA"/>
      </w:rPr>
    </w:lvl>
  </w:abstractNum>
  <w:abstractNum w:abstractNumId="17">
    <w:nsid w:val="941D12A9"/>
    <w:multiLevelType w:val="multilevel"/>
    <w:tmpl w:val="941D12A9"/>
    <w:lvl w:ilvl="0" w:tentative="0">
      <w:start w:val="0"/>
      <w:numFmt w:val="bullet"/>
      <w:lvlText w:val="■"/>
      <w:lvlJc w:val="left"/>
      <w:pPr>
        <w:ind w:left="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9" w:hanging="241"/>
      </w:pPr>
      <w:rPr>
        <w:rFonts w:hint="default"/>
        <w:lang w:val="en-US" w:eastAsia="zh-CN" w:bidi="ar-SA"/>
      </w:rPr>
    </w:lvl>
    <w:lvl w:ilvl="2" w:tentative="0">
      <w:start w:val="0"/>
      <w:numFmt w:val="bullet"/>
      <w:lvlText w:val="•"/>
      <w:lvlJc w:val="left"/>
      <w:pPr>
        <w:ind w:left="259" w:hanging="241"/>
      </w:pPr>
      <w:rPr>
        <w:rFonts w:hint="default"/>
        <w:lang w:val="en-US" w:eastAsia="zh-CN" w:bidi="ar-SA"/>
      </w:rPr>
    </w:lvl>
    <w:lvl w:ilvl="3" w:tentative="0">
      <w:start w:val="0"/>
      <w:numFmt w:val="bullet"/>
      <w:lvlText w:val="•"/>
      <w:lvlJc w:val="left"/>
      <w:pPr>
        <w:ind w:left="388" w:hanging="241"/>
      </w:pPr>
      <w:rPr>
        <w:rFonts w:hint="default"/>
        <w:lang w:val="en-US" w:eastAsia="zh-CN" w:bidi="ar-SA"/>
      </w:rPr>
    </w:lvl>
    <w:lvl w:ilvl="4" w:tentative="0">
      <w:start w:val="0"/>
      <w:numFmt w:val="bullet"/>
      <w:lvlText w:val="•"/>
      <w:lvlJc w:val="left"/>
      <w:pPr>
        <w:ind w:left="518" w:hanging="241"/>
      </w:pPr>
      <w:rPr>
        <w:rFonts w:hint="default"/>
        <w:lang w:val="en-US" w:eastAsia="zh-CN" w:bidi="ar-SA"/>
      </w:rPr>
    </w:lvl>
    <w:lvl w:ilvl="5" w:tentative="0">
      <w:start w:val="0"/>
      <w:numFmt w:val="bullet"/>
      <w:lvlText w:val="•"/>
      <w:lvlJc w:val="left"/>
      <w:pPr>
        <w:ind w:left="648" w:hanging="241"/>
      </w:pPr>
      <w:rPr>
        <w:rFonts w:hint="default"/>
        <w:lang w:val="en-US" w:eastAsia="zh-CN" w:bidi="ar-SA"/>
      </w:rPr>
    </w:lvl>
    <w:lvl w:ilvl="6" w:tentative="0">
      <w:start w:val="0"/>
      <w:numFmt w:val="bullet"/>
      <w:lvlText w:val="•"/>
      <w:lvlJc w:val="left"/>
      <w:pPr>
        <w:ind w:left="777" w:hanging="241"/>
      </w:pPr>
      <w:rPr>
        <w:rFonts w:hint="default"/>
        <w:lang w:val="en-US" w:eastAsia="zh-CN" w:bidi="ar-SA"/>
      </w:rPr>
    </w:lvl>
    <w:lvl w:ilvl="7" w:tentative="0">
      <w:start w:val="0"/>
      <w:numFmt w:val="bullet"/>
      <w:lvlText w:val="•"/>
      <w:lvlJc w:val="left"/>
      <w:pPr>
        <w:ind w:left="907" w:hanging="241"/>
      </w:pPr>
      <w:rPr>
        <w:rFonts w:hint="default"/>
        <w:lang w:val="en-US" w:eastAsia="zh-CN" w:bidi="ar-SA"/>
      </w:rPr>
    </w:lvl>
    <w:lvl w:ilvl="8" w:tentative="0">
      <w:start w:val="0"/>
      <w:numFmt w:val="bullet"/>
      <w:lvlText w:val="•"/>
      <w:lvlJc w:val="left"/>
      <w:pPr>
        <w:ind w:left="1036" w:hanging="241"/>
      </w:pPr>
      <w:rPr>
        <w:rFonts w:hint="default"/>
        <w:lang w:val="en-US" w:eastAsia="zh-CN" w:bidi="ar-SA"/>
      </w:rPr>
    </w:lvl>
  </w:abstractNum>
  <w:abstractNum w:abstractNumId="18">
    <w:nsid w:val="952530A5"/>
    <w:multiLevelType w:val="multilevel"/>
    <w:tmpl w:val="952530A5"/>
    <w:lvl w:ilvl="0" w:tentative="0">
      <w:start w:val="0"/>
      <w:numFmt w:val="bullet"/>
      <w:lvlText w:val="■"/>
      <w:lvlJc w:val="left"/>
      <w:pPr>
        <w:ind w:left="113"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0" w:hanging="181"/>
      </w:pPr>
      <w:rPr>
        <w:rFonts w:hint="default"/>
        <w:lang w:val="en-US" w:eastAsia="zh-CN" w:bidi="ar-SA"/>
      </w:rPr>
    </w:lvl>
    <w:lvl w:ilvl="2" w:tentative="0">
      <w:start w:val="0"/>
      <w:numFmt w:val="bullet"/>
      <w:lvlText w:val="•"/>
      <w:lvlJc w:val="left"/>
      <w:pPr>
        <w:ind w:left="401" w:hanging="181"/>
      </w:pPr>
      <w:rPr>
        <w:rFonts w:hint="default"/>
        <w:lang w:val="en-US" w:eastAsia="zh-CN" w:bidi="ar-SA"/>
      </w:rPr>
    </w:lvl>
    <w:lvl w:ilvl="3" w:tentative="0">
      <w:start w:val="0"/>
      <w:numFmt w:val="bullet"/>
      <w:lvlText w:val="•"/>
      <w:lvlJc w:val="left"/>
      <w:pPr>
        <w:ind w:left="541" w:hanging="181"/>
      </w:pPr>
      <w:rPr>
        <w:rFonts w:hint="default"/>
        <w:lang w:val="en-US" w:eastAsia="zh-CN" w:bidi="ar-SA"/>
      </w:rPr>
    </w:lvl>
    <w:lvl w:ilvl="4" w:tentative="0">
      <w:start w:val="0"/>
      <w:numFmt w:val="bullet"/>
      <w:lvlText w:val="•"/>
      <w:lvlJc w:val="left"/>
      <w:pPr>
        <w:ind w:left="682" w:hanging="181"/>
      </w:pPr>
      <w:rPr>
        <w:rFonts w:hint="default"/>
        <w:lang w:val="en-US" w:eastAsia="zh-CN" w:bidi="ar-SA"/>
      </w:rPr>
    </w:lvl>
    <w:lvl w:ilvl="5" w:tentative="0">
      <w:start w:val="0"/>
      <w:numFmt w:val="bullet"/>
      <w:lvlText w:val="•"/>
      <w:lvlJc w:val="left"/>
      <w:pPr>
        <w:ind w:left="822" w:hanging="181"/>
      </w:pPr>
      <w:rPr>
        <w:rFonts w:hint="default"/>
        <w:lang w:val="en-US" w:eastAsia="zh-CN" w:bidi="ar-SA"/>
      </w:rPr>
    </w:lvl>
    <w:lvl w:ilvl="6" w:tentative="0">
      <w:start w:val="0"/>
      <w:numFmt w:val="bullet"/>
      <w:lvlText w:val="•"/>
      <w:lvlJc w:val="left"/>
      <w:pPr>
        <w:ind w:left="963" w:hanging="181"/>
      </w:pPr>
      <w:rPr>
        <w:rFonts w:hint="default"/>
        <w:lang w:val="en-US" w:eastAsia="zh-CN" w:bidi="ar-SA"/>
      </w:rPr>
    </w:lvl>
    <w:lvl w:ilvl="7" w:tentative="0">
      <w:start w:val="0"/>
      <w:numFmt w:val="bullet"/>
      <w:lvlText w:val="•"/>
      <w:lvlJc w:val="left"/>
      <w:pPr>
        <w:ind w:left="1103" w:hanging="181"/>
      </w:pPr>
      <w:rPr>
        <w:rFonts w:hint="default"/>
        <w:lang w:val="en-US" w:eastAsia="zh-CN" w:bidi="ar-SA"/>
      </w:rPr>
    </w:lvl>
    <w:lvl w:ilvl="8" w:tentative="0">
      <w:start w:val="0"/>
      <w:numFmt w:val="bullet"/>
      <w:lvlText w:val="•"/>
      <w:lvlJc w:val="left"/>
      <w:pPr>
        <w:ind w:left="1244" w:hanging="181"/>
      </w:pPr>
      <w:rPr>
        <w:rFonts w:hint="default"/>
        <w:lang w:val="en-US" w:eastAsia="zh-CN" w:bidi="ar-SA"/>
      </w:rPr>
    </w:lvl>
  </w:abstractNum>
  <w:abstractNum w:abstractNumId="19">
    <w:nsid w:val="95E682A1"/>
    <w:multiLevelType w:val="multilevel"/>
    <w:tmpl w:val="95E682A1"/>
    <w:lvl w:ilvl="0" w:tentative="0">
      <w:start w:val="1"/>
      <w:numFmt w:val="decimal"/>
      <w:lvlText w:val="%1."/>
      <w:lvlJc w:val="left"/>
      <w:pPr>
        <w:ind w:left="3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4" w:hanging="241"/>
      </w:pPr>
      <w:rPr>
        <w:rFonts w:hint="default"/>
        <w:lang w:val="en-US" w:eastAsia="zh-CN" w:bidi="ar-SA"/>
      </w:rPr>
    </w:lvl>
    <w:lvl w:ilvl="2" w:tentative="0">
      <w:start w:val="0"/>
      <w:numFmt w:val="bullet"/>
      <w:lvlText w:val="•"/>
      <w:lvlJc w:val="left"/>
      <w:pPr>
        <w:ind w:left="609" w:hanging="241"/>
      </w:pPr>
      <w:rPr>
        <w:rFonts w:hint="default"/>
        <w:lang w:val="en-US" w:eastAsia="zh-CN" w:bidi="ar-SA"/>
      </w:rPr>
    </w:lvl>
    <w:lvl w:ilvl="3" w:tentative="0">
      <w:start w:val="0"/>
      <w:numFmt w:val="bullet"/>
      <w:lvlText w:val="•"/>
      <w:lvlJc w:val="left"/>
      <w:pPr>
        <w:ind w:left="764" w:hanging="241"/>
      </w:pPr>
      <w:rPr>
        <w:rFonts w:hint="default"/>
        <w:lang w:val="en-US" w:eastAsia="zh-CN" w:bidi="ar-SA"/>
      </w:rPr>
    </w:lvl>
    <w:lvl w:ilvl="4" w:tentative="0">
      <w:start w:val="0"/>
      <w:numFmt w:val="bullet"/>
      <w:lvlText w:val="•"/>
      <w:lvlJc w:val="left"/>
      <w:pPr>
        <w:ind w:left="919" w:hanging="241"/>
      </w:pPr>
      <w:rPr>
        <w:rFonts w:hint="default"/>
        <w:lang w:val="en-US" w:eastAsia="zh-CN" w:bidi="ar-SA"/>
      </w:rPr>
    </w:lvl>
    <w:lvl w:ilvl="5" w:tentative="0">
      <w:start w:val="0"/>
      <w:numFmt w:val="bullet"/>
      <w:lvlText w:val="•"/>
      <w:lvlJc w:val="left"/>
      <w:pPr>
        <w:ind w:left="1074" w:hanging="241"/>
      </w:pPr>
      <w:rPr>
        <w:rFonts w:hint="default"/>
        <w:lang w:val="en-US" w:eastAsia="zh-CN" w:bidi="ar-SA"/>
      </w:rPr>
    </w:lvl>
    <w:lvl w:ilvl="6" w:tentative="0">
      <w:start w:val="0"/>
      <w:numFmt w:val="bullet"/>
      <w:lvlText w:val="•"/>
      <w:lvlJc w:val="left"/>
      <w:pPr>
        <w:ind w:left="1228" w:hanging="241"/>
      </w:pPr>
      <w:rPr>
        <w:rFonts w:hint="default"/>
        <w:lang w:val="en-US" w:eastAsia="zh-CN" w:bidi="ar-SA"/>
      </w:rPr>
    </w:lvl>
    <w:lvl w:ilvl="7" w:tentative="0">
      <w:start w:val="0"/>
      <w:numFmt w:val="bullet"/>
      <w:lvlText w:val="•"/>
      <w:lvlJc w:val="left"/>
      <w:pPr>
        <w:ind w:left="1383" w:hanging="241"/>
      </w:pPr>
      <w:rPr>
        <w:rFonts w:hint="default"/>
        <w:lang w:val="en-US" w:eastAsia="zh-CN" w:bidi="ar-SA"/>
      </w:rPr>
    </w:lvl>
    <w:lvl w:ilvl="8" w:tentative="0">
      <w:start w:val="0"/>
      <w:numFmt w:val="bullet"/>
      <w:lvlText w:val="•"/>
      <w:lvlJc w:val="left"/>
      <w:pPr>
        <w:ind w:left="1538" w:hanging="241"/>
      </w:pPr>
      <w:rPr>
        <w:rFonts w:hint="default"/>
        <w:lang w:val="en-US" w:eastAsia="zh-CN" w:bidi="ar-SA"/>
      </w:rPr>
    </w:lvl>
  </w:abstractNum>
  <w:abstractNum w:abstractNumId="20">
    <w:nsid w:val="96E5236C"/>
    <w:multiLevelType w:val="multilevel"/>
    <w:tmpl w:val="96E5236C"/>
    <w:lvl w:ilvl="0" w:tentative="0">
      <w:start w:val="0"/>
      <w:numFmt w:val="bullet"/>
      <w:lvlText w:val="■"/>
      <w:lvlJc w:val="left"/>
      <w:pPr>
        <w:ind w:left="111"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3" w:hanging="181"/>
      </w:pPr>
      <w:rPr>
        <w:rFonts w:hint="default"/>
        <w:lang w:val="en-US" w:eastAsia="zh-CN" w:bidi="ar-SA"/>
      </w:rPr>
    </w:lvl>
    <w:lvl w:ilvl="2" w:tentative="0">
      <w:start w:val="0"/>
      <w:numFmt w:val="bullet"/>
      <w:lvlText w:val="•"/>
      <w:lvlJc w:val="left"/>
      <w:pPr>
        <w:ind w:left="407" w:hanging="181"/>
      </w:pPr>
      <w:rPr>
        <w:rFonts w:hint="default"/>
        <w:lang w:val="en-US" w:eastAsia="zh-CN" w:bidi="ar-SA"/>
      </w:rPr>
    </w:lvl>
    <w:lvl w:ilvl="3" w:tentative="0">
      <w:start w:val="0"/>
      <w:numFmt w:val="bullet"/>
      <w:lvlText w:val="•"/>
      <w:lvlJc w:val="left"/>
      <w:pPr>
        <w:ind w:left="551" w:hanging="181"/>
      </w:pPr>
      <w:rPr>
        <w:rFonts w:hint="default"/>
        <w:lang w:val="en-US" w:eastAsia="zh-CN" w:bidi="ar-SA"/>
      </w:rPr>
    </w:lvl>
    <w:lvl w:ilvl="4" w:tentative="0">
      <w:start w:val="0"/>
      <w:numFmt w:val="bullet"/>
      <w:lvlText w:val="•"/>
      <w:lvlJc w:val="left"/>
      <w:pPr>
        <w:ind w:left="695" w:hanging="181"/>
      </w:pPr>
      <w:rPr>
        <w:rFonts w:hint="default"/>
        <w:lang w:val="en-US" w:eastAsia="zh-CN" w:bidi="ar-SA"/>
      </w:rPr>
    </w:lvl>
    <w:lvl w:ilvl="5" w:tentative="0">
      <w:start w:val="0"/>
      <w:numFmt w:val="bullet"/>
      <w:lvlText w:val="•"/>
      <w:lvlJc w:val="left"/>
      <w:pPr>
        <w:ind w:left="839" w:hanging="181"/>
      </w:pPr>
      <w:rPr>
        <w:rFonts w:hint="default"/>
        <w:lang w:val="en-US" w:eastAsia="zh-CN" w:bidi="ar-SA"/>
      </w:rPr>
    </w:lvl>
    <w:lvl w:ilvl="6" w:tentative="0">
      <w:start w:val="0"/>
      <w:numFmt w:val="bullet"/>
      <w:lvlText w:val="•"/>
      <w:lvlJc w:val="left"/>
      <w:pPr>
        <w:ind w:left="983" w:hanging="181"/>
      </w:pPr>
      <w:rPr>
        <w:rFonts w:hint="default"/>
        <w:lang w:val="en-US" w:eastAsia="zh-CN" w:bidi="ar-SA"/>
      </w:rPr>
    </w:lvl>
    <w:lvl w:ilvl="7" w:tentative="0">
      <w:start w:val="0"/>
      <w:numFmt w:val="bullet"/>
      <w:lvlText w:val="•"/>
      <w:lvlJc w:val="left"/>
      <w:pPr>
        <w:ind w:left="1127" w:hanging="181"/>
      </w:pPr>
      <w:rPr>
        <w:rFonts w:hint="default"/>
        <w:lang w:val="en-US" w:eastAsia="zh-CN" w:bidi="ar-SA"/>
      </w:rPr>
    </w:lvl>
    <w:lvl w:ilvl="8" w:tentative="0">
      <w:start w:val="0"/>
      <w:numFmt w:val="bullet"/>
      <w:lvlText w:val="•"/>
      <w:lvlJc w:val="left"/>
      <w:pPr>
        <w:ind w:left="1271" w:hanging="181"/>
      </w:pPr>
      <w:rPr>
        <w:rFonts w:hint="default"/>
        <w:lang w:val="en-US" w:eastAsia="zh-CN" w:bidi="ar-SA"/>
      </w:rPr>
    </w:lvl>
  </w:abstractNum>
  <w:abstractNum w:abstractNumId="21">
    <w:nsid w:val="98CD717A"/>
    <w:multiLevelType w:val="multilevel"/>
    <w:tmpl w:val="98CD717A"/>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22">
    <w:nsid w:val="9ACF65A0"/>
    <w:multiLevelType w:val="multilevel"/>
    <w:tmpl w:val="9ACF65A0"/>
    <w:lvl w:ilvl="0" w:tentative="0">
      <w:start w:val="0"/>
      <w:numFmt w:val="bullet"/>
      <w:lvlText w:val="■"/>
      <w:lvlJc w:val="left"/>
      <w:pPr>
        <w:ind w:left="28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5" w:hanging="241"/>
      </w:pPr>
      <w:rPr>
        <w:rFonts w:hint="default"/>
        <w:lang w:val="en-US" w:eastAsia="zh-CN" w:bidi="ar-SA"/>
      </w:rPr>
    </w:lvl>
    <w:lvl w:ilvl="2" w:tentative="0">
      <w:start w:val="0"/>
      <w:numFmt w:val="bullet"/>
      <w:lvlText w:val="•"/>
      <w:lvlJc w:val="left"/>
      <w:pPr>
        <w:ind w:left="590" w:hanging="241"/>
      </w:pPr>
      <w:rPr>
        <w:rFonts w:hint="default"/>
        <w:lang w:val="en-US" w:eastAsia="zh-CN" w:bidi="ar-SA"/>
      </w:rPr>
    </w:lvl>
    <w:lvl w:ilvl="3" w:tentative="0">
      <w:start w:val="0"/>
      <w:numFmt w:val="bullet"/>
      <w:lvlText w:val="•"/>
      <w:lvlJc w:val="left"/>
      <w:pPr>
        <w:ind w:left="746" w:hanging="241"/>
      </w:pPr>
      <w:rPr>
        <w:rFonts w:hint="default"/>
        <w:lang w:val="en-US" w:eastAsia="zh-CN" w:bidi="ar-SA"/>
      </w:rPr>
    </w:lvl>
    <w:lvl w:ilvl="4" w:tentative="0">
      <w:start w:val="0"/>
      <w:numFmt w:val="bullet"/>
      <w:lvlText w:val="•"/>
      <w:lvlJc w:val="left"/>
      <w:pPr>
        <w:ind w:left="901" w:hanging="241"/>
      </w:pPr>
      <w:rPr>
        <w:rFonts w:hint="default"/>
        <w:lang w:val="en-US" w:eastAsia="zh-CN" w:bidi="ar-SA"/>
      </w:rPr>
    </w:lvl>
    <w:lvl w:ilvl="5" w:tentative="0">
      <w:start w:val="0"/>
      <w:numFmt w:val="bullet"/>
      <w:lvlText w:val="•"/>
      <w:lvlJc w:val="left"/>
      <w:pPr>
        <w:ind w:left="1057" w:hanging="241"/>
      </w:pPr>
      <w:rPr>
        <w:rFonts w:hint="default"/>
        <w:lang w:val="en-US" w:eastAsia="zh-CN" w:bidi="ar-SA"/>
      </w:rPr>
    </w:lvl>
    <w:lvl w:ilvl="6" w:tentative="0">
      <w:start w:val="0"/>
      <w:numFmt w:val="bullet"/>
      <w:lvlText w:val="•"/>
      <w:lvlJc w:val="left"/>
      <w:pPr>
        <w:ind w:left="1212" w:hanging="241"/>
      </w:pPr>
      <w:rPr>
        <w:rFonts w:hint="default"/>
        <w:lang w:val="en-US" w:eastAsia="zh-CN" w:bidi="ar-SA"/>
      </w:rPr>
    </w:lvl>
    <w:lvl w:ilvl="7" w:tentative="0">
      <w:start w:val="0"/>
      <w:numFmt w:val="bullet"/>
      <w:lvlText w:val="•"/>
      <w:lvlJc w:val="left"/>
      <w:pPr>
        <w:ind w:left="1367" w:hanging="241"/>
      </w:pPr>
      <w:rPr>
        <w:rFonts w:hint="default"/>
        <w:lang w:val="en-US" w:eastAsia="zh-CN" w:bidi="ar-SA"/>
      </w:rPr>
    </w:lvl>
    <w:lvl w:ilvl="8" w:tentative="0">
      <w:start w:val="0"/>
      <w:numFmt w:val="bullet"/>
      <w:lvlText w:val="•"/>
      <w:lvlJc w:val="left"/>
      <w:pPr>
        <w:ind w:left="1523" w:hanging="241"/>
      </w:pPr>
      <w:rPr>
        <w:rFonts w:hint="default"/>
        <w:lang w:val="en-US" w:eastAsia="zh-CN" w:bidi="ar-SA"/>
      </w:rPr>
    </w:lvl>
  </w:abstractNum>
  <w:abstractNum w:abstractNumId="23">
    <w:nsid w:val="9B1F845E"/>
    <w:multiLevelType w:val="multilevel"/>
    <w:tmpl w:val="9B1F845E"/>
    <w:lvl w:ilvl="0" w:tentative="0">
      <w:start w:val="0"/>
      <w:numFmt w:val="bullet"/>
      <w:lvlText w:val="■"/>
      <w:lvlJc w:val="left"/>
      <w:pPr>
        <w:ind w:left="113" w:hanging="201"/>
      </w:pPr>
      <w:rPr>
        <w:rFonts w:hint="default" w:ascii="宋体" w:hAnsi="宋体" w:eastAsia="宋体" w:cs="宋体"/>
        <w:spacing w:val="0"/>
        <w:w w:val="88"/>
        <w:lang w:val="en-US" w:eastAsia="zh-CN" w:bidi="ar-SA"/>
      </w:rPr>
    </w:lvl>
    <w:lvl w:ilvl="1" w:tentative="0">
      <w:start w:val="0"/>
      <w:numFmt w:val="bullet"/>
      <w:lvlText w:val="•"/>
      <w:lvlJc w:val="left"/>
      <w:pPr>
        <w:ind w:left="257" w:hanging="201"/>
      </w:pPr>
      <w:rPr>
        <w:rFonts w:hint="default"/>
        <w:lang w:val="en-US" w:eastAsia="zh-CN" w:bidi="ar-SA"/>
      </w:rPr>
    </w:lvl>
    <w:lvl w:ilvl="2" w:tentative="0">
      <w:start w:val="0"/>
      <w:numFmt w:val="bullet"/>
      <w:lvlText w:val="•"/>
      <w:lvlJc w:val="left"/>
      <w:pPr>
        <w:ind w:left="394" w:hanging="201"/>
      </w:pPr>
      <w:rPr>
        <w:rFonts w:hint="default"/>
        <w:lang w:val="en-US" w:eastAsia="zh-CN" w:bidi="ar-SA"/>
      </w:rPr>
    </w:lvl>
    <w:lvl w:ilvl="3" w:tentative="0">
      <w:start w:val="0"/>
      <w:numFmt w:val="bullet"/>
      <w:lvlText w:val="•"/>
      <w:lvlJc w:val="left"/>
      <w:pPr>
        <w:ind w:left="531" w:hanging="201"/>
      </w:pPr>
      <w:rPr>
        <w:rFonts w:hint="default"/>
        <w:lang w:val="en-US" w:eastAsia="zh-CN" w:bidi="ar-SA"/>
      </w:rPr>
    </w:lvl>
    <w:lvl w:ilvl="4" w:tentative="0">
      <w:start w:val="0"/>
      <w:numFmt w:val="bullet"/>
      <w:lvlText w:val="•"/>
      <w:lvlJc w:val="left"/>
      <w:pPr>
        <w:ind w:left="668" w:hanging="201"/>
      </w:pPr>
      <w:rPr>
        <w:rFonts w:hint="default"/>
        <w:lang w:val="en-US" w:eastAsia="zh-CN" w:bidi="ar-SA"/>
      </w:rPr>
    </w:lvl>
    <w:lvl w:ilvl="5" w:tentative="0">
      <w:start w:val="0"/>
      <w:numFmt w:val="bullet"/>
      <w:lvlText w:val="•"/>
      <w:lvlJc w:val="left"/>
      <w:pPr>
        <w:ind w:left="805" w:hanging="201"/>
      </w:pPr>
      <w:rPr>
        <w:rFonts w:hint="default"/>
        <w:lang w:val="en-US" w:eastAsia="zh-CN" w:bidi="ar-SA"/>
      </w:rPr>
    </w:lvl>
    <w:lvl w:ilvl="6" w:tentative="0">
      <w:start w:val="0"/>
      <w:numFmt w:val="bullet"/>
      <w:lvlText w:val="•"/>
      <w:lvlJc w:val="left"/>
      <w:pPr>
        <w:ind w:left="942" w:hanging="201"/>
      </w:pPr>
      <w:rPr>
        <w:rFonts w:hint="default"/>
        <w:lang w:val="en-US" w:eastAsia="zh-CN" w:bidi="ar-SA"/>
      </w:rPr>
    </w:lvl>
    <w:lvl w:ilvl="7" w:tentative="0">
      <w:start w:val="0"/>
      <w:numFmt w:val="bullet"/>
      <w:lvlText w:val="•"/>
      <w:lvlJc w:val="left"/>
      <w:pPr>
        <w:ind w:left="1079" w:hanging="201"/>
      </w:pPr>
      <w:rPr>
        <w:rFonts w:hint="default"/>
        <w:lang w:val="en-US" w:eastAsia="zh-CN" w:bidi="ar-SA"/>
      </w:rPr>
    </w:lvl>
    <w:lvl w:ilvl="8" w:tentative="0">
      <w:start w:val="0"/>
      <w:numFmt w:val="bullet"/>
      <w:lvlText w:val="•"/>
      <w:lvlJc w:val="left"/>
      <w:pPr>
        <w:ind w:left="1216" w:hanging="201"/>
      </w:pPr>
      <w:rPr>
        <w:rFonts w:hint="default"/>
        <w:lang w:val="en-US" w:eastAsia="zh-CN" w:bidi="ar-SA"/>
      </w:rPr>
    </w:lvl>
  </w:abstractNum>
  <w:abstractNum w:abstractNumId="24">
    <w:nsid w:val="9C11E984"/>
    <w:multiLevelType w:val="multilevel"/>
    <w:tmpl w:val="9C11E984"/>
    <w:lvl w:ilvl="0" w:tentative="0">
      <w:start w:val="1"/>
      <w:numFmt w:val="decimal"/>
      <w:lvlText w:val="%1."/>
      <w:lvlJc w:val="left"/>
      <w:pPr>
        <w:ind w:left="253"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03" w:hanging="241"/>
      </w:pPr>
      <w:rPr>
        <w:rFonts w:hint="default"/>
        <w:lang w:val="en-US" w:eastAsia="zh-CN" w:bidi="ar-SA"/>
      </w:rPr>
    </w:lvl>
    <w:lvl w:ilvl="2" w:tentative="0">
      <w:start w:val="0"/>
      <w:numFmt w:val="bullet"/>
      <w:lvlText w:val="•"/>
      <w:lvlJc w:val="left"/>
      <w:pPr>
        <w:ind w:left="546" w:hanging="241"/>
      </w:pPr>
      <w:rPr>
        <w:rFonts w:hint="default"/>
        <w:lang w:val="en-US" w:eastAsia="zh-CN" w:bidi="ar-SA"/>
      </w:rPr>
    </w:lvl>
    <w:lvl w:ilvl="3" w:tentative="0">
      <w:start w:val="0"/>
      <w:numFmt w:val="bullet"/>
      <w:lvlText w:val="•"/>
      <w:lvlJc w:val="left"/>
      <w:pPr>
        <w:ind w:left="689" w:hanging="241"/>
      </w:pPr>
      <w:rPr>
        <w:rFonts w:hint="default"/>
        <w:lang w:val="en-US" w:eastAsia="zh-CN" w:bidi="ar-SA"/>
      </w:rPr>
    </w:lvl>
    <w:lvl w:ilvl="4" w:tentative="0">
      <w:start w:val="0"/>
      <w:numFmt w:val="bullet"/>
      <w:lvlText w:val="•"/>
      <w:lvlJc w:val="left"/>
      <w:pPr>
        <w:ind w:left="832" w:hanging="241"/>
      </w:pPr>
      <w:rPr>
        <w:rFonts w:hint="default"/>
        <w:lang w:val="en-US" w:eastAsia="zh-CN" w:bidi="ar-SA"/>
      </w:rPr>
    </w:lvl>
    <w:lvl w:ilvl="5" w:tentative="0">
      <w:start w:val="0"/>
      <w:numFmt w:val="bullet"/>
      <w:lvlText w:val="•"/>
      <w:lvlJc w:val="left"/>
      <w:pPr>
        <w:ind w:left="975" w:hanging="241"/>
      </w:pPr>
      <w:rPr>
        <w:rFonts w:hint="default"/>
        <w:lang w:val="en-US" w:eastAsia="zh-CN" w:bidi="ar-SA"/>
      </w:rPr>
    </w:lvl>
    <w:lvl w:ilvl="6" w:tentative="0">
      <w:start w:val="0"/>
      <w:numFmt w:val="bullet"/>
      <w:lvlText w:val="•"/>
      <w:lvlJc w:val="left"/>
      <w:pPr>
        <w:ind w:left="1118" w:hanging="241"/>
      </w:pPr>
      <w:rPr>
        <w:rFonts w:hint="default"/>
        <w:lang w:val="en-US" w:eastAsia="zh-CN" w:bidi="ar-SA"/>
      </w:rPr>
    </w:lvl>
    <w:lvl w:ilvl="7" w:tentative="0">
      <w:start w:val="0"/>
      <w:numFmt w:val="bullet"/>
      <w:lvlText w:val="•"/>
      <w:lvlJc w:val="left"/>
      <w:pPr>
        <w:ind w:left="1261" w:hanging="241"/>
      </w:pPr>
      <w:rPr>
        <w:rFonts w:hint="default"/>
        <w:lang w:val="en-US" w:eastAsia="zh-CN" w:bidi="ar-SA"/>
      </w:rPr>
    </w:lvl>
    <w:lvl w:ilvl="8" w:tentative="0">
      <w:start w:val="0"/>
      <w:numFmt w:val="bullet"/>
      <w:lvlText w:val="•"/>
      <w:lvlJc w:val="left"/>
      <w:pPr>
        <w:ind w:left="1404" w:hanging="241"/>
      </w:pPr>
      <w:rPr>
        <w:rFonts w:hint="default"/>
        <w:lang w:val="en-US" w:eastAsia="zh-CN" w:bidi="ar-SA"/>
      </w:rPr>
    </w:lvl>
  </w:abstractNum>
  <w:abstractNum w:abstractNumId="25">
    <w:nsid w:val="9C7198AA"/>
    <w:multiLevelType w:val="multilevel"/>
    <w:tmpl w:val="9C7198AA"/>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26">
    <w:nsid w:val="9C8AC8EF"/>
    <w:multiLevelType w:val="multilevel"/>
    <w:tmpl w:val="9C8AC8EF"/>
    <w:lvl w:ilvl="0" w:tentative="0">
      <w:start w:val="0"/>
      <w:numFmt w:val="bullet"/>
      <w:lvlText w:val="■"/>
      <w:lvlJc w:val="left"/>
      <w:pPr>
        <w:ind w:left="25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5"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8" w:hanging="241"/>
      </w:pPr>
      <w:rPr>
        <w:rFonts w:hint="default"/>
        <w:lang w:val="en-US" w:eastAsia="zh-CN" w:bidi="ar-SA"/>
      </w:rPr>
    </w:lvl>
    <w:lvl w:ilvl="6" w:tentative="0">
      <w:start w:val="0"/>
      <w:numFmt w:val="bullet"/>
      <w:lvlText w:val="•"/>
      <w:lvlJc w:val="left"/>
      <w:pPr>
        <w:ind w:left="1290" w:hanging="241"/>
      </w:pPr>
      <w:rPr>
        <w:rFonts w:hint="default"/>
        <w:lang w:val="en-US" w:eastAsia="zh-CN" w:bidi="ar-SA"/>
      </w:rPr>
    </w:lvl>
    <w:lvl w:ilvl="7" w:tentative="0">
      <w:start w:val="0"/>
      <w:numFmt w:val="bullet"/>
      <w:lvlText w:val="•"/>
      <w:lvlJc w:val="left"/>
      <w:pPr>
        <w:ind w:left="146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27">
    <w:nsid w:val="9C919DE1"/>
    <w:multiLevelType w:val="multilevel"/>
    <w:tmpl w:val="9C919DE1"/>
    <w:lvl w:ilvl="0" w:tentative="0">
      <w:start w:val="0"/>
      <w:numFmt w:val="bullet"/>
      <w:lvlText w:val="■"/>
      <w:lvlJc w:val="left"/>
      <w:pPr>
        <w:ind w:left="113"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0" w:hanging="181"/>
      </w:pPr>
      <w:rPr>
        <w:rFonts w:hint="default"/>
        <w:lang w:val="en-US" w:eastAsia="zh-CN" w:bidi="ar-SA"/>
      </w:rPr>
    </w:lvl>
    <w:lvl w:ilvl="2" w:tentative="0">
      <w:start w:val="0"/>
      <w:numFmt w:val="bullet"/>
      <w:lvlText w:val="•"/>
      <w:lvlJc w:val="left"/>
      <w:pPr>
        <w:ind w:left="401" w:hanging="181"/>
      </w:pPr>
      <w:rPr>
        <w:rFonts w:hint="default"/>
        <w:lang w:val="en-US" w:eastAsia="zh-CN" w:bidi="ar-SA"/>
      </w:rPr>
    </w:lvl>
    <w:lvl w:ilvl="3" w:tentative="0">
      <w:start w:val="0"/>
      <w:numFmt w:val="bullet"/>
      <w:lvlText w:val="•"/>
      <w:lvlJc w:val="left"/>
      <w:pPr>
        <w:ind w:left="541" w:hanging="181"/>
      </w:pPr>
      <w:rPr>
        <w:rFonts w:hint="default"/>
        <w:lang w:val="en-US" w:eastAsia="zh-CN" w:bidi="ar-SA"/>
      </w:rPr>
    </w:lvl>
    <w:lvl w:ilvl="4" w:tentative="0">
      <w:start w:val="0"/>
      <w:numFmt w:val="bullet"/>
      <w:lvlText w:val="•"/>
      <w:lvlJc w:val="left"/>
      <w:pPr>
        <w:ind w:left="682" w:hanging="181"/>
      </w:pPr>
      <w:rPr>
        <w:rFonts w:hint="default"/>
        <w:lang w:val="en-US" w:eastAsia="zh-CN" w:bidi="ar-SA"/>
      </w:rPr>
    </w:lvl>
    <w:lvl w:ilvl="5" w:tentative="0">
      <w:start w:val="0"/>
      <w:numFmt w:val="bullet"/>
      <w:lvlText w:val="•"/>
      <w:lvlJc w:val="left"/>
      <w:pPr>
        <w:ind w:left="822" w:hanging="181"/>
      </w:pPr>
      <w:rPr>
        <w:rFonts w:hint="default"/>
        <w:lang w:val="en-US" w:eastAsia="zh-CN" w:bidi="ar-SA"/>
      </w:rPr>
    </w:lvl>
    <w:lvl w:ilvl="6" w:tentative="0">
      <w:start w:val="0"/>
      <w:numFmt w:val="bullet"/>
      <w:lvlText w:val="•"/>
      <w:lvlJc w:val="left"/>
      <w:pPr>
        <w:ind w:left="963" w:hanging="181"/>
      </w:pPr>
      <w:rPr>
        <w:rFonts w:hint="default"/>
        <w:lang w:val="en-US" w:eastAsia="zh-CN" w:bidi="ar-SA"/>
      </w:rPr>
    </w:lvl>
    <w:lvl w:ilvl="7" w:tentative="0">
      <w:start w:val="0"/>
      <w:numFmt w:val="bullet"/>
      <w:lvlText w:val="•"/>
      <w:lvlJc w:val="left"/>
      <w:pPr>
        <w:ind w:left="1103" w:hanging="181"/>
      </w:pPr>
      <w:rPr>
        <w:rFonts w:hint="default"/>
        <w:lang w:val="en-US" w:eastAsia="zh-CN" w:bidi="ar-SA"/>
      </w:rPr>
    </w:lvl>
    <w:lvl w:ilvl="8" w:tentative="0">
      <w:start w:val="0"/>
      <w:numFmt w:val="bullet"/>
      <w:lvlText w:val="•"/>
      <w:lvlJc w:val="left"/>
      <w:pPr>
        <w:ind w:left="1244" w:hanging="181"/>
      </w:pPr>
      <w:rPr>
        <w:rFonts w:hint="default"/>
        <w:lang w:val="en-US" w:eastAsia="zh-CN" w:bidi="ar-SA"/>
      </w:rPr>
    </w:lvl>
  </w:abstractNum>
  <w:abstractNum w:abstractNumId="28">
    <w:nsid w:val="9CD0C84A"/>
    <w:multiLevelType w:val="multilevel"/>
    <w:tmpl w:val="9CD0C84A"/>
    <w:lvl w:ilvl="0" w:tentative="0">
      <w:start w:val="0"/>
      <w:numFmt w:val="bullet"/>
      <w:lvlText w:val="■"/>
      <w:lvlJc w:val="left"/>
      <w:pPr>
        <w:ind w:left="526"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622" w:hanging="201"/>
      </w:pPr>
      <w:rPr>
        <w:rFonts w:hint="default"/>
        <w:lang w:val="en-US" w:eastAsia="zh-CN" w:bidi="ar-SA"/>
      </w:rPr>
    </w:lvl>
    <w:lvl w:ilvl="2" w:tentative="0">
      <w:start w:val="0"/>
      <w:numFmt w:val="bullet"/>
      <w:lvlText w:val="•"/>
      <w:lvlJc w:val="left"/>
      <w:pPr>
        <w:ind w:left="724" w:hanging="201"/>
      </w:pPr>
      <w:rPr>
        <w:rFonts w:hint="default"/>
        <w:lang w:val="en-US" w:eastAsia="zh-CN" w:bidi="ar-SA"/>
      </w:rPr>
    </w:lvl>
    <w:lvl w:ilvl="3" w:tentative="0">
      <w:start w:val="0"/>
      <w:numFmt w:val="bullet"/>
      <w:lvlText w:val="•"/>
      <w:lvlJc w:val="left"/>
      <w:pPr>
        <w:ind w:left="827" w:hanging="201"/>
      </w:pPr>
      <w:rPr>
        <w:rFonts w:hint="default"/>
        <w:lang w:val="en-US" w:eastAsia="zh-CN" w:bidi="ar-SA"/>
      </w:rPr>
    </w:lvl>
    <w:lvl w:ilvl="4" w:tentative="0">
      <w:start w:val="0"/>
      <w:numFmt w:val="bullet"/>
      <w:lvlText w:val="•"/>
      <w:lvlJc w:val="left"/>
      <w:pPr>
        <w:ind w:left="929" w:hanging="201"/>
      </w:pPr>
      <w:rPr>
        <w:rFonts w:hint="default"/>
        <w:lang w:val="en-US" w:eastAsia="zh-CN" w:bidi="ar-SA"/>
      </w:rPr>
    </w:lvl>
    <w:lvl w:ilvl="5" w:tentative="0">
      <w:start w:val="0"/>
      <w:numFmt w:val="bullet"/>
      <w:lvlText w:val="•"/>
      <w:lvlJc w:val="left"/>
      <w:pPr>
        <w:ind w:left="1032" w:hanging="201"/>
      </w:pPr>
      <w:rPr>
        <w:rFonts w:hint="default"/>
        <w:lang w:val="en-US" w:eastAsia="zh-CN" w:bidi="ar-SA"/>
      </w:rPr>
    </w:lvl>
    <w:lvl w:ilvl="6" w:tentative="0">
      <w:start w:val="0"/>
      <w:numFmt w:val="bullet"/>
      <w:lvlText w:val="•"/>
      <w:lvlJc w:val="left"/>
      <w:pPr>
        <w:ind w:left="1134" w:hanging="201"/>
      </w:pPr>
      <w:rPr>
        <w:rFonts w:hint="default"/>
        <w:lang w:val="en-US" w:eastAsia="zh-CN" w:bidi="ar-SA"/>
      </w:rPr>
    </w:lvl>
    <w:lvl w:ilvl="7" w:tentative="0">
      <w:start w:val="0"/>
      <w:numFmt w:val="bullet"/>
      <w:lvlText w:val="•"/>
      <w:lvlJc w:val="left"/>
      <w:pPr>
        <w:ind w:left="1236" w:hanging="201"/>
      </w:pPr>
      <w:rPr>
        <w:rFonts w:hint="default"/>
        <w:lang w:val="en-US" w:eastAsia="zh-CN" w:bidi="ar-SA"/>
      </w:rPr>
    </w:lvl>
    <w:lvl w:ilvl="8" w:tentative="0">
      <w:start w:val="0"/>
      <w:numFmt w:val="bullet"/>
      <w:lvlText w:val="•"/>
      <w:lvlJc w:val="left"/>
      <w:pPr>
        <w:ind w:left="1339" w:hanging="201"/>
      </w:pPr>
      <w:rPr>
        <w:rFonts w:hint="default"/>
        <w:lang w:val="en-US" w:eastAsia="zh-CN" w:bidi="ar-SA"/>
      </w:rPr>
    </w:lvl>
  </w:abstractNum>
  <w:abstractNum w:abstractNumId="29">
    <w:nsid w:val="9D5D7490"/>
    <w:multiLevelType w:val="multilevel"/>
    <w:tmpl w:val="9D5D7490"/>
    <w:lvl w:ilvl="0" w:tentative="0">
      <w:start w:val="0"/>
      <w:numFmt w:val="bullet"/>
      <w:lvlText w:val="■"/>
      <w:lvlJc w:val="left"/>
      <w:pPr>
        <w:ind w:left="257"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7" w:hanging="241"/>
      </w:pPr>
      <w:rPr>
        <w:rFonts w:hint="default"/>
        <w:lang w:val="en-US" w:eastAsia="zh-CN" w:bidi="ar-SA"/>
      </w:rPr>
    </w:lvl>
    <w:lvl w:ilvl="2" w:tentative="0">
      <w:start w:val="0"/>
      <w:numFmt w:val="bullet"/>
      <w:lvlText w:val="•"/>
      <w:lvlJc w:val="left"/>
      <w:pPr>
        <w:ind w:left="635" w:hanging="241"/>
      </w:pPr>
      <w:rPr>
        <w:rFonts w:hint="default"/>
        <w:lang w:val="en-US" w:eastAsia="zh-CN" w:bidi="ar-SA"/>
      </w:rPr>
    </w:lvl>
    <w:lvl w:ilvl="3" w:tentative="0">
      <w:start w:val="0"/>
      <w:numFmt w:val="bullet"/>
      <w:lvlText w:val="•"/>
      <w:lvlJc w:val="left"/>
      <w:pPr>
        <w:ind w:left="822" w:hanging="241"/>
      </w:pPr>
      <w:rPr>
        <w:rFonts w:hint="default"/>
        <w:lang w:val="en-US" w:eastAsia="zh-CN" w:bidi="ar-SA"/>
      </w:rPr>
    </w:lvl>
    <w:lvl w:ilvl="4" w:tentative="0">
      <w:start w:val="0"/>
      <w:numFmt w:val="bullet"/>
      <w:lvlText w:val="•"/>
      <w:lvlJc w:val="left"/>
      <w:pPr>
        <w:ind w:left="1010" w:hanging="241"/>
      </w:pPr>
      <w:rPr>
        <w:rFonts w:hint="default"/>
        <w:lang w:val="en-US" w:eastAsia="zh-CN" w:bidi="ar-SA"/>
      </w:rPr>
    </w:lvl>
    <w:lvl w:ilvl="5" w:tentative="0">
      <w:start w:val="0"/>
      <w:numFmt w:val="bullet"/>
      <w:lvlText w:val="•"/>
      <w:lvlJc w:val="left"/>
      <w:pPr>
        <w:ind w:left="1197" w:hanging="241"/>
      </w:pPr>
      <w:rPr>
        <w:rFonts w:hint="default"/>
        <w:lang w:val="en-US" w:eastAsia="zh-CN" w:bidi="ar-SA"/>
      </w:rPr>
    </w:lvl>
    <w:lvl w:ilvl="6" w:tentative="0">
      <w:start w:val="0"/>
      <w:numFmt w:val="bullet"/>
      <w:lvlText w:val="•"/>
      <w:lvlJc w:val="left"/>
      <w:pPr>
        <w:ind w:left="1385" w:hanging="241"/>
      </w:pPr>
      <w:rPr>
        <w:rFonts w:hint="default"/>
        <w:lang w:val="en-US" w:eastAsia="zh-CN" w:bidi="ar-SA"/>
      </w:rPr>
    </w:lvl>
    <w:lvl w:ilvl="7" w:tentative="0">
      <w:start w:val="0"/>
      <w:numFmt w:val="bullet"/>
      <w:lvlText w:val="•"/>
      <w:lvlJc w:val="left"/>
      <w:pPr>
        <w:ind w:left="1572" w:hanging="241"/>
      </w:pPr>
      <w:rPr>
        <w:rFonts w:hint="default"/>
        <w:lang w:val="en-US" w:eastAsia="zh-CN" w:bidi="ar-SA"/>
      </w:rPr>
    </w:lvl>
    <w:lvl w:ilvl="8" w:tentative="0">
      <w:start w:val="0"/>
      <w:numFmt w:val="bullet"/>
      <w:lvlText w:val="•"/>
      <w:lvlJc w:val="left"/>
      <w:pPr>
        <w:ind w:left="1760" w:hanging="241"/>
      </w:pPr>
      <w:rPr>
        <w:rFonts w:hint="default"/>
        <w:lang w:val="en-US" w:eastAsia="zh-CN" w:bidi="ar-SA"/>
      </w:rPr>
    </w:lvl>
  </w:abstractNum>
  <w:abstractNum w:abstractNumId="30">
    <w:nsid w:val="9D7EB8E6"/>
    <w:multiLevelType w:val="multilevel"/>
    <w:tmpl w:val="9D7EB8E6"/>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31">
    <w:nsid w:val="9D9F4F4D"/>
    <w:multiLevelType w:val="multilevel"/>
    <w:tmpl w:val="9D9F4F4D"/>
    <w:lvl w:ilvl="0" w:tentative="0">
      <w:start w:val="0"/>
      <w:numFmt w:val="bullet"/>
      <w:lvlText w:val="■"/>
      <w:lvlJc w:val="left"/>
      <w:pPr>
        <w:ind w:left="293"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475" w:hanging="181"/>
      </w:pPr>
      <w:rPr>
        <w:rFonts w:hint="default"/>
        <w:lang w:val="en-US" w:eastAsia="zh-CN" w:bidi="ar-SA"/>
      </w:rPr>
    </w:lvl>
    <w:lvl w:ilvl="2" w:tentative="0">
      <w:start w:val="0"/>
      <w:numFmt w:val="bullet"/>
      <w:lvlText w:val="•"/>
      <w:lvlJc w:val="left"/>
      <w:pPr>
        <w:ind w:left="650" w:hanging="181"/>
      </w:pPr>
      <w:rPr>
        <w:rFonts w:hint="default"/>
        <w:lang w:val="en-US" w:eastAsia="zh-CN" w:bidi="ar-SA"/>
      </w:rPr>
    </w:lvl>
    <w:lvl w:ilvl="3" w:tentative="0">
      <w:start w:val="0"/>
      <w:numFmt w:val="bullet"/>
      <w:lvlText w:val="•"/>
      <w:lvlJc w:val="left"/>
      <w:pPr>
        <w:ind w:left="825" w:hanging="181"/>
      </w:pPr>
      <w:rPr>
        <w:rFonts w:hint="default"/>
        <w:lang w:val="en-US" w:eastAsia="zh-CN" w:bidi="ar-SA"/>
      </w:rPr>
    </w:lvl>
    <w:lvl w:ilvl="4" w:tentative="0">
      <w:start w:val="0"/>
      <w:numFmt w:val="bullet"/>
      <w:lvlText w:val="•"/>
      <w:lvlJc w:val="left"/>
      <w:pPr>
        <w:ind w:left="1000" w:hanging="181"/>
      </w:pPr>
      <w:rPr>
        <w:rFonts w:hint="default"/>
        <w:lang w:val="en-US" w:eastAsia="zh-CN" w:bidi="ar-SA"/>
      </w:rPr>
    </w:lvl>
    <w:lvl w:ilvl="5" w:tentative="0">
      <w:start w:val="0"/>
      <w:numFmt w:val="bullet"/>
      <w:lvlText w:val="•"/>
      <w:lvlJc w:val="left"/>
      <w:pPr>
        <w:ind w:left="1175" w:hanging="181"/>
      </w:pPr>
      <w:rPr>
        <w:rFonts w:hint="default"/>
        <w:lang w:val="en-US" w:eastAsia="zh-CN" w:bidi="ar-SA"/>
      </w:rPr>
    </w:lvl>
    <w:lvl w:ilvl="6" w:tentative="0">
      <w:start w:val="0"/>
      <w:numFmt w:val="bullet"/>
      <w:lvlText w:val="•"/>
      <w:lvlJc w:val="left"/>
      <w:pPr>
        <w:ind w:left="1350" w:hanging="181"/>
      </w:pPr>
      <w:rPr>
        <w:rFonts w:hint="default"/>
        <w:lang w:val="en-US" w:eastAsia="zh-CN" w:bidi="ar-SA"/>
      </w:rPr>
    </w:lvl>
    <w:lvl w:ilvl="7" w:tentative="0">
      <w:start w:val="0"/>
      <w:numFmt w:val="bullet"/>
      <w:lvlText w:val="•"/>
      <w:lvlJc w:val="left"/>
      <w:pPr>
        <w:ind w:left="1525" w:hanging="181"/>
      </w:pPr>
      <w:rPr>
        <w:rFonts w:hint="default"/>
        <w:lang w:val="en-US" w:eastAsia="zh-CN" w:bidi="ar-SA"/>
      </w:rPr>
    </w:lvl>
    <w:lvl w:ilvl="8" w:tentative="0">
      <w:start w:val="0"/>
      <w:numFmt w:val="bullet"/>
      <w:lvlText w:val="•"/>
      <w:lvlJc w:val="left"/>
      <w:pPr>
        <w:ind w:left="1700" w:hanging="181"/>
      </w:pPr>
      <w:rPr>
        <w:rFonts w:hint="default"/>
        <w:lang w:val="en-US" w:eastAsia="zh-CN" w:bidi="ar-SA"/>
      </w:rPr>
    </w:lvl>
  </w:abstractNum>
  <w:abstractNum w:abstractNumId="32">
    <w:nsid w:val="9DFC6F65"/>
    <w:multiLevelType w:val="multilevel"/>
    <w:tmpl w:val="9DFC6F65"/>
    <w:lvl w:ilvl="0" w:tentative="0">
      <w:start w:val="0"/>
      <w:numFmt w:val="bullet"/>
      <w:lvlText w:val="●"/>
      <w:lvlJc w:val="left"/>
      <w:pPr>
        <w:ind w:left="1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21" w:hanging="241"/>
      </w:pPr>
      <w:rPr>
        <w:rFonts w:hint="default"/>
        <w:lang w:val="en-US" w:eastAsia="zh-CN" w:bidi="ar-SA"/>
      </w:rPr>
    </w:lvl>
    <w:lvl w:ilvl="2" w:tentative="0">
      <w:start w:val="0"/>
      <w:numFmt w:val="bullet"/>
      <w:lvlText w:val="•"/>
      <w:lvlJc w:val="left"/>
      <w:pPr>
        <w:ind w:left="423" w:hanging="241"/>
      </w:pPr>
      <w:rPr>
        <w:rFonts w:hint="default"/>
        <w:lang w:val="en-US" w:eastAsia="zh-CN" w:bidi="ar-SA"/>
      </w:rPr>
    </w:lvl>
    <w:lvl w:ilvl="3" w:tentative="0">
      <w:start w:val="0"/>
      <w:numFmt w:val="bullet"/>
      <w:lvlText w:val="•"/>
      <w:lvlJc w:val="left"/>
      <w:pPr>
        <w:ind w:left="625" w:hanging="241"/>
      </w:pPr>
      <w:rPr>
        <w:rFonts w:hint="default"/>
        <w:lang w:val="en-US" w:eastAsia="zh-CN" w:bidi="ar-SA"/>
      </w:rPr>
    </w:lvl>
    <w:lvl w:ilvl="4" w:tentative="0">
      <w:start w:val="0"/>
      <w:numFmt w:val="bullet"/>
      <w:lvlText w:val="•"/>
      <w:lvlJc w:val="left"/>
      <w:pPr>
        <w:ind w:left="826" w:hanging="241"/>
      </w:pPr>
      <w:rPr>
        <w:rFonts w:hint="default"/>
        <w:lang w:val="en-US" w:eastAsia="zh-CN" w:bidi="ar-SA"/>
      </w:rPr>
    </w:lvl>
    <w:lvl w:ilvl="5" w:tentative="0">
      <w:start w:val="0"/>
      <w:numFmt w:val="bullet"/>
      <w:lvlText w:val="•"/>
      <w:lvlJc w:val="left"/>
      <w:pPr>
        <w:ind w:left="1028" w:hanging="241"/>
      </w:pPr>
      <w:rPr>
        <w:rFonts w:hint="default"/>
        <w:lang w:val="en-US" w:eastAsia="zh-CN" w:bidi="ar-SA"/>
      </w:rPr>
    </w:lvl>
    <w:lvl w:ilvl="6" w:tentative="0">
      <w:start w:val="0"/>
      <w:numFmt w:val="bullet"/>
      <w:lvlText w:val="•"/>
      <w:lvlJc w:val="left"/>
      <w:pPr>
        <w:ind w:left="1230" w:hanging="241"/>
      </w:pPr>
      <w:rPr>
        <w:rFonts w:hint="default"/>
        <w:lang w:val="en-US" w:eastAsia="zh-CN" w:bidi="ar-SA"/>
      </w:rPr>
    </w:lvl>
    <w:lvl w:ilvl="7" w:tentative="0">
      <w:start w:val="0"/>
      <w:numFmt w:val="bullet"/>
      <w:lvlText w:val="•"/>
      <w:lvlJc w:val="left"/>
      <w:pPr>
        <w:ind w:left="143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33">
    <w:nsid w:val="9F81B9F9"/>
    <w:multiLevelType w:val="multilevel"/>
    <w:tmpl w:val="9F81B9F9"/>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03" w:hanging="241"/>
      </w:pPr>
      <w:rPr>
        <w:rFonts w:hint="default"/>
        <w:lang w:val="en-US" w:eastAsia="zh-CN" w:bidi="ar-SA"/>
      </w:rPr>
    </w:lvl>
    <w:lvl w:ilvl="2" w:tentative="0">
      <w:start w:val="0"/>
      <w:numFmt w:val="bullet"/>
      <w:lvlText w:val="•"/>
      <w:lvlJc w:val="left"/>
      <w:pPr>
        <w:ind w:left="746" w:hanging="241"/>
      </w:pPr>
      <w:rPr>
        <w:rFonts w:hint="default"/>
        <w:lang w:val="en-US" w:eastAsia="zh-CN" w:bidi="ar-SA"/>
      </w:rPr>
    </w:lvl>
    <w:lvl w:ilvl="3" w:tentative="0">
      <w:start w:val="0"/>
      <w:numFmt w:val="bullet"/>
      <w:lvlText w:val="•"/>
      <w:lvlJc w:val="left"/>
      <w:pPr>
        <w:ind w:left="989" w:hanging="241"/>
      </w:pPr>
      <w:rPr>
        <w:rFonts w:hint="default"/>
        <w:lang w:val="en-US" w:eastAsia="zh-CN" w:bidi="ar-SA"/>
      </w:rPr>
    </w:lvl>
    <w:lvl w:ilvl="4" w:tentative="0">
      <w:start w:val="0"/>
      <w:numFmt w:val="bullet"/>
      <w:lvlText w:val="•"/>
      <w:lvlJc w:val="left"/>
      <w:pPr>
        <w:ind w:left="1232" w:hanging="241"/>
      </w:pPr>
      <w:rPr>
        <w:rFonts w:hint="default"/>
        <w:lang w:val="en-US" w:eastAsia="zh-CN" w:bidi="ar-SA"/>
      </w:rPr>
    </w:lvl>
    <w:lvl w:ilvl="5" w:tentative="0">
      <w:start w:val="0"/>
      <w:numFmt w:val="bullet"/>
      <w:lvlText w:val="•"/>
      <w:lvlJc w:val="left"/>
      <w:pPr>
        <w:ind w:left="1475" w:hanging="241"/>
      </w:pPr>
      <w:rPr>
        <w:rFonts w:hint="default"/>
        <w:lang w:val="en-US" w:eastAsia="zh-CN" w:bidi="ar-SA"/>
      </w:rPr>
    </w:lvl>
    <w:lvl w:ilvl="6" w:tentative="0">
      <w:start w:val="0"/>
      <w:numFmt w:val="bullet"/>
      <w:lvlText w:val="•"/>
      <w:lvlJc w:val="left"/>
      <w:pPr>
        <w:ind w:left="1718" w:hanging="241"/>
      </w:pPr>
      <w:rPr>
        <w:rFonts w:hint="default"/>
        <w:lang w:val="en-US" w:eastAsia="zh-CN" w:bidi="ar-SA"/>
      </w:rPr>
    </w:lvl>
    <w:lvl w:ilvl="7" w:tentative="0">
      <w:start w:val="0"/>
      <w:numFmt w:val="bullet"/>
      <w:lvlText w:val="•"/>
      <w:lvlJc w:val="left"/>
      <w:pPr>
        <w:ind w:left="1961" w:hanging="241"/>
      </w:pPr>
      <w:rPr>
        <w:rFonts w:hint="default"/>
        <w:lang w:val="en-US" w:eastAsia="zh-CN" w:bidi="ar-SA"/>
      </w:rPr>
    </w:lvl>
    <w:lvl w:ilvl="8" w:tentative="0">
      <w:start w:val="0"/>
      <w:numFmt w:val="bullet"/>
      <w:lvlText w:val="•"/>
      <w:lvlJc w:val="left"/>
      <w:pPr>
        <w:ind w:left="2204" w:hanging="241"/>
      </w:pPr>
      <w:rPr>
        <w:rFonts w:hint="default"/>
        <w:lang w:val="en-US" w:eastAsia="zh-CN" w:bidi="ar-SA"/>
      </w:rPr>
    </w:lvl>
  </w:abstractNum>
  <w:abstractNum w:abstractNumId="34">
    <w:nsid w:val="9F91FE98"/>
    <w:multiLevelType w:val="multilevel"/>
    <w:tmpl w:val="9F91FE98"/>
    <w:lvl w:ilvl="0" w:tentative="0">
      <w:start w:val="0"/>
      <w:numFmt w:val="bullet"/>
      <w:lvlText w:val="■"/>
      <w:lvlJc w:val="left"/>
      <w:pPr>
        <w:ind w:left="72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802" w:hanging="201"/>
      </w:pPr>
      <w:rPr>
        <w:rFonts w:hint="default"/>
        <w:lang w:val="en-US" w:eastAsia="zh-CN" w:bidi="ar-SA"/>
      </w:rPr>
    </w:lvl>
    <w:lvl w:ilvl="2" w:tentative="0">
      <w:start w:val="0"/>
      <w:numFmt w:val="bullet"/>
      <w:lvlText w:val="•"/>
      <w:lvlJc w:val="left"/>
      <w:pPr>
        <w:ind w:left="884" w:hanging="201"/>
      </w:pPr>
      <w:rPr>
        <w:rFonts w:hint="default"/>
        <w:lang w:val="en-US" w:eastAsia="zh-CN" w:bidi="ar-SA"/>
      </w:rPr>
    </w:lvl>
    <w:lvl w:ilvl="3" w:tentative="0">
      <w:start w:val="0"/>
      <w:numFmt w:val="bullet"/>
      <w:lvlText w:val="•"/>
      <w:lvlJc w:val="left"/>
      <w:pPr>
        <w:ind w:left="967" w:hanging="201"/>
      </w:pPr>
      <w:rPr>
        <w:rFonts w:hint="default"/>
        <w:lang w:val="en-US" w:eastAsia="zh-CN" w:bidi="ar-SA"/>
      </w:rPr>
    </w:lvl>
    <w:lvl w:ilvl="4" w:tentative="0">
      <w:start w:val="0"/>
      <w:numFmt w:val="bullet"/>
      <w:lvlText w:val="•"/>
      <w:lvlJc w:val="left"/>
      <w:pPr>
        <w:ind w:left="1049" w:hanging="201"/>
      </w:pPr>
      <w:rPr>
        <w:rFonts w:hint="default"/>
        <w:lang w:val="en-US" w:eastAsia="zh-CN" w:bidi="ar-SA"/>
      </w:rPr>
    </w:lvl>
    <w:lvl w:ilvl="5" w:tentative="0">
      <w:start w:val="0"/>
      <w:numFmt w:val="bullet"/>
      <w:lvlText w:val="•"/>
      <w:lvlJc w:val="left"/>
      <w:pPr>
        <w:ind w:left="1132" w:hanging="201"/>
      </w:pPr>
      <w:rPr>
        <w:rFonts w:hint="default"/>
        <w:lang w:val="en-US" w:eastAsia="zh-CN" w:bidi="ar-SA"/>
      </w:rPr>
    </w:lvl>
    <w:lvl w:ilvl="6" w:tentative="0">
      <w:start w:val="0"/>
      <w:numFmt w:val="bullet"/>
      <w:lvlText w:val="•"/>
      <w:lvlJc w:val="left"/>
      <w:pPr>
        <w:ind w:left="1214" w:hanging="201"/>
      </w:pPr>
      <w:rPr>
        <w:rFonts w:hint="default"/>
        <w:lang w:val="en-US" w:eastAsia="zh-CN" w:bidi="ar-SA"/>
      </w:rPr>
    </w:lvl>
    <w:lvl w:ilvl="7" w:tentative="0">
      <w:start w:val="0"/>
      <w:numFmt w:val="bullet"/>
      <w:lvlText w:val="•"/>
      <w:lvlJc w:val="left"/>
      <w:pPr>
        <w:ind w:left="1296" w:hanging="201"/>
      </w:pPr>
      <w:rPr>
        <w:rFonts w:hint="default"/>
        <w:lang w:val="en-US" w:eastAsia="zh-CN" w:bidi="ar-SA"/>
      </w:rPr>
    </w:lvl>
    <w:lvl w:ilvl="8" w:tentative="0">
      <w:start w:val="0"/>
      <w:numFmt w:val="bullet"/>
      <w:lvlText w:val="•"/>
      <w:lvlJc w:val="left"/>
      <w:pPr>
        <w:ind w:left="1379" w:hanging="201"/>
      </w:pPr>
      <w:rPr>
        <w:rFonts w:hint="default"/>
        <w:lang w:val="en-US" w:eastAsia="zh-CN" w:bidi="ar-SA"/>
      </w:rPr>
    </w:lvl>
  </w:abstractNum>
  <w:abstractNum w:abstractNumId="35">
    <w:nsid w:val="A0C93552"/>
    <w:multiLevelType w:val="multilevel"/>
    <w:tmpl w:val="A0C93552"/>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36">
    <w:nsid w:val="A0F05207"/>
    <w:multiLevelType w:val="multilevel"/>
    <w:tmpl w:val="A0F05207"/>
    <w:lvl w:ilvl="0" w:tentative="0">
      <w:start w:val="3"/>
      <w:numFmt w:val="decimal"/>
      <w:lvlText w:val="%1."/>
      <w:lvlJc w:val="left"/>
      <w:pPr>
        <w:ind w:left="108" w:hanging="248"/>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2" w:hanging="248"/>
      </w:pPr>
      <w:rPr>
        <w:rFonts w:hint="default"/>
        <w:lang w:val="en-US" w:eastAsia="zh-CN" w:bidi="ar-SA"/>
      </w:rPr>
    </w:lvl>
    <w:lvl w:ilvl="2" w:tentative="0">
      <w:start w:val="0"/>
      <w:numFmt w:val="bullet"/>
      <w:lvlText w:val="•"/>
      <w:lvlJc w:val="left"/>
      <w:pPr>
        <w:ind w:left="764" w:hanging="248"/>
      </w:pPr>
      <w:rPr>
        <w:rFonts w:hint="default"/>
        <w:lang w:val="en-US" w:eastAsia="zh-CN" w:bidi="ar-SA"/>
      </w:rPr>
    </w:lvl>
    <w:lvl w:ilvl="3" w:tentative="0">
      <w:start w:val="0"/>
      <w:numFmt w:val="bullet"/>
      <w:lvlText w:val="•"/>
      <w:lvlJc w:val="left"/>
      <w:pPr>
        <w:ind w:left="1096" w:hanging="248"/>
      </w:pPr>
      <w:rPr>
        <w:rFonts w:hint="default"/>
        <w:lang w:val="en-US" w:eastAsia="zh-CN" w:bidi="ar-SA"/>
      </w:rPr>
    </w:lvl>
    <w:lvl w:ilvl="4" w:tentative="0">
      <w:start w:val="0"/>
      <w:numFmt w:val="bullet"/>
      <w:lvlText w:val="•"/>
      <w:lvlJc w:val="left"/>
      <w:pPr>
        <w:ind w:left="1428" w:hanging="248"/>
      </w:pPr>
      <w:rPr>
        <w:rFonts w:hint="default"/>
        <w:lang w:val="en-US" w:eastAsia="zh-CN" w:bidi="ar-SA"/>
      </w:rPr>
    </w:lvl>
    <w:lvl w:ilvl="5" w:tentative="0">
      <w:start w:val="0"/>
      <w:numFmt w:val="bullet"/>
      <w:lvlText w:val="•"/>
      <w:lvlJc w:val="left"/>
      <w:pPr>
        <w:ind w:left="1761" w:hanging="248"/>
      </w:pPr>
      <w:rPr>
        <w:rFonts w:hint="default"/>
        <w:lang w:val="en-US" w:eastAsia="zh-CN" w:bidi="ar-SA"/>
      </w:rPr>
    </w:lvl>
    <w:lvl w:ilvl="6" w:tentative="0">
      <w:start w:val="0"/>
      <w:numFmt w:val="bullet"/>
      <w:lvlText w:val="•"/>
      <w:lvlJc w:val="left"/>
      <w:pPr>
        <w:ind w:left="2093" w:hanging="248"/>
      </w:pPr>
      <w:rPr>
        <w:rFonts w:hint="default"/>
        <w:lang w:val="en-US" w:eastAsia="zh-CN" w:bidi="ar-SA"/>
      </w:rPr>
    </w:lvl>
    <w:lvl w:ilvl="7" w:tentative="0">
      <w:start w:val="0"/>
      <w:numFmt w:val="bullet"/>
      <w:lvlText w:val="•"/>
      <w:lvlJc w:val="left"/>
      <w:pPr>
        <w:ind w:left="2425" w:hanging="248"/>
      </w:pPr>
      <w:rPr>
        <w:rFonts w:hint="default"/>
        <w:lang w:val="en-US" w:eastAsia="zh-CN" w:bidi="ar-SA"/>
      </w:rPr>
    </w:lvl>
    <w:lvl w:ilvl="8" w:tentative="0">
      <w:start w:val="0"/>
      <w:numFmt w:val="bullet"/>
      <w:lvlText w:val="•"/>
      <w:lvlJc w:val="left"/>
      <w:pPr>
        <w:ind w:left="2757" w:hanging="248"/>
      </w:pPr>
      <w:rPr>
        <w:rFonts w:hint="default"/>
        <w:lang w:val="en-US" w:eastAsia="zh-CN" w:bidi="ar-SA"/>
      </w:rPr>
    </w:lvl>
  </w:abstractNum>
  <w:abstractNum w:abstractNumId="37">
    <w:nsid w:val="A0F25EF7"/>
    <w:multiLevelType w:val="multilevel"/>
    <w:tmpl w:val="A0F25EF7"/>
    <w:lvl w:ilvl="0" w:tentative="0">
      <w:start w:val="0"/>
      <w:numFmt w:val="bullet"/>
      <w:lvlText w:val="■"/>
      <w:lvlJc w:val="left"/>
      <w:pPr>
        <w:ind w:left="107"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46" w:hanging="181"/>
      </w:pPr>
      <w:rPr>
        <w:rFonts w:hint="default"/>
        <w:lang w:val="en-US" w:eastAsia="zh-CN" w:bidi="ar-SA"/>
      </w:rPr>
    </w:lvl>
    <w:lvl w:ilvl="2" w:tentative="0">
      <w:start w:val="0"/>
      <w:numFmt w:val="bullet"/>
      <w:lvlText w:val="•"/>
      <w:lvlJc w:val="left"/>
      <w:pPr>
        <w:ind w:left="393" w:hanging="181"/>
      </w:pPr>
      <w:rPr>
        <w:rFonts w:hint="default"/>
        <w:lang w:val="en-US" w:eastAsia="zh-CN" w:bidi="ar-SA"/>
      </w:rPr>
    </w:lvl>
    <w:lvl w:ilvl="3" w:tentative="0">
      <w:start w:val="0"/>
      <w:numFmt w:val="bullet"/>
      <w:lvlText w:val="•"/>
      <w:lvlJc w:val="left"/>
      <w:pPr>
        <w:ind w:left="540" w:hanging="181"/>
      </w:pPr>
      <w:rPr>
        <w:rFonts w:hint="default"/>
        <w:lang w:val="en-US" w:eastAsia="zh-CN" w:bidi="ar-SA"/>
      </w:rPr>
    </w:lvl>
    <w:lvl w:ilvl="4" w:tentative="0">
      <w:start w:val="0"/>
      <w:numFmt w:val="bullet"/>
      <w:lvlText w:val="•"/>
      <w:lvlJc w:val="left"/>
      <w:pPr>
        <w:ind w:left="686" w:hanging="181"/>
      </w:pPr>
      <w:rPr>
        <w:rFonts w:hint="default"/>
        <w:lang w:val="en-US" w:eastAsia="zh-CN" w:bidi="ar-SA"/>
      </w:rPr>
    </w:lvl>
    <w:lvl w:ilvl="5" w:tentative="0">
      <w:start w:val="0"/>
      <w:numFmt w:val="bullet"/>
      <w:lvlText w:val="•"/>
      <w:lvlJc w:val="left"/>
      <w:pPr>
        <w:ind w:left="833" w:hanging="181"/>
      </w:pPr>
      <w:rPr>
        <w:rFonts w:hint="default"/>
        <w:lang w:val="en-US" w:eastAsia="zh-CN" w:bidi="ar-SA"/>
      </w:rPr>
    </w:lvl>
    <w:lvl w:ilvl="6" w:tentative="0">
      <w:start w:val="0"/>
      <w:numFmt w:val="bullet"/>
      <w:lvlText w:val="•"/>
      <w:lvlJc w:val="left"/>
      <w:pPr>
        <w:ind w:left="980" w:hanging="181"/>
      </w:pPr>
      <w:rPr>
        <w:rFonts w:hint="default"/>
        <w:lang w:val="en-US" w:eastAsia="zh-CN" w:bidi="ar-SA"/>
      </w:rPr>
    </w:lvl>
    <w:lvl w:ilvl="7" w:tentative="0">
      <w:start w:val="0"/>
      <w:numFmt w:val="bullet"/>
      <w:lvlText w:val="•"/>
      <w:lvlJc w:val="left"/>
      <w:pPr>
        <w:ind w:left="1126" w:hanging="181"/>
      </w:pPr>
      <w:rPr>
        <w:rFonts w:hint="default"/>
        <w:lang w:val="en-US" w:eastAsia="zh-CN" w:bidi="ar-SA"/>
      </w:rPr>
    </w:lvl>
    <w:lvl w:ilvl="8" w:tentative="0">
      <w:start w:val="0"/>
      <w:numFmt w:val="bullet"/>
      <w:lvlText w:val="•"/>
      <w:lvlJc w:val="left"/>
      <w:pPr>
        <w:ind w:left="1273" w:hanging="181"/>
      </w:pPr>
      <w:rPr>
        <w:rFonts w:hint="default"/>
        <w:lang w:val="en-US" w:eastAsia="zh-CN" w:bidi="ar-SA"/>
      </w:rPr>
    </w:lvl>
  </w:abstractNum>
  <w:abstractNum w:abstractNumId="38">
    <w:nsid w:val="A5435042"/>
    <w:multiLevelType w:val="multilevel"/>
    <w:tmpl w:val="A5435042"/>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39">
    <w:nsid w:val="A97D620A"/>
    <w:multiLevelType w:val="multilevel"/>
    <w:tmpl w:val="A97D620A"/>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40">
    <w:nsid w:val="A9AC3AA7"/>
    <w:multiLevelType w:val="multilevel"/>
    <w:tmpl w:val="A9AC3AA7"/>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41">
    <w:nsid w:val="AAF3F3FA"/>
    <w:multiLevelType w:val="multilevel"/>
    <w:tmpl w:val="AAF3F3FA"/>
    <w:lvl w:ilvl="0" w:tentative="0">
      <w:start w:val="1"/>
      <w:numFmt w:val="decimal"/>
      <w:lvlText w:val="%1."/>
      <w:lvlJc w:val="left"/>
      <w:pPr>
        <w:ind w:left="253"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03" w:hanging="241"/>
      </w:pPr>
      <w:rPr>
        <w:rFonts w:hint="default"/>
        <w:lang w:val="en-US" w:eastAsia="zh-CN" w:bidi="ar-SA"/>
      </w:rPr>
    </w:lvl>
    <w:lvl w:ilvl="2" w:tentative="0">
      <w:start w:val="0"/>
      <w:numFmt w:val="bullet"/>
      <w:lvlText w:val="•"/>
      <w:lvlJc w:val="left"/>
      <w:pPr>
        <w:ind w:left="546" w:hanging="241"/>
      </w:pPr>
      <w:rPr>
        <w:rFonts w:hint="default"/>
        <w:lang w:val="en-US" w:eastAsia="zh-CN" w:bidi="ar-SA"/>
      </w:rPr>
    </w:lvl>
    <w:lvl w:ilvl="3" w:tentative="0">
      <w:start w:val="0"/>
      <w:numFmt w:val="bullet"/>
      <w:lvlText w:val="•"/>
      <w:lvlJc w:val="left"/>
      <w:pPr>
        <w:ind w:left="689" w:hanging="241"/>
      </w:pPr>
      <w:rPr>
        <w:rFonts w:hint="default"/>
        <w:lang w:val="en-US" w:eastAsia="zh-CN" w:bidi="ar-SA"/>
      </w:rPr>
    </w:lvl>
    <w:lvl w:ilvl="4" w:tentative="0">
      <w:start w:val="0"/>
      <w:numFmt w:val="bullet"/>
      <w:lvlText w:val="•"/>
      <w:lvlJc w:val="left"/>
      <w:pPr>
        <w:ind w:left="832" w:hanging="241"/>
      </w:pPr>
      <w:rPr>
        <w:rFonts w:hint="default"/>
        <w:lang w:val="en-US" w:eastAsia="zh-CN" w:bidi="ar-SA"/>
      </w:rPr>
    </w:lvl>
    <w:lvl w:ilvl="5" w:tentative="0">
      <w:start w:val="0"/>
      <w:numFmt w:val="bullet"/>
      <w:lvlText w:val="•"/>
      <w:lvlJc w:val="left"/>
      <w:pPr>
        <w:ind w:left="975" w:hanging="241"/>
      </w:pPr>
      <w:rPr>
        <w:rFonts w:hint="default"/>
        <w:lang w:val="en-US" w:eastAsia="zh-CN" w:bidi="ar-SA"/>
      </w:rPr>
    </w:lvl>
    <w:lvl w:ilvl="6" w:tentative="0">
      <w:start w:val="0"/>
      <w:numFmt w:val="bullet"/>
      <w:lvlText w:val="•"/>
      <w:lvlJc w:val="left"/>
      <w:pPr>
        <w:ind w:left="1118" w:hanging="241"/>
      </w:pPr>
      <w:rPr>
        <w:rFonts w:hint="default"/>
        <w:lang w:val="en-US" w:eastAsia="zh-CN" w:bidi="ar-SA"/>
      </w:rPr>
    </w:lvl>
    <w:lvl w:ilvl="7" w:tentative="0">
      <w:start w:val="0"/>
      <w:numFmt w:val="bullet"/>
      <w:lvlText w:val="•"/>
      <w:lvlJc w:val="left"/>
      <w:pPr>
        <w:ind w:left="1261" w:hanging="241"/>
      </w:pPr>
      <w:rPr>
        <w:rFonts w:hint="default"/>
        <w:lang w:val="en-US" w:eastAsia="zh-CN" w:bidi="ar-SA"/>
      </w:rPr>
    </w:lvl>
    <w:lvl w:ilvl="8" w:tentative="0">
      <w:start w:val="0"/>
      <w:numFmt w:val="bullet"/>
      <w:lvlText w:val="•"/>
      <w:lvlJc w:val="left"/>
      <w:pPr>
        <w:ind w:left="1404" w:hanging="241"/>
      </w:pPr>
      <w:rPr>
        <w:rFonts w:hint="default"/>
        <w:lang w:val="en-US" w:eastAsia="zh-CN" w:bidi="ar-SA"/>
      </w:rPr>
    </w:lvl>
  </w:abstractNum>
  <w:abstractNum w:abstractNumId="42">
    <w:nsid w:val="AC38AFEB"/>
    <w:multiLevelType w:val="multilevel"/>
    <w:tmpl w:val="AC38AFEB"/>
    <w:lvl w:ilvl="0" w:tentative="0">
      <w:start w:val="0"/>
      <w:numFmt w:val="bullet"/>
      <w:lvlText w:val="■"/>
      <w:lvlJc w:val="left"/>
      <w:pPr>
        <w:ind w:left="111"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3" w:hanging="181"/>
      </w:pPr>
      <w:rPr>
        <w:rFonts w:hint="default"/>
        <w:lang w:val="en-US" w:eastAsia="zh-CN" w:bidi="ar-SA"/>
      </w:rPr>
    </w:lvl>
    <w:lvl w:ilvl="2" w:tentative="0">
      <w:start w:val="0"/>
      <w:numFmt w:val="bullet"/>
      <w:lvlText w:val="•"/>
      <w:lvlJc w:val="left"/>
      <w:pPr>
        <w:ind w:left="407" w:hanging="181"/>
      </w:pPr>
      <w:rPr>
        <w:rFonts w:hint="default"/>
        <w:lang w:val="en-US" w:eastAsia="zh-CN" w:bidi="ar-SA"/>
      </w:rPr>
    </w:lvl>
    <w:lvl w:ilvl="3" w:tentative="0">
      <w:start w:val="0"/>
      <w:numFmt w:val="bullet"/>
      <w:lvlText w:val="•"/>
      <w:lvlJc w:val="left"/>
      <w:pPr>
        <w:ind w:left="551" w:hanging="181"/>
      </w:pPr>
      <w:rPr>
        <w:rFonts w:hint="default"/>
        <w:lang w:val="en-US" w:eastAsia="zh-CN" w:bidi="ar-SA"/>
      </w:rPr>
    </w:lvl>
    <w:lvl w:ilvl="4" w:tentative="0">
      <w:start w:val="0"/>
      <w:numFmt w:val="bullet"/>
      <w:lvlText w:val="•"/>
      <w:lvlJc w:val="left"/>
      <w:pPr>
        <w:ind w:left="695" w:hanging="181"/>
      </w:pPr>
      <w:rPr>
        <w:rFonts w:hint="default"/>
        <w:lang w:val="en-US" w:eastAsia="zh-CN" w:bidi="ar-SA"/>
      </w:rPr>
    </w:lvl>
    <w:lvl w:ilvl="5" w:tentative="0">
      <w:start w:val="0"/>
      <w:numFmt w:val="bullet"/>
      <w:lvlText w:val="•"/>
      <w:lvlJc w:val="left"/>
      <w:pPr>
        <w:ind w:left="839" w:hanging="181"/>
      </w:pPr>
      <w:rPr>
        <w:rFonts w:hint="default"/>
        <w:lang w:val="en-US" w:eastAsia="zh-CN" w:bidi="ar-SA"/>
      </w:rPr>
    </w:lvl>
    <w:lvl w:ilvl="6" w:tentative="0">
      <w:start w:val="0"/>
      <w:numFmt w:val="bullet"/>
      <w:lvlText w:val="•"/>
      <w:lvlJc w:val="left"/>
      <w:pPr>
        <w:ind w:left="983" w:hanging="181"/>
      </w:pPr>
      <w:rPr>
        <w:rFonts w:hint="default"/>
        <w:lang w:val="en-US" w:eastAsia="zh-CN" w:bidi="ar-SA"/>
      </w:rPr>
    </w:lvl>
    <w:lvl w:ilvl="7" w:tentative="0">
      <w:start w:val="0"/>
      <w:numFmt w:val="bullet"/>
      <w:lvlText w:val="•"/>
      <w:lvlJc w:val="left"/>
      <w:pPr>
        <w:ind w:left="1127" w:hanging="181"/>
      </w:pPr>
      <w:rPr>
        <w:rFonts w:hint="default"/>
        <w:lang w:val="en-US" w:eastAsia="zh-CN" w:bidi="ar-SA"/>
      </w:rPr>
    </w:lvl>
    <w:lvl w:ilvl="8" w:tentative="0">
      <w:start w:val="0"/>
      <w:numFmt w:val="bullet"/>
      <w:lvlText w:val="•"/>
      <w:lvlJc w:val="left"/>
      <w:pPr>
        <w:ind w:left="1271" w:hanging="181"/>
      </w:pPr>
      <w:rPr>
        <w:rFonts w:hint="default"/>
        <w:lang w:val="en-US" w:eastAsia="zh-CN" w:bidi="ar-SA"/>
      </w:rPr>
    </w:lvl>
  </w:abstractNum>
  <w:abstractNum w:abstractNumId="43">
    <w:nsid w:val="B0082E4F"/>
    <w:multiLevelType w:val="multilevel"/>
    <w:tmpl w:val="B0082E4F"/>
    <w:lvl w:ilvl="0" w:tentative="0">
      <w:start w:val="0"/>
      <w:numFmt w:val="bullet"/>
      <w:lvlText w:val="■"/>
      <w:lvlJc w:val="left"/>
      <w:pPr>
        <w:ind w:left="30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9" w:hanging="201"/>
      </w:pPr>
      <w:rPr>
        <w:rFonts w:hint="default"/>
        <w:lang w:val="en-US" w:eastAsia="zh-CN" w:bidi="ar-SA"/>
      </w:rPr>
    </w:lvl>
    <w:lvl w:ilvl="2" w:tentative="0">
      <w:start w:val="0"/>
      <w:numFmt w:val="bullet"/>
      <w:lvlText w:val="•"/>
      <w:lvlJc w:val="left"/>
      <w:pPr>
        <w:ind w:left="658" w:hanging="201"/>
      </w:pPr>
      <w:rPr>
        <w:rFonts w:hint="default"/>
        <w:lang w:val="en-US" w:eastAsia="zh-CN" w:bidi="ar-SA"/>
      </w:rPr>
    </w:lvl>
    <w:lvl w:ilvl="3" w:tentative="0">
      <w:start w:val="0"/>
      <w:numFmt w:val="bullet"/>
      <w:lvlText w:val="•"/>
      <w:lvlJc w:val="left"/>
      <w:pPr>
        <w:ind w:left="838" w:hanging="201"/>
      </w:pPr>
      <w:rPr>
        <w:rFonts w:hint="default"/>
        <w:lang w:val="en-US" w:eastAsia="zh-CN" w:bidi="ar-SA"/>
      </w:rPr>
    </w:lvl>
    <w:lvl w:ilvl="4" w:tentative="0">
      <w:start w:val="0"/>
      <w:numFmt w:val="bullet"/>
      <w:lvlText w:val="•"/>
      <w:lvlJc w:val="left"/>
      <w:pPr>
        <w:ind w:left="1017" w:hanging="201"/>
      </w:pPr>
      <w:rPr>
        <w:rFonts w:hint="default"/>
        <w:lang w:val="en-US" w:eastAsia="zh-CN" w:bidi="ar-SA"/>
      </w:rPr>
    </w:lvl>
    <w:lvl w:ilvl="5" w:tentative="0">
      <w:start w:val="0"/>
      <w:numFmt w:val="bullet"/>
      <w:lvlText w:val="•"/>
      <w:lvlJc w:val="left"/>
      <w:pPr>
        <w:ind w:left="1197" w:hanging="201"/>
      </w:pPr>
      <w:rPr>
        <w:rFonts w:hint="default"/>
        <w:lang w:val="en-US" w:eastAsia="zh-CN" w:bidi="ar-SA"/>
      </w:rPr>
    </w:lvl>
    <w:lvl w:ilvl="6" w:tentative="0">
      <w:start w:val="0"/>
      <w:numFmt w:val="bullet"/>
      <w:lvlText w:val="•"/>
      <w:lvlJc w:val="left"/>
      <w:pPr>
        <w:ind w:left="1376" w:hanging="201"/>
      </w:pPr>
      <w:rPr>
        <w:rFonts w:hint="default"/>
        <w:lang w:val="en-US" w:eastAsia="zh-CN" w:bidi="ar-SA"/>
      </w:rPr>
    </w:lvl>
    <w:lvl w:ilvl="7" w:tentative="0">
      <w:start w:val="0"/>
      <w:numFmt w:val="bullet"/>
      <w:lvlText w:val="•"/>
      <w:lvlJc w:val="left"/>
      <w:pPr>
        <w:ind w:left="1555" w:hanging="201"/>
      </w:pPr>
      <w:rPr>
        <w:rFonts w:hint="default"/>
        <w:lang w:val="en-US" w:eastAsia="zh-CN" w:bidi="ar-SA"/>
      </w:rPr>
    </w:lvl>
    <w:lvl w:ilvl="8" w:tentative="0">
      <w:start w:val="0"/>
      <w:numFmt w:val="bullet"/>
      <w:lvlText w:val="•"/>
      <w:lvlJc w:val="left"/>
      <w:pPr>
        <w:ind w:left="1735" w:hanging="201"/>
      </w:pPr>
      <w:rPr>
        <w:rFonts w:hint="default"/>
        <w:lang w:val="en-US" w:eastAsia="zh-CN" w:bidi="ar-SA"/>
      </w:rPr>
    </w:lvl>
  </w:abstractNum>
  <w:abstractNum w:abstractNumId="44">
    <w:nsid w:val="B08374AC"/>
    <w:multiLevelType w:val="multilevel"/>
    <w:tmpl w:val="B08374AC"/>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45">
    <w:nsid w:val="B0ED9BEA"/>
    <w:multiLevelType w:val="multilevel"/>
    <w:tmpl w:val="B0ED9BEA"/>
    <w:lvl w:ilvl="0" w:tentative="0">
      <w:start w:val="1"/>
      <w:numFmt w:val="decimal"/>
      <w:lvlText w:val="%1."/>
      <w:lvlJc w:val="left"/>
      <w:pPr>
        <w:ind w:left="253"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03" w:hanging="241"/>
      </w:pPr>
      <w:rPr>
        <w:rFonts w:hint="default"/>
        <w:lang w:val="en-US" w:eastAsia="zh-CN" w:bidi="ar-SA"/>
      </w:rPr>
    </w:lvl>
    <w:lvl w:ilvl="2" w:tentative="0">
      <w:start w:val="0"/>
      <w:numFmt w:val="bullet"/>
      <w:lvlText w:val="•"/>
      <w:lvlJc w:val="left"/>
      <w:pPr>
        <w:ind w:left="546" w:hanging="241"/>
      </w:pPr>
      <w:rPr>
        <w:rFonts w:hint="default"/>
        <w:lang w:val="en-US" w:eastAsia="zh-CN" w:bidi="ar-SA"/>
      </w:rPr>
    </w:lvl>
    <w:lvl w:ilvl="3" w:tentative="0">
      <w:start w:val="0"/>
      <w:numFmt w:val="bullet"/>
      <w:lvlText w:val="•"/>
      <w:lvlJc w:val="left"/>
      <w:pPr>
        <w:ind w:left="689" w:hanging="241"/>
      </w:pPr>
      <w:rPr>
        <w:rFonts w:hint="default"/>
        <w:lang w:val="en-US" w:eastAsia="zh-CN" w:bidi="ar-SA"/>
      </w:rPr>
    </w:lvl>
    <w:lvl w:ilvl="4" w:tentative="0">
      <w:start w:val="0"/>
      <w:numFmt w:val="bullet"/>
      <w:lvlText w:val="•"/>
      <w:lvlJc w:val="left"/>
      <w:pPr>
        <w:ind w:left="832" w:hanging="241"/>
      </w:pPr>
      <w:rPr>
        <w:rFonts w:hint="default"/>
        <w:lang w:val="en-US" w:eastAsia="zh-CN" w:bidi="ar-SA"/>
      </w:rPr>
    </w:lvl>
    <w:lvl w:ilvl="5" w:tentative="0">
      <w:start w:val="0"/>
      <w:numFmt w:val="bullet"/>
      <w:lvlText w:val="•"/>
      <w:lvlJc w:val="left"/>
      <w:pPr>
        <w:ind w:left="975" w:hanging="241"/>
      </w:pPr>
      <w:rPr>
        <w:rFonts w:hint="default"/>
        <w:lang w:val="en-US" w:eastAsia="zh-CN" w:bidi="ar-SA"/>
      </w:rPr>
    </w:lvl>
    <w:lvl w:ilvl="6" w:tentative="0">
      <w:start w:val="0"/>
      <w:numFmt w:val="bullet"/>
      <w:lvlText w:val="•"/>
      <w:lvlJc w:val="left"/>
      <w:pPr>
        <w:ind w:left="1118" w:hanging="241"/>
      </w:pPr>
      <w:rPr>
        <w:rFonts w:hint="default"/>
        <w:lang w:val="en-US" w:eastAsia="zh-CN" w:bidi="ar-SA"/>
      </w:rPr>
    </w:lvl>
    <w:lvl w:ilvl="7" w:tentative="0">
      <w:start w:val="0"/>
      <w:numFmt w:val="bullet"/>
      <w:lvlText w:val="•"/>
      <w:lvlJc w:val="left"/>
      <w:pPr>
        <w:ind w:left="1261" w:hanging="241"/>
      </w:pPr>
      <w:rPr>
        <w:rFonts w:hint="default"/>
        <w:lang w:val="en-US" w:eastAsia="zh-CN" w:bidi="ar-SA"/>
      </w:rPr>
    </w:lvl>
    <w:lvl w:ilvl="8" w:tentative="0">
      <w:start w:val="0"/>
      <w:numFmt w:val="bullet"/>
      <w:lvlText w:val="•"/>
      <w:lvlJc w:val="left"/>
      <w:pPr>
        <w:ind w:left="1404" w:hanging="241"/>
      </w:pPr>
      <w:rPr>
        <w:rFonts w:hint="default"/>
        <w:lang w:val="en-US" w:eastAsia="zh-CN" w:bidi="ar-SA"/>
      </w:rPr>
    </w:lvl>
  </w:abstractNum>
  <w:abstractNum w:abstractNumId="46">
    <w:nsid w:val="B0F1ACD9"/>
    <w:multiLevelType w:val="multilevel"/>
    <w:tmpl w:val="B0F1ACD9"/>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47">
    <w:nsid w:val="B15ABE86"/>
    <w:multiLevelType w:val="multilevel"/>
    <w:tmpl w:val="B15ABE86"/>
    <w:lvl w:ilvl="0" w:tentative="0">
      <w:start w:val="0"/>
      <w:numFmt w:val="bullet"/>
      <w:lvlText w:val="■"/>
      <w:lvlJc w:val="left"/>
      <w:pPr>
        <w:ind w:left="112"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506" w:hanging="181"/>
      </w:pPr>
      <w:rPr>
        <w:rFonts w:hint="default"/>
        <w:lang w:val="en-US" w:eastAsia="zh-CN" w:bidi="ar-SA"/>
      </w:rPr>
    </w:lvl>
    <w:lvl w:ilvl="3" w:tentative="0">
      <w:start w:val="0"/>
      <w:numFmt w:val="bullet"/>
      <w:lvlText w:val="•"/>
      <w:lvlJc w:val="left"/>
      <w:pPr>
        <w:ind w:left="699" w:hanging="181"/>
      </w:pPr>
      <w:rPr>
        <w:rFonts w:hint="default"/>
        <w:lang w:val="en-US" w:eastAsia="zh-CN" w:bidi="ar-SA"/>
      </w:rPr>
    </w:lvl>
    <w:lvl w:ilvl="4" w:tentative="0">
      <w:start w:val="0"/>
      <w:numFmt w:val="bullet"/>
      <w:lvlText w:val="•"/>
      <w:lvlJc w:val="left"/>
      <w:pPr>
        <w:ind w:left="892" w:hanging="181"/>
      </w:pPr>
      <w:rPr>
        <w:rFonts w:hint="default"/>
        <w:lang w:val="en-US" w:eastAsia="zh-CN" w:bidi="ar-SA"/>
      </w:rPr>
    </w:lvl>
    <w:lvl w:ilvl="5" w:tentative="0">
      <w:start w:val="0"/>
      <w:numFmt w:val="bullet"/>
      <w:lvlText w:val="•"/>
      <w:lvlJc w:val="left"/>
      <w:pPr>
        <w:ind w:left="1085" w:hanging="181"/>
      </w:pPr>
      <w:rPr>
        <w:rFonts w:hint="default"/>
        <w:lang w:val="en-US" w:eastAsia="zh-CN" w:bidi="ar-SA"/>
      </w:rPr>
    </w:lvl>
    <w:lvl w:ilvl="6" w:tentative="0">
      <w:start w:val="0"/>
      <w:numFmt w:val="bullet"/>
      <w:lvlText w:val="•"/>
      <w:lvlJc w:val="left"/>
      <w:pPr>
        <w:ind w:left="1278" w:hanging="181"/>
      </w:pPr>
      <w:rPr>
        <w:rFonts w:hint="default"/>
        <w:lang w:val="en-US" w:eastAsia="zh-CN" w:bidi="ar-SA"/>
      </w:rPr>
    </w:lvl>
    <w:lvl w:ilvl="7" w:tentative="0">
      <w:start w:val="0"/>
      <w:numFmt w:val="bullet"/>
      <w:lvlText w:val="•"/>
      <w:lvlJc w:val="left"/>
      <w:pPr>
        <w:ind w:left="1471" w:hanging="181"/>
      </w:pPr>
      <w:rPr>
        <w:rFonts w:hint="default"/>
        <w:lang w:val="en-US" w:eastAsia="zh-CN" w:bidi="ar-SA"/>
      </w:rPr>
    </w:lvl>
    <w:lvl w:ilvl="8" w:tentative="0">
      <w:start w:val="0"/>
      <w:numFmt w:val="bullet"/>
      <w:lvlText w:val="•"/>
      <w:lvlJc w:val="left"/>
      <w:pPr>
        <w:ind w:left="1664" w:hanging="181"/>
      </w:pPr>
      <w:rPr>
        <w:rFonts w:hint="default"/>
        <w:lang w:val="en-US" w:eastAsia="zh-CN" w:bidi="ar-SA"/>
      </w:rPr>
    </w:lvl>
  </w:abstractNum>
  <w:abstractNum w:abstractNumId="48">
    <w:nsid w:val="B1CC6FF1"/>
    <w:multiLevelType w:val="multilevel"/>
    <w:tmpl w:val="B1CC6FF1"/>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49">
    <w:nsid w:val="B23A94A9"/>
    <w:multiLevelType w:val="multilevel"/>
    <w:tmpl w:val="B23A94A9"/>
    <w:lvl w:ilvl="0" w:tentative="0">
      <w:start w:val="1"/>
      <w:numFmt w:val="decimal"/>
      <w:lvlText w:val="%1."/>
      <w:lvlJc w:val="left"/>
      <w:pPr>
        <w:ind w:left="108" w:hanging="250"/>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34" w:hanging="250"/>
      </w:pPr>
      <w:rPr>
        <w:rFonts w:hint="default"/>
        <w:lang w:val="en-US" w:eastAsia="zh-CN" w:bidi="ar-SA"/>
      </w:rPr>
    </w:lvl>
    <w:lvl w:ilvl="2" w:tentative="0">
      <w:start w:val="0"/>
      <w:numFmt w:val="bullet"/>
      <w:lvlText w:val="•"/>
      <w:lvlJc w:val="left"/>
      <w:pPr>
        <w:ind w:left="368" w:hanging="250"/>
      </w:pPr>
      <w:rPr>
        <w:rFonts w:hint="default"/>
        <w:lang w:val="en-US" w:eastAsia="zh-CN" w:bidi="ar-SA"/>
      </w:rPr>
    </w:lvl>
    <w:lvl w:ilvl="3" w:tentative="0">
      <w:start w:val="0"/>
      <w:numFmt w:val="bullet"/>
      <w:lvlText w:val="•"/>
      <w:lvlJc w:val="left"/>
      <w:pPr>
        <w:ind w:left="502" w:hanging="250"/>
      </w:pPr>
      <w:rPr>
        <w:rFonts w:hint="default"/>
        <w:lang w:val="en-US" w:eastAsia="zh-CN" w:bidi="ar-SA"/>
      </w:rPr>
    </w:lvl>
    <w:lvl w:ilvl="4" w:tentative="0">
      <w:start w:val="0"/>
      <w:numFmt w:val="bullet"/>
      <w:lvlText w:val="•"/>
      <w:lvlJc w:val="left"/>
      <w:pPr>
        <w:ind w:left="636" w:hanging="250"/>
      </w:pPr>
      <w:rPr>
        <w:rFonts w:hint="default"/>
        <w:lang w:val="en-US" w:eastAsia="zh-CN" w:bidi="ar-SA"/>
      </w:rPr>
    </w:lvl>
    <w:lvl w:ilvl="5" w:tentative="0">
      <w:start w:val="0"/>
      <w:numFmt w:val="bullet"/>
      <w:lvlText w:val="•"/>
      <w:lvlJc w:val="left"/>
      <w:pPr>
        <w:ind w:left="770" w:hanging="250"/>
      </w:pPr>
      <w:rPr>
        <w:rFonts w:hint="default"/>
        <w:lang w:val="en-US" w:eastAsia="zh-CN" w:bidi="ar-SA"/>
      </w:rPr>
    </w:lvl>
    <w:lvl w:ilvl="6" w:tentative="0">
      <w:start w:val="0"/>
      <w:numFmt w:val="bullet"/>
      <w:lvlText w:val="•"/>
      <w:lvlJc w:val="left"/>
      <w:pPr>
        <w:ind w:left="904" w:hanging="250"/>
      </w:pPr>
      <w:rPr>
        <w:rFonts w:hint="default"/>
        <w:lang w:val="en-US" w:eastAsia="zh-CN" w:bidi="ar-SA"/>
      </w:rPr>
    </w:lvl>
    <w:lvl w:ilvl="7" w:tentative="0">
      <w:start w:val="0"/>
      <w:numFmt w:val="bullet"/>
      <w:lvlText w:val="•"/>
      <w:lvlJc w:val="left"/>
      <w:pPr>
        <w:ind w:left="1038" w:hanging="250"/>
      </w:pPr>
      <w:rPr>
        <w:rFonts w:hint="default"/>
        <w:lang w:val="en-US" w:eastAsia="zh-CN" w:bidi="ar-SA"/>
      </w:rPr>
    </w:lvl>
    <w:lvl w:ilvl="8" w:tentative="0">
      <w:start w:val="0"/>
      <w:numFmt w:val="bullet"/>
      <w:lvlText w:val="•"/>
      <w:lvlJc w:val="left"/>
      <w:pPr>
        <w:ind w:left="1172" w:hanging="250"/>
      </w:pPr>
      <w:rPr>
        <w:rFonts w:hint="default"/>
        <w:lang w:val="en-US" w:eastAsia="zh-CN" w:bidi="ar-SA"/>
      </w:rPr>
    </w:lvl>
  </w:abstractNum>
  <w:abstractNum w:abstractNumId="50">
    <w:nsid w:val="B4E02BC3"/>
    <w:multiLevelType w:val="multilevel"/>
    <w:tmpl w:val="B4E02BC3"/>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51">
    <w:nsid w:val="B53F3350"/>
    <w:multiLevelType w:val="multilevel"/>
    <w:tmpl w:val="B53F3350"/>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1" w:hanging="241"/>
      </w:pPr>
      <w:rPr>
        <w:rFonts w:hint="default"/>
        <w:lang w:val="en-US" w:eastAsia="zh-CN" w:bidi="ar-SA"/>
      </w:rPr>
    </w:lvl>
    <w:lvl w:ilvl="2" w:tentative="0">
      <w:start w:val="0"/>
      <w:numFmt w:val="bullet"/>
      <w:lvlText w:val="•"/>
      <w:lvlJc w:val="left"/>
      <w:pPr>
        <w:ind w:left="582" w:hanging="241"/>
      </w:pPr>
      <w:rPr>
        <w:rFonts w:hint="default"/>
        <w:lang w:val="en-US" w:eastAsia="zh-CN" w:bidi="ar-SA"/>
      </w:rPr>
    </w:lvl>
    <w:lvl w:ilvl="3" w:tentative="0">
      <w:start w:val="0"/>
      <w:numFmt w:val="bullet"/>
      <w:lvlText w:val="•"/>
      <w:lvlJc w:val="left"/>
      <w:pPr>
        <w:ind w:left="744" w:hanging="241"/>
      </w:pPr>
      <w:rPr>
        <w:rFonts w:hint="default"/>
        <w:lang w:val="en-US" w:eastAsia="zh-CN" w:bidi="ar-SA"/>
      </w:rPr>
    </w:lvl>
    <w:lvl w:ilvl="4" w:tentative="0">
      <w:start w:val="0"/>
      <w:numFmt w:val="bullet"/>
      <w:lvlText w:val="•"/>
      <w:lvlJc w:val="left"/>
      <w:pPr>
        <w:ind w:left="905" w:hanging="241"/>
      </w:pPr>
      <w:rPr>
        <w:rFonts w:hint="default"/>
        <w:lang w:val="en-US" w:eastAsia="zh-CN" w:bidi="ar-SA"/>
      </w:rPr>
    </w:lvl>
    <w:lvl w:ilvl="5" w:tentative="0">
      <w:start w:val="0"/>
      <w:numFmt w:val="bullet"/>
      <w:lvlText w:val="•"/>
      <w:lvlJc w:val="left"/>
      <w:pPr>
        <w:ind w:left="1067" w:hanging="241"/>
      </w:pPr>
      <w:rPr>
        <w:rFonts w:hint="default"/>
        <w:lang w:val="en-US" w:eastAsia="zh-CN" w:bidi="ar-SA"/>
      </w:rPr>
    </w:lvl>
    <w:lvl w:ilvl="6" w:tentative="0">
      <w:start w:val="0"/>
      <w:numFmt w:val="bullet"/>
      <w:lvlText w:val="•"/>
      <w:lvlJc w:val="left"/>
      <w:pPr>
        <w:ind w:left="1228" w:hanging="241"/>
      </w:pPr>
      <w:rPr>
        <w:rFonts w:hint="default"/>
        <w:lang w:val="en-US" w:eastAsia="zh-CN" w:bidi="ar-SA"/>
      </w:rPr>
    </w:lvl>
    <w:lvl w:ilvl="7" w:tentative="0">
      <w:start w:val="0"/>
      <w:numFmt w:val="bullet"/>
      <w:lvlText w:val="•"/>
      <w:lvlJc w:val="left"/>
      <w:pPr>
        <w:ind w:left="1389" w:hanging="241"/>
      </w:pPr>
      <w:rPr>
        <w:rFonts w:hint="default"/>
        <w:lang w:val="en-US" w:eastAsia="zh-CN" w:bidi="ar-SA"/>
      </w:rPr>
    </w:lvl>
    <w:lvl w:ilvl="8" w:tentative="0">
      <w:start w:val="0"/>
      <w:numFmt w:val="bullet"/>
      <w:lvlText w:val="•"/>
      <w:lvlJc w:val="left"/>
      <w:pPr>
        <w:ind w:left="1551" w:hanging="241"/>
      </w:pPr>
      <w:rPr>
        <w:rFonts w:hint="default"/>
        <w:lang w:val="en-US" w:eastAsia="zh-CN" w:bidi="ar-SA"/>
      </w:rPr>
    </w:lvl>
  </w:abstractNum>
  <w:abstractNum w:abstractNumId="52">
    <w:nsid w:val="B5601969"/>
    <w:multiLevelType w:val="multilevel"/>
    <w:tmpl w:val="B5601969"/>
    <w:lvl w:ilvl="0" w:tentative="0">
      <w:start w:val="0"/>
      <w:numFmt w:val="bullet"/>
      <w:lvlText w:val="■"/>
      <w:lvlJc w:val="left"/>
      <w:pPr>
        <w:ind w:left="312" w:hanging="201"/>
      </w:pPr>
      <w:rPr>
        <w:rFonts w:hint="default" w:ascii="宋体" w:hAnsi="宋体" w:eastAsia="宋体" w:cs="宋体"/>
        <w:spacing w:val="0"/>
        <w:w w:val="88"/>
        <w:lang w:val="en-US" w:eastAsia="zh-CN" w:bidi="ar-SA"/>
      </w:rPr>
    </w:lvl>
    <w:lvl w:ilvl="1" w:tentative="0">
      <w:start w:val="0"/>
      <w:numFmt w:val="bullet"/>
      <w:lvlText w:val="•"/>
      <w:lvlJc w:val="left"/>
      <w:pPr>
        <w:ind w:left="493" w:hanging="201"/>
      </w:pPr>
      <w:rPr>
        <w:rFonts w:hint="default"/>
        <w:lang w:val="en-US" w:eastAsia="zh-CN" w:bidi="ar-SA"/>
      </w:rPr>
    </w:lvl>
    <w:lvl w:ilvl="2" w:tentative="0">
      <w:start w:val="0"/>
      <w:numFmt w:val="bullet"/>
      <w:lvlText w:val="•"/>
      <w:lvlJc w:val="left"/>
      <w:pPr>
        <w:ind w:left="666" w:hanging="201"/>
      </w:pPr>
      <w:rPr>
        <w:rFonts w:hint="default"/>
        <w:lang w:val="en-US" w:eastAsia="zh-CN" w:bidi="ar-SA"/>
      </w:rPr>
    </w:lvl>
    <w:lvl w:ilvl="3" w:tentative="0">
      <w:start w:val="0"/>
      <w:numFmt w:val="bullet"/>
      <w:lvlText w:val="•"/>
      <w:lvlJc w:val="left"/>
      <w:pPr>
        <w:ind w:left="839" w:hanging="201"/>
      </w:pPr>
      <w:rPr>
        <w:rFonts w:hint="default"/>
        <w:lang w:val="en-US" w:eastAsia="zh-CN" w:bidi="ar-SA"/>
      </w:rPr>
    </w:lvl>
    <w:lvl w:ilvl="4" w:tentative="0">
      <w:start w:val="0"/>
      <w:numFmt w:val="bullet"/>
      <w:lvlText w:val="•"/>
      <w:lvlJc w:val="left"/>
      <w:pPr>
        <w:ind w:left="1013" w:hanging="201"/>
      </w:pPr>
      <w:rPr>
        <w:rFonts w:hint="default"/>
        <w:lang w:val="en-US" w:eastAsia="zh-CN" w:bidi="ar-SA"/>
      </w:rPr>
    </w:lvl>
    <w:lvl w:ilvl="5" w:tentative="0">
      <w:start w:val="0"/>
      <w:numFmt w:val="bullet"/>
      <w:lvlText w:val="•"/>
      <w:lvlJc w:val="left"/>
      <w:pPr>
        <w:ind w:left="1186" w:hanging="201"/>
      </w:pPr>
      <w:rPr>
        <w:rFonts w:hint="default"/>
        <w:lang w:val="en-US" w:eastAsia="zh-CN" w:bidi="ar-SA"/>
      </w:rPr>
    </w:lvl>
    <w:lvl w:ilvl="6" w:tentative="0">
      <w:start w:val="0"/>
      <w:numFmt w:val="bullet"/>
      <w:lvlText w:val="•"/>
      <w:lvlJc w:val="left"/>
      <w:pPr>
        <w:ind w:left="1359" w:hanging="201"/>
      </w:pPr>
      <w:rPr>
        <w:rFonts w:hint="default"/>
        <w:lang w:val="en-US" w:eastAsia="zh-CN" w:bidi="ar-SA"/>
      </w:rPr>
    </w:lvl>
    <w:lvl w:ilvl="7" w:tentative="0">
      <w:start w:val="0"/>
      <w:numFmt w:val="bullet"/>
      <w:lvlText w:val="•"/>
      <w:lvlJc w:val="left"/>
      <w:pPr>
        <w:ind w:left="1533" w:hanging="201"/>
      </w:pPr>
      <w:rPr>
        <w:rFonts w:hint="default"/>
        <w:lang w:val="en-US" w:eastAsia="zh-CN" w:bidi="ar-SA"/>
      </w:rPr>
    </w:lvl>
    <w:lvl w:ilvl="8" w:tentative="0">
      <w:start w:val="0"/>
      <w:numFmt w:val="bullet"/>
      <w:lvlText w:val="•"/>
      <w:lvlJc w:val="left"/>
      <w:pPr>
        <w:ind w:left="1706" w:hanging="201"/>
      </w:pPr>
      <w:rPr>
        <w:rFonts w:hint="default"/>
        <w:lang w:val="en-US" w:eastAsia="zh-CN" w:bidi="ar-SA"/>
      </w:rPr>
    </w:lvl>
  </w:abstractNum>
  <w:abstractNum w:abstractNumId="53">
    <w:nsid w:val="B5CF74F5"/>
    <w:multiLevelType w:val="multilevel"/>
    <w:tmpl w:val="B5CF74F5"/>
    <w:lvl w:ilvl="0" w:tentative="0">
      <w:start w:val="0"/>
      <w:numFmt w:val="bullet"/>
      <w:lvlText w:val="■"/>
      <w:lvlJc w:val="left"/>
      <w:pPr>
        <w:ind w:left="312"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93" w:hanging="201"/>
      </w:pPr>
      <w:rPr>
        <w:rFonts w:hint="default"/>
        <w:lang w:val="en-US" w:eastAsia="zh-CN" w:bidi="ar-SA"/>
      </w:rPr>
    </w:lvl>
    <w:lvl w:ilvl="2" w:tentative="0">
      <w:start w:val="0"/>
      <w:numFmt w:val="bullet"/>
      <w:lvlText w:val="•"/>
      <w:lvlJc w:val="left"/>
      <w:pPr>
        <w:ind w:left="666" w:hanging="201"/>
      </w:pPr>
      <w:rPr>
        <w:rFonts w:hint="default"/>
        <w:lang w:val="en-US" w:eastAsia="zh-CN" w:bidi="ar-SA"/>
      </w:rPr>
    </w:lvl>
    <w:lvl w:ilvl="3" w:tentative="0">
      <w:start w:val="0"/>
      <w:numFmt w:val="bullet"/>
      <w:lvlText w:val="•"/>
      <w:lvlJc w:val="left"/>
      <w:pPr>
        <w:ind w:left="839" w:hanging="201"/>
      </w:pPr>
      <w:rPr>
        <w:rFonts w:hint="default"/>
        <w:lang w:val="en-US" w:eastAsia="zh-CN" w:bidi="ar-SA"/>
      </w:rPr>
    </w:lvl>
    <w:lvl w:ilvl="4" w:tentative="0">
      <w:start w:val="0"/>
      <w:numFmt w:val="bullet"/>
      <w:lvlText w:val="•"/>
      <w:lvlJc w:val="left"/>
      <w:pPr>
        <w:ind w:left="1013" w:hanging="201"/>
      </w:pPr>
      <w:rPr>
        <w:rFonts w:hint="default"/>
        <w:lang w:val="en-US" w:eastAsia="zh-CN" w:bidi="ar-SA"/>
      </w:rPr>
    </w:lvl>
    <w:lvl w:ilvl="5" w:tentative="0">
      <w:start w:val="0"/>
      <w:numFmt w:val="bullet"/>
      <w:lvlText w:val="•"/>
      <w:lvlJc w:val="left"/>
      <w:pPr>
        <w:ind w:left="1186" w:hanging="201"/>
      </w:pPr>
      <w:rPr>
        <w:rFonts w:hint="default"/>
        <w:lang w:val="en-US" w:eastAsia="zh-CN" w:bidi="ar-SA"/>
      </w:rPr>
    </w:lvl>
    <w:lvl w:ilvl="6" w:tentative="0">
      <w:start w:val="0"/>
      <w:numFmt w:val="bullet"/>
      <w:lvlText w:val="•"/>
      <w:lvlJc w:val="left"/>
      <w:pPr>
        <w:ind w:left="1359" w:hanging="201"/>
      </w:pPr>
      <w:rPr>
        <w:rFonts w:hint="default"/>
        <w:lang w:val="en-US" w:eastAsia="zh-CN" w:bidi="ar-SA"/>
      </w:rPr>
    </w:lvl>
    <w:lvl w:ilvl="7" w:tentative="0">
      <w:start w:val="0"/>
      <w:numFmt w:val="bullet"/>
      <w:lvlText w:val="•"/>
      <w:lvlJc w:val="left"/>
      <w:pPr>
        <w:ind w:left="1533" w:hanging="201"/>
      </w:pPr>
      <w:rPr>
        <w:rFonts w:hint="default"/>
        <w:lang w:val="en-US" w:eastAsia="zh-CN" w:bidi="ar-SA"/>
      </w:rPr>
    </w:lvl>
    <w:lvl w:ilvl="8" w:tentative="0">
      <w:start w:val="0"/>
      <w:numFmt w:val="bullet"/>
      <w:lvlText w:val="•"/>
      <w:lvlJc w:val="left"/>
      <w:pPr>
        <w:ind w:left="1706" w:hanging="201"/>
      </w:pPr>
      <w:rPr>
        <w:rFonts w:hint="default"/>
        <w:lang w:val="en-US" w:eastAsia="zh-CN" w:bidi="ar-SA"/>
      </w:rPr>
    </w:lvl>
  </w:abstractNum>
  <w:abstractNum w:abstractNumId="54">
    <w:nsid w:val="B5E306ED"/>
    <w:multiLevelType w:val="multilevel"/>
    <w:tmpl w:val="B5E306ED"/>
    <w:lvl w:ilvl="0" w:tentative="0">
      <w:start w:val="0"/>
      <w:numFmt w:val="bullet"/>
      <w:lvlText w:val="■"/>
      <w:lvlJc w:val="left"/>
      <w:pPr>
        <w:ind w:left="251"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0" w:hanging="241"/>
      </w:pPr>
      <w:rPr>
        <w:rFonts w:hint="default"/>
        <w:lang w:val="en-US" w:eastAsia="zh-CN" w:bidi="ar-SA"/>
      </w:rPr>
    </w:lvl>
    <w:lvl w:ilvl="2" w:tentative="0">
      <w:start w:val="0"/>
      <w:numFmt w:val="bullet"/>
      <w:lvlText w:val="•"/>
      <w:lvlJc w:val="left"/>
      <w:pPr>
        <w:ind w:left="600" w:hanging="241"/>
      </w:pPr>
      <w:rPr>
        <w:rFonts w:hint="default"/>
        <w:lang w:val="en-US" w:eastAsia="zh-CN" w:bidi="ar-SA"/>
      </w:rPr>
    </w:lvl>
    <w:lvl w:ilvl="3" w:tentative="0">
      <w:start w:val="0"/>
      <w:numFmt w:val="bullet"/>
      <w:lvlText w:val="•"/>
      <w:lvlJc w:val="left"/>
      <w:pPr>
        <w:ind w:left="770" w:hanging="241"/>
      </w:pPr>
      <w:rPr>
        <w:rFonts w:hint="default"/>
        <w:lang w:val="en-US" w:eastAsia="zh-CN" w:bidi="ar-SA"/>
      </w:rPr>
    </w:lvl>
    <w:lvl w:ilvl="4" w:tentative="0">
      <w:start w:val="0"/>
      <w:numFmt w:val="bullet"/>
      <w:lvlText w:val="•"/>
      <w:lvlJc w:val="left"/>
      <w:pPr>
        <w:ind w:left="940" w:hanging="241"/>
      </w:pPr>
      <w:rPr>
        <w:rFonts w:hint="default"/>
        <w:lang w:val="en-US" w:eastAsia="zh-CN" w:bidi="ar-SA"/>
      </w:rPr>
    </w:lvl>
    <w:lvl w:ilvl="5" w:tentative="0">
      <w:start w:val="0"/>
      <w:numFmt w:val="bullet"/>
      <w:lvlText w:val="•"/>
      <w:lvlJc w:val="left"/>
      <w:pPr>
        <w:ind w:left="1110" w:hanging="241"/>
      </w:pPr>
      <w:rPr>
        <w:rFonts w:hint="default"/>
        <w:lang w:val="en-US" w:eastAsia="zh-CN" w:bidi="ar-SA"/>
      </w:rPr>
    </w:lvl>
    <w:lvl w:ilvl="6" w:tentative="0">
      <w:start w:val="0"/>
      <w:numFmt w:val="bullet"/>
      <w:lvlText w:val="•"/>
      <w:lvlJc w:val="left"/>
      <w:pPr>
        <w:ind w:left="1280"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20" w:hanging="241"/>
      </w:pPr>
      <w:rPr>
        <w:rFonts w:hint="default"/>
        <w:lang w:val="en-US" w:eastAsia="zh-CN" w:bidi="ar-SA"/>
      </w:rPr>
    </w:lvl>
  </w:abstractNum>
  <w:abstractNum w:abstractNumId="55">
    <w:nsid w:val="B88D21A8"/>
    <w:multiLevelType w:val="multilevel"/>
    <w:tmpl w:val="B88D21A8"/>
    <w:lvl w:ilvl="0" w:tentative="0">
      <w:start w:val="1"/>
      <w:numFmt w:val="decimal"/>
      <w:lvlText w:val="%1."/>
      <w:lvlJc w:val="left"/>
      <w:pPr>
        <w:ind w:left="108" w:hanging="250"/>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34" w:hanging="250"/>
      </w:pPr>
      <w:rPr>
        <w:rFonts w:hint="default"/>
        <w:lang w:val="en-US" w:eastAsia="zh-CN" w:bidi="ar-SA"/>
      </w:rPr>
    </w:lvl>
    <w:lvl w:ilvl="2" w:tentative="0">
      <w:start w:val="0"/>
      <w:numFmt w:val="bullet"/>
      <w:lvlText w:val="•"/>
      <w:lvlJc w:val="left"/>
      <w:pPr>
        <w:ind w:left="368" w:hanging="250"/>
      </w:pPr>
      <w:rPr>
        <w:rFonts w:hint="default"/>
        <w:lang w:val="en-US" w:eastAsia="zh-CN" w:bidi="ar-SA"/>
      </w:rPr>
    </w:lvl>
    <w:lvl w:ilvl="3" w:tentative="0">
      <w:start w:val="0"/>
      <w:numFmt w:val="bullet"/>
      <w:lvlText w:val="•"/>
      <w:lvlJc w:val="left"/>
      <w:pPr>
        <w:ind w:left="502" w:hanging="250"/>
      </w:pPr>
      <w:rPr>
        <w:rFonts w:hint="default"/>
        <w:lang w:val="en-US" w:eastAsia="zh-CN" w:bidi="ar-SA"/>
      </w:rPr>
    </w:lvl>
    <w:lvl w:ilvl="4" w:tentative="0">
      <w:start w:val="0"/>
      <w:numFmt w:val="bullet"/>
      <w:lvlText w:val="•"/>
      <w:lvlJc w:val="left"/>
      <w:pPr>
        <w:ind w:left="636" w:hanging="250"/>
      </w:pPr>
      <w:rPr>
        <w:rFonts w:hint="default"/>
        <w:lang w:val="en-US" w:eastAsia="zh-CN" w:bidi="ar-SA"/>
      </w:rPr>
    </w:lvl>
    <w:lvl w:ilvl="5" w:tentative="0">
      <w:start w:val="0"/>
      <w:numFmt w:val="bullet"/>
      <w:lvlText w:val="•"/>
      <w:lvlJc w:val="left"/>
      <w:pPr>
        <w:ind w:left="770" w:hanging="250"/>
      </w:pPr>
      <w:rPr>
        <w:rFonts w:hint="default"/>
        <w:lang w:val="en-US" w:eastAsia="zh-CN" w:bidi="ar-SA"/>
      </w:rPr>
    </w:lvl>
    <w:lvl w:ilvl="6" w:tentative="0">
      <w:start w:val="0"/>
      <w:numFmt w:val="bullet"/>
      <w:lvlText w:val="•"/>
      <w:lvlJc w:val="left"/>
      <w:pPr>
        <w:ind w:left="904" w:hanging="250"/>
      </w:pPr>
      <w:rPr>
        <w:rFonts w:hint="default"/>
        <w:lang w:val="en-US" w:eastAsia="zh-CN" w:bidi="ar-SA"/>
      </w:rPr>
    </w:lvl>
    <w:lvl w:ilvl="7" w:tentative="0">
      <w:start w:val="0"/>
      <w:numFmt w:val="bullet"/>
      <w:lvlText w:val="•"/>
      <w:lvlJc w:val="left"/>
      <w:pPr>
        <w:ind w:left="1038" w:hanging="250"/>
      </w:pPr>
      <w:rPr>
        <w:rFonts w:hint="default"/>
        <w:lang w:val="en-US" w:eastAsia="zh-CN" w:bidi="ar-SA"/>
      </w:rPr>
    </w:lvl>
    <w:lvl w:ilvl="8" w:tentative="0">
      <w:start w:val="0"/>
      <w:numFmt w:val="bullet"/>
      <w:lvlText w:val="•"/>
      <w:lvlJc w:val="left"/>
      <w:pPr>
        <w:ind w:left="1172" w:hanging="250"/>
      </w:pPr>
      <w:rPr>
        <w:rFonts w:hint="default"/>
        <w:lang w:val="en-US" w:eastAsia="zh-CN" w:bidi="ar-SA"/>
      </w:rPr>
    </w:lvl>
  </w:abstractNum>
  <w:abstractNum w:abstractNumId="56">
    <w:nsid w:val="B8CEF35B"/>
    <w:multiLevelType w:val="multilevel"/>
    <w:tmpl w:val="B8CEF35B"/>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57">
    <w:nsid w:val="B99465BD"/>
    <w:multiLevelType w:val="multilevel"/>
    <w:tmpl w:val="B99465BD"/>
    <w:lvl w:ilvl="0" w:tentative="0">
      <w:start w:val="0"/>
      <w:numFmt w:val="bullet"/>
      <w:lvlText w:val="■"/>
      <w:lvlJc w:val="left"/>
      <w:pPr>
        <w:ind w:left="303"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6" w:hanging="201"/>
      </w:pPr>
      <w:rPr>
        <w:rFonts w:hint="default"/>
        <w:lang w:val="en-US" w:eastAsia="zh-CN" w:bidi="ar-SA"/>
      </w:rPr>
    </w:lvl>
    <w:lvl w:ilvl="2" w:tentative="0">
      <w:start w:val="0"/>
      <w:numFmt w:val="bullet"/>
      <w:lvlText w:val="•"/>
      <w:lvlJc w:val="left"/>
      <w:pPr>
        <w:ind w:left="652" w:hanging="201"/>
      </w:pPr>
      <w:rPr>
        <w:rFonts w:hint="default"/>
        <w:lang w:val="en-US" w:eastAsia="zh-CN" w:bidi="ar-SA"/>
      </w:rPr>
    </w:lvl>
    <w:lvl w:ilvl="3" w:tentative="0">
      <w:start w:val="0"/>
      <w:numFmt w:val="bullet"/>
      <w:lvlText w:val="•"/>
      <w:lvlJc w:val="left"/>
      <w:pPr>
        <w:ind w:left="829" w:hanging="201"/>
      </w:pPr>
      <w:rPr>
        <w:rFonts w:hint="default"/>
        <w:lang w:val="en-US" w:eastAsia="zh-CN" w:bidi="ar-SA"/>
      </w:rPr>
    </w:lvl>
    <w:lvl w:ilvl="4" w:tentative="0">
      <w:start w:val="0"/>
      <w:numFmt w:val="bullet"/>
      <w:lvlText w:val="•"/>
      <w:lvlJc w:val="left"/>
      <w:pPr>
        <w:ind w:left="1005" w:hanging="201"/>
      </w:pPr>
      <w:rPr>
        <w:rFonts w:hint="default"/>
        <w:lang w:val="en-US" w:eastAsia="zh-CN" w:bidi="ar-SA"/>
      </w:rPr>
    </w:lvl>
    <w:lvl w:ilvl="5" w:tentative="0">
      <w:start w:val="0"/>
      <w:numFmt w:val="bullet"/>
      <w:lvlText w:val="•"/>
      <w:lvlJc w:val="left"/>
      <w:pPr>
        <w:ind w:left="1182" w:hanging="201"/>
      </w:pPr>
      <w:rPr>
        <w:rFonts w:hint="default"/>
        <w:lang w:val="en-US" w:eastAsia="zh-CN" w:bidi="ar-SA"/>
      </w:rPr>
    </w:lvl>
    <w:lvl w:ilvl="6" w:tentative="0">
      <w:start w:val="0"/>
      <w:numFmt w:val="bullet"/>
      <w:lvlText w:val="•"/>
      <w:lvlJc w:val="left"/>
      <w:pPr>
        <w:ind w:left="1358" w:hanging="201"/>
      </w:pPr>
      <w:rPr>
        <w:rFonts w:hint="default"/>
        <w:lang w:val="en-US" w:eastAsia="zh-CN" w:bidi="ar-SA"/>
      </w:rPr>
    </w:lvl>
    <w:lvl w:ilvl="7" w:tentative="0">
      <w:start w:val="0"/>
      <w:numFmt w:val="bullet"/>
      <w:lvlText w:val="•"/>
      <w:lvlJc w:val="left"/>
      <w:pPr>
        <w:ind w:left="1534" w:hanging="201"/>
      </w:pPr>
      <w:rPr>
        <w:rFonts w:hint="default"/>
        <w:lang w:val="en-US" w:eastAsia="zh-CN" w:bidi="ar-SA"/>
      </w:rPr>
    </w:lvl>
    <w:lvl w:ilvl="8" w:tentative="0">
      <w:start w:val="0"/>
      <w:numFmt w:val="bullet"/>
      <w:lvlText w:val="•"/>
      <w:lvlJc w:val="left"/>
      <w:pPr>
        <w:ind w:left="1711" w:hanging="201"/>
      </w:pPr>
      <w:rPr>
        <w:rFonts w:hint="default"/>
        <w:lang w:val="en-US" w:eastAsia="zh-CN" w:bidi="ar-SA"/>
      </w:rPr>
    </w:lvl>
  </w:abstractNum>
  <w:abstractNum w:abstractNumId="58">
    <w:nsid w:val="BA550FDB"/>
    <w:multiLevelType w:val="multilevel"/>
    <w:tmpl w:val="BA550FDB"/>
    <w:lvl w:ilvl="0" w:tentative="0">
      <w:start w:val="0"/>
      <w:numFmt w:val="bullet"/>
      <w:lvlText w:val="■"/>
      <w:lvlJc w:val="left"/>
      <w:pPr>
        <w:ind w:left="293"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475" w:hanging="181"/>
      </w:pPr>
      <w:rPr>
        <w:rFonts w:hint="default"/>
        <w:lang w:val="en-US" w:eastAsia="zh-CN" w:bidi="ar-SA"/>
      </w:rPr>
    </w:lvl>
    <w:lvl w:ilvl="2" w:tentative="0">
      <w:start w:val="0"/>
      <w:numFmt w:val="bullet"/>
      <w:lvlText w:val="•"/>
      <w:lvlJc w:val="left"/>
      <w:pPr>
        <w:ind w:left="650" w:hanging="181"/>
      </w:pPr>
      <w:rPr>
        <w:rFonts w:hint="default"/>
        <w:lang w:val="en-US" w:eastAsia="zh-CN" w:bidi="ar-SA"/>
      </w:rPr>
    </w:lvl>
    <w:lvl w:ilvl="3" w:tentative="0">
      <w:start w:val="0"/>
      <w:numFmt w:val="bullet"/>
      <w:lvlText w:val="•"/>
      <w:lvlJc w:val="left"/>
      <w:pPr>
        <w:ind w:left="825" w:hanging="181"/>
      </w:pPr>
      <w:rPr>
        <w:rFonts w:hint="default"/>
        <w:lang w:val="en-US" w:eastAsia="zh-CN" w:bidi="ar-SA"/>
      </w:rPr>
    </w:lvl>
    <w:lvl w:ilvl="4" w:tentative="0">
      <w:start w:val="0"/>
      <w:numFmt w:val="bullet"/>
      <w:lvlText w:val="•"/>
      <w:lvlJc w:val="left"/>
      <w:pPr>
        <w:ind w:left="1000" w:hanging="181"/>
      </w:pPr>
      <w:rPr>
        <w:rFonts w:hint="default"/>
        <w:lang w:val="en-US" w:eastAsia="zh-CN" w:bidi="ar-SA"/>
      </w:rPr>
    </w:lvl>
    <w:lvl w:ilvl="5" w:tentative="0">
      <w:start w:val="0"/>
      <w:numFmt w:val="bullet"/>
      <w:lvlText w:val="•"/>
      <w:lvlJc w:val="left"/>
      <w:pPr>
        <w:ind w:left="1175" w:hanging="181"/>
      </w:pPr>
      <w:rPr>
        <w:rFonts w:hint="default"/>
        <w:lang w:val="en-US" w:eastAsia="zh-CN" w:bidi="ar-SA"/>
      </w:rPr>
    </w:lvl>
    <w:lvl w:ilvl="6" w:tentative="0">
      <w:start w:val="0"/>
      <w:numFmt w:val="bullet"/>
      <w:lvlText w:val="•"/>
      <w:lvlJc w:val="left"/>
      <w:pPr>
        <w:ind w:left="1350" w:hanging="181"/>
      </w:pPr>
      <w:rPr>
        <w:rFonts w:hint="default"/>
        <w:lang w:val="en-US" w:eastAsia="zh-CN" w:bidi="ar-SA"/>
      </w:rPr>
    </w:lvl>
    <w:lvl w:ilvl="7" w:tentative="0">
      <w:start w:val="0"/>
      <w:numFmt w:val="bullet"/>
      <w:lvlText w:val="•"/>
      <w:lvlJc w:val="left"/>
      <w:pPr>
        <w:ind w:left="1525" w:hanging="181"/>
      </w:pPr>
      <w:rPr>
        <w:rFonts w:hint="default"/>
        <w:lang w:val="en-US" w:eastAsia="zh-CN" w:bidi="ar-SA"/>
      </w:rPr>
    </w:lvl>
    <w:lvl w:ilvl="8" w:tentative="0">
      <w:start w:val="0"/>
      <w:numFmt w:val="bullet"/>
      <w:lvlText w:val="•"/>
      <w:lvlJc w:val="left"/>
      <w:pPr>
        <w:ind w:left="1700" w:hanging="181"/>
      </w:pPr>
      <w:rPr>
        <w:rFonts w:hint="default"/>
        <w:lang w:val="en-US" w:eastAsia="zh-CN" w:bidi="ar-SA"/>
      </w:rPr>
    </w:lvl>
  </w:abstractNum>
  <w:abstractNum w:abstractNumId="59">
    <w:nsid w:val="BB64CFA9"/>
    <w:multiLevelType w:val="multilevel"/>
    <w:tmpl w:val="BB64CFA9"/>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60">
    <w:nsid w:val="BC837A95"/>
    <w:multiLevelType w:val="multilevel"/>
    <w:tmpl w:val="BC837A95"/>
    <w:lvl w:ilvl="0" w:tentative="0">
      <w:start w:val="0"/>
      <w:numFmt w:val="bullet"/>
      <w:lvlText w:val="■"/>
      <w:lvlJc w:val="left"/>
      <w:pPr>
        <w:ind w:left="305" w:hanging="201"/>
      </w:pPr>
      <w:rPr>
        <w:rFonts w:hint="default" w:ascii="宋体" w:hAnsi="宋体" w:eastAsia="宋体" w:cs="宋体"/>
        <w:spacing w:val="0"/>
        <w:w w:val="88"/>
        <w:lang w:val="en-US" w:eastAsia="zh-CN" w:bidi="ar-SA"/>
      </w:rPr>
    </w:lvl>
    <w:lvl w:ilvl="1" w:tentative="0">
      <w:start w:val="0"/>
      <w:numFmt w:val="bullet"/>
      <w:lvlText w:val="•"/>
      <w:lvlJc w:val="left"/>
      <w:pPr>
        <w:ind w:left="474" w:hanging="201"/>
      </w:pPr>
      <w:rPr>
        <w:rFonts w:hint="default"/>
        <w:lang w:val="en-US" w:eastAsia="zh-CN" w:bidi="ar-SA"/>
      </w:rPr>
    </w:lvl>
    <w:lvl w:ilvl="2" w:tentative="0">
      <w:start w:val="0"/>
      <w:numFmt w:val="bullet"/>
      <w:lvlText w:val="•"/>
      <w:lvlJc w:val="left"/>
      <w:pPr>
        <w:ind w:left="649" w:hanging="201"/>
      </w:pPr>
      <w:rPr>
        <w:rFonts w:hint="default"/>
        <w:lang w:val="en-US" w:eastAsia="zh-CN" w:bidi="ar-SA"/>
      </w:rPr>
    </w:lvl>
    <w:lvl w:ilvl="3" w:tentative="0">
      <w:start w:val="0"/>
      <w:numFmt w:val="bullet"/>
      <w:lvlText w:val="•"/>
      <w:lvlJc w:val="left"/>
      <w:pPr>
        <w:ind w:left="823" w:hanging="201"/>
      </w:pPr>
      <w:rPr>
        <w:rFonts w:hint="default"/>
        <w:lang w:val="en-US" w:eastAsia="zh-CN" w:bidi="ar-SA"/>
      </w:rPr>
    </w:lvl>
    <w:lvl w:ilvl="4" w:tentative="0">
      <w:start w:val="0"/>
      <w:numFmt w:val="bullet"/>
      <w:lvlText w:val="•"/>
      <w:lvlJc w:val="left"/>
      <w:pPr>
        <w:ind w:left="998" w:hanging="201"/>
      </w:pPr>
      <w:rPr>
        <w:rFonts w:hint="default"/>
        <w:lang w:val="en-US" w:eastAsia="zh-CN" w:bidi="ar-SA"/>
      </w:rPr>
    </w:lvl>
    <w:lvl w:ilvl="5" w:tentative="0">
      <w:start w:val="0"/>
      <w:numFmt w:val="bullet"/>
      <w:lvlText w:val="•"/>
      <w:lvlJc w:val="left"/>
      <w:pPr>
        <w:ind w:left="1172" w:hanging="201"/>
      </w:pPr>
      <w:rPr>
        <w:rFonts w:hint="default"/>
        <w:lang w:val="en-US" w:eastAsia="zh-CN" w:bidi="ar-SA"/>
      </w:rPr>
    </w:lvl>
    <w:lvl w:ilvl="6" w:tentative="0">
      <w:start w:val="0"/>
      <w:numFmt w:val="bullet"/>
      <w:lvlText w:val="•"/>
      <w:lvlJc w:val="left"/>
      <w:pPr>
        <w:ind w:left="1347" w:hanging="201"/>
      </w:pPr>
      <w:rPr>
        <w:rFonts w:hint="default"/>
        <w:lang w:val="en-US" w:eastAsia="zh-CN" w:bidi="ar-SA"/>
      </w:rPr>
    </w:lvl>
    <w:lvl w:ilvl="7" w:tentative="0">
      <w:start w:val="0"/>
      <w:numFmt w:val="bullet"/>
      <w:lvlText w:val="•"/>
      <w:lvlJc w:val="left"/>
      <w:pPr>
        <w:ind w:left="1521" w:hanging="201"/>
      </w:pPr>
      <w:rPr>
        <w:rFonts w:hint="default"/>
        <w:lang w:val="en-US" w:eastAsia="zh-CN" w:bidi="ar-SA"/>
      </w:rPr>
    </w:lvl>
    <w:lvl w:ilvl="8" w:tentative="0">
      <w:start w:val="0"/>
      <w:numFmt w:val="bullet"/>
      <w:lvlText w:val="•"/>
      <w:lvlJc w:val="left"/>
      <w:pPr>
        <w:ind w:left="1696" w:hanging="201"/>
      </w:pPr>
      <w:rPr>
        <w:rFonts w:hint="default"/>
        <w:lang w:val="en-US" w:eastAsia="zh-CN" w:bidi="ar-SA"/>
      </w:rPr>
    </w:lvl>
  </w:abstractNum>
  <w:abstractNum w:abstractNumId="61">
    <w:nsid w:val="BCECA0B4"/>
    <w:multiLevelType w:val="multilevel"/>
    <w:tmpl w:val="BCECA0B4"/>
    <w:lvl w:ilvl="0" w:tentative="0">
      <w:start w:val="0"/>
      <w:numFmt w:val="bullet"/>
      <w:lvlText w:val="■"/>
      <w:lvlJc w:val="left"/>
      <w:pPr>
        <w:ind w:left="257"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7" w:hanging="241"/>
      </w:pPr>
      <w:rPr>
        <w:rFonts w:hint="default"/>
        <w:lang w:val="en-US" w:eastAsia="zh-CN" w:bidi="ar-SA"/>
      </w:rPr>
    </w:lvl>
    <w:lvl w:ilvl="2" w:tentative="0">
      <w:start w:val="0"/>
      <w:numFmt w:val="bullet"/>
      <w:lvlText w:val="•"/>
      <w:lvlJc w:val="left"/>
      <w:pPr>
        <w:ind w:left="635" w:hanging="241"/>
      </w:pPr>
      <w:rPr>
        <w:rFonts w:hint="default"/>
        <w:lang w:val="en-US" w:eastAsia="zh-CN" w:bidi="ar-SA"/>
      </w:rPr>
    </w:lvl>
    <w:lvl w:ilvl="3" w:tentative="0">
      <w:start w:val="0"/>
      <w:numFmt w:val="bullet"/>
      <w:lvlText w:val="•"/>
      <w:lvlJc w:val="left"/>
      <w:pPr>
        <w:ind w:left="822" w:hanging="241"/>
      </w:pPr>
      <w:rPr>
        <w:rFonts w:hint="default"/>
        <w:lang w:val="en-US" w:eastAsia="zh-CN" w:bidi="ar-SA"/>
      </w:rPr>
    </w:lvl>
    <w:lvl w:ilvl="4" w:tentative="0">
      <w:start w:val="0"/>
      <w:numFmt w:val="bullet"/>
      <w:lvlText w:val="•"/>
      <w:lvlJc w:val="left"/>
      <w:pPr>
        <w:ind w:left="1010" w:hanging="241"/>
      </w:pPr>
      <w:rPr>
        <w:rFonts w:hint="default"/>
        <w:lang w:val="en-US" w:eastAsia="zh-CN" w:bidi="ar-SA"/>
      </w:rPr>
    </w:lvl>
    <w:lvl w:ilvl="5" w:tentative="0">
      <w:start w:val="0"/>
      <w:numFmt w:val="bullet"/>
      <w:lvlText w:val="•"/>
      <w:lvlJc w:val="left"/>
      <w:pPr>
        <w:ind w:left="1197" w:hanging="241"/>
      </w:pPr>
      <w:rPr>
        <w:rFonts w:hint="default"/>
        <w:lang w:val="en-US" w:eastAsia="zh-CN" w:bidi="ar-SA"/>
      </w:rPr>
    </w:lvl>
    <w:lvl w:ilvl="6" w:tentative="0">
      <w:start w:val="0"/>
      <w:numFmt w:val="bullet"/>
      <w:lvlText w:val="•"/>
      <w:lvlJc w:val="left"/>
      <w:pPr>
        <w:ind w:left="1385" w:hanging="241"/>
      </w:pPr>
      <w:rPr>
        <w:rFonts w:hint="default"/>
        <w:lang w:val="en-US" w:eastAsia="zh-CN" w:bidi="ar-SA"/>
      </w:rPr>
    </w:lvl>
    <w:lvl w:ilvl="7" w:tentative="0">
      <w:start w:val="0"/>
      <w:numFmt w:val="bullet"/>
      <w:lvlText w:val="•"/>
      <w:lvlJc w:val="left"/>
      <w:pPr>
        <w:ind w:left="1572" w:hanging="241"/>
      </w:pPr>
      <w:rPr>
        <w:rFonts w:hint="default"/>
        <w:lang w:val="en-US" w:eastAsia="zh-CN" w:bidi="ar-SA"/>
      </w:rPr>
    </w:lvl>
    <w:lvl w:ilvl="8" w:tentative="0">
      <w:start w:val="0"/>
      <w:numFmt w:val="bullet"/>
      <w:lvlText w:val="•"/>
      <w:lvlJc w:val="left"/>
      <w:pPr>
        <w:ind w:left="1760" w:hanging="241"/>
      </w:pPr>
      <w:rPr>
        <w:rFonts w:hint="default"/>
        <w:lang w:val="en-US" w:eastAsia="zh-CN" w:bidi="ar-SA"/>
      </w:rPr>
    </w:lvl>
  </w:abstractNum>
  <w:abstractNum w:abstractNumId="62">
    <w:nsid w:val="BDA1395C"/>
    <w:multiLevelType w:val="multilevel"/>
    <w:tmpl w:val="BDA1395C"/>
    <w:lvl w:ilvl="0" w:tentative="0">
      <w:start w:val="0"/>
      <w:numFmt w:val="bullet"/>
      <w:lvlText w:val="■"/>
      <w:lvlJc w:val="left"/>
      <w:pPr>
        <w:ind w:left="259"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1" w:hanging="241"/>
      </w:pPr>
      <w:rPr>
        <w:rFonts w:hint="default"/>
        <w:lang w:val="en-US" w:eastAsia="zh-CN" w:bidi="ar-SA"/>
      </w:rPr>
    </w:lvl>
    <w:lvl w:ilvl="2" w:tentative="0">
      <w:start w:val="0"/>
      <w:numFmt w:val="bullet"/>
      <w:lvlText w:val="•"/>
      <w:lvlJc w:val="left"/>
      <w:pPr>
        <w:ind w:left="622" w:hanging="241"/>
      </w:pPr>
      <w:rPr>
        <w:rFonts w:hint="default"/>
        <w:lang w:val="en-US" w:eastAsia="zh-CN" w:bidi="ar-SA"/>
      </w:rPr>
    </w:lvl>
    <w:lvl w:ilvl="3" w:tentative="0">
      <w:start w:val="0"/>
      <w:numFmt w:val="bullet"/>
      <w:lvlText w:val="•"/>
      <w:lvlJc w:val="left"/>
      <w:pPr>
        <w:ind w:left="804" w:hanging="241"/>
      </w:pPr>
      <w:rPr>
        <w:rFonts w:hint="default"/>
        <w:lang w:val="en-US" w:eastAsia="zh-CN" w:bidi="ar-SA"/>
      </w:rPr>
    </w:lvl>
    <w:lvl w:ilvl="4" w:tentative="0">
      <w:start w:val="0"/>
      <w:numFmt w:val="bullet"/>
      <w:lvlText w:val="•"/>
      <w:lvlJc w:val="left"/>
      <w:pPr>
        <w:ind w:left="985" w:hanging="241"/>
      </w:pPr>
      <w:rPr>
        <w:rFonts w:hint="default"/>
        <w:lang w:val="en-US" w:eastAsia="zh-CN" w:bidi="ar-SA"/>
      </w:rPr>
    </w:lvl>
    <w:lvl w:ilvl="5" w:tentative="0">
      <w:start w:val="0"/>
      <w:numFmt w:val="bullet"/>
      <w:lvlText w:val="•"/>
      <w:lvlJc w:val="left"/>
      <w:pPr>
        <w:ind w:left="1167" w:hanging="241"/>
      </w:pPr>
      <w:rPr>
        <w:rFonts w:hint="default"/>
        <w:lang w:val="en-US" w:eastAsia="zh-CN" w:bidi="ar-SA"/>
      </w:rPr>
    </w:lvl>
    <w:lvl w:ilvl="6" w:tentative="0">
      <w:start w:val="0"/>
      <w:numFmt w:val="bullet"/>
      <w:lvlText w:val="•"/>
      <w:lvlJc w:val="left"/>
      <w:pPr>
        <w:ind w:left="1348" w:hanging="241"/>
      </w:pPr>
      <w:rPr>
        <w:rFonts w:hint="default"/>
        <w:lang w:val="en-US" w:eastAsia="zh-CN" w:bidi="ar-SA"/>
      </w:rPr>
    </w:lvl>
    <w:lvl w:ilvl="7" w:tentative="0">
      <w:start w:val="0"/>
      <w:numFmt w:val="bullet"/>
      <w:lvlText w:val="•"/>
      <w:lvlJc w:val="left"/>
      <w:pPr>
        <w:ind w:left="1529" w:hanging="241"/>
      </w:pPr>
      <w:rPr>
        <w:rFonts w:hint="default"/>
        <w:lang w:val="en-US" w:eastAsia="zh-CN" w:bidi="ar-SA"/>
      </w:rPr>
    </w:lvl>
    <w:lvl w:ilvl="8" w:tentative="0">
      <w:start w:val="0"/>
      <w:numFmt w:val="bullet"/>
      <w:lvlText w:val="•"/>
      <w:lvlJc w:val="left"/>
      <w:pPr>
        <w:ind w:left="1711" w:hanging="241"/>
      </w:pPr>
      <w:rPr>
        <w:rFonts w:hint="default"/>
        <w:lang w:val="en-US" w:eastAsia="zh-CN" w:bidi="ar-SA"/>
      </w:rPr>
    </w:lvl>
  </w:abstractNum>
  <w:abstractNum w:abstractNumId="63">
    <w:nsid w:val="BE8A4F4C"/>
    <w:multiLevelType w:val="multilevel"/>
    <w:tmpl w:val="BE8A4F4C"/>
    <w:lvl w:ilvl="0" w:tentative="0">
      <w:start w:val="1"/>
      <w:numFmt w:val="decimal"/>
      <w:lvlText w:val="%1."/>
      <w:lvlJc w:val="left"/>
      <w:pPr>
        <w:ind w:left="253"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03" w:hanging="241"/>
      </w:pPr>
      <w:rPr>
        <w:rFonts w:hint="default"/>
        <w:lang w:val="en-US" w:eastAsia="zh-CN" w:bidi="ar-SA"/>
      </w:rPr>
    </w:lvl>
    <w:lvl w:ilvl="2" w:tentative="0">
      <w:start w:val="0"/>
      <w:numFmt w:val="bullet"/>
      <w:lvlText w:val="•"/>
      <w:lvlJc w:val="left"/>
      <w:pPr>
        <w:ind w:left="546" w:hanging="241"/>
      </w:pPr>
      <w:rPr>
        <w:rFonts w:hint="default"/>
        <w:lang w:val="en-US" w:eastAsia="zh-CN" w:bidi="ar-SA"/>
      </w:rPr>
    </w:lvl>
    <w:lvl w:ilvl="3" w:tentative="0">
      <w:start w:val="0"/>
      <w:numFmt w:val="bullet"/>
      <w:lvlText w:val="•"/>
      <w:lvlJc w:val="left"/>
      <w:pPr>
        <w:ind w:left="689" w:hanging="241"/>
      </w:pPr>
      <w:rPr>
        <w:rFonts w:hint="default"/>
        <w:lang w:val="en-US" w:eastAsia="zh-CN" w:bidi="ar-SA"/>
      </w:rPr>
    </w:lvl>
    <w:lvl w:ilvl="4" w:tentative="0">
      <w:start w:val="0"/>
      <w:numFmt w:val="bullet"/>
      <w:lvlText w:val="•"/>
      <w:lvlJc w:val="left"/>
      <w:pPr>
        <w:ind w:left="832" w:hanging="241"/>
      </w:pPr>
      <w:rPr>
        <w:rFonts w:hint="default"/>
        <w:lang w:val="en-US" w:eastAsia="zh-CN" w:bidi="ar-SA"/>
      </w:rPr>
    </w:lvl>
    <w:lvl w:ilvl="5" w:tentative="0">
      <w:start w:val="0"/>
      <w:numFmt w:val="bullet"/>
      <w:lvlText w:val="•"/>
      <w:lvlJc w:val="left"/>
      <w:pPr>
        <w:ind w:left="975" w:hanging="241"/>
      </w:pPr>
      <w:rPr>
        <w:rFonts w:hint="default"/>
        <w:lang w:val="en-US" w:eastAsia="zh-CN" w:bidi="ar-SA"/>
      </w:rPr>
    </w:lvl>
    <w:lvl w:ilvl="6" w:tentative="0">
      <w:start w:val="0"/>
      <w:numFmt w:val="bullet"/>
      <w:lvlText w:val="•"/>
      <w:lvlJc w:val="left"/>
      <w:pPr>
        <w:ind w:left="1118" w:hanging="241"/>
      </w:pPr>
      <w:rPr>
        <w:rFonts w:hint="default"/>
        <w:lang w:val="en-US" w:eastAsia="zh-CN" w:bidi="ar-SA"/>
      </w:rPr>
    </w:lvl>
    <w:lvl w:ilvl="7" w:tentative="0">
      <w:start w:val="0"/>
      <w:numFmt w:val="bullet"/>
      <w:lvlText w:val="•"/>
      <w:lvlJc w:val="left"/>
      <w:pPr>
        <w:ind w:left="1261" w:hanging="241"/>
      </w:pPr>
      <w:rPr>
        <w:rFonts w:hint="default"/>
        <w:lang w:val="en-US" w:eastAsia="zh-CN" w:bidi="ar-SA"/>
      </w:rPr>
    </w:lvl>
    <w:lvl w:ilvl="8" w:tentative="0">
      <w:start w:val="0"/>
      <w:numFmt w:val="bullet"/>
      <w:lvlText w:val="•"/>
      <w:lvlJc w:val="left"/>
      <w:pPr>
        <w:ind w:left="1404" w:hanging="241"/>
      </w:pPr>
      <w:rPr>
        <w:rFonts w:hint="default"/>
        <w:lang w:val="en-US" w:eastAsia="zh-CN" w:bidi="ar-SA"/>
      </w:rPr>
    </w:lvl>
  </w:abstractNum>
  <w:abstractNum w:abstractNumId="64">
    <w:nsid w:val="BE923771"/>
    <w:multiLevelType w:val="multilevel"/>
    <w:tmpl w:val="BE923771"/>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65">
    <w:nsid w:val="BF205925"/>
    <w:multiLevelType w:val="multilevel"/>
    <w:tmpl w:val="BF205925"/>
    <w:lvl w:ilvl="0" w:tentative="0">
      <w:start w:val="0"/>
      <w:numFmt w:val="bullet"/>
      <w:lvlText w:val="●"/>
      <w:lvlJc w:val="left"/>
      <w:pPr>
        <w:ind w:left="66" w:hanging="291"/>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06" w:hanging="291"/>
      </w:pPr>
      <w:rPr>
        <w:rFonts w:hint="default"/>
        <w:lang w:val="en-US" w:eastAsia="zh-CN" w:bidi="ar-SA"/>
      </w:rPr>
    </w:lvl>
    <w:lvl w:ilvl="2" w:tentative="0">
      <w:start w:val="0"/>
      <w:numFmt w:val="bullet"/>
      <w:lvlText w:val="•"/>
      <w:lvlJc w:val="left"/>
      <w:pPr>
        <w:ind w:left="353" w:hanging="291"/>
      </w:pPr>
      <w:rPr>
        <w:rFonts w:hint="default"/>
        <w:lang w:val="en-US" w:eastAsia="zh-CN" w:bidi="ar-SA"/>
      </w:rPr>
    </w:lvl>
    <w:lvl w:ilvl="3" w:tentative="0">
      <w:start w:val="0"/>
      <w:numFmt w:val="bullet"/>
      <w:lvlText w:val="•"/>
      <w:lvlJc w:val="left"/>
      <w:pPr>
        <w:ind w:left="499" w:hanging="291"/>
      </w:pPr>
      <w:rPr>
        <w:rFonts w:hint="default"/>
        <w:lang w:val="en-US" w:eastAsia="zh-CN" w:bidi="ar-SA"/>
      </w:rPr>
    </w:lvl>
    <w:lvl w:ilvl="4" w:tentative="0">
      <w:start w:val="0"/>
      <w:numFmt w:val="bullet"/>
      <w:lvlText w:val="•"/>
      <w:lvlJc w:val="left"/>
      <w:pPr>
        <w:ind w:left="646" w:hanging="291"/>
      </w:pPr>
      <w:rPr>
        <w:rFonts w:hint="default"/>
        <w:lang w:val="en-US" w:eastAsia="zh-CN" w:bidi="ar-SA"/>
      </w:rPr>
    </w:lvl>
    <w:lvl w:ilvl="5" w:tentative="0">
      <w:start w:val="0"/>
      <w:numFmt w:val="bullet"/>
      <w:lvlText w:val="•"/>
      <w:lvlJc w:val="left"/>
      <w:pPr>
        <w:ind w:left="793" w:hanging="291"/>
      </w:pPr>
      <w:rPr>
        <w:rFonts w:hint="default"/>
        <w:lang w:val="en-US" w:eastAsia="zh-CN" w:bidi="ar-SA"/>
      </w:rPr>
    </w:lvl>
    <w:lvl w:ilvl="6" w:tentative="0">
      <w:start w:val="0"/>
      <w:numFmt w:val="bullet"/>
      <w:lvlText w:val="•"/>
      <w:lvlJc w:val="left"/>
      <w:pPr>
        <w:ind w:left="939" w:hanging="291"/>
      </w:pPr>
      <w:rPr>
        <w:rFonts w:hint="default"/>
        <w:lang w:val="en-US" w:eastAsia="zh-CN" w:bidi="ar-SA"/>
      </w:rPr>
    </w:lvl>
    <w:lvl w:ilvl="7" w:tentative="0">
      <w:start w:val="0"/>
      <w:numFmt w:val="bullet"/>
      <w:lvlText w:val="•"/>
      <w:lvlJc w:val="left"/>
      <w:pPr>
        <w:ind w:left="1086" w:hanging="291"/>
      </w:pPr>
      <w:rPr>
        <w:rFonts w:hint="default"/>
        <w:lang w:val="en-US" w:eastAsia="zh-CN" w:bidi="ar-SA"/>
      </w:rPr>
    </w:lvl>
    <w:lvl w:ilvl="8" w:tentative="0">
      <w:start w:val="0"/>
      <w:numFmt w:val="bullet"/>
      <w:lvlText w:val="•"/>
      <w:lvlJc w:val="left"/>
      <w:pPr>
        <w:ind w:left="1232" w:hanging="291"/>
      </w:pPr>
      <w:rPr>
        <w:rFonts w:hint="default"/>
        <w:lang w:val="en-US" w:eastAsia="zh-CN" w:bidi="ar-SA"/>
      </w:rPr>
    </w:lvl>
  </w:abstractNum>
  <w:abstractNum w:abstractNumId="66">
    <w:nsid w:val="BF50FE6B"/>
    <w:multiLevelType w:val="multilevel"/>
    <w:tmpl w:val="BF50FE6B"/>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67">
    <w:nsid w:val="C0283A65"/>
    <w:multiLevelType w:val="multilevel"/>
    <w:tmpl w:val="C0283A65"/>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68">
    <w:nsid w:val="C0915F4F"/>
    <w:multiLevelType w:val="multilevel"/>
    <w:tmpl w:val="C0915F4F"/>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69">
    <w:nsid w:val="C4E0D24A"/>
    <w:multiLevelType w:val="multilevel"/>
    <w:tmpl w:val="C4E0D24A"/>
    <w:lvl w:ilvl="0" w:tentative="0">
      <w:start w:val="1"/>
      <w:numFmt w:val="decimal"/>
      <w:lvlText w:val="%1."/>
      <w:lvlJc w:val="left"/>
      <w:pPr>
        <w:ind w:left="124"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52" w:hanging="241"/>
      </w:pPr>
      <w:rPr>
        <w:rFonts w:hint="default"/>
        <w:lang w:val="en-US" w:eastAsia="zh-CN" w:bidi="ar-SA"/>
      </w:rPr>
    </w:lvl>
    <w:lvl w:ilvl="2" w:tentative="0">
      <w:start w:val="0"/>
      <w:numFmt w:val="bullet"/>
      <w:lvlText w:val="•"/>
      <w:lvlJc w:val="left"/>
      <w:pPr>
        <w:ind w:left="384" w:hanging="241"/>
      </w:pPr>
      <w:rPr>
        <w:rFonts w:hint="default"/>
        <w:lang w:val="en-US" w:eastAsia="zh-CN" w:bidi="ar-SA"/>
      </w:rPr>
    </w:lvl>
    <w:lvl w:ilvl="3" w:tentative="0">
      <w:start w:val="0"/>
      <w:numFmt w:val="bullet"/>
      <w:lvlText w:val="•"/>
      <w:lvlJc w:val="left"/>
      <w:pPr>
        <w:ind w:left="516" w:hanging="241"/>
      </w:pPr>
      <w:rPr>
        <w:rFonts w:hint="default"/>
        <w:lang w:val="en-US" w:eastAsia="zh-CN" w:bidi="ar-SA"/>
      </w:rPr>
    </w:lvl>
    <w:lvl w:ilvl="4" w:tentative="0">
      <w:start w:val="0"/>
      <w:numFmt w:val="bullet"/>
      <w:lvlText w:val="•"/>
      <w:lvlJc w:val="left"/>
      <w:pPr>
        <w:ind w:left="648" w:hanging="241"/>
      </w:pPr>
      <w:rPr>
        <w:rFonts w:hint="default"/>
        <w:lang w:val="en-US" w:eastAsia="zh-CN" w:bidi="ar-SA"/>
      </w:rPr>
    </w:lvl>
    <w:lvl w:ilvl="5" w:tentative="0">
      <w:start w:val="0"/>
      <w:numFmt w:val="bullet"/>
      <w:lvlText w:val="•"/>
      <w:lvlJc w:val="left"/>
      <w:pPr>
        <w:ind w:left="780" w:hanging="241"/>
      </w:pPr>
      <w:rPr>
        <w:rFonts w:hint="default"/>
        <w:lang w:val="en-US" w:eastAsia="zh-CN" w:bidi="ar-SA"/>
      </w:rPr>
    </w:lvl>
    <w:lvl w:ilvl="6" w:tentative="0">
      <w:start w:val="0"/>
      <w:numFmt w:val="bullet"/>
      <w:lvlText w:val="•"/>
      <w:lvlJc w:val="left"/>
      <w:pPr>
        <w:ind w:left="912" w:hanging="241"/>
      </w:pPr>
      <w:rPr>
        <w:rFonts w:hint="default"/>
        <w:lang w:val="en-US" w:eastAsia="zh-CN" w:bidi="ar-SA"/>
      </w:rPr>
    </w:lvl>
    <w:lvl w:ilvl="7" w:tentative="0">
      <w:start w:val="0"/>
      <w:numFmt w:val="bullet"/>
      <w:lvlText w:val="•"/>
      <w:lvlJc w:val="left"/>
      <w:pPr>
        <w:ind w:left="1044" w:hanging="241"/>
      </w:pPr>
      <w:rPr>
        <w:rFonts w:hint="default"/>
        <w:lang w:val="en-US" w:eastAsia="zh-CN" w:bidi="ar-SA"/>
      </w:rPr>
    </w:lvl>
    <w:lvl w:ilvl="8" w:tentative="0">
      <w:start w:val="0"/>
      <w:numFmt w:val="bullet"/>
      <w:lvlText w:val="•"/>
      <w:lvlJc w:val="left"/>
      <w:pPr>
        <w:ind w:left="1176" w:hanging="241"/>
      </w:pPr>
      <w:rPr>
        <w:rFonts w:hint="default"/>
        <w:lang w:val="en-US" w:eastAsia="zh-CN" w:bidi="ar-SA"/>
      </w:rPr>
    </w:lvl>
  </w:abstractNum>
  <w:abstractNum w:abstractNumId="70">
    <w:nsid w:val="C560BE57"/>
    <w:multiLevelType w:val="multilevel"/>
    <w:tmpl w:val="C560BE57"/>
    <w:lvl w:ilvl="0" w:tentative="0">
      <w:start w:val="0"/>
      <w:numFmt w:val="bullet"/>
      <w:lvlText w:val="■"/>
      <w:lvlJc w:val="left"/>
      <w:pPr>
        <w:ind w:left="111"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3" w:hanging="181"/>
      </w:pPr>
      <w:rPr>
        <w:rFonts w:hint="default"/>
        <w:lang w:val="en-US" w:eastAsia="zh-CN" w:bidi="ar-SA"/>
      </w:rPr>
    </w:lvl>
    <w:lvl w:ilvl="2" w:tentative="0">
      <w:start w:val="0"/>
      <w:numFmt w:val="bullet"/>
      <w:lvlText w:val="•"/>
      <w:lvlJc w:val="left"/>
      <w:pPr>
        <w:ind w:left="407" w:hanging="181"/>
      </w:pPr>
      <w:rPr>
        <w:rFonts w:hint="default"/>
        <w:lang w:val="en-US" w:eastAsia="zh-CN" w:bidi="ar-SA"/>
      </w:rPr>
    </w:lvl>
    <w:lvl w:ilvl="3" w:tentative="0">
      <w:start w:val="0"/>
      <w:numFmt w:val="bullet"/>
      <w:lvlText w:val="•"/>
      <w:lvlJc w:val="left"/>
      <w:pPr>
        <w:ind w:left="550" w:hanging="181"/>
      </w:pPr>
      <w:rPr>
        <w:rFonts w:hint="default"/>
        <w:lang w:val="en-US" w:eastAsia="zh-CN" w:bidi="ar-SA"/>
      </w:rPr>
    </w:lvl>
    <w:lvl w:ilvl="4" w:tentative="0">
      <w:start w:val="0"/>
      <w:numFmt w:val="bullet"/>
      <w:lvlText w:val="•"/>
      <w:lvlJc w:val="left"/>
      <w:pPr>
        <w:ind w:left="694" w:hanging="181"/>
      </w:pPr>
      <w:rPr>
        <w:rFonts w:hint="default"/>
        <w:lang w:val="en-US" w:eastAsia="zh-CN" w:bidi="ar-SA"/>
      </w:rPr>
    </w:lvl>
    <w:lvl w:ilvl="5" w:tentative="0">
      <w:start w:val="0"/>
      <w:numFmt w:val="bullet"/>
      <w:lvlText w:val="•"/>
      <w:lvlJc w:val="left"/>
      <w:pPr>
        <w:ind w:left="838" w:hanging="181"/>
      </w:pPr>
      <w:rPr>
        <w:rFonts w:hint="default"/>
        <w:lang w:val="en-US" w:eastAsia="zh-CN" w:bidi="ar-SA"/>
      </w:rPr>
    </w:lvl>
    <w:lvl w:ilvl="6" w:tentative="0">
      <w:start w:val="0"/>
      <w:numFmt w:val="bullet"/>
      <w:lvlText w:val="•"/>
      <w:lvlJc w:val="left"/>
      <w:pPr>
        <w:ind w:left="981" w:hanging="181"/>
      </w:pPr>
      <w:rPr>
        <w:rFonts w:hint="default"/>
        <w:lang w:val="en-US" w:eastAsia="zh-CN" w:bidi="ar-SA"/>
      </w:rPr>
    </w:lvl>
    <w:lvl w:ilvl="7" w:tentative="0">
      <w:start w:val="0"/>
      <w:numFmt w:val="bullet"/>
      <w:lvlText w:val="•"/>
      <w:lvlJc w:val="left"/>
      <w:pPr>
        <w:ind w:left="1125" w:hanging="181"/>
      </w:pPr>
      <w:rPr>
        <w:rFonts w:hint="default"/>
        <w:lang w:val="en-US" w:eastAsia="zh-CN" w:bidi="ar-SA"/>
      </w:rPr>
    </w:lvl>
    <w:lvl w:ilvl="8" w:tentative="0">
      <w:start w:val="0"/>
      <w:numFmt w:val="bullet"/>
      <w:lvlText w:val="•"/>
      <w:lvlJc w:val="left"/>
      <w:pPr>
        <w:ind w:left="1268" w:hanging="181"/>
      </w:pPr>
      <w:rPr>
        <w:rFonts w:hint="default"/>
        <w:lang w:val="en-US" w:eastAsia="zh-CN" w:bidi="ar-SA"/>
      </w:rPr>
    </w:lvl>
  </w:abstractNum>
  <w:abstractNum w:abstractNumId="71">
    <w:nsid w:val="C8879AEF"/>
    <w:multiLevelType w:val="multilevel"/>
    <w:tmpl w:val="C8879AEF"/>
    <w:lvl w:ilvl="0" w:tentative="0">
      <w:start w:val="0"/>
      <w:numFmt w:val="bullet"/>
      <w:lvlText w:val="■"/>
      <w:lvlJc w:val="left"/>
      <w:pPr>
        <w:ind w:left="25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5"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8" w:hanging="241"/>
      </w:pPr>
      <w:rPr>
        <w:rFonts w:hint="default"/>
        <w:lang w:val="en-US" w:eastAsia="zh-CN" w:bidi="ar-SA"/>
      </w:rPr>
    </w:lvl>
    <w:lvl w:ilvl="6" w:tentative="0">
      <w:start w:val="0"/>
      <w:numFmt w:val="bullet"/>
      <w:lvlText w:val="•"/>
      <w:lvlJc w:val="left"/>
      <w:pPr>
        <w:ind w:left="1290" w:hanging="241"/>
      </w:pPr>
      <w:rPr>
        <w:rFonts w:hint="default"/>
        <w:lang w:val="en-US" w:eastAsia="zh-CN" w:bidi="ar-SA"/>
      </w:rPr>
    </w:lvl>
    <w:lvl w:ilvl="7" w:tentative="0">
      <w:start w:val="0"/>
      <w:numFmt w:val="bullet"/>
      <w:lvlText w:val="•"/>
      <w:lvlJc w:val="left"/>
      <w:pPr>
        <w:ind w:left="146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72">
    <w:nsid w:val="C90D1B09"/>
    <w:multiLevelType w:val="multilevel"/>
    <w:tmpl w:val="C90D1B09"/>
    <w:lvl w:ilvl="0" w:tentative="0">
      <w:start w:val="0"/>
      <w:numFmt w:val="bullet"/>
      <w:lvlText w:val="●"/>
      <w:lvlJc w:val="left"/>
      <w:pPr>
        <w:ind w:left="1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87" w:hanging="241"/>
      </w:pPr>
      <w:rPr>
        <w:rFonts w:hint="default"/>
        <w:lang w:val="en-US" w:eastAsia="zh-CN" w:bidi="ar-SA"/>
      </w:rPr>
    </w:lvl>
    <w:lvl w:ilvl="2" w:tentative="0">
      <w:start w:val="0"/>
      <w:numFmt w:val="bullet"/>
      <w:lvlText w:val="•"/>
      <w:lvlJc w:val="left"/>
      <w:pPr>
        <w:ind w:left="554" w:hanging="241"/>
      </w:pPr>
      <w:rPr>
        <w:rFonts w:hint="default"/>
        <w:lang w:val="en-US" w:eastAsia="zh-CN" w:bidi="ar-SA"/>
      </w:rPr>
    </w:lvl>
    <w:lvl w:ilvl="3" w:tentative="0">
      <w:start w:val="0"/>
      <w:numFmt w:val="bullet"/>
      <w:lvlText w:val="•"/>
      <w:lvlJc w:val="left"/>
      <w:pPr>
        <w:ind w:left="821" w:hanging="241"/>
      </w:pPr>
      <w:rPr>
        <w:rFonts w:hint="default"/>
        <w:lang w:val="en-US" w:eastAsia="zh-CN" w:bidi="ar-SA"/>
      </w:rPr>
    </w:lvl>
    <w:lvl w:ilvl="4" w:tentative="0">
      <w:start w:val="0"/>
      <w:numFmt w:val="bullet"/>
      <w:lvlText w:val="•"/>
      <w:lvlJc w:val="left"/>
      <w:pPr>
        <w:ind w:left="1088" w:hanging="241"/>
      </w:pPr>
      <w:rPr>
        <w:rFonts w:hint="default"/>
        <w:lang w:val="en-US" w:eastAsia="zh-CN" w:bidi="ar-SA"/>
      </w:rPr>
    </w:lvl>
    <w:lvl w:ilvl="5" w:tentative="0">
      <w:start w:val="0"/>
      <w:numFmt w:val="bullet"/>
      <w:lvlText w:val="•"/>
      <w:lvlJc w:val="left"/>
      <w:pPr>
        <w:ind w:left="1355" w:hanging="241"/>
      </w:pPr>
      <w:rPr>
        <w:rFonts w:hint="default"/>
        <w:lang w:val="en-US" w:eastAsia="zh-CN" w:bidi="ar-SA"/>
      </w:rPr>
    </w:lvl>
    <w:lvl w:ilvl="6" w:tentative="0">
      <w:start w:val="0"/>
      <w:numFmt w:val="bullet"/>
      <w:lvlText w:val="•"/>
      <w:lvlJc w:val="left"/>
      <w:pPr>
        <w:ind w:left="1622" w:hanging="241"/>
      </w:pPr>
      <w:rPr>
        <w:rFonts w:hint="default"/>
        <w:lang w:val="en-US" w:eastAsia="zh-CN" w:bidi="ar-SA"/>
      </w:rPr>
    </w:lvl>
    <w:lvl w:ilvl="7" w:tentative="0">
      <w:start w:val="0"/>
      <w:numFmt w:val="bullet"/>
      <w:lvlText w:val="•"/>
      <w:lvlJc w:val="left"/>
      <w:pPr>
        <w:ind w:left="1889" w:hanging="241"/>
      </w:pPr>
      <w:rPr>
        <w:rFonts w:hint="default"/>
        <w:lang w:val="en-US" w:eastAsia="zh-CN" w:bidi="ar-SA"/>
      </w:rPr>
    </w:lvl>
    <w:lvl w:ilvl="8" w:tentative="0">
      <w:start w:val="0"/>
      <w:numFmt w:val="bullet"/>
      <w:lvlText w:val="•"/>
      <w:lvlJc w:val="left"/>
      <w:pPr>
        <w:ind w:left="2156" w:hanging="241"/>
      </w:pPr>
      <w:rPr>
        <w:rFonts w:hint="default"/>
        <w:lang w:val="en-US" w:eastAsia="zh-CN" w:bidi="ar-SA"/>
      </w:rPr>
    </w:lvl>
  </w:abstractNum>
  <w:abstractNum w:abstractNumId="73">
    <w:nsid w:val="C9412743"/>
    <w:multiLevelType w:val="multilevel"/>
    <w:tmpl w:val="C9412743"/>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74">
    <w:nsid w:val="C9C05784"/>
    <w:multiLevelType w:val="multilevel"/>
    <w:tmpl w:val="C9C05784"/>
    <w:lvl w:ilvl="0" w:tentative="0">
      <w:start w:val="0"/>
      <w:numFmt w:val="bullet"/>
      <w:lvlText w:val="■"/>
      <w:lvlJc w:val="left"/>
      <w:pPr>
        <w:ind w:left="107"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46" w:hanging="181"/>
      </w:pPr>
      <w:rPr>
        <w:rFonts w:hint="default"/>
        <w:lang w:val="en-US" w:eastAsia="zh-CN" w:bidi="ar-SA"/>
      </w:rPr>
    </w:lvl>
    <w:lvl w:ilvl="2" w:tentative="0">
      <w:start w:val="0"/>
      <w:numFmt w:val="bullet"/>
      <w:lvlText w:val="•"/>
      <w:lvlJc w:val="left"/>
      <w:pPr>
        <w:ind w:left="393" w:hanging="181"/>
      </w:pPr>
      <w:rPr>
        <w:rFonts w:hint="default"/>
        <w:lang w:val="en-US" w:eastAsia="zh-CN" w:bidi="ar-SA"/>
      </w:rPr>
    </w:lvl>
    <w:lvl w:ilvl="3" w:tentative="0">
      <w:start w:val="0"/>
      <w:numFmt w:val="bullet"/>
      <w:lvlText w:val="•"/>
      <w:lvlJc w:val="left"/>
      <w:pPr>
        <w:ind w:left="540" w:hanging="181"/>
      </w:pPr>
      <w:rPr>
        <w:rFonts w:hint="default"/>
        <w:lang w:val="en-US" w:eastAsia="zh-CN" w:bidi="ar-SA"/>
      </w:rPr>
    </w:lvl>
    <w:lvl w:ilvl="4" w:tentative="0">
      <w:start w:val="0"/>
      <w:numFmt w:val="bullet"/>
      <w:lvlText w:val="•"/>
      <w:lvlJc w:val="left"/>
      <w:pPr>
        <w:ind w:left="686" w:hanging="181"/>
      </w:pPr>
      <w:rPr>
        <w:rFonts w:hint="default"/>
        <w:lang w:val="en-US" w:eastAsia="zh-CN" w:bidi="ar-SA"/>
      </w:rPr>
    </w:lvl>
    <w:lvl w:ilvl="5" w:tentative="0">
      <w:start w:val="0"/>
      <w:numFmt w:val="bullet"/>
      <w:lvlText w:val="•"/>
      <w:lvlJc w:val="left"/>
      <w:pPr>
        <w:ind w:left="833" w:hanging="181"/>
      </w:pPr>
      <w:rPr>
        <w:rFonts w:hint="default"/>
        <w:lang w:val="en-US" w:eastAsia="zh-CN" w:bidi="ar-SA"/>
      </w:rPr>
    </w:lvl>
    <w:lvl w:ilvl="6" w:tentative="0">
      <w:start w:val="0"/>
      <w:numFmt w:val="bullet"/>
      <w:lvlText w:val="•"/>
      <w:lvlJc w:val="left"/>
      <w:pPr>
        <w:ind w:left="980" w:hanging="181"/>
      </w:pPr>
      <w:rPr>
        <w:rFonts w:hint="default"/>
        <w:lang w:val="en-US" w:eastAsia="zh-CN" w:bidi="ar-SA"/>
      </w:rPr>
    </w:lvl>
    <w:lvl w:ilvl="7" w:tentative="0">
      <w:start w:val="0"/>
      <w:numFmt w:val="bullet"/>
      <w:lvlText w:val="•"/>
      <w:lvlJc w:val="left"/>
      <w:pPr>
        <w:ind w:left="1126" w:hanging="181"/>
      </w:pPr>
      <w:rPr>
        <w:rFonts w:hint="default"/>
        <w:lang w:val="en-US" w:eastAsia="zh-CN" w:bidi="ar-SA"/>
      </w:rPr>
    </w:lvl>
    <w:lvl w:ilvl="8" w:tentative="0">
      <w:start w:val="0"/>
      <w:numFmt w:val="bullet"/>
      <w:lvlText w:val="•"/>
      <w:lvlJc w:val="left"/>
      <w:pPr>
        <w:ind w:left="1273" w:hanging="181"/>
      </w:pPr>
      <w:rPr>
        <w:rFonts w:hint="default"/>
        <w:lang w:val="en-US" w:eastAsia="zh-CN" w:bidi="ar-SA"/>
      </w:rPr>
    </w:lvl>
  </w:abstractNum>
  <w:abstractNum w:abstractNumId="75">
    <w:nsid w:val="CB0CECA5"/>
    <w:multiLevelType w:val="multilevel"/>
    <w:tmpl w:val="CB0CECA5"/>
    <w:lvl w:ilvl="0" w:tentative="0">
      <w:start w:val="0"/>
      <w:numFmt w:val="bullet"/>
      <w:lvlText w:val="■"/>
      <w:lvlJc w:val="left"/>
      <w:pPr>
        <w:ind w:left="113"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0" w:hanging="181"/>
      </w:pPr>
      <w:rPr>
        <w:rFonts w:hint="default"/>
        <w:lang w:val="en-US" w:eastAsia="zh-CN" w:bidi="ar-SA"/>
      </w:rPr>
    </w:lvl>
    <w:lvl w:ilvl="2" w:tentative="0">
      <w:start w:val="0"/>
      <w:numFmt w:val="bullet"/>
      <w:lvlText w:val="•"/>
      <w:lvlJc w:val="left"/>
      <w:pPr>
        <w:ind w:left="401" w:hanging="181"/>
      </w:pPr>
      <w:rPr>
        <w:rFonts w:hint="default"/>
        <w:lang w:val="en-US" w:eastAsia="zh-CN" w:bidi="ar-SA"/>
      </w:rPr>
    </w:lvl>
    <w:lvl w:ilvl="3" w:tentative="0">
      <w:start w:val="0"/>
      <w:numFmt w:val="bullet"/>
      <w:lvlText w:val="•"/>
      <w:lvlJc w:val="left"/>
      <w:pPr>
        <w:ind w:left="541" w:hanging="181"/>
      </w:pPr>
      <w:rPr>
        <w:rFonts w:hint="default"/>
        <w:lang w:val="en-US" w:eastAsia="zh-CN" w:bidi="ar-SA"/>
      </w:rPr>
    </w:lvl>
    <w:lvl w:ilvl="4" w:tentative="0">
      <w:start w:val="0"/>
      <w:numFmt w:val="bullet"/>
      <w:lvlText w:val="•"/>
      <w:lvlJc w:val="left"/>
      <w:pPr>
        <w:ind w:left="682" w:hanging="181"/>
      </w:pPr>
      <w:rPr>
        <w:rFonts w:hint="default"/>
        <w:lang w:val="en-US" w:eastAsia="zh-CN" w:bidi="ar-SA"/>
      </w:rPr>
    </w:lvl>
    <w:lvl w:ilvl="5" w:tentative="0">
      <w:start w:val="0"/>
      <w:numFmt w:val="bullet"/>
      <w:lvlText w:val="•"/>
      <w:lvlJc w:val="left"/>
      <w:pPr>
        <w:ind w:left="822" w:hanging="181"/>
      </w:pPr>
      <w:rPr>
        <w:rFonts w:hint="default"/>
        <w:lang w:val="en-US" w:eastAsia="zh-CN" w:bidi="ar-SA"/>
      </w:rPr>
    </w:lvl>
    <w:lvl w:ilvl="6" w:tentative="0">
      <w:start w:val="0"/>
      <w:numFmt w:val="bullet"/>
      <w:lvlText w:val="•"/>
      <w:lvlJc w:val="left"/>
      <w:pPr>
        <w:ind w:left="963" w:hanging="181"/>
      </w:pPr>
      <w:rPr>
        <w:rFonts w:hint="default"/>
        <w:lang w:val="en-US" w:eastAsia="zh-CN" w:bidi="ar-SA"/>
      </w:rPr>
    </w:lvl>
    <w:lvl w:ilvl="7" w:tentative="0">
      <w:start w:val="0"/>
      <w:numFmt w:val="bullet"/>
      <w:lvlText w:val="•"/>
      <w:lvlJc w:val="left"/>
      <w:pPr>
        <w:ind w:left="1103" w:hanging="181"/>
      </w:pPr>
      <w:rPr>
        <w:rFonts w:hint="default"/>
        <w:lang w:val="en-US" w:eastAsia="zh-CN" w:bidi="ar-SA"/>
      </w:rPr>
    </w:lvl>
    <w:lvl w:ilvl="8" w:tentative="0">
      <w:start w:val="0"/>
      <w:numFmt w:val="bullet"/>
      <w:lvlText w:val="•"/>
      <w:lvlJc w:val="left"/>
      <w:pPr>
        <w:ind w:left="1244" w:hanging="181"/>
      </w:pPr>
      <w:rPr>
        <w:rFonts w:hint="default"/>
        <w:lang w:val="en-US" w:eastAsia="zh-CN" w:bidi="ar-SA"/>
      </w:rPr>
    </w:lvl>
  </w:abstractNum>
  <w:abstractNum w:abstractNumId="76">
    <w:nsid w:val="CB94649F"/>
    <w:multiLevelType w:val="multilevel"/>
    <w:tmpl w:val="CB94649F"/>
    <w:lvl w:ilvl="0" w:tentative="0">
      <w:start w:val="0"/>
      <w:numFmt w:val="bullet"/>
      <w:lvlText w:val="■"/>
      <w:lvlJc w:val="left"/>
      <w:pPr>
        <w:ind w:left="4" w:hanging="298"/>
      </w:pPr>
      <w:rPr>
        <w:rFonts w:hint="default" w:ascii="宋体" w:hAnsi="宋体" w:eastAsia="宋体" w:cs="宋体"/>
        <w:b w:val="0"/>
        <w:bCs w:val="0"/>
        <w:i w:val="0"/>
        <w:iCs w:val="0"/>
        <w:spacing w:val="0"/>
        <w:w w:val="97"/>
        <w:sz w:val="24"/>
        <w:szCs w:val="24"/>
        <w:lang w:val="en-US" w:eastAsia="zh-CN" w:bidi="ar-SA"/>
      </w:rPr>
    </w:lvl>
    <w:lvl w:ilvl="1" w:tentative="0">
      <w:start w:val="0"/>
      <w:numFmt w:val="bullet"/>
      <w:lvlText w:val="•"/>
      <w:lvlJc w:val="left"/>
      <w:pPr>
        <w:ind w:left="113" w:hanging="298"/>
      </w:pPr>
      <w:rPr>
        <w:rFonts w:hint="default"/>
        <w:lang w:val="en-US" w:eastAsia="zh-CN" w:bidi="ar-SA"/>
      </w:rPr>
    </w:lvl>
    <w:lvl w:ilvl="2" w:tentative="0">
      <w:start w:val="0"/>
      <w:numFmt w:val="bullet"/>
      <w:lvlText w:val="•"/>
      <w:lvlJc w:val="left"/>
      <w:pPr>
        <w:ind w:left="226" w:hanging="298"/>
      </w:pPr>
      <w:rPr>
        <w:rFonts w:hint="default"/>
        <w:lang w:val="en-US" w:eastAsia="zh-CN" w:bidi="ar-SA"/>
      </w:rPr>
    </w:lvl>
    <w:lvl w:ilvl="3" w:tentative="0">
      <w:start w:val="0"/>
      <w:numFmt w:val="bullet"/>
      <w:lvlText w:val="•"/>
      <w:lvlJc w:val="left"/>
      <w:pPr>
        <w:ind w:left="339" w:hanging="298"/>
      </w:pPr>
      <w:rPr>
        <w:rFonts w:hint="default"/>
        <w:lang w:val="en-US" w:eastAsia="zh-CN" w:bidi="ar-SA"/>
      </w:rPr>
    </w:lvl>
    <w:lvl w:ilvl="4" w:tentative="0">
      <w:start w:val="0"/>
      <w:numFmt w:val="bullet"/>
      <w:lvlText w:val="•"/>
      <w:lvlJc w:val="left"/>
      <w:pPr>
        <w:ind w:left="452" w:hanging="298"/>
      </w:pPr>
      <w:rPr>
        <w:rFonts w:hint="default"/>
        <w:lang w:val="en-US" w:eastAsia="zh-CN" w:bidi="ar-SA"/>
      </w:rPr>
    </w:lvl>
    <w:lvl w:ilvl="5" w:tentative="0">
      <w:start w:val="0"/>
      <w:numFmt w:val="bullet"/>
      <w:lvlText w:val="•"/>
      <w:lvlJc w:val="left"/>
      <w:pPr>
        <w:ind w:left="566" w:hanging="298"/>
      </w:pPr>
      <w:rPr>
        <w:rFonts w:hint="default"/>
        <w:lang w:val="en-US" w:eastAsia="zh-CN" w:bidi="ar-SA"/>
      </w:rPr>
    </w:lvl>
    <w:lvl w:ilvl="6" w:tentative="0">
      <w:start w:val="0"/>
      <w:numFmt w:val="bullet"/>
      <w:lvlText w:val="•"/>
      <w:lvlJc w:val="left"/>
      <w:pPr>
        <w:ind w:left="679" w:hanging="298"/>
      </w:pPr>
      <w:rPr>
        <w:rFonts w:hint="default"/>
        <w:lang w:val="en-US" w:eastAsia="zh-CN" w:bidi="ar-SA"/>
      </w:rPr>
    </w:lvl>
    <w:lvl w:ilvl="7" w:tentative="0">
      <w:start w:val="0"/>
      <w:numFmt w:val="bullet"/>
      <w:lvlText w:val="•"/>
      <w:lvlJc w:val="left"/>
      <w:pPr>
        <w:ind w:left="792" w:hanging="298"/>
      </w:pPr>
      <w:rPr>
        <w:rFonts w:hint="default"/>
        <w:lang w:val="en-US" w:eastAsia="zh-CN" w:bidi="ar-SA"/>
      </w:rPr>
    </w:lvl>
    <w:lvl w:ilvl="8" w:tentative="0">
      <w:start w:val="0"/>
      <w:numFmt w:val="bullet"/>
      <w:lvlText w:val="•"/>
      <w:lvlJc w:val="left"/>
      <w:pPr>
        <w:ind w:left="905" w:hanging="298"/>
      </w:pPr>
      <w:rPr>
        <w:rFonts w:hint="default"/>
        <w:lang w:val="en-US" w:eastAsia="zh-CN" w:bidi="ar-SA"/>
      </w:rPr>
    </w:lvl>
  </w:abstractNum>
  <w:abstractNum w:abstractNumId="77">
    <w:nsid w:val="CD699D1D"/>
    <w:multiLevelType w:val="multilevel"/>
    <w:tmpl w:val="CD699D1D"/>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78">
    <w:nsid w:val="CF092B84"/>
    <w:multiLevelType w:val="multilevel"/>
    <w:tmpl w:val="CF092B84"/>
    <w:lvl w:ilvl="0" w:tentative="0">
      <w:start w:val="0"/>
      <w:numFmt w:val="bullet"/>
      <w:lvlText w:val="●"/>
      <w:lvlJc w:val="left"/>
      <w:pPr>
        <w:ind w:left="66"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06" w:hanging="241"/>
      </w:pPr>
      <w:rPr>
        <w:rFonts w:hint="default"/>
        <w:lang w:val="en-US" w:eastAsia="zh-CN" w:bidi="ar-SA"/>
      </w:rPr>
    </w:lvl>
    <w:lvl w:ilvl="2" w:tentative="0">
      <w:start w:val="0"/>
      <w:numFmt w:val="bullet"/>
      <w:lvlText w:val="•"/>
      <w:lvlJc w:val="left"/>
      <w:pPr>
        <w:ind w:left="353" w:hanging="241"/>
      </w:pPr>
      <w:rPr>
        <w:rFonts w:hint="default"/>
        <w:lang w:val="en-US" w:eastAsia="zh-CN" w:bidi="ar-SA"/>
      </w:rPr>
    </w:lvl>
    <w:lvl w:ilvl="3" w:tentative="0">
      <w:start w:val="0"/>
      <w:numFmt w:val="bullet"/>
      <w:lvlText w:val="•"/>
      <w:lvlJc w:val="left"/>
      <w:pPr>
        <w:ind w:left="499" w:hanging="241"/>
      </w:pPr>
      <w:rPr>
        <w:rFonts w:hint="default"/>
        <w:lang w:val="en-US" w:eastAsia="zh-CN" w:bidi="ar-SA"/>
      </w:rPr>
    </w:lvl>
    <w:lvl w:ilvl="4" w:tentative="0">
      <w:start w:val="0"/>
      <w:numFmt w:val="bullet"/>
      <w:lvlText w:val="•"/>
      <w:lvlJc w:val="left"/>
      <w:pPr>
        <w:ind w:left="646" w:hanging="241"/>
      </w:pPr>
      <w:rPr>
        <w:rFonts w:hint="default"/>
        <w:lang w:val="en-US" w:eastAsia="zh-CN" w:bidi="ar-SA"/>
      </w:rPr>
    </w:lvl>
    <w:lvl w:ilvl="5" w:tentative="0">
      <w:start w:val="0"/>
      <w:numFmt w:val="bullet"/>
      <w:lvlText w:val="•"/>
      <w:lvlJc w:val="left"/>
      <w:pPr>
        <w:ind w:left="793" w:hanging="241"/>
      </w:pPr>
      <w:rPr>
        <w:rFonts w:hint="default"/>
        <w:lang w:val="en-US" w:eastAsia="zh-CN" w:bidi="ar-SA"/>
      </w:rPr>
    </w:lvl>
    <w:lvl w:ilvl="6" w:tentative="0">
      <w:start w:val="0"/>
      <w:numFmt w:val="bullet"/>
      <w:lvlText w:val="•"/>
      <w:lvlJc w:val="left"/>
      <w:pPr>
        <w:ind w:left="939" w:hanging="241"/>
      </w:pPr>
      <w:rPr>
        <w:rFonts w:hint="default"/>
        <w:lang w:val="en-US" w:eastAsia="zh-CN" w:bidi="ar-SA"/>
      </w:rPr>
    </w:lvl>
    <w:lvl w:ilvl="7" w:tentative="0">
      <w:start w:val="0"/>
      <w:numFmt w:val="bullet"/>
      <w:lvlText w:val="•"/>
      <w:lvlJc w:val="left"/>
      <w:pPr>
        <w:ind w:left="1086" w:hanging="241"/>
      </w:pPr>
      <w:rPr>
        <w:rFonts w:hint="default"/>
        <w:lang w:val="en-US" w:eastAsia="zh-CN" w:bidi="ar-SA"/>
      </w:rPr>
    </w:lvl>
    <w:lvl w:ilvl="8" w:tentative="0">
      <w:start w:val="0"/>
      <w:numFmt w:val="bullet"/>
      <w:lvlText w:val="•"/>
      <w:lvlJc w:val="left"/>
      <w:pPr>
        <w:ind w:left="1232" w:hanging="241"/>
      </w:pPr>
      <w:rPr>
        <w:rFonts w:hint="default"/>
        <w:lang w:val="en-US" w:eastAsia="zh-CN" w:bidi="ar-SA"/>
      </w:rPr>
    </w:lvl>
  </w:abstractNum>
  <w:abstractNum w:abstractNumId="79">
    <w:nsid w:val="D1EB1714"/>
    <w:multiLevelType w:val="multilevel"/>
    <w:tmpl w:val="D1EB1714"/>
    <w:lvl w:ilvl="0" w:tentative="0">
      <w:start w:val="0"/>
      <w:numFmt w:val="bullet"/>
      <w:lvlText w:val="■"/>
      <w:lvlJc w:val="left"/>
      <w:pPr>
        <w:ind w:left="257"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7" w:hanging="241"/>
      </w:pPr>
      <w:rPr>
        <w:rFonts w:hint="default"/>
        <w:lang w:val="en-US" w:eastAsia="zh-CN" w:bidi="ar-SA"/>
      </w:rPr>
    </w:lvl>
    <w:lvl w:ilvl="2" w:tentative="0">
      <w:start w:val="0"/>
      <w:numFmt w:val="bullet"/>
      <w:lvlText w:val="•"/>
      <w:lvlJc w:val="left"/>
      <w:pPr>
        <w:ind w:left="635" w:hanging="241"/>
      </w:pPr>
      <w:rPr>
        <w:rFonts w:hint="default"/>
        <w:lang w:val="en-US" w:eastAsia="zh-CN" w:bidi="ar-SA"/>
      </w:rPr>
    </w:lvl>
    <w:lvl w:ilvl="3" w:tentative="0">
      <w:start w:val="0"/>
      <w:numFmt w:val="bullet"/>
      <w:lvlText w:val="•"/>
      <w:lvlJc w:val="left"/>
      <w:pPr>
        <w:ind w:left="822" w:hanging="241"/>
      </w:pPr>
      <w:rPr>
        <w:rFonts w:hint="default"/>
        <w:lang w:val="en-US" w:eastAsia="zh-CN" w:bidi="ar-SA"/>
      </w:rPr>
    </w:lvl>
    <w:lvl w:ilvl="4" w:tentative="0">
      <w:start w:val="0"/>
      <w:numFmt w:val="bullet"/>
      <w:lvlText w:val="•"/>
      <w:lvlJc w:val="left"/>
      <w:pPr>
        <w:ind w:left="1010" w:hanging="241"/>
      </w:pPr>
      <w:rPr>
        <w:rFonts w:hint="default"/>
        <w:lang w:val="en-US" w:eastAsia="zh-CN" w:bidi="ar-SA"/>
      </w:rPr>
    </w:lvl>
    <w:lvl w:ilvl="5" w:tentative="0">
      <w:start w:val="0"/>
      <w:numFmt w:val="bullet"/>
      <w:lvlText w:val="•"/>
      <w:lvlJc w:val="left"/>
      <w:pPr>
        <w:ind w:left="1197" w:hanging="241"/>
      </w:pPr>
      <w:rPr>
        <w:rFonts w:hint="default"/>
        <w:lang w:val="en-US" w:eastAsia="zh-CN" w:bidi="ar-SA"/>
      </w:rPr>
    </w:lvl>
    <w:lvl w:ilvl="6" w:tentative="0">
      <w:start w:val="0"/>
      <w:numFmt w:val="bullet"/>
      <w:lvlText w:val="•"/>
      <w:lvlJc w:val="left"/>
      <w:pPr>
        <w:ind w:left="1385" w:hanging="241"/>
      </w:pPr>
      <w:rPr>
        <w:rFonts w:hint="default"/>
        <w:lang w:val="en-US" w:eastAsia="zh-CN" w:bidi="ar-SA"/>
      </w:rPr>
    </w:lvl>
    <w:lvl w:ilvl="7" w:tentative="0">
      <w:start w:val="0"/>
      <w:numFmt w:val="bullet"/>
      <w:lvlText w:val="•"/>
      <w:lvlJc w:val="left"/>
      <w:pPr>
        <w:ind w:left="1572" w:hanging="241"/>
      </w:pPr>
      <w:rPr>
        <w:rFonts w:hint="default"/>
        <w:lang w:val="en-US" w:eastAsia="zh-CN" w:bidi="ar-SA"/>
      </w:rPr>
    </w:lvl>
    <w:lvl w:ilvl="8" w:tentative="0">
      <w:start w:val="0"/>
      <w:numFmt w:val="bullet"/>
      <w:lvlText w:val="•"/>
      <w:lvlJc w:val="left"/>
      <w:pPr>
        <w:ind w:left="1760" w:hanging="241"/>
      </w:pPr>
      <w:rPr>
        <w:rFonts w:hint="default"/>
        <w:lang w:val="en-US" w:eastAsia="zh-CN" w:bidi="ar-SA"/>
      </w:rPr>
    </w:lvl>
  </w:abstractNum>
  <w:abstractNum w:abstractNumId="80">
    <w:nsid w:val="D5F12F34"/>
    <w:multiLevelType w:val="multilevel"/>
    <w:tmpl w:val="D5F12F34"/>
    <w:lvl w:ilvl="0" w:tentative="0">
      <w:start w:val="0"/>
      <w:numFmt w:val="bullet"/>
      <w:lvlText w:val="■"/>
      <w:lvlJc w:val="left"/>
      <w:pPr>
        <w:ind w:left="303" w:hanging="201"/>
      </w:pPr>
      <w:rPr>
        <w:rFonts w:hint="default" w:ascii="宋体" w:hAnsi="宋体" w:eastAsia="宋体" w:cs="宋体"/>
        <w:spacing w:val="0"/>
        <w:w w:val="88"/>
        <w:lang w:val="en-US" w:eastAsia="zh-CN" w:bidi="ar-SA"/>
      </w:rPr>
    </w:lvl>
    <w:lvl w:ilvl="1" w:tentative="0">
      <w:start w:val="0"/>
      <w:numFmt w:val="bullet"/>
      <w:lvlText w:val="•"/>
      <w:lvlJc w:val="left"/>
      <w:pPr>
        <w:ind w:left="471" w:hanging="201"/>
      </w:pPr>
      <w:rPr>
        <w:rFonts w:hint="default"/>
        <w:lang w:val="en-US" w:eastAsia="zh-CN" w:bidi="ar-SA"/>
      </w:rPr>
    </w:lvl>
    <w:lvl w:ilvl="2" w:tentative="0">
      <w:start w:val="0"/>
      <w:numFmt w:val="bullet"/>
      <w:lvlText w:val="•"/>
      <w:lvlJc w:val="left"/>
      <w:pPr>
        <w:ind w:left="643" w:hanging="201"/>
      </w:pPr>
      <w:rPr>
        <w:rFonts w:hint="default"/>
        <w:lang w:val="en-US" w:eastAsia="zh-CN" w:bidi="ar-SA"/>
      </w:rPr>
    </w:lvl>
    <w:lvl w:ilvl="3" w:tentative="0">
      <w:start w:val="0"/>
      <w:numFmt w:val="bullet"/>
      <w:lvlText w:val="•"/>
      <w:lvlJc w:val="left"/>
      <w:pPr>
        <w:ind w:left="814" w:hanging="201"/>
      </w:pPr>
      <w:rPr>
        <w:rFonts w:hint="default"/>
        <w:lang w:val="en-US" w:eastAsia="zh-CN" w:bidi="ar-SA"/>
      </w:rPr>
    </w:lvl>
    <w:lvl w:ilvl="4" w:tentative="0">
      <w:start w:val="0"/>
      <w:numFmt w:val="bullet"/>
      <w:lvlText w:val="•"/>
      <w:lvlJc w:val="left"/>
      <w:pPr>
        <w:ind w:left="986" w:hanging="201"/>
      </w:pPr>
      <w:rPr>
        <w:rFonts w:hint="default"/>
        <w:lang w:val="en-US" w:eastAsia="zh-CN" w:bidi="ar-SA"/>
      </w:rPr>
    </w:lvl>
    <w:lvl w:ilvl="5" w:tentative="0">
      <w:start w:val="0"/>
      <w:numFmt w:val="bullet"/>
      <w:lvlText w:val="•"/>
      <w:lvlJc w:val="left"/>
      <w:pPr>
        <w:ind w:left="1157" w:hanging="201"/>
      </w:pPr>
      <w:rPr>
        <w:rFonts w:hint="default"/>
        <w:lang w:val="en-US" w:eastAsia="zh-CN" w:bidi="ar-SA"/>
      </w:rPr>
    </w:lvl>
    <w:lvl w:ilvl="6" w:tentative="0">
      <w:start w:val="0"/>
      <w:numFmt w:val="bullet"/>
      <w:lvlText w:val="•"/>
      <w:lvlJc w:val="left"/>
      <w:pPr>
        <w:ind w:left="1329" w:hanging="201"/>
      </w:pPr>
      <w:rPr>
        <w:rFonts w:hint="default"/>
        <w:lang w:val="en-US" w:eastAsia="zh-CN" w:bidi="ar-SA"/>
      </w:rPr>
    </w:lvl>
    <w:lvl w:ilvl="7" w:tentative="0">
      <w:start w:val="0"/>
      <w:numFmt w:val="bullet"/>
      <w:lvlText w:val="•"/>
      <w:lvlJc w:val="left"/>
      <w:pPr>
        <w:ind w:left="1500" w:hanging="201"/>
      </w:pPr>
      <w:rPr>
        <w:rFonts w:hint="default"/>
        <w:lang w:val="en-US" w:eastAsia="zh-CN" w:bidi="ar-SA"/>
      </w:rPr>
    </w:lvl>
    <w:lvl w:ilvl="8" w:tentative="0">
      <w:start w:val="0"/>
      <w:numFmt w:val="bullet"/>
      <w:lvlText w:val="•"/>
      <w:lvlJc w:val="left"/>
      <w:pPr>
        <w:ind w:left="1672" w:hanging="201"/>
      </w:pPr>
      <w:rPr>
        <w:rFonts w:hint="default"/>
        <w:lang w:val="en-US" w:eastAsia="zh-CN" w:bidi="ar-SA"/>
      </w:rPr>
    </w:lvl>
  </w:abstractNum>
  <w:abstractNum w:abstractNumId="81">
    <w:nsid w:val="D7936317"/>
    <w:multiLevelType w:val="multilevel"/>
    <w:tmpl w:val="D7936317"/>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4"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7" w:hanging="241"/>
      </w:pPr>
      <w:rPr>
        <w:rFonts w:hint="default"/>
        <w:lang w:val="en-US" w:eastAsia="zh-CN" w:bidi="ar-SA"/>
      </w:rPr>
    </w:lvl>
    <w:lvl w:ilvl="6" w:tentative="0">
      <w:start w:val="0"/>
      <w:numFmt w:val="bullet"/>
      <w:lvlText w:val="•"/>
      <w:lvlJc w:val="left"/>
      <w:pPr>
        <w:ind w:left="1289" w:hanging="241"/>
      </w:pPr>
      <w:rPr>
        <w:rFonts w:hint="default"/>
        <w:lang w:val="en-US" w:eastAsia="zh-CN" w:bidi="ar-SA"/>
      </w:rPr>
    </w:lvl>
    <w:lvl w:ilvl="7" w:tentative="0">
      <w:start w:val="0"/>
      <w:numFmt w:val="bullet"/>
      <w:lvlText w:val="•"/>
      <w:lvlJc w:val="left"/>
      <w:pPr>
        <w:ind w:left="1460" w:hanging="241"/>
      </w:pPr>
      <w:rPr>
        <w:rFonts w:hint="default"/>
        <w:lang w:val="en-US" w:eastAsia="zh-CN" w:bidi="ar-SA"/>
      </w:rPr>
    </w:lvl>
    <w:lvl w:ilvl="8" w:tentative="0">
      <w:start w:val="0"/>
      <w:numFmt w:val="bullet"/>
      <w:lvlText w:val="•"/>
      <w:lvlJc w:val="left"/>
      <w:pPr>
        <w:ind w:left="1632" w:hanging="241"/>
      </w:pPr>
      <w:rPr>
        <w:rFonts w:hint="default"/>
        <w:lang w:val="en-US" w:eastAsia="zh-CN" w:bidi="ar-SA"/>
      </w:rPr>
    </w:lvl>
  </w:abstractNum>
  <w:abstractNum w:abstractNumId="82">
    <w:nsid w:val="D7D140E4"/>
    <w:multiLevelType w:val="multilevel"/>
    <w:tmpl w:val="D7D140E4"/>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83">
    <w:nsid w:val="D7F9FE59"/>
    <w:multiLevelType w:val="multilevel"/>
    <w:tmpl w:val="D7F9FE59"/>
    <w:lvl w:ilvl="0" w:tentative="0">
      <w:start w:val="0"/>
      <w:numFmt w:val="bullet"/>
      <w:lvlText w:val="●"/>
      <w:lvlJc w:val="left"/>
      <w:pPr>
        <w:ind w:left="41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32" w:hanging="241"/>
      </w:pPr>
      <w:rPr>
        <w:rFonts w:hint="default"/>
        <w:lang w:val="en-US" w:eastAsia="zh-CN" w:bidi="ar-SA"/>
      </w:rPr>
    </w:lvl>
    <w:lvl w:ilvl="2" w:tentative="0">
      <w:start w:val="0"/>
      <w:numFmt w:val="bullet"/>
      <w:lvlText w:val="•"/>
      <w:lvlJc w:val="left"/>
      <w:pPr>
        <w:ind w:left="645" w:hanging="241"/>
      </w:pPr>
      <w:rPr>
        <w:rFonts w:hint="default"/>
        <w:lang w:val="en-US" w:eastAsia="zh-CN" w:bidi="ar-SA"/>
      </w:rPr>
    </w:lvl>
    <w:lvl w:ilvl="3" w:tentative="0">
      <w:start w:val="0"/>
      <w:numFmt w:val="bullet"/>
      <w:lvlText w:val="•"/>
      <w:lvlJc w:val="left"/>
      <w:pPr>
        <w:ind w:left="758" w:hanging="241"/>
      </w:pPr>
      <w:rPr>
        <w:rFonts w:hint="default"/>
        <w:lang w:val="en-US" w:eastAsia="zh-CN" w:bidi="ar-SA"/>
      </w:rPr>
    </w:lvl>
    <w:lvl w:ilvl="4" w:tentative="0">
      <w:start w:val="0"/>
      <w:numFmt w:val="bullet"/>
      <w:lvlText w:val="•"/>
      <w:lvlJc w:val="left"/>
      <w:pPr>
        <w:ind w:left="871" w:hanging="241"/>
      </w:pPr>
      <w:rPr>
        <w:rFonts w:hint="default"/>
        <w:lang w:val="en-US" w:eastAsia="zh-CN" w:bidi="ar-SA"/>
      </w:rPr>
    </w:lvl>
    <w:lvl w:ilvl="5" w:tentative="0">
      <w:start w:val="0"/>
      <w:numFmt w:val="bullet"/>
      <w:lvlText w:val="•"/>
      <w:lvlJc w:val="left"/>
      <w:pPr>
        <w:ind w:left="984" w:hanging="241"/>
      </w:pPr>
      <w:rPr>
        <w:rFonts w:hint="default"/>
        <w:lang w:val="en-US" w:eastAsia="zh-CN" w:bidi="ar-SA"/>
      </w:rPr>
    </w:lvl>
    <w:lvl w:ilvl="6" w:tentative="0">
      <w:start w:val="0"/>
      <w:numFmt w:val="bullet"/>
      <w:lvlText w:val="•"/>
      <w:lvlJc w:val="left"/>
      <w:pPr>
        <w:ind w:left="1096" w:hanging="241"/>
      </w:pPr>
      <w:rPr>
        <w:rFonts w:hint="default"/>
        <w:lang w:val="en-US" w:eastAsia="zh-CN" w:bidi="ar-SA"/>
      </w:rPr>
    </w:lvl>
    <w:lvl w:ilvl="7" w:tentative="0">
      <w:start w:val="0"/>
      <w:numFmt w:val="bullet"/>
      <w:lvlText w:val="•"/>
      <w:lvlJc w:val="left"/>
      <w:pPr>
        <w:ind w:left="1209" w:hanging="241"/>
      </w:pPr>
      <w:rPr>
        <w:rFonts w:hint="default"/>
        <w:lang w:val="en-US" w:eastAsia="zh-CN" w:bidi="ar-SA"/>
      </w:rPr>
    </w:lvl>
    <w:lvl w:ilvl="8" w:tentative="0">
      <w:start w:val="0"/>
      <w:numFmt w:val="bullet"/>
      <w:lvlText w:val="•"/>
      <w:lvlJc w:val="left"/>
      <w:pPr>
        <w:ind w:left="1322" w:hanging="241"/>
      </w:pPr>
      <w:rPr>
        <w:rFonts w:hint="default"/>
        <w:lang w:val="en-US" w:eastAsia="zh-CN" w:bidi="ar-SA"/>
      </w:rPr>
    </w:lvl>
  </w:abstractNum>
  <w:abstractNum w:abstractNumId="84">
    <w:nsid w:val="DAD3A854"/>
    <w:multiLevelType w:val="multilevel"/>
    <w:tmpl w:val="DAD3A854"/>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85">
    <w:nsid w:val="DAE62134"/>
    <w:multiLevelType w:val="multilevel"/>
    <w:tmpl w:val="DAE62134"/>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86">
    <w:nsid w:val="DAF63FD3"/>
    <w:multiLevelType w:val="multilevel"/>
    <w:tmpl w:val="DAF63FD3"/>
    <w:lvl w:ilvl="0" w:tentative="0">
      <w:start w:val="0"/>
      <w:numFmt w:val="bullet"/>
      <w:lvlText w:val="■"/>
      <w:lvlJc w:val="left"/>
      <w:pPr>
        <w:ind w:left="204"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56" w:hanging="201"/>
      </w:pPr>
      <w:rPr>
        <w:rFonts w:hint="default"/>
        <w:lang w:val="en-US" w:eastAsia="zh-CN" w:bidi="ar-SA"/>
      </w:rPr>
    </w:lvl>
    <w:lvl w:ilvl="2" w:tentative="0">
      <w:start w:val="0"/>
      <w:numFmt w:val="bullet"/>
      <w:lvlText w:val="•"/>
      <w:lvlJc w:val="left"/>
      <w:pPr>
        <w:ind w:left="712" w:hanging="201"/>
      </w:pPr>
      <w:rPr>
        <w:rFonts w:hint="default"/>
        <w:lang w:val="en-US" w:eastAsia="zh-CN" w:bidi="ar-SA"/>
      </w:rPr>
    </w:lvl>
    <w:lvl w:ilvl="3" w:tentative="0">
      <w:start w:val="0"/>
      <w:numFmt w:val="bullet"/>
      <w:lvlText w:val="•"/>
      <w:lvlJc w:val="left"/>
      <w:pPr>
        <w:ind w:left="968" w:hanging="201"/>
      </w:pPr>
      <w:rPr>
        <w:rFonts w:hint="default"/>
        <w:lang w:val="en-US" w:eastAsia="zh-CN" w:bidi="ar-SA"/>
      </w:rPr>
    </w:lvl>
    <w:lvl w:ilvl="4" w:tentative="0">
      <w:start w:val="0"/>
      <w:numFmt w:val="bullet"/>
      <w:lvlText w:val="•"/>
      <w:lvlJc w:val="left"/>
      <w:pPr>
        <w:ind w:left="1224" w:hanging="201"/>
      </w:pPr>
      <w:rPr>
        <w:rFonts w:hint="default"/>
        <w:lang w:val="en-US" w:eastAsia="zh-CN" w:bidi="ar-SA"/>
      </w:rPr>
    </w:lvl>
    <w:lvl w:ilvl="5" w:tentative="0">
      <w:start w:val="0"/>
      <w:numFmt w:val="bullet"/>
      <w:lvlText w:val="•"/>
      <w:lvlJc w:val="left"/>
      <w:pPr>
        <w:ind w:left="1481" w:hanging="201"/>
      </w:pPr>
      <w:rPr>
        <w:rFonts w:hint="default"/>
        <w:lang w:val="en-US" w:eastAsia="zh-CN" w:bidi="ar-SA"/>
      </w:rPr>
    </w:lvl>
    <w:lvl w:ilvl="6" w:tentative="0">
      <w:start w:val="0"/>
      <w:numFmt w:val="bullet"/>
      <w:lvlText w:val="•"/>
      <w:lvlJc w:val="left"/>
      <w:pPr>
        <w:ind w:left="1737" w:hanging="201"/>
      </w:pPr>
      <w:rPr>
        <w:rFonts w:hint="default"/>
        <w:lang w:val="en-US" w:eastAsia="zh-CN" w:bidi="ar-SA"/>
      </w:rPr>
    </w:lvl>
    <w:lvl w:ilvl="7" w:tentative="0">
      <w:start w:val="0"/>
      <w:numFmt w:val="bullet"/>
      <w:lvlText w:val="•"/>
      <w:lvlJc w:val="left"/>
      <w:pPr>
        <w:ind w:left="1993" w:hanging="201"/>
      </w:pPr>
      <w:rPr>
        <w:rFonts w:hint="default"/>
        <w:lang w:val="en-US" w:eastAsia="zh-CN" w:bidi="ar-SA"/>
      </w:rPr>
    </w:lvl>
    <w:lvl w:ilvl="8" w:tentative="0">
      <w:start w:val="0"/>
      <w:numFmt w:val="bullet"/>
      <w:lvlText w:val="•"/>
      <w:lvlJc w:val="left"/>
      <w:pPr>
        <w:ind w:left="2249" w:hanging="201"/>
      </w:pPr>
      <w:rPr>
        <w:rFonts w:hint="default"/>
        <w:lang w:val="en-US" w:eastAsia="zh-CN" w:bidi="ar-SA"/>
      </w:rPr>
    </w:lvl>
  </w:abstractNum>
  <w:abstractNum w:abstractNumId="87">
    <w:nsid w:val="DCBA6B53"/>
    <w:multiLevelType w:val="multilevel"/>
    <w:tmpl w:val="DCBA6B53"/>
    <w:lvl w:ilvl="0" w:tentative="0">
      <w:start w:val="0"/>
      <w:numFmt w:val="bullet"/>
      <w:lvlText w:val="■"/>
      <w:lvlJc w:val="left"/>
      <w:pPr>
        <w:ind w:left="25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5"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8" w:hanging="241"/>
      </w:pPr>
      <w:rPr>
        <w:rFonts w:hint="default"/>
        <w:lang w:val="en-US" w:eastAsia="zh-CN" w:bidi="ar-SA"/>
      </w:rPr>
    </w:lvl>
    <w:lvl w:ilvl="6" w:tentative="0">
      <w:start w:val="0"/>
      <w:numFmt w:val="bullet"/>
      <w:lvlText w:val="•"/>
      <w:lvlJc w:val="left"/>
      <w:pPr>
        <w:ind w:left="1290" w:hanging="241"/>
      </w:pPr>
      <w:rPr>
        <w:rFonts w:hint="default"/>
        <w:lang w:val="en-US" w:eastAsia="zh-CN" w:bidi="ar-SA"/>
      </w:rPr>
    </w:lvl>
    <w:lvl w:ilvl="7" w:tentative="0">
      <w:start w:val="0"/>
      <w:numFmt w:val="bullet"/>
      <w:lvlText w:val="•"/>
      <w:lvlJc w:val="left"/>
      <w:pPr>
        <w:ind w:left="146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88">
    <w:nsid w:val="E0294EC7"/>
    <w:multiLevelType w:val="multilevel"/>
    <w:tmpl w:val="E0294EC7"/>
    <w:lvl w:ilvl="0" w:tentative="0">
      <w:start w:val="1"/>
      <w:numFmt w:val="decimal"/>
      <w:lvlText w:val="%1."/>
      <w:lvlJc w:val="left"/>
      <w:pPr>
        <w:ind w:left="13" w:hanging="241"/>
        <w:jc w:val="left"/>
      </w:pPr>
      <w:rPr>
        <w:rFonts w:hint="default" w:ascii="宋体" w:hAnsi="宋体" w:eastAsia="宋体" w:cs="宋体"/>
        <w:b w:val="0"/>
        <w:bCs w:val="0"/>
        <w:i w:val="0"/>
        <w:iCs w:val="0"/>
        <w:spacing w:val="-100"/>
        <w:w w:val="100"/>
        <w:sz w:val="22"/>
        <w:szCs w:val="22"/>
        <w:lang w:val="en-US" w:eastAsia="zh-CN" w:bidi="ar-SA"/>
      </w:rPr>
    </w:lvl>
    <w:lvl w:ilvl="1" w:tentative="0">
      <w:start w:val="0"/>
      <w:numFmt w:val="bullet"/>
      <w:lvlText w:val="•"/>
      <w:lvlJc w:val="left"/>
      <w:pPr>
        <w:ind w:left="319" w:hanging="241"/>
      </w:pPr>
      <w:rPr>
        <w:rFonts w:hint="default"/>
        <w:lang w:val="en-US" w:eastAsia="zh-CN" w:bidi="ar-SA"/>
      </w:rPr>
    </w:lvl>
    <w:lvl w:ilvl="2" w:tentative="0">
      <w:start w:val="0"/>
      <w:numFmt w:val="bullet"/>
      <w:lvlText w:val="•"/>
      <w:lvlJc w:val="left"/>
      <w:pPr>
        <w:ind w:left="618" w:hanging="241"/>
      </w:pPr>
      <w:rPr>
        <w:rFonts w:hint="default"/>
        <w:lang w:val="en-US" w:eastAsia="zh-CN" w:bidi="ar-SA"/>
      </w:rPr>
    </w:lvl>
    <w:lvl w:ilvl="3" w:tentative="0">
      <w:start w:val="0"/>
      <w:numFmt w:val="bullet"/>
      <w:lvlText w:val="•"/>
      <w:lvlJc w:val="left"/>
      <w:pPr>
        <w:ind w:left="917" w:hanging="241"/>
      </w:pPr>
      <w:rPr>
        <w:rFonts w:hint="default"/>
        <w:lang w:val="en-US" w:eastAsia="zh-CN" w:bidi="ar-SA"/>
      </w:rPr>
    </w:lvl>
    <w:lvl w:ilvl="4" w:tentative="0">
      <w:start w:val="0"/>
      <w:numFmt w:val="bullet"/>
      <w:lvlText w:val="•"/>
      <w:lvlJc w:val="left"/>
      <w:pPr>
        <w:ind w:left="1217" w:hanging="241"/>
      </w:pPr>
      <w:rPr>
        <w:rFonts w:hint="default"/>
        <w:lang w:val="en-US" w:eastAsia="zh-CN" w:bidi="ar-SA"/>
      </w:rPr>
    </w:lvl>
    <w:lvl w:ilvl="5" w:tentative="0">
      <w:start w:val="0"/>
      <w:numFmt w:val="bullet"/>
      <w:lvlText w:val="•"/>
      <w:lvlJc w:val="left"/>
      <w:pPr>
        <w:ind w:left="1516" w:hanging="241"/>
      </w:pPr>
      <w:rPr>
        <w:rFonts w:hint="default"/>
        <w:lang w:val="en-US" w:eastAsia="zh-CN" w:bidi="ar-SA"/>
      </w:rPr>
    </w:lvl>
    <w:lvl w:ilvl="6" w:tentative="0">
      <w:start w:val="0"/>
      <w:numFmt w:val="bullet"/>
      <w:lvlText w:val="•"/>
      <w:lvlJc w:val="left"/>
      <w:pPr>
        <w:ind w:left="1815" w:hanging="241"/>
      </w:pPr>
      <w:rPr>
        <w:rFonts w:hint="default"/>
        <w:lang w:val="en-US" w:eastAsia="zh-CN" w:bidi="ar-SA"/>
      </w:rPr>
    </w:lvl>
    <w:lvl w:ilvl="7" w:tentative="0">
      <w:start w:val="0"/>
      <w:numFmt w:val="bullet"/>
      <w:lvlText w:val="•"/>
      <w:lvlJc w:val="left"/>
      <w:pPr>
        <w:ind w:left="2115" w:hanging="241"/>
      </w:pPr>
      <w:rPr>
        <w:rFonts w:hint="default"/>
        <w:lang w:val="en-US" w:eastAsia="zh-CN" w:bidi="ar-SA"/>
      </w:rPr>
    </w:lvl>
    <w:lvl w:ilvl="8" w:tentative="0">
      <w:start w:val="0"/>
      <w:numFmt w:val="bullet"/>
      <w:lvlText w:val="•"/>
      <w:lvlJc w:val="left"/>
      <w:pPr>
        <w:ind w:left="2414" w:hanging="241"/>
      </w:pPr>
      <w:rPr>
        <w:rFonts w:hint="default"/>
        <w:lang w:val="en-US" w:eastAsia="zh-CN" w:bidi="ar-SA"/>
      </w:rPr>
    </w:lvl>
  </w:abstractNum>
  <w:abstractNum w:abstractNumId="89">
    <w:nsid w:val="E093A4B0"/>
    <w:multiLevelType w:val="multilevel"/>
    <w:tmpl w:val="E093A4B0"/>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90">
    <w:nsid w:val="E43A772E"/>
    <w:multiLevelType w:val="multilevel"/>
    <w:tmpl w:val="E43A772E"/>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98" w:hanging="241"/>
      </w:pPr>
      <w:rPr>
        <w:rFonts w:hint="default"/>
        <w:lang w:val="en-US" w:eastAsia="zh-CN" w:bidi="ar-SA"/>
      </w:rPr>
    </w:lvl>
    <w:lvl w:ilvl="2" w:tentative="0">
      <w:start w:val="0"/>
      <w:numFmt w:val="bullet"/>
      <w:lvlText w:val="•"/>
      <w:lvlJc w:val="left"/>
      <w:pPr>
        <w:ind w:left="657" w:hanging="241"/>
      </w:pPr>
      <w:rPr>
        <w:rFonts w:hint="default"/>
        <w:lang w:val="en-US" w:eastAsia="zh-CN" w:bidi="ar-SA"/>
      </w:rPr>
    </w:lvl>
    <w:lvl w:ilvl="3" w:tentative="0">
      <w:start w:val="0"/>
      <w:numFmt w:val="bullet"/>
      <w:lvlText w:val="•"/>
      <w:lvlJc w:val="left"/>
      <w:pPr>
        <w:ind w:left="816" w:hanging="241"/>
      </w:pPr>
      <w:rPr>
        <w:rFonts w:hint="default"/>
        <w:lang w:val="en-US" w:eastAsia="zh-CN" w:bidi="ar-SA"/>
      </w:rPr>
    </w:lvl>
    <w:lvl w:ilvl="4" w:tentative="0">
      <w:start w:val="0"/>
      <w:numFmt w:val="bullet"/>
      <w:lvlText w:val="•"/>
      <w:lvlJc w:val="left"/>
      <w:pPr>
        <w:ind w:left="974" w:hanging="241"/>
      </w:pPr>
      <w:rPr>
        <w:rFonts w:hint="default"/>
        <w:lang w:val="en-US" w:eastAsia="zh-CN" w:bidi="ar-SA"/>
      </w:rPr>
    </w:lvl>
    <w:lvl w:ilvl="5" w:tentative="0">
      <w:start w:val="0"/>
      <w:numFmt w:val="bullet"/>
      <w:lvlText w:val="•"/>
      <w:lvlJc w:val="left"/>
      <w:pPr>
        <w:ind w:left="1133" w:hanging="241"/>
      </w:pPr>
      <w:rPr>
        <w:rFonts w:hint="default"/>
        <w:lang w:val="en-US" w:eastAsia="zh-CN" w:bidi="ar-SA"/>
      </w:rPr>
    </w:lvl>
    <w:lvl w:ilvl="6" w:tentative="0">
      <w:start w:val="0"/>
      <w:numFmt w:val="bullet"/>
      <w:lvlText w:val="•"/>
      <w:lvlJc w:val="left"/>
      <w:pPr>
        <w:ind w:left="1292"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09" w:hanging="241"/>
      </w:pPr>
      <w:rPr>
        <w:rFonts w:hint="default"/>
        <w:lang w:val="en-US" w:eastAsia="zh-CN" w:bidi="ar-SA"/>
      </w:rPr>
    </w:lvl>
  </w:abstractNum>
  <w:abstractNum w:abstractNumId="91">
    <w:nsid w:val="E4D85DB5"/>
    <w:multiLevelType w:val="multilevel"/>
    <w:tmpl w:val="E4D85DB5"/>
    <w:lvl w:ilvl="0" w:tentative="0">
      <w:start w:val="0"/>
      <w:numFmt w:val="bullet"/>
      <w:lvlText w:val="■"/>
      <w:lvlJc w:val="left"/>
      <w:pPr>
        <w:ind w:left="109"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46" w:hanging="181"/>
      </w:pPr>
      <w:rPr>
        <w:rFonts w:hint="default"/>
        <w:lang w:val="en-US" w:eastAsia="zh-CN" w:bidi="ar-SA"/>
      </w:rPr>
    </w:lvl>
    <w:lvl w:ilvl="2" w:tentative="0">
      <w:start w:val="0"/>
      <w:numFmt w:val="bullet"/>
      <w:lvlText w:val="•"/>
      <w:lvlJc w:val="left"/>
      <w:pPr>
        <w:ind w:left="393" w:hanging="181"/>
      </w:pPr>
      <w:rPr>
        <w:rFonts w:hint="default"/>
        <w:lang w:val="en-US" w:eastAsia="zh-CN" w:bidi="ar-SA"/>
      </w:rPr>
    </w:lvl>
    <w:lvl w:ilvl="3" w:tentative="0">
      <w:start w:val="0"/>
      <w:numFmt w:val="bullet"/>
      <w:lvlText w:val="•"/>
      <w:lvlJc w:val="left"/>
      <w:pPr>
        <w:ind w:left="540" w:hanging="181"/>
      </w:pPr>
      <w:rPr>
        <w:rFonts w:hint="default"/>
        <w:lang w:val="en-US" w:eastAsia="zh-CN" w:bidi="ar-SA"/>
      </w:rPr>
    </w:lvl>
    <w:lvl w:ilvl="4" w:tentative="0">
      <w:start w:val="0"/>
      <w:numFmt w:val="bullet"/>
      <w:lvlText w:val="•"/>
      <w:lvlJc w:val="left"/>
      <w:pPr>
        <w:ind w:left="687" w:hanging="181"/>
      </w:pPr>
      <w:rPr>
        <w:rFonts w:hint="default"/>
        <w:lang w:val="en-US" w:eastAsia="zh-CN" w:bidi="ar-SA"/>
      </w:rPr>
    </w:lvl>
    <w:lvl w:ilvl="5" w:tentative="0">
      <w:start w:val="0"/>
      <w:numFmt w:val="bullet"/>
      <w:lvlText w:val="•"/>
      <w:lvlJc w:val="left"/>
      <w:pPr>
        <w:ind w:left="834" w:hanging="181"/>
      </w:pPr>
      <w:rPr>
        <w:rFonts w:hint="default"/>
        <w:lang w:val="en-US" w:eastAsia="zh-CN" w:bidi="ar-SA"/>
      </w:rPr>
    </w:lvl>
    <w:lvl w:ilvl="6" w:tentative="0">
      <w:start w:val="0"/>
      <w:numFmt w:val="bullet"/>
      <w:lvlText w:val="•"/>
      <w:lvlJc w:val="left"/>
      <w:pPr>
        <w:ind w:left="980" w:hanging="181"/>
      </w:pPr>
      <w:rPr>
        <w:rFonts w:hint="default"/>
        <w:lang w:val="en-US" w:eastAsia="zh-CN" w:bidi="ar-SA"/>
      </w:rPr>
    </w:lvl>
    <w:lvl w:ilvl="7" w:tentative="0">
      <w:start w:val="0"/>
      <w:numFmt w:val="bullet"/>
      <w:lvlText w:val="•"/>
      <w:lvlJc w:val="left"/>
      <w:pPr>
        <w:ind w:left="1127" w:hanging="181"/>
      </w:pPr>
      <w:rPr>
        <w:rFonts w:hint="default"/>
        <w:lang w:val="en-US" w:eastAsia="zh-CN" w:bidi="ar-SA"/>
      </w:rPr>
    </w:lvl>
    <w:lvl w:ilvl="8" w:tentative="0">
      <w:start w:val="0"/>
      <w:numFmt w:val="bullet"/>
      <w:lvlText w:val="•"/>
      <w:lvlJc w:val="left"/>
      <w:pPr>
        <w:ind w:left="1274" w:hanging="181"/>
      </w:pPr>
      <w:rPr>
        <w:rFonts w:hint="default"/>
        <w:lang w:val="en-US" w:eastAsia="zh-CN" w:bidi="ar-SA"/>
      </w:rPr>
    </w:lvl>
  </w:abstractNum>
  <w:abstractNum w:abstractNumId="92">
    <w:nsid w:val="E504947C"/>
    <w:multiLevelType w:val="multilevel"/>
    <w:tmpl w:val="E504947C"/>
    <w:lvl w:ilvl="0" w:tentative="0">
      <w:start w:val="1"/>
      <w:numFmt w:val="decimal"/>
      <w:lvlText w:val="%1."/>
      <w:lvlJc w:val="left"/>
      <w:pPr>
        <w:ind w:left="108" w:hanging="248"/>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2" w:hanging="248"/>
      </w:pPr>
      <w:rPr>
        <w:rFonts w:hint="default"/>
        <w:lang w:val="en-US" w:eastAsia="zh-CN" w:bidi="ar-SA"/>
      </w:rPr>
    </w:lvl>
    <w:lvl w:ilvl="2" w:tentative="0">
      <w:start w:val="0"/>
      <w:numFmt w:val="bullet"/>
      <w:lvlText w:val="•"/>
      <w:lvlJc w:val="left"/>
      <w:pPr>
        <w:ind w:left="764" w:hanging="248"/>
      </w:pPr>
      <w:rPr>
        <w:rFonts w:hint="default"/>
        <w:lang w:val="en-US" w:eastAsia="zh-CN" w:bidi="ar-SA"/>
      </w:rPr>
    </w:lvl>
    <w:lvl w:ilvl="3" w:tentative="0">
      <w:start w:val="0"/>
      <w:numFmt w:val="bullet"/>
      <w:lvlText w:val="•"/>
      <w:lvlJc w:val="left"/>
      <w:pPr>
        <w:ind w:left="1096" w:hanging="248"/>
      </w:pPr>
      <w:rPr>
        <w:rFonts w:hint="default"/>
        <w:lang w:val="en-US" w:eastAsia="zh-CN" w:bidi="ar-SA"/>
      </w:rPr>
    </w:lvl>
    <w:lvl w:ilvl="4" w:tentative="0">
      <w:start w:val="0"/>
      <w:numFmt w:val="bullet"/>
      <w:lvlText w:val="•"/>
      <w:lvlJc w:val="left"/>
      <w:pPr>
        <w:ind w:left="1428" w:hanging="248"/>
      </w:pPr>
      <w:rPr>
        <w:rFonts w:hint="default"/>
        <w:lang w:val="en-US" w:eastAsia="zh-CN" w:bidi="ar-SA"/>
      </w:rPr>
    </w:lvl>
    <w:lvl w:ilvl="5" w:tentative="0">
      <w:start w:val="0"/>
      <w:numFmt w:val="bullet"/>
      <w:lvlText w:val="•"/>
      <w:lvlJc w:val="left"/>
      <w:pPr>
        <w:ind w:left="1761" w:hanging="248"/>
      </w:pPr>
      <w:rPr>
        <w:rFonts w:hint="default"/>
        <w:lang w:val="en-US" w:eastAsia="zh-CN" w:bidi="ar-SA"/>
      </w:rPr>
    </w:lvl>
    <w:lvl w:ilvl="6" w:tentative="0">
      <w:start w:val="0"/>
      <w:numFmt w:val="bullet"/>
      <w:lvlText w:val="•"/>
      <w:lvlJc w:val="left"/>
      <w:pPr>
        <w:ind w:left="2093" w:hanging="248"/>
      </w:pPr>
      <w:rPr>
        <w:rFonts w:hint="default"/>
        <w:lang w:val="en-US" w:eastAsia="zh-CN" w:bidi="ar-SA"/>
      </w:rPr>
    </w:lvl>
    <w:lvl w:ilvl="7" w:tentative="0">
      <w:start w:val="0"/>
      <w:numFmt w:val="bullet"/>
      <w:lvlText w:val="•"/>
      <w:lvlJc w:val="left"/>
      <w:pPr>
        <w:ind w:left="2425" w:hanging="248"/>
      </w:pPr>
      <w:rPr>
        <w:rFonts w:hint="default"/>
        <w:lang w:val="en-US" w:eastAsia="zh-CN" w:bidi="ar-SA"/>
      </w:rPr>
    </w:lvl>
    <w:lvl w:ilvl="8" w:tentative="0">
      <w:start w:val="0"/>
      <w:numFmt w:val="bullet"/>
      <w:lvlText w:val="•"/>
      <w:lvlJc w:val="left"/>
      <w:pPr>
        <w:ind w:left="2757" w:hanging="248"/>
      </w:pPr>
      <w:rPr>
        <w:rFonts w:hint="default"/>
        <w:lang w:val="en-US" w:eastAsia="zh-CN" w:bidi="ar-SA"/>
      </w:rPr>
    </w:lvl>
  </w:abstractNum>
  <w:abstractNum w:abstractNumId="93">
    <w:nsid w:val="E52D9448"/>
    <w:multiLevelType w:val="multilevel"/>
    <w:tmpl w:val="E52D9448"/>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94">
    <w:nsid w:val="E6E98F67"/>
    <w:multiLevelType w:val="multilevel"/>
    <w:tmpl w:val="E6E98F67"/>
    <w:lvl w:ilvl="0" w:tentative="0">
      <w:start w:val="0"/>
      <w:numFmt w:val="bullet"/>
      <w:lvlText w:val="■"/>
      <w:lvlJc w:val="left"/>
      <w:pPr>
        <w:ind w:left="109"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46" w:hanging="181"/>
      </w:pPr>
      <w:rPr>
        <w:rFonts w:hint="default"/>
        <w:lang w:val="en-US" w:eastAsia="zh-CN" w:bidi="ar-SA"/>
      </w:rPr>
    </w:lvl>
    <w:lvl w:ilvl="2" w:tentative="0">
      <w:start w:val="0"/>
      <w:numFmt w:val="bullet"/>
      <w:lvlText w:val="•"/>
      <w:lvlJc w:val="left"/>
      <w:pPr>
        <w:ind w:left="393" w:hanging="181"/>
      </w:pPr>
      <w:rPr>
        <w:rFonts w:hint="default"/>
        <w:lang w:val="en-US" w:eastAsia="zh-CN" w:bidi="ar-SA"/>
      </w:rPr>
    </w:lvl>
    <w:lvl w:ilvl="3" w:tentative="0">
      <w:start w:val="0"/>
      <w:numFmt w:val="bullet"/>
      <w:lvlText w:val="•"/>
      <w:lvlJc w:val="left"/>
      <w:pPr>
        <w:ind w:left="540" w:hanging="181"/>
      </w:pPr>
      <w:rPr>
        <w:rFonts w:hint="default"/>
        <w:lang w:val="en-US" w:eastAsia="zh-CN" w:bidi="ar-SA"/>
      </w:rPr>
    </w:lvl>
    <w:lvl w:ilvl="4" w:tentative="0">
      <w:start w:val="0"/>
      <w:numFmt w:val="bullet"/>
      <w:lvlText w:val="•"/>
      <w:lvlJc w:val="left"/>
      <w:pPr>
        <w:ind w:left="687" w:hanging="181"/>
      </w:pPr>
      <w:rPr>
        <w:rFonts w:hint="default"/>
        <w:lang w:val="en-US" w:eastAsia="zh-CN" w:bidi="ar-SA"/>
      </w:rPr>
    </w:lvl>
    <w:lvl w:ilvl="5" w:tentative="0">
      <w:start w:val="0"/>
      <w:numFmt w:val="bullet"/>
      <w:lvlText w:val="•"/>
      <w:lvlJc w:val="left"/>
      <w:pPr>
        <w:ind w:left="834" w:hanging="181"/>
      </w:pPr>
      <w:rPr>
        <w:rFonts w:hint="default"/>
        <w:lang w:val="en-US" w:eastAsia="zh-CN" w:bidi="ar-SA"/>
      </w:rPr>
    </w:lvl>
    <w:lvl w:ilvl="6" w:tentative="0">
      <w:start w:val="0"/>
      <w:numFmt w:val="bullet"/>
      <w:lvlText w:val="•"/>
      <w:lvlJc w:val="left"/>
      <w:pPr>
        <w:ind w:left="980" w:hanging="181"/>
      </w:pPr>
      <w:rPr>
        <w:rFonts w:hint="default"/>
        <w:lang w:val="en-US" w:eastAsia="zh-CN" w:bidi="ar-SA"/>
      </w:rPr>
    </w:lvl>
    <w:lvl w:ilvl="7" w:tentative="0">
      <w:start w:val="0"/>
      <w:numFmt w:val="bullet"/>
      <w:lvlText w:val="•"/>
      <w:lvlJc w:val="left"/>
      <w:pPr>
        <w:ind w:left="1127" w:hanging="181"/>
      </w:pPr>
      <w:rPr>
        <w:rFonts w:hint="default"/>
        <w:lang w:val="en-US" w:eastAsia="zh-CN" w:bidi="ar-SA"/>
      </w:rPr>
    </w:lvl>
    <w:lvl w:ilvl="8" w:tentative="0">
      <w:start w:val="0"/>
      <w:numFmt w:val="bullet"/>
      <w:lvlText w:val="•"/>
      <w:lvlJc w:val="left"/>
      <w:pPr>
        <w:ind w:left="1274" w:hanging="181"/>
      </w:pPr>
      <w:rPr>
        <w:rFonts w:hint="default"/>
        <w:lang w:val="en-US" w:eastAsia="zh-CN" w:bidi="ar-SA"/>
      </w:rPr>
    </w:lvl>
  </w:abstractNum>
  <w:abstractNum w:abstractNumId="95">
    <w:nsid w:val="E7B27C5B"/>
    <w:multiLevelType w:val="multilevel"/>
    <w:tmpl w:val="E7B27C5B"/>
    <w:lvl w:ilvl="0" w:tentative="0">
      <w:start w:val="0"/>
      <w:numFmt w:val="bullet"/>
      <w:lvlText w:val="■"/>
      <w:lvlJc w:val="left"/>
      <w:pPr>
        <w:ind w:left="28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5" w:hanging="241"/>
      </w:pPr>
      <w:rPr>
        <w:rFonts w:hint="default"/>
        <w:lang w:val="en-US" w:eastAsia="zh-CN" w:bidi="ar-SA"/>
      </w:rPr>
    </w:lvl>
    <w:lvl w:ilvl="2" w:tentative="0">
      <w:start w:val="0"/>
      <w:numFmt w:val="bullet"/>
      <w:lvlText w:val="•"/>
      <w:lvlJc w:val="left"/>
      <w:pPr>
        <w:ind w:left="590" w:hanging="241"/>
      </w:pPr>
      <w:rPr>
        <w:rFonts w:hint="default"/>
        <w:lang w:val="en-US" w:eastAsia="zh-CN" w:bidi="ar-SA"/>
      </w:rPr>
    </w:lvl>
    <w:lvl w:ilvl="3" w:tentative="0">
      <w:start w:val="0"/>
      <w:numFmt w:val="bullet"/>
      <w:lvlText w:val="•"/>
      <w:lvlJc w:val="left"/>
      <w:pPr>
        <w:ind w:left="746" w:hanging="241"/>
      </w:pPr>
      <w:rPr>
        <w:rFonts w:hint="default"/>
        <w:lang w:val="en-US" w:eastAsia="zh-CN" w:bidi="ar-SA"/>
      </w:rPr>
    </w:lvl>
    <w:lvl w:ilvl="4" w:tentative="0">
      <w:start w:val="0"/>
      <w:numFmt w:val="bullet"/>
      <w:lvlText w:val="•"/>
      <w:lvlJc w:val="left"/>
      <w:pPr>
        <w:ind w:left="901" w:hanging="241"/>
      </w:pPr>
      <w:rPr>
        <w:rFonts w:hint="default"/>
        <w:lang w:val="en-US" w:eastAsia="zh-CN" w:bidi="ar-SA"/>
      </w:rPr>
    </w:lvl>
    <w:lvl w:ilvl="5" w:tentative="0">
      <w:start w:val="0"/>
      <w:numFmt w:val="bullet"/>
      <w:lvlText w:val="•"/>
      <w:lvlJc w:val="left"/>
      <w:pPr>
        <w:ind w:left="1057" w:hanging="241"/>
      </w:pPr>
      <w:rPr>
        <w:rFonts w:hint="default"/>
        <w:lang w:val="en-US" w:eastAsia="zh-CN" w:bidi="ar-SA"/>
      </w:rPr>
    </w:lvl>
    <w:lvl w:ilvl="6" w:tentative="0">
      <w:start w:val="0"/>
      <w:numFmt w:val="bullet"/>
      <w:lvlText w:val="•"/>
      <w:lvlJc w:val="left"/>
      <w:pPr>
        <w:ind w:left="1212" w:hanging="241"/>
      </w:pPr>
      <w:rPr>
        <w:rFonts w:hint="default"/>
        <w:lang w:val="en-US" w:eastAsia="zh-CN" w:bidi="ar-SA"/>
      </w:rPr>
    </w:lvl>
    <w:lvl w:ilvl="7" w:tentative="0">
      <w:start w:val="0"/>
      <w:numFmt w:val="bullet"/>
      <w:lvlText w:val="•"/>
      <w:lvlJc w:val="left"/>
      <w:pPr>
        <w:ind w:left="1367" w:hanging="241"/>
      </w:pPr>
      <w:rPr>
        <w:rFonts w:hint="default"/>
        <w:lang w:val="en-US" w:eastAsia="zh-CN" w:bidi="ar-SA"/>
      </w:rPr>
    </w:lvl>
    <w:lvl w:ilvl="8" w:tentative="0">
      <w:start w:val="0"/>
      <w:numFmt w:val="bullet"/>
      <w:lvlText w:val="•"/>
      <w:lvlJc w:val="left"/>
      <w:pPr>
        <w:ind w:left="1523" w:hanging="241"/>
      </w:pPr>
      <w:rPr>
        <w:rFonts w:hint="default"/>
        <w:lang w:val="en-US" w:eastAsia="zh-CN" w:bidi="ar-SA"/>
      </w:rPr>
    </w:lvl>
  </w:abstractNum>
  <w:abstractNum w:abstractNumId="96">
    <w:nsid w:val="E93EBC56"/>
    <w:multiLevelType w:val="multilevel"/>
    <w:tmpl w:val="E93EBC56"/>
    <w:lvl w:ilvl="0" w:tentative="0">
      <w:start w:val="0"/>
      <w:numFmt w:val="bullet"/>
      <w:lvlText w:val="■"/>
      <w:lvlJc w:val="left"/>
      <w:pPr>
        <w:ind w:left="30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9" w:hanging="201"/>
      </w:pPr>
      <w:rPr>
        <w:rFonts w:hint="default"/>
        <w:lang w:val="en-US" w:eastAsia="zh-CN" w:bidi="ar-SA"/>
      </w:rPr>
    </w:lvl>
    <w:lvl w:ilvl="2" w:tentative="0">
      <w:start w:val="0"/>
      <w:numFmt w:val="bullet"/>
      <w:lvlText w:val="•"/>
      <w:lvlJc w:val="left"/>
      <w:pPr>
        <w:ind w:left="658" w:hanging="201"/>
      </w:pPr>
      <w:rPr>
        <w:rFonts w:hint="default"/>
        <w:lang w:val="en-US" w:eastAsia="zh-CN" w:bidi="ar-SA"/>
      </w:rPr>
    </w:lvl>
    <w:lvl w:ilvl="3" w:tentative="0">
      <w:start w:val="0"/>
      <w:numFmt w:val="bullet"/>
      <w:lvlText w:val="•"/>
      <w:lvlJc w:val="left"/>
      <w:pPr>
        <w:ind w:left="838" w:hanging="201"/>
      </w:pPr>
      <w:rPr>
        <w:rFonts w:hint="default"/>
        <w:lang w:val="en-US" w:eastAsia="zh-CN" w:bidi="ar-SA"/>
      </w:rPr>
    </w:lvl>
    <w:lvl w:ilvl="4" w:tentative="0">
      <w:start w:val="0"/>
      <w:numFmt w:val="bullet"/>
      <w:lvlText w:val="•"/>
      <w:lvlJc w:val="left"/>
      <w:pPr>
        <w:ind w:left="1017" w:hanging="201"/>
      </w:pPr>
      <w:rPr>
        <w:rFonts w:hint="default"/>
        <w:lang w:val="en-US" w:eastAsia="zh-CN" w:bidi="ar-SA"/>
      </w:rPr>
    </w:lvl>
    <w:lvl w:ilvl="5" w:tentative="0">
      <w:start w:val="0"/>
      <w:numFmt w:val="bullet"/>
      <w:lvlText w:val="•"/>
      <w:lvlJc w:val="left"/>
      <w:pPr>
        <w:ind w:left="1197" w:hanging="201"/>
      </w:pPr>
      <w:rPr>
        <w:rFonts w:hint="default"/>
        <w:lang w:val="en-US" w:eastAsia="zh-CN" w:bidi="ar-SA"/>
      </w:rPr>
    </w:lvl>
    <w:lvl w:ilvl="6" w:tentative="0">
      <w:start w:val="0"/>
      <w:numFmt w:val="bullet"/>
      <w:lvlText w:val="•"/>
      <w:lvlJc w:val="left"/>
      <w:pPr>
        <w:ind w:left="1376" w:hanging="201"/>
      </w:pPr>
      <w:rPr>
        <w:rFonts w:hint="default"/>
        <w:lang w:val="en-US" w:eastAsia="zh-CN" w:bidi="ar-SA"/>
      </w:rPr>
    </w:lvl>
    <w:lvl w:ilvl="7" w:tentative="0">
      <w:start w:val="0"/>
      <w:numFmt w:val="bullet"/>
      <w:lvlText w:val="•"/>
      <w:lvlJc w:val="left"/>
      <w:pPr>
        <w:ind w:left="1555" w:hanging="201"/>
      </w:pPr>
      <w:rPr>
        <w:rFonts w:hint="default"/>
        <w:lang w:val="en-US" w:eastAsia="zh-CN" w:bidi="ar-SA"/>
      </w:rPr>
    </w:lvl>
    <w:lvl w:ilvl="8" w:tentative="0">
      <w:start w:val="0"/>
      <w:numFmt w:val="bullet"/>
      <w:lvlText w:val="•"/>
      <w:lvlJc w:val="left"/>
      <w:pPr>
        <w:ind w:left="1735" w:hanging="201"/>
      </w:pPr>
      <w:rPr>
        <w:rFonts w:hint="default"/>
        <w:lang w:val="en-US" w:eastAsia="zh-CN" w:bidi="ar-SA"/>
      </w:rPr>
    </w:lvl>
  </w:abstractNum>
  <w:abstractNum w:abstractNumId="97">
    <w:nsid w:val="EA28CC15"/>
    <w:multiLevelType w:val="multilevel"/>
    <w:tmpl w:val="EA28CC15"/>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4"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7" w:hanging="241"/>
      </w:pPr>
      <w:rPr>
        <w:rFonts w:hint="default"/>
        <w:lang w:val="en-US" w:eastAsia="zh-CN" w:bidi="ar-SA"/>
      </w:rPr>
    </w:lvl>
    <w:lvl w:ilvl="6" w:tentative="0">
      <w:start w:val="0"/>
      <w:numFmt w:val="bullet"/>
      <w:lvlText w:val="•"/>
      <w:lvlJc w:val="left"/>
      <w:pPr>
        <w:ind w:left="1289" w:hanging="241"/>
      </w:pPr>
      <w:rPr>
        <w:rFonts w:hint="default"/>
        <w:lang w:val="en-US" w:eastAsia="zh-CN" w:bidi="ar-SA"/>
      </w:rPr>
    </w:lvl>
    <w:lvl w:ilvl="7" w:tentative="0">
      <w:start w:val="0"/>
      <w:numFmt w:val="bullet"/>
      <w:lvlText w:val="•"/>
      <w:lvlJc w:val="left"/>
      <w:pPr>
        <w:ind w:left="1460" w:hanging="241"/>
      </w:pPr>
      <w:rPr>
        <w:rFonts w:hint="default"/>
        <w:lang w:val="en-US" w:eastAsia="zh-CN" w:bidi="ar-SA"/>
      </w:rPr>
    </w:lvl>
    <w:lvl w:ilvl="8" w:tentative="0">
      <w:start w:val="0"/>
      <w:numFmt w:val="bullet"/>
      <w:lvlText w:val="•"/>
      <w:lvlJc w:val="left"/>
      <w:pPr>
        <w:ind w:left="1632" w:hanging="241"/>
      </w:pPr>
      <w:rPr>
        <w:rFonts w:hint="default"/>
        <w:lang w:val="en-US" w:eastAsia="zh-CN" w:bidi="ar-SA"/>
      </w:rPr>
    </w:lvl>
  </w:abstractNum>
  <w:abstractNum w:abstractNumId="98">
    <w:nsid w:val="EFCECDC7"/>
    <w:multiLevelType w:val="multilevel"/>
    <w:tmpl w:val="EFCECDC7"/>
    <w:lvl w:ilvl="0" w:tentative="0">
      <w:start w:val="0"/>
      <w:numFmt w:val="bullet"/>
      <w:lvlText w:val="■"/>
      <w:lvlJc w:val="left"/>
      <w:pPr>
        <w:ind w:left="525" w:hanging="204"/>
      </w:pPr>
      <w:rPr>
        <w:rFonts w:hint="default" w:ascii="宋体" w:hAnsi="宋体" w:eastAsia="宋体" w:cs="宋体"/>
        <w:b w:val="0"/>
        <w:bCs w:val="0"/>
        <w:i w:val="0"/>
        <w:iCs w:val="0"/>
        <w:spacing w:val="0"/>
        <w:w w:val="100"/>
        <w:sz w:val="18"/>
        <w:szCs w:val="18"/>
        <w:lang w:val="en-US" w:eastAsia="zh-CN" w:bidi="ar-SA"/>
      </w:rPr>
    </w:lvl>
    <w:lvl w:ilvl="1" w:tentative="0">
      <w:start w:val="0"/>
      <w:numFmt w:val="bullet"/>
      <w:lvlText w:val="•"/>
      <w:lvlJc w:val="left"/>
      <w:pPr>
        <w:ind w:left="622" w:hanging="204"/>
      </w:pPr>
      <w:rPr>
        <w:rFonts w:hint="default"/>
        <w:lang w:val="en-US" w:eastAsia="zh-CN" w:bidi="ar-SA"/>
      </w:rPr>
    </w:lvl>
    <w:lvl w:ilvl="2" w:tentative="0">
      <w:start w:val="0"/>
      <w:numFmt w:val="bullet"/>
      <w:lvlText w:val="•"/>
      <w:lvlJc w:val="left"/>
      <w:pPr>
        <w:ind w:left="724" w:hanging="204"/>
      </w:pPr>
      <w:rPr>
        <w:rFonts w:hint="default"/>
        <w:lang w:val="en-US" w:eastAsia="zh-CN" w:bidi="ar-SA"/>
      </w:rPr>
    </w:lvl>
    <w:lvl w:ilvl="3" w:tentative="0">
      <w:start w:val="0"/>
      <w:numFmt w:val="bullet"/>
      <w:lvlText w:val="•"/>
      <w:lvlJc w:val="left"/>
      <w:pPr>
        <w:ind w:left="827" w:hanging="204"/>
      </w:pPr>
      <w:rPr>
        <w:rFonts w:hint="default"/>
        <w:lang w:val="en-US" w:eastAsia="zh-CN" w:bidi="ar-SA"/>
      </w:rPr>
    </w:lvl>
    <w:lvl w:ilvl="4" w:tentative="0">
      <w:start w:val="0"/>
      <w:numFmt w:val="bullet"/>
      <w:lvlText w:val="•"/>
      <w:lvlJc w:val="left"/>
      <w:pPr>
        <w:ind w:left="929" w:hanging="204"/>
      </w:pPr>
      <w:rPr>
        <w:rFonts w:hint="default"/>
        <w:lang w:val="en-US" w:eastAsia="zh-CN" w:bidi="ar-SA"/>
      </w:rPr>
    </w:lvl>
    <w:lvl w:ilvl="5" w:tentative="0">
      <w:start w:val="0"/>
      <w:numFmt w:val="bullet"/>
      <w:lvlText w:val="•"/>
      <w:lvlJc w:val="left"/>
      <w:pPr>
        <w:ind w:left="1032" w:hanging="204"/>
      </w:pPr>
      <w:rPr>
        <w:rFonts w:hint="default"/>
        <w:lang w:val="en-US" w:eastAsia="zh-CN" w:bidi="ar-SA"/>
      </w:rPr>
    </w:lvl>
    <w:lvl w:ilvl="6" w:tentative="0">
      <w:start w:val="0"/>
      <w:numFmt w:val="bullet"/>
      <w:lvlText w:val="•"/>
      <w:lvlJc w:val="left"/>
      <w:pPr>
        <w:ind w:left="1134" w:hanging="204"/>
      </w:pPr>
      <w:rPr>
        <w:rFonts w:hint="default"/>
        <w:lang w:val="en-US" w:eastAsia="zh-CN" w:bidi="ar-SA"/>
      </w:rPr>
    </w:lvl>
    <w:lvl w:ilvl="7" w:tentative="0">
      <w:start w:val="0"/>
      <w:numFmt w:val="bullet"/>
      <w:lvlText w:val="•"/>
      <w:lvlJc w:val="left"/>
      <w:pPr>
        <w:ind w:left="1236" w:hanging="204"/>
      </w:pPr>
      <w:rPr>
        <w:rFonts w:hint="default"/>
        <w:lang w:val="en-US" w:eastAsia="zh-CN" w:bidi="ar-SA"/>
      </w:rPr>
    </w:lvl>
    <w:lvl w:ilvl="8" w:tentative="0">
      <w:start w:val="0"/>
      <w:numFmt w:val="bullet"/>
      <w:lvlText w:val="•"/>
      <w:lvlJc w:val="left"/>
      <w:pPr>
        <w:ind w:left="1339" w:hanging="204"/>
      </w:pPr>
      <w:rPr>
        <w:rFonts w:hint="default"/>
        <w:lang w:val="en-US" w:eastAsia="zh-CN" w:bidi="ar-SA"/>
      </w:rPr>
    </w:lvl>
  </w:abstractNum>
  <w:abstractNum w:abstractNumId="99">
    <w:nsid w:val="F066642F"/>
    <w:multiLevelType w:val="multilevel"/>
    <w:tmpl w:val="F066642F"/>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100">
    <w:nsid w:val="F0E89278"/>
    <w:multiLevelType w:val="multilevel"/>
    <w:tmpl w:val="F0E89278"/>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1" w:hanging="241"/>
      </w:pPr>
      <w:rPr>
        <w:rFonts w:hint="default"/>
        <w:lang w:val="en-US" w:eastAsia="zh-CN" w:bidi="ar-SA"/>
      </w:rPr>
    </w:lvl>
    <w:lvl w:ilvl="2" w:tentative="0">
      <w:start w:val="0"/>
      <w:numFmt w:val="bullet"/>
      <w:lvlText w:val="•"/>
      <w:lvlJc w:val="left"/>
      <w:pPr>
        <w:ind w:left="582" w:hanging="241"/>
      </w:pPr>
      <w:rPr>
        <w:rFonts w:hint="default"/>
        <w:lang w:val="en-US" w:eastAsia="zh-CN" w:bidi="ar-SA"/>
      </w:rPr>
    </w:lvl>
    <w:lvl w:ilvl="3" w:tentative="0">
      <w:start w:val="0"/>
      <w:numFmt w:val="bullet"/>
      <w:lvlText w:val="•"/>
      <w:lvlJc w:val="left"/>
      <w:pPr>
        <w:ind w:left="744" w:hanging="241"/>
      </w:pPr>
      <w:rPr>
        <w:rFonts w:hint="default"/>
        <w:lang w:val="en-US" w:eastAsia="zh-CN" w:bidi="ar-SA"/>
      </w:rPr>
    </w:lvl>
    <w:lvl w:ilvl="4" w:tentative="0">
      <w:start w:val="0"/>
      <w:numFmt w:val="bullet"/>
      <w:lvlText w:val="•"/>
      <w:lvlJc w:val="left"/>
      <w:pPr>
        <w:ind w:left="905" w:hanging="241"/>
      </w:pPr>
      <w:rPr>
        <w:rFonts w:hint="default"/>
        <w:lang w:val="en-US" w:eastAsia="zh-CN" w:bidi="ar-SA"/>
      </w:rPr>
    </w:lvl>
    <w:lvl w:ilvl="5" w:tentative="0">
      <w:start w:val="0"/>
      <w:numFmt w:val="bullet"/>
      <w:lvlText w:val="•"/>
      <w:lvlJc w:val="left"/>
      <w:pPr>
        <w:ind w:left="1067" w:hanging="241"/>
      </w:pPr>
      <w:rPr>
        <w:rFonts w:hint="default"/>
        <w:lang w:val="en-US" w:eastAsia="zh-CN" w:bidi="ar-SA"/>
      </w:rPr>
    </w:lvl>
    <w:lvl w:ilvl="6" w:tentative="0">
      <w:start w:val="0"/>
      <w:numFmt w:val="bullet"/>
      <w:lvlText w:val="•"/>
      <w:lvlJc w:val="left"/>
      <w:pPr>
        <w:ind w:left="1228" w:hanging="241"/>
      </w:pPr>
      <w:rPr>
        <w:rFonts w:hint="default"/>
        <w:lang w:val="en-US" w:eastAsia="zh-CN" w:bidi="ar-SA"/>
      </w:rPr>
    </w:lvl>
    <w:lvl w:ilvl="7" w:tentative="0">
      <w:start w:val="0"/>
      <w:numFmt w:val="bullet"/>
      <w:lvlText w:val="•"/>
      <w:lvlJc w:val="left"/>
      <w:pPr>
        <w:ind w:left="1389" w:hanging="241"/>
      </w:pPr>
      <w:rPr>
        <w:rFonts w:hint="default"/>
        <w:lang w:val="en-US" w:eastAsia="zh-CN" w:bidi="ar-SA"/>
      </w:rPr>
    </w:lvl>
    <w:lvl w:ilvl="8" w:tentative="0">
      <w:start w:val="0"/>
      <w:numFmt w:val="bullet"/>
      <w:lvlText w:val="•"/>
      <w:lvlJc w:val="left"/>
      <w:pPr>
        <w:ind w:left="1551" w:hanging="241"/>
      </w:pPr>
      <w:rPr>
        <w:rFonts w:hint="default"/>
        <w:lang w:val="en-US" w:eastAsia="zh-CN" w:bidi="ar-SA"/>
      </w:rPr>
    </w:lvl>
  </w:abstractNum>
  <w:abstractNum w:abstractNumId="101">
    <w:nsid w:val="F1FCDEFA"/>
    <w:multiLevelType w:val="multilevel"/>
    <w:tmpl w:val="F1FCDEFA"/>
    <w:lvl w:ilvl="0" w:tentative="0">
      <w:start w:val="0"/>
      <w:numFmt w:val="bullet"/>
      <w:lvlText w:val="■"/>
      <w:lvlJc w:val="left"/>
      <w:pPr>
        <w:ind w:left="370" w:hanging="360"/>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539" w:hanging="360"/>
      </w:pPr>
      <w:rPr>
        <w:rFonts w:hint="default"/>
        <w:lang w:val="en-US" w:eastAsia="zh-CN" w:bidi="ar-SA"/>
      </w:rPr>
    </w:lvl>
    <w:lvl w:ilvl="2" w:tentative="0">
      <w:start w:val="0"/>
      <w:numFmt w:val="bullet"/>
      <w:lvlText w:val="•"/>
      <w:lvlJc w:val="left"/>
      <w:pPr>
        <w:ind w:left="699" w:hanging="360"/>
      </w:pPr>
      <w:rPr>
        <w:rFonts w:hint="default"/>
        <w:lang w:val="en-US" w:eastAsia="zh-CN" w:bidi="ar-SA"/>
      </w:rPr>
    </w:lvl>
    <w:lvl w:ilvl="3" w:tentative="0">
      <w:start w:val="0"/>
      <w:numFmt w:val="bullet"/>
      <w:lvlText w:val="•"/>
      <w:lvlJc w:val="left"/>
      <w:pPr>
        <w:ind w:left="858" w:hanging="360"/>
      </w:pPr>
      <w:rPr>
        <w:rFonts w:hint="default"/>
        <w:lang w:val="en-US" w:eastAsia="zh-CN" w:bidi="ar-SA"/>
      </w:rPr>
    </w:lvl>
    <w:lvl w:ilvl="4" w:tentative="0">
      <w:start w:val="0"/>
      <w:numFmt w:val="bullet"/>
      <w:lvlText w:val="•"/>
      <w:lvlJc w:val="left"/>
      <w:pPr>
        <w:ind w:left="1018" w:hanging="360"/>
      </w:pPr>
      <w:rPr>
        <w:rFonts w:hint="default"/>
        <w:lang w:val="en-US" w:eastAsia="zh-CN" w:bidi="ar-SA"/>
      </w:rPr>
    </w:lvl>
    <w:lvl w:ilvl="5" w:tentative="0">
      <w:start w:val="0"/>
      <w:numFmt w:val="bullet"/>
      <w:lvlText w:val="•"/>
      <w:lvlJc w:val="left"/>
      <w:pPr>
        <w:ind w:left="1177" w:hanging="360"/>
      </w:pPr>
      <w:rPr>
        <w:rFonts w:hint="default"/>
        <w:lang w:val="en-US" w:eastAsia="zh-CN" w:bidi="ar-SA"/>
      </w:rPr>
    </w:lvl>
    <w:lvl w:ilvl="6" w:tentative="0">
      <w:start w:val="0"/>
      <w:numFmt w:val="bullet"/>
      <w:lvlText w:val="•"/>
      <w:lvlJc w:val="left"/>
      <w:pPr>
        <w:ind w:left="1337" w:hanging="360"/>
      </w:pPr>
      <w:rPr>
        <w:rFonts w:hint="default"/>
        <w:lang w:val="en-US" w:eastAsia="zh-CN" w:bidi="ar-SA"/>
      </w:rPr>
    </w:lvl>
    <w:lvl w:ilvl="7" w:tentative="0">
      <w:start w:val="0"/>
      <w:numFmt w:val="bullet"/>
      <w:lvlText w:val="•"/>
      <w:lvlJc w:val="left"/>
      <w:pPr>
        <w:ind w:left="1496" w:hanging="360"/>
      </w:pPr>
      <w:rPr>
        <w:rFonts w:hint="default"/>
        <w:lang w:val="en-US" w:eastAsia="zh-CN" w:bidi="ar-SA"/>
      </w:rPr>
    </w:lvl>
    <w:lvl w:ilvl="8" w:tentative="0">
      <w:start w:val="0"/>
      <w:numFmt w:val="bullet"/>
      <w:lvlText w:val="•"/>
      <w:lvlJc w:val="left"/>
      <w:pPr>
        <w:ind w:left="1656" w:hanging="360"/>
      </w:pPr>
      <w:rPr>
        <w:rFonts w:hint="default"/>
        <w:lang w:val="en-US" w:eastAsia="zh-CN" w:bidi="ar-SA"/>
      </w:rPr>
    </w:lvl>
  </w:abstractNum>
  <w:abstractNum w:abstractNumId="102">
    <w:nsid w:val="F237ACA1"/>
    <w:multiLevelType w:val="multilevel"/>
    <w:tmpl w:val="F237ACA1"/>
    <w:lvl w:ilvl="0" w:tentative="0">
      <w:start w:val="1"/>
      <w:numFmt w:val="decimal"/>
      <w:lvlText w:val="%1."/>
      <w:lvlJc w:val="left"/>
      <w:pPr>
        <w:ind w:left="11" w:hanging="241"/>
        <w:jc w:val="left"/>
      </w:pPr>
      <w:rPr>
        <w:rFonts w:hint="default" w:ascii="宋体" w:hAnsi="宋体" w:eastAsia="宋体" w:cs="宋体"/>
        <w:b w:val="0"/>
        <w:bCs w:val="0"/>
        <w:i w:val="0"/>
        <w:iCs w:val="0"/>
        <w:spacing w:val="-80"/>
        <w:w w:val="100"/>
        <w:sz w:val="22"/>
        <w:szCs w:val="22"/>
        <w:lang w:val="en-US" w:eastAsia="zh-CN" w:bidi="ar-SA"/>
      </w:rPr>
    </w:lvl>
    <w:lvl w:ilvl="1" w:tentative="0">
      <w:start w:val="0"/>
      <w:numFmt w:val="bullet"/>
      <w:lvlText w:val="•"/>
      <w:lvlJc w:val="left"/>
      <w:pPr>
        <w:ind w:left="251" w:hanging="241"/>
      </w:pPr>
      <w:rPr>
        <w:rFonts w:hint="default"/>
        <w:lang w:val="en-US" w:eastAsia="zh-CN" w:bidi="ar-SA"/>
      </w:rPr>
    </w:lvl>
    <w:lvl w:ilvl="2" w:tentative="0">
      <w:start w:val="0"/>
      <w:numFmt w:val="bullet"/>
      <w:lvlText w:val="•"/>
      <w:lvlJc w:val="left"/>
      <w:pPr>
        <w:ind w:left="483" w:hanging="241"/>
      </w:pPr>
      <w:rPr>
        <w:rFonts w:hint="default"/>
        <w:lang w:val="en-US" w:eastAsia="zh-CN" w:bidi="ar-SA"/>
      </w:rPr>
    </w:lvl>
    <w:lvl w:ilvl="3" w:tentative="0">
      <w:start w:val="0"/>
      <w:numFmt w:val="bullet"/>
      <w:lvlText w:val="•"/>
      <w:lvlJc w:val="left"/>
      <w:pPr>
        <w:ind w:left="714"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77" w:hanging="241"/>
      </w:pPr>
      <w:rPr>
        <w:rFonts w:hint="default"/>
        <w:lang w:val="en-US" w:eastAsia="zh-CN" w:bidi="ar-SA"/>
      </w:rPr>
    </w:lvl>
    <w:lvl w:ilvl="6" w:tentative="0">
      <w:start w:val="0"/>
      <w:numFmt w:val="bullet"/>
      <w:lvlText w:val="•"/>
      <w:lvlJc w:val="left"/>
      <w:pPr>
        <w:ind w:left="1409" w:hanging="241"/>
      </w:pPr>
      <w:rPr>
        <w:rFonts w:hint="default"/>
        <w:lang w:val="en-US" w:eastAsia="zh-CN" w:bidi="ar-SA"/>
      </w:rPr>
    </w:lvl>
    <w:lvl w:ilvl="7" w:tentative="0">
      <w:start w:val="0"/>
      <w:numFmt w:val="bullet"/>
      <w:lvlText w:val="•"/>
      <w:lvlJc w:val="left"/>
      <w:pPr>
        <w:ind w:left="1640" w:hanging="241"/>
      </w:pPr>
      <w:rPr>
        <w:rFonts w:hint="default"/>
        <w:lang w:val="en-US" w:eastAsia="zh-CN" w:bidi="ar-SA"/>
      </w:rPr>
    </w:lvl>
    <w:lvl w:ilvl="8" w:tentative="0">
      <w:start w:val="0"/>
      <w:numFmt w:val="bullet"/>
      <w:lvlText w:val="•"/>
      <w:lvlJc w:val="left"/>
      <w:pPr>
        <w:ind w:left="1872" w:hanging="241"/>
      </w:pPr>
      <w:rPr>
        <w:rFonts w:hint="default"/>
        <w:lang w:val="en-US" w:eastAsia="zh-CN" w:bidi="ar-SA"/>
      </w:rPr>
    </w:lvl>
  </w:abstractNum>
  <w:abstractNum w:abstractNumId="103">
    <w:nsid w:val="F2A81E1A"/>
    <w:multiLevelType w:val="multilevel"/>
    <w:tmpl w:val="F2A81E1A"/>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104">
    <w:nsid w:val="F30FC083"/>
    <w:multiLevelType w:val="multilevel"/>
    <w:tmpl w:val="F30FC083"/>
    <w:lvl w:ilvl="0" w:tentative="0">
      <w:start w:val="0"/>
      <w:numFmt w:val="bullet"/>
      <w:lvlText w:val="■"/>
      <w:lvlJc w:val="left"/>
      <w:pPr>
        <w:ind w:left="303" w:hanging="201"/>
      </w:pPr>
      <w:rPr>
        <w:rFonts w:hint="default" w:ascii="宋体" w:hAnsi="宋体" w:eastAsia="宋体" w:cs="宋体"/>
        <w:spacing w:val="0"/>
        <w:w w:val="88"/>
        <w:lang w:val="en-US" w:eastAsia="zh-CN" w:bidi="ar-SA"/>
      </w:rPr>
    </w:lvl>
    <w:lvl w:ilvl="1" w:tentative="0">
      <w:start w:val="0"/>
      <w:numFmt w:val="bullet"/>
      <w:lvlText w:val="•"/>
      <w:lvlJc w:val="left"/>
      <w:pPr>
        <w:ind w:left="471" w:hanging="201"/>
      </w:pPr>
      <w:rPr>
        <w:rFonts w:hint="default"/>
        <w:lang w:val="en-US" w:eastAsia="zh-CN" w:bidi="ar-SA"/>
      </w:rPr>
    </w:lvl>
    <w:lvl w:ilvl="2" w:tentative="0">
      <w:start w:val="0"/>
      <w:numFmt w:val="bullet"/>
      <w:lvlText w:val="•"/>
      <w:lvlJc w:val="left"/>
      <w:pPr>
        <w:ind w:left="643" w:hanging="201"/>
      </w:pPr>
      <w:rPr>
        <w:rFonts w:hint="default"/>
        <w:lang w:val="en-US" w:eastAsia="zh-CN" w:bidi="ar-SA"/>
      </w:rPr>
    </w:lvl>
    <w:lvl w:ilvl="3" w:tentative="0">
      <w:start w:val="0"/>
      <w:numFmt w:val="bullet"/>
      <w:lvlText w:val="•"/>
      <w:lvlJc w:val="left"/>
      <w:pPr>
        <w:ind w:left="814" w:hanging="201"/>
      </w:pPr>
      <w:rPr>
        <w:rFonts w:hint="default"/>
        <w:lang w:val="en-US" w:eastAsia="zh-CN" w:bidi="ar-SA"/>
      </w:rPr>
    </w:lvl>
    <w:lvl w:ilvl="4" w:tentative="0">
      <w:start w:val="0"/>
      <w:numFmt w:val="bullet"/>
      <w:lvlText w:val="•"/>
      <w:lvlJc w:val="left"/>
      <w:pPr>
        <w:ind w:left="986" w:hanging="201"/>
      </w:pPr>
      <w:rPr>
        <w:rFonts w:hint="default"/>
        <w:lang w:val="en-US" w:eastAsia="zh-CN" w:bidi="ar-SA"/>
      </w:rPr>
    </w:lvl>
    <w:lvl w:ilvl="5" w:tentative="0">
      <w:start w:val="0"/>
      <w:numFmt w:val="bullet"/>
      <w:lvlText w:val="•"/>
      <w:lvlJc w:val="left"/>
      <w:pPr>
        <w:ind w:left="1157" w:hanging="201"/>
      </w:pPr>
      <w:rPr>
        <w:rFonts w:hint="default"/>
        <w:lang w:val="en-US" w:eastAsia="zh-CN" w:bidi="ar-SA"/>
      </w:rPr>
    </w:lvl>
    <w:lvl w:ilvl="6" w:tentative="0">
      <w:start w:val="0"/>
      <w:numFmt w:val="bullet"/>
      <w:lvlText w:val="•"/>
      <w:lvlJc w:val="left"/>
      <w:pPr>
        <w:ind w:left="1329" w:hanging="201"/>
      </w:pPr>
      <w:rPr>
        <w:rFonts w:hint="default"/>
        <w:lang w:val="en-US" w:eastAsia="zh-CN" w:bidi="ar-SA"/>
      </w:rPr>
    </w:lvl>
    <w:lvl w:ilvl="7" w:tentative="0">
      <w:start w:val="0"/>
      <w:numFmt w:val="bullet"/>
      <w:lvlText w:val="•"/>
      <w:lvlJc w:val="left"/>
      <w:pPr>
        <w:ind w:left="1500" w:hanging="201"/>
      </w:pPr>
      <w:rPr>
        <w:rFonts w:hint="default"/>
        <w:lang w:val="en-US" w:eastAsia="zh-CN" w:bidi="ar-SA"/>
      </w:rPr>
    </w:lvl>
    <w:lvl w:ilvl="8" w:tentative="0">
      <w:start w:val="0"/>
      <w:numFmt w:val="bullet"/>
      <w:lvlText w:val="•"/>
      <w:lvlJc w:val="left"/>
      <w:pPr>
        <w:ind w:left="1672" w:hanging="201"/>
      </w:pPr>
      <w:rPr>
        <w:rFonts w:hint="default"/>
        <w:lang w:val="en-US" w:eastAsia="zh-CN" w:bidi="ar-SA"/>
      </w:rPr>
    </w:lvl>
  </w:abstractNum>
  <w:abstractNum w:abstractNumId="105">
    <w:nsid w:val="F3A33954"/>
    <w:multiLevelType w:val="multilevel"/>
    <w:tmpl w:val="F3A33954"/>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106">
    <w:nsid w:val="F411B296"/>
    <w:multiLevelType w:val="multilevel"/>
    <w:tmpl w:val="F411B296"/>
    <w:lvl w:ilvl="0" w:tentative="0">
      <w:start w:val="0"/>
      <w:numFmt w:val="bullet"/>
      <w:lvlText w:val="■"/>
      <w:lvlJc w:val="left"/>
      <w:pPr>
        <w:ind w:left="115"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2" w:hanging="181"/>
      </w:pPr>
      <w:rPr>
        <w:rFonts w:hint="default"/>
        <w:lang w:val="en-US" w:eastAsia="zh-CN" w:bidi="ar-SA"/>
      </w:rPr>
    </w:lvl>
    <w:lvl w:ilvl="2" w:tentative="0">
      <w:start w:val="0"/>
      <w:numFmt w:val="bullet"/>
      <w:lvlText w:val="•"/>
      <w:lvlJc w:val="left"/>
      <w:pPr>
        <w:ind w:left="405" w:hanging="181"/>
      </w:pPr>
      <w:rPr>
        <w:rFonts w:hint="default"/>
        <w:lang w:val="en-US" w:eastAsia="zh-CN" w:bidi="ar-SA"/>
      </w:rPr>
    </w:lvl>
    <w:lvl w:ilvl="3" w:tentative="0">
      <w:start w:val="0"/>
      <w:numFmt w:val="bullet"/>
      <w:lvlText w:val="•"/>
      <w:lvlJc w:val="left"/>
      <w:pPr>
        <w:ind w:left="548" w:hanging="181"/>
      </w:pPr>
      <w:rPr>
        <w:rFonts w:hint="default"/>
        <w:lang w:val="en-US" w:eastAsia="zh-CN" w:bidi="ar-SA"/>
      </w:rPr>
    </w:lvl>
    <w:lvl w:ilvl="4" w:tentative="0">
      <w:start w:val="0"/>
      <w:numFmt w:val="bullet"/>
      <w:lvlText w:val="•"/>
      <w:lvlJc w:val="left"/>
      <w:pPr>
        <w:ind w:left="691" w:hanging="181"/>
      </w:pPr>
      <w:rPr>
        <w:rFonts w:hint="default"/>
        <w:lang w:val="en-US" w:eastAsia="zh-CN" w:bidi="ar-SA"/>
      </w:rPr>
    </w:lvl>
    <w:lvl w:ilvl="5" w:tentative="0">
      <w:start w:val="0"/>
      <w:numFmt w:val="bullet"/>
      <w:lvlText w:val="•"/>
      <w:lvlJc w:val="left"/>
      <w:pPr>
        <w:ind w:left="834" w:hanging="181"/>
      </w:pPr>
      <w:rPr>
        <w:rFonts w:hint="default"/>
        <w:lang w:val="en-US" w:eastAsia="zh-CN" w:bidi="ar-SA"/>
      </w:rPr>
    </w:lvl>
    <w:lvl w:ilvl="6" w:tentative="0">
      <w:start w:val="0"/>
      <w:numFmt w:val="bullet"/>
      <w:lvlText w:val="•"/>
      <w:lvlJc w:val="left"/>
      <w:pPr>
        <w:ind w:left="977" w:hanging="181"/>
      </w:pPr>
      <w:rPr>
        <w:rFonts w:hint="default"/>
        <w:lang w:val="en-US" w:eastAsia="zh-CN" w:bidi="ar-SA"/>
      </w:rPr>
    </w:lvl>
    <w:lvl w:ilvl="7" w:tentative="0">
      <w:start w:val="0"/>
      <w:numFmt w:val="bullet"/>
      <w:lvlText w:val="•"/>
      <w:lvlJc w:val="left"/>
      <w:pPr>
        <w:ind w:left="1120" w:hanging="181"/>
      </w:pPr>
      <w:rPr>
        <w:rFonts w:hint="default"/>
        <w:lang w:val="en-US" w:eastAsia="zh-CN" w:bidi="ar-SA"/>
      </w:rPr>
    </w:lvl>
    <w:lvl w:ilvl="8" w:tentative="0">
      <w:start w:val="0"/>
      <w:numFmt w:val="bullet"/>
      <w:lvlText w:val="•"/>
      <w:lvlJc w:val="left"/>
      <w:pPr>
        <w:ind w:left="1263" w:hanging="181"/>
      </w:pPr>
      <w:rPr>
        <w:rFonts w:hint="default"/>
        <w:lang w:val="en-US" w:eastAsia="zh-CN" w:bidi="ar-SA"/>
      </w:rPr>
    </w:lvl>
  </w:abstractNum>
  <w:abstractNum w:abstractNumId="107">
    <w:nsid w:val="F46CCC20"/>
    <w:multiLevelType w:val="multilevel"/>
    <w:tmpl w:val="F46CCC20"/>
    <w:lvl w:ilvl="0" w:tentative="0">
      <w:start w:val="0"/>
      <w:numFmt w:val="bullet"/>
      <w:lvlText w:val="■"/>
      <w:lvlJc w:val="left"/>
      <w:pPr>
        <w:ind w:left="370" w:hanging="360"/>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539" w:hanging="360"/>
      </w:pPr>
      <w:rPr>
        <w:rFonts w:hint="default"/>
        <w:lang w:val="en-US" w:eastAsia="zh-CN" w:bidi="ar-SA"/>
      </w:rPr>
    </w:lvl>
    <w:lvl w:ilvl="2" w:tentative="0">
      <w:start w:val="0"/>
      <w:numFmt w:val="bullet"/>
      <w:lvlText w:val="•"/>
      <w:lvlJc w:val="left"/>
      <w:pPr>
        <w:ind w:left="699" w:hanging="360"/>
      </w:pPr>
      <w:rPr>
        <w:rFonts w:hint="default"/>
        <w:lang w:val="en-US" w:eastAsia="zh-CN" w:bidi="ar-SA"/>
      </w:rPr>
    </w:lvl>
    <w:lvl w:ilvl="3" w:tentative="0">
      <w:start w:val="0"/>
      <w:numFmt w:val="bullet"/>
      <w:lvlText w:val="•"/>
      <w:lvlJc w:val="left"/>
      <w:pPr>
        <w:ind w:left="858" w:hanging="360"/>
      </w:pPr>
      <w:rPr>
        <w:rFonts w:hint="default"/>
        <w:lang w:val="en-US" w:eastAsia="zh-CN" w:bidi="ar-SA"/>
      </w:rPr>
    </w:lvl>
    <w:lvl w:ilvl="4" w:tentative="0">
      <w:start w:val="0"/>
      <w:numFmt w:val="bullet"/>
      <w:lvlText w:val="•"/>
      <w:lvlJc w:val="left"/>
      <w:pPr>
        <w:ind w:left="1018" w:hanging="360"/>
      </w:pPr>
      <w:rPr>
        <w:rFonts w:hint="default"/>
        <w:lang w:val="en-US" w:eastAsia="zh-CN" w:bidi="ar-SA"/>
      </w:rPr>
    </w:lvl>
    <w:lvl w:ilvl="5" w:tentative="0">
      <w:start w:val="0"/>
      <w:numFmt w:val="bullet"/>
      <w:lvlText w:val="•"/>
      <w:lvlJc w:val="left"/>
      <w:pPr>
        <w:ind w:left="1177" w:hanging="360"/>
      </w:pPr>
      <w:rPr>
        <w:rFonts w:hint="default"/>
        <w:lang w:val="en-US" w:eastAsia="zh-CN" w:bidi="ar-SA"/>
      </w:rPr>
    </w:lvl>
    <w:lvl w:ilvl="6" w:tentative="0">
      <w:start w:val="0"/>
      <w:numFmt w:val="bullet"/>
      <w:lvlText w:val="•"/>
      <w:lvlJc w:val="left"/>
      <w:pPr>
        <w:ind w:left="1337" w:hanging="360"/>
      </w:pPr>
      <w:rPr>
        <w:rFonts w:hint="default"/>
        <w:lang w:val="en-US" w:eastAsia="zh-CN" w:bidi="ar-SA"/>
      </w:rPr>
    </w:lvl>
    <w:lvl w:ilvl="7" w:tentative="0">
      <w:start w:val="0"/>
      <w:numFmt w:val="bullet"/>
      <w:lvlText w:val="•"/>
      <w:lvlJc w:val="left"/>
      <w:pPr>
        <w:ind w:left="1496" w:hanging="360"/>
      </w:pPr>
      <w:rPr>
        <w:rFonts w:hint="default"/>
        <w:lang w:val="en-US" w:eastAsia="zh-CN" w:bidi="ar-SA"/>
      </w:rPr>
    </w:lvl>
    <w:lvl w:ilvl="8" w:tentative="0">
      <w:start w:val="0"/>
      <w:numFmt w:val="bullet"/>
      <w:lvlText w:val="•"/>
      <w:lvlJc w:val="left"/>
      <w:pPr>
        <w:ind w:left="1656" w:hanging="360"/>
      </w:pPr>
      <w:rPr>
        <w:rFonts w:hint="default"/>
        <w:lang w:val="en-US" w:eastAsia="zh-CN" w:bidi="ar-SA"/>
      </w:rPr>
    </w:lvl>
  </w:abstractNum>
  <w:abstractNum w:abstractNumId="108">
    <w:nsid w:val="F4A942FE"/>
    <w:multiLevelType w:val="multilevel"/>
    <w:tmpl w:val="F4A942FE"/>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109">
    <w:nsid w:val="F4B5D9F5"/>
    <w:multiLevelType w:val="multilevel"/>
    <w:tmpl w:val="F4B5D9F5"/>
    <w:lvl w:ilvl="0" w:tentative="0">
      <w:start w:val="0"/>
      <w:numFmt w:val="bullet"/>
      <w:lvlText w:val="■"/>
      <w:lvlJc w:val="left"/>
      <w:pPr>
        <w:ind w:left="25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5"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8" w:hanging="241"/>
      </w:pPr>
      <w:rPr>
        <w:rFonts w:hint="default"/>
        <w:lang w:val="en-US" w:eastAsia="zh-CN" w:bidi="ar-SA"/>
      </w:rPr>
    </w:lvl>
    <w:lvl w:ilvl="6" w:tentative="0">
      <w:start w:val="0"/>
      <w:numFmt w:val="bullet"/>
      <w:lvlText w:val="•"/>
      <w:lvlJc w:val="left"/>
      <w:pPr>
        <w:ind w:left="1290" w:hanging="241"/>
      </w:pPr>
      <w:rPr>
        <w:rFonts w:hint="default"/>
        <w:lang w:val="en-US" w:eastAsia="zh-CN" w:bidi="ar-SA"/>
      </w:rPr>
    </w:lvl>
    <w:lvl w:ilvl="7" w:tentative="0">
      <w:start w:val="0"/>
      <w:numFmt w:val="bullet"/>
      <w:lvlText w:val="•"/>
      <w:lvlJc w:val="left"/>
      <w:pPr>
        <w:ind w:left="146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110">
    <w:nsid w:val="F585BF25"/>
    <w:multiLevelType w:val="multilevel"/>
    <w:tmpl w:val="F585BF25"/>
    <w:lvl w:ilvl="0" w:tentative="0">
      <w:start w:val="1"/>
      <w:numFmt w:val="decimal"/>
      <w:lvlText w:val="%1."/>
      <w:lvlJc w:val="left"/>
      <w:pPr>
        <w:ind w:left="253"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03" w:hanging="241"/>
      </w:pPr>
      <w:rPr>
        <w:rFonts w:hint="default"/>
        <w:lang w:val="en-US" w:eastAsia="zh-CN" w:bidi="ar-SA"/>
      </w:rPr>
    </w:lvl>
    <w:lvl w:ilvl="2" w:tentative="0">
      <w:start w:val="0"/>
      <w:numFmt w:val="bullet"/>
      <w:lvlText w:val="•"/>
      <w:lvlJc w:val="left"/>
      <w:pPr>
        <w:ind w:left="546" w:hanging="241"/>
      </w:pPr>
      <w:rPr>
        <w:rFonts w:hint="default"/>
        <w:lang w:val="en-US" w:eastAsia="zh-CN" w:bidi="ar-SA"/>
      </w:rPr>
    </w:lvl>
    <w:lvl w:ilvl="3" w:tentative="0">
      <w:start w:val="0"/>
      <w:numFmt w:val="bullet"/>
      <w:lvlText w:val="•"/>
      <w:lvlJc w:val="left"/>
      <w:pPr>
        <w:ind w:left="689" w:hanging="241"/>
      </w:pPr>
      <w:rPr>
        <w:rFonts w:hint="default"/>
        <w:lang w:val="en-US" w:eastAsia="zh-CN" w:bidi="ar-SA"/>
      </w:rPr>
    </w:lvl>
    <w:lvl w:ilvl="4" w:tentative="0">
      <w:start w:val="0"/>
      <w:numFmt w:val="bullet"/>
      <w:lvlText w:val="•"/>
      <w:lvlJc w:val="left"/>
      <w:pPr>
        <w:ind w:left="832" w:hanging="241"/>
      </w:pPr>
      <w:rPr>
        <w:rFonts w:hint="default"/>
        <w:lang w:val="en-US" w:eastAsia="zh-CN" w:bidi="ar-SA"/>
      </w:rPr>
    </w:lvl>
    <w:lvl w:ilvl="5" w:tentative="0">
      <w:start w:val="0"/>
      <w:numFmt w:val="bullet"/>
      <w:lvlText w:val="•"/>
      <w:lvlJc w:val="left"/>
      <w:pPr>
        <w:ind w:left="975" w:hanging="241"/>
      </w:pPr>
      <w:rPr>
        <w:rFonts w:hint="default"/>
        <w:lang w:val="en-US" w:eastAsia="zh-CN" w:bidi="ar-SA"/>
      </w:rPr>
    </w:lvl>
    <w:lvl w:ilvl="6" w:tentative="0">
      <w:start w:val="0"/>
      <w:numFmt w:val="bullet"/>
      <w:lvlText w:val="•"/>
      <w:lvlJc w:val="left"/>
      <w:pPr>
        <w:ind w:left="1118" w:hanging="241"/>
      </w:pPr>
      <w:rPr>
        <w:rFonts w:hint="default"/>
        <w:lang w:val="en-US" w:eastAsia="zh-CN" w:bidi="ar-SA"/>
      </w:rPr>
    </w:lvl>
    <w:lvl w:ilvl="7" w:tentative="0">
      <w:start w:val="0"/>
      <w:numFmt w:val="bullet"/>
      <w:lvlText w:val="•"/>
      <w:lvlJc w:val="left"/>
      <w:pPr>
        <w:ind w:left="1261" w:hanging="241"/>
      </w:pPr>
      <w:rPr>
        <w:rFonts w:hint="default"/>
        <w:lang w:val="en-US" w:eastAsia="zh-CN" w:bidi="ar-SA"/>
      </w:rPr>
    </w:lvl>
    <w:lvl w:ilvl="8" w:tentative="0">
      <w:start w:val="0"/>
      <w:numFmt w:val="bullet"/>
      <w:lvlText w:val="•"/>
      <w:lvlJc w:val="left"/>
      <w:pPr>
        <w:ind w:left="1404" w:hanging="241"/>
      </w:pPr>
      <w:rPr>
        <w:rFonts w:hint="default"/>
        <w:lang w:val="en-US" w:eastAsia="zh-CN" w:bidi="ar-SA"/>
      </w:rPr>
    </w:lvl>
  </w:abstractNum>
  <w:abstractNum w:abstractNumId="111">
    <w:nsid w:val="F689643B"/>
    <w:multiLevelType w:val="multilevel"/>
    <w:tmpl w:val="F689643B"/>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34" w:hanging="241"/>
      </w:pPr>
      <w:rPr>
        <w:rFonts w:hint="default"/>
        <w:lang w:val="en-US" w:eastAsia="zh-CN" w:bidi="ar-SA"/>
      </w:rPr>
    </w:lvl>
    <w:lvl w:ilvl="2" w:tentative="0">
      <w:start w:val="0"/>
      <w:numFmt w:val="bullet"/>
      <w:lvlText w:val="•"/>
      <w:lvlJc w:val="left"/>
      <w:pPr>
        <w:ind w:left="368" w:hanging="241"/>
      </w:pPr>
      <w:rPr>
        <w:rFonts w:hint="default"/>
        <w:lang w:val="en-US" w:eastAsia="zh-CN" w:bidi="ar-SA"/>
      </w:rPr>
    </w:lvl>
    <w:lvl w:ilvl="3" w:tentative="0">
      <w:start w:val="0"/>
      <w:numFmt w:val="bullet"/>
      <w:lvlText w:val="•"/>
      <w:lvlJc w:val="left"/>
      <w:pPr>
        <w:ind w:left="502" w:hanging="241"/>
      </w:pPr>
      <w:rPr>
        <w:rFonts w:hint="default"/>
        <w:lang w:val="en-US" w:eastAsia="zh-CN" w:bidi="ar-SA"/>
      </w:rPr>
    </w:lvl>
    <w:lvl w:ilvl="4" w:tentative="0">
      <w:start w:val="0"/>
      <w:numFmt w:val="bullet"/>
      <w:lvlText w:val="•"/>
      <w:lvlJc w:val="left"/>
      <w:pPr>
        <w:ind w:left="636" w:hanging="241"/>
      </w:pPr>
      <w:rPr>
        <w:rFonts w:hint="default"/>
        <w:lang w:val="en-US" w:eastAsia="zh-CN" w:bidi="ar-SA"/>
      </w:rPr>
    </w:lvl>
    <w:lvl w:ilvl="5" w:tentative="0">
      <w:start w:val="0"/>
      <w:numFmt w:val="bullet"/>
      <w:lvlText w:val="•"/>
      <w:lvlJc w:val="left"/>
      <w:pPr>
        <w:ind w:left="770" w:hanging="241"/>
      </w:pPr>
      <w:rPr>
        <w:rFonts w:hint="default"/>
        <w:lang w:val="en-US" w:eastAsia="zh-CN" w:bidi="ar-SA"/>
      </w:rPr>
    </w:lvl>
    <w:lvl w:ilvl="6" w:tentative="0">
      <w:start w:val="0"/>
      <w:numFmt w:val="bullet"/>
      <w:lvlText w:val="•"/>
      <w:lvlJc w:val="left"/>
      <w:pPr>
        <w:ind w:left="904" w:hanging="241"/>
      </w:pPr>
      <w:rPr>
        <w:rFonts w:hint="default"/>
        <w:lang w:val="en-US" w:eastAsia="zh-CN" w:bidi="ar-SA"/>
      </w:rPr>
    </w:lvl>
    <w:lvl w:ilvl="7" w:tentative="0">
      <w:start w:val="0"/>
      <w:numFmt w:val="bullet"/>
      <w:lvlText w:val="•"/>
      <w:lvlJc w:val="left"/>
      <w:pPr>
        <w:ind w:left="1038" w:hanging="241"/>
      </w:pPr>
      <w:rPr>
        <w:rFonts w:hint="default"/>
        <w:lang w:val="en-US" w:eastAsia="zh-CN" w:bidi="ar-SA"/>
      </w:rPr>
    </w:lvl>
    <w:lvl w:ilvl="8" w:tentative="0">
      <w:start w:val="0"/>
      <w:numFmt w:val="bullet"/>
      <w:lvlText w:val="•"/>
      <w:lvlJc w:val="left"/>
      <w:pPr>
        <w:ind w:left="1172" w:hanging="241"/>
      </w:pPr>
      <w:rPr>
        <w:rFonts w:hint="default"/>
        <w:lang w:val="en-US" w:eastAsia="zh-CN" w:bidi="ar-SA"/>
      </w:rPr>
    </w:lvl>
  </w:abstractNum>
  <w:abstractNum w:abstractNumId="112">
    <w:nsid w:val="F7735DC9"/>
    <w:multiLevelType w:val="multilevel"/>
    <w:tmpl w:val="F7735DC9"/>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113">
    <w:nsid w:val="F9718D3C"/>
    <w:multiLevelType w:val="multilevel"/>
    <w:tmpl w:val="F9718D3C"/>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114">
    <w:nsid w:val="F97CED97"/>
    <w:multiLevelType w:val="multilevel"/>
    <w:tmpl w:val="F97CED97"/>
    <w:lvl w:ilvl="0" w:tentative="0">
      <w:start w:val="0"/>
      <w:numFmt w:val="bullet"/>
      <w:lvlText w:val="■"/>
      <w:lvlJc w:val="left"/>
      <w:pPr>
        <w:ind w:left="293"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475" w:hanging="181"/>
      </w:pPr>
      <w:rPr>
        <w:rFonts w:hint="default"/>
        <w:lang w:val="en-US" w:eastAsia="zh-CN" w:bidi="ar-SA"/>
      </w:rPr>
    </w:lvl>
    <w:lvl w:ilvl="2" w:tentative="0">
      <w:start w:val="0"/>
      <w:numFmt w:val="bullet"/>
      <w:lvlText w:val="•"/>
      <w:lvlJc w:val="left"/>
      <w:pPr>
        <w:ind w:left="650" w:hanging="181"/>
      </w:pPr>
      <w:rPr>
        <w:rFonts w:hint="default"/>
        <w:lang w:val="en-US" w:eastAsia="zh-CN" w:bidi="ar-SA"/>
      </w:rPr>
    </w:lvl>
    <w:lvl w:ilvl="3" w:tentative="0">
      <w:start w:val="0"/>
      <w:numFmt w:val="bullet"/>
      <w:lvlText w:val="•"/>
      <w:lvlJc w:val="left"/>
      <w:pPr>
        <w:ind w:left="825" w:hanging="181"/>
      </w:pPr>
      <w:rPr>
        <w:rFonts w:hint="default"/>
        <w:lang w:val="en-US" w:eastAsia="zh-CN" w:bidi="ar-SA"/>
      </w:rPr>
    </w:lvl>
    <w:lvl w:ilvl="4" w:tentative="0">
      <w:start w:val="0"/>
      <w:numFmt w:val="bullet"/>
      <w:lvlText w:val="•"/>
      <w:lvlJc w:val="left"/>
      <w:pPr>
        <w:ind w:left="1000" w:hanging="181"/>
      </w:pPr>
      <w:rPr>
        <w:rFonts w:hint="default"/>
        <w:lang w:val="en-US" w:eastAsia="zh-CN" w:bidi="ar-SA"/>
      </w:rPr>
    </w:lvl>
    <w:lvl w:ilvl="5" w:tentative="0">
      <w:start w:val="0"/>
      <w:numFmt w:val="bullet"/>
      <w:lvlText w:val="•"/>
      <w:lvlJc w:val="left"/>
      <w:pPr>
        <w:ind w:left="1175" w:hanging="181"/>
      </w:pPr>
      <w:rPr>
        <w:rFonts w:hint="default"/>
        <w:lang w:val="en-US" w:eastAsia="zh-CN" w:bidi="ar-SA"/>
      </w:rPr>
    </w:lvl>
    <w:lvl w:ilvl="6" w:tentative="0">
      <w:start w:val="0"/>
      <w:numFmt w:val="bullet"/>
      <w:lvlText w:val="•"/>
      <w:lvlJc w:val="left"/>
      <w:pPr>
        <w:ind w:left="1350" w:hanging="181"/>
      </w:pPr>
      <w:rPr>
        <w:rFonts w:hint="default"/>
        <w:lang w:val="en-US" w:eastAsia="zh-CN" w:bidi="ar-SA"/>
      </w:rPr>
    </w:lvl>
    <w:lvl w:ilvl="7" w:tentative="0">
      <w:start w:val="0"/>
      <w:numFmt w:val="bullet"/>
      <w:lvlText w:val="•"/>
      <w:lvlJc w:val="left"/>
      <w:pPr>
        <w:ind w:left="1525" w:hanging="181"/>
      </w:pPr>
      <w:rPr>
        <w:rFonts w:hint="default"/>
        <w:lang w:val="en-US" w:eastAsia="zh-CN" w:bidi="ar-SA"/>
      </w:rPr>
    </w:lvl>
    <w:lvl w:ilvl="8" w:tentative="0">
      <w:start w:val="0"/>
      <w:numFmt w:val="bullet"/>
      <w:lvlText w:val="•"/>
      <w:lvlJc w:val="left"/>
      <w:pPr>
        <w:ind w:left="1700" w:hanging="181"/>
      </w:pPr>
      <w:rPr>
        <w:rFonts w:hint="default"/>
        <w:lang w:val="en-US" w:eastAsia="zh-CN" w:bidi="ar-SA"/>
      </w:rPr>
    </w:lvl>
  </w:abstractNum>
  <w:abstractNum w:abstractNumId="115">
    <w:nsid w:val="FCC85EE2"/>
    <w:multiLevelType w:val="multilevel"/>
    <w:tmpl w:val="FCC85EE2"/>
    <w:lvl w:ilvl="0" w:tentative="0">
      <w:start w:val="0"/>
      <w:numFmt w:val="bullet"/>
      <w:lvlText w:val="■"/>
      <w:lvlJc w:val="left"/>
      <w:pPr>
        <w:ind w:left="303" w:hanging="201"/>
      </w:pPr>
      <w:rPr>
        <w:rFonts w:hint="default" w:ascii="宋体" w:hAnsi="宋体" w:eastAsia="宋体" w:cs="宋体"/>
        <w:spacing w:val="0"/>
        <w:w w:val="88"/>
        <w:lang w:val="en-US" w:eastAsia="zh-CN" w:bidi="ar-SA"/>
      </w:rPr>
    </w:lvl>
    <w:lvl w:ilvl="1" w:tentative="0">
      <w:start w:val="0"/>
      <w:numFmt w:val="bullet"/>
      <w:lvlText w:val="•"/>
      <w:lvlJc w:val="left"/>
      <w:pPr>
        <w:ind w:left="471" w:hanging="201"/>
      </w:pPr>
      <w:rPr>
        <w:rFonts w:hint="default"/>
        <w:lang w:val="en-US" w:eastAsia="zh-CN" w:bidi="ar-SA"/>
      </w:rPr>
    </w:lvl>
    <w:lvl w:ilvl="2" w:tentative="0">
      <w:start w:val="0"/>
      <w:numFmt w:val="bullet"/>
      <w:lvlText w:val="•"/>
      <w:lvlJc w:val="left"/>
      <w:pPr>
        <w:ind w:left="643" w:hanging="201"/>
      </w:pPr>
      <w:rPr>
        <w:rFonts w:hint="default"/>
        <w:lang w:val="en-US" w:eastAsia="zh-CN" w:bidi="ar-SA"/>
      </w:rPr>
    </w:lvl>
    <w:lvl w:ilvl="3" w:tentative="0">
      <w:start w:val="0"/>
      <w:numFmt w:val="bullet"/>
      <w:lvlText w:val="•"/>
      <w:lvlJc w:val="left"/>
      <w:pPr>
        <w:ind w:left="814" w:hanging="201"/>
      </w:pPr>
      <w:rPr>
        <w:rFonts w:hint="default"/>
        <w:lang w:val="en-US" w:eastAsia="zh-CN" w:bidi="ar-SA"/>
      </w:rPr>
    </w:lvl>
    <w:lvl w:ilvl="4" w:tentative="0">
      <w:start w:val="0"/>
      <w:numFmt w:val="bullet"/>
      <w:lvlText w:val="•"/>
      <w:lvlJc w:val="left"/>
      <w:pPr>
        <w:ind w:left="986" w:hanging="201"/>
      </w:pPr>
      <w:rPr>
        <w:rFonts w:hint="default"/>
        <w:lang w:val="en-US" w:eastAsia="zh-CN" w:bidi="ar-SA"/>
      </w:rPr>
    </w:lvl>
    <w:lvl w:ilvl="5" w:tentative="0">
      <w:start w:val="0"/>
      <w:numFmt w:val="bullet"/>
      <w:lvlText w:val="•"/>
      <w:lvlJc w:val="left"/>
      <w:pPr>
        <w:ind w:left="1157" w:hanging="201"/>
      </w:pPr>
      <w:rPr>
        <w:rFonts w:hint="default"/>
        <w:lang w:val="en-US" w:eastAsia="zh-CN" w:bidi="ar-SA"/>
      </w:rPr>
    </w:lvl>
    <w:lvl w:ilvl="6" w:tentative="0">
      <w:start w:val="0"/>
      <w:numFmt w:val="bullet"/>
      <w:lvlText w:val="•"/>
      <w:lvlJc w:val="left"/>
      <w:pPr>
        <w:ind w:left="1329" w:hanging="201"/>
      </w:pPr>
      <w:rPr>
        <w:rFonts w:hint="default"/>
        <w:lang w:val="en-US" w:eastAsia="zh-CN" w:bidi="ar-SA"/>
      </w:rPr>
    </w:lvl>
    <w:lvl w:ilvl="7" w:tentative="0">
      <w:start w:val="0"/>
      <w:numFmt w:val="bullet"/>
      <w:lvlText w:val="•"/>
      <w:lvlJc w:val="left"/>
      <w:pPr>
        <w:ind w:left="1500" w:hanging="201"/>
      </w:pPr>
      <w:rPr>
        <w:rFonts w:hint="default"/>
        <w:lang w:val="en-US" w:eastAsia="zh-CN" w:bidi="ar-SA"/>
      </w:rPr>
    </w:lvl>
    <w:lvl w:ilvl="8" w:tentative="0">
      <w:start w:val="0"/>
      <w:numFmt w:val="bullet"/>
      <w:lvlText w:val="•"/>
      <w:lvlJc w:val="left"/>
      <w:pPr>
        <w:ind w:left="1672" w:hanging="201"/>
      </w:pPr>
      <w:rPr>
        <w:rFonts w:hint="default"/>
        <w:lang w:val="en-US" w:eastAsia="zh-CN" w:bidi="ar-SA"/>
      </w:rPr>
    </w:lvl>
  </w:abstractNum>
  <w:abstractNum w:abstractNumId="116">
    <w:nsid w:val="FEC2EA36"/>
    <w:multiLevelType w:val="multilevel"/>
    <w:tmpl w:val="FEC2EA36"/>
    <w:lvl w:ilvl="0" w:tentative="0">
      <w:start w:val="1"/>
      <w:numFmt w:val="decimal"/>
      <w:lvlText w:val="%1."/>
      <w:lvlJc w:val="left"/>
      <w:pPr>
        <w:ind w:left="108" w:hanging="248"/>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2" w:hanging="248"/>
      </w:pPr>
      <w:rPr>
        <w:rFonts w:hint="default"/>
        <w:lang w:val="en-US" w:eastAsia="zh-CN" w:bidi="ar-SA"/>
      </w:rPr>
    </w:lvl>
    <w:lvl w:ilvl="2" w:tentative="0">
      <w:start w:val="0"/>
      <w:numFmt w:val="bullet"/>
      <w:lvlText w:val="•"/>
      <w:lvlJc w:val="left"/>
      <w:pPr>
        <w:ind w:left="764" w:hanging="248"/>
      </w:pPr>
      <w:rPr>
        <w:rFonts w:hint="default"/>
        <w:lang w:val="en-US" w:eastAsia="zh-CN" w:bidi="ar-SA"/>
      </w:rPr>
    </w:lvl>
    <w:lvl w:ilvl="3" w:tentative="0">
      <w:start w:val="0"/>
      <w:numFmt w:val="bullet"/>
      <w:lvlText w:val="•"/>
      <w:lvlJc w:val="left"/>
      <w:pPr>
        <w:ind w:left="1096" w:hanging="248"/>
      </w:pPr>
      <w:rPr>
        <w:rFonts w:hint="default"/>
        <w:lang w:val="en-US" w:eastAsia="zh-CN" w:bidi="ar-SA"/>
      </w:rPr>
    </w:lvl>
    <w:lvl w:ilvl="4" w:tentative="0">
      <w:start w:val="0"/>
      <w:numFmt w:val="bullet"/>
      <w:lvlText w:val="•"/>
      <w:lvlJc w:val="left"/>
      <w:pPr>
        <w:ind w:left="1428" w:hanging="248"/>
      </w:pPr>
      <w:rPr>
        <w:rFonts w:hint="default"/>
        <w:lang w:val="en-US" w:eastAsia="zh-CN" w:bidi="ar-SA"/>
      </w:rPr>
    </w:lvl>
    <w:lvl w:ilvl="5" w:tentative="0">
      <w:start w:val="0"/>
      <w:numFmt w:val="bullet"/>
      <w:lvlText w:val="•"/>
      <w:lvlJc w:val="left"/>
      <w:pPr>
        <w:ind w:left="1761" w:hanging="248"/>
      </w:pPr>
      <w:rPr>
        <w:rFonts w:hint="default"/>
        <w:lang w:val="en-US" w:eastAsia="zh-CN" w:bidi="ar-SA"/>
      </w:rPr>
    </w:lvl>
    <w:lvl w:ilvl="6" w:tentative="0">
      <w:start w:val="0"/>
      <w:numFmt w:val="bullet"/>
      <w:lvlText w:val="•"/>
      <w:lvlJc w:val="left"/>
      <w:pPr>
        <w:ind w:left="2093" w:hanging="248"/>
      </w:pPr>
      <w:rPr>
        <w:rFonts w:hint="default"/>
        <w:lang w:val="en-US" w:eastAsia="zh-CN" w:bidi="ar-SA"/>
      </w:rPr>
    </w:lvl>
    <w:lvl w:ilvl="7" w:tentative="0">
      <w:start w:val="0"/>
      <w:numFmt w:val="bullet"/>
      <w:lvlText w:val="•"/>
      <w:lvlJc w:val="left"/>
      <w:pPr>
        <w:ind w:left="2425" w:hanging="248"/>
      </w:pPr>
      <w:rPr>
        <w:rFonts w:hint="default"/>
        <w:lang w:val="en-US" w:eastAsia="zh-CN" w:bidi="ar-SA"/>
      </w:rPr>
    </w:lvl>
    <w:lvl w:ilvl="8" w:tentative="0">
      <w:start w:val="0"/>
      <w:numFmt w:val="bullet"/>
      <w:lvlText w:val="•"/>
      <w:lvlJc w:val="left"/>
      <w:pPr>
        <w:ind w:left="2757" w:hanging="248"/>
      </w:pPr>
      <w:rPr>
        <w:rFonts w:hint="default"/>
        <w:lang w:val="en-US" w:eastAsia="zh-CN" w:bidi="ar-SA"/>
      </w:rPr>
    </w:lvl>
  </w:abstractNum>
  <w:abstractNum w:abstractNumId="117">
    <w:nsid w:val="0053208E"/>
    <w:multiLevelType w:val="multilevel"/>
    <w:tmpl w:val="0053208E"/>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5" w:hanging="241"/>
      </w:pPr>
      <w:rPr>
        <w:rFonts w:hint="default"/>
        <w:lang w:val="en-US" w:eastAsia="zh-CN" w:bidi="ar-SA"/>
      </w:rPr>
    </w:lvl>
    <w:lvl w:ilvl="2" w:tentative="0">
      <w:start w:val="0"/>
      <w:numFmt w:val="bullet"/>
      <w:lvlText w:val="•"/>
      <w:lvlJc w:val="left"/>
      <w:pPr>
        <w:ind w:left="610" w:hanging="241"/>
      </w:pPr>
      <w:rPr>
        <w:rFonts w:hint="default"/>
        <w:lang w:val="en-US" w:eastAsia="zh-CN" w:bidi="ar-SA"/>
      </w:rPr>
    </w:lvl>
    <w:lvl w:ilvl="3" w:tentative="0">
      <w:start w:val="0"/>
      <w:numFmt w:val="bullet"/>
      <w:lvlText w:val="•"/>
      <w:lvlJc w:val="left"/>
      <w:pPr>
        <w:ind w:left="785" w:hanging="241"/>
      </w:pPr>
      <w:rPr>
        <w:rFonts w:hint="default"/>
        <w:lang w:val="en-US" w:eastAsia="zh-CN" w:bidi="ar-SA"/>
      </w:rPr>
    </w:lvl>
    <w:lvl w:ilvl="4" w:tentative="0">
      <w:start w:val="0"/>
      <w:numFmt w:val="bullet"/>
      <w:lvlText w:val="•"/>
      <w:lvlJc w:val="left"/>
      <w:pPr>
        <w:ind w:left="960" w:hanging="241"/>
      </w:pPr>
      <w:rPr>
        <w:rFonts w:hint="default"/>
        <w:lang w:val="en-US" w:eastAsia="zh-CN" w:bidi="ar-SA"/>
      </w:rPr>
    </w:lvl>
    <w:lvl w:ilvl="5" w:tentative="0">
      <w:start w:val="0"/>
      <w:numFmt w:val="bullet"/>
      <w:lvlText w:val="•"/>
      <w:lvlJc w:val="left"/>
      <w:pPr>
        <w:ind w:left="1135" w:hanging="241"/>
      </w:pPr>
      <w:rPr>
        <w:rFonts w:hint="default"/>
        <w:lang w:val="en-US" w:eastAsia="zh-CN" w:bidi="ar-SA"/>
      </w:rPr>
    </w:lvl>
    <w:lvl w:ilvl="6" w:tentative="0">
      <w:start w:val="0"/>
      <w:numFmt w:val="bullet"/>
      <w:lvlText w:val="•"/>
      <w:lvlJc w:val="left"/>
      <w:pPr>
        <w:ind w:left="1310" w:hanging="241"/>
      </w:pPr>
      <w:rPr>
        <w:rFonts w:hint="default"/>
        <w:lang w:val="en-US" w:eastAsia="zh-CN" w:bidi="ar-SA"/>
      </w:rPr>
    </w:lvl>
    <w:lvl w:ilvl="7" w:tentative="0">
      <w:start w:val="0"/>
      <w:numFmt w:val="bullet"/>
      <w:lvlText w:val="•"/>
      <w:lvlJc w:val="left"/>
      <w:pPr>
        <w:ind w:left="1485" w:hanging="241"/>
      </w:pPr>
      <w:rPr>
        <w:rFonts w:hint="default"/>
        <w:lang w:val="en-US" w:eastAsia="zh-CN" w:bidi="ar-SA"/>
      </w:rPr>
    </w:lvl>
    <w:lvl w:ilvl="8" w:tentative="0">
      <w:start w:val="0"/>
      <w:numFmt w:val="bullet"/>
      <w:lvlText w:val="•"/>
      <w:lvlJc w:val="left"/>
      <w:pPr>
        <w:ind w:left="1660" w:hanging="241"/>
      </w:pPr>
      <w:rPr>
        <w:rFonts w:hint="default"/>
        <w:lang w:val="en-US" w:eastAsia="zh-CN" w:bidi="ar-SA"/>
      </w:rPr>
    </w:lvl>
  </w:abstractNum>
  <w:abstractNum w:abstractNumId="118">
    <w:nsid w:val="01836A6D"/>
    <w:multiLevelType w:val="multilevel"/>
    <w:tmpl w:val="01836A6D"/>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119">
    <w:nsid w:val="01D7E1C7"/>
    <w:multiLevelType w:val="multilevel"/>
    <w:tmpl w:val="01D7E1C7"/>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120">
    <w:nsid w:val="0248C179"/>
    <w:multiLevelType w:val="multilevel"/>
    <w:tmpl w:val="0248C179"/>
    <w:lvl w:ilvl="0" w:tentative="0">
      <w:start w:val="0"/>
      <w:numFmt w:val="bullet"/>
      <w:lvlText w:val="■"/>
      <w:lvlJc w:val="left"/>
      <w:pPr>
        <w:ind w:left="25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5"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8" w:hanging="241"/>
      </w:pPr>
      <w:rPr>
        <w:rFonts w:hint="default"/>
        <w:lang w:val="en-US" w:eastAsia="zh-CN" w:bidi="ar-SA"/>
      </w:rPr>
    </w:lvl>
    <w:lvl w:ilvl="6" w:tentative="0">
      <w:start w:val="0"/>
      <w:numFmt w:val="bullet"/>
      <w:lvlText w:val="•"/>
      <w:lvlJc w:val="left"/>
      <w:pPr>
        <w:ind w:left="1290" w:hanging="241"/>
      </w:pPr>
      <w:rPr>
        <w:rFonts w:hint="default"/>
        <w:lang w:val="en-US" w:eastAsia="zh-CN" w:bidi="ar-SA"/>
      </w:rPr>
    </w:lvl>
    <w:lvl w:ilvl="7" w:tentative="0">
      <w:start w:val="0"/>
      <w:numFmt w:val="bullet"/>
      <w:lvlText w:val="•"/>
      <w:lvlJc w:val="left"/>
      <w:pPr>
        <w:ind w:left="146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121">
    <w:nsid w:val="0258E135"/>
    <w:multiLevelType w:val="multilevel"/>
    <w:tmpl w:val="0258E135"/>
    <w:lvl w:ilvl="0" w:tentative="0">
      <w:start w:val="0"/>
      <w:numFmt w:val="bullet"/>
      <w:lvlText w:val="■"/>
      <w:lvlJc w:val="left"/>
      <w:pPr>
        <w:ind w:left="113" w:hanging="201"/>
      </w:pPr>
      <w:rPr>
        <w:rFonts w:hint="default" w:ascii="宋体" w:hAnsi="宋体" w:eastAsia="宋体" w:cs="宋体"/>
        <w:spacing w:val="0"/>
        <w:w w:val="88"/>
        <w:lang w:val="en-US" w:eastAsia="zh-CN" w:bidi="ar-SA"/>
      </w:rPr>
    </w:lvl>
    <w:lvl w:ilvl="1" w:tentative="0">
      <w:start w:val="0"/>
      <w:numFmt w:val="bullet"/>
      <w:lvlText w:val="•"/>
      <w:lvlJc w:val="left"/>
      <w:pPr>
        <w:ind w:left="257" w:hanging="201"/>
      </w:pPr>
      <w:rPr>
        <w:rFonts w:hint="default"/>
        <w:lang w:val="en-US" w:eastAsia="zh-CN" w:bidi="ar-SA"/>
      </w:rPr>
    </w:lvl>
    <w:lvl w:ilvl="2" w:tentative="0">
      <w:start w:val="0"/>
      <w:numFmt w:val="bullet"/>
      <w:lvlText w:val="•"/>
      <w:lvlJc w:val="left"/>
      <w:pPr>
        <w:ind w:left="394" w:hanging="201"/>
      </w:pPr>
      <w:rPr>
        <w:rFonts w:hint="default"/>
        <w:lang w:val="en-US" w:eastAsia="zh-CN" w:bidi="ar-SA"/>
      </w:rPr>
    </w:lvl>
    <w:lvl w:ilvl="3" w:tentative="0">
      <w:start w:val="0"/>
      <w:numFmt w:val="bullet"/>
      <w:lvlText w:val="•"/>
      <w:lvlJc w:val="left"/>
      <w:pPr>
        <w:ind w:left="531" w:hanging="201"/>
      </w:pPr>
      <w:rPr>
        <w:rFonts w:hint="default"/>
        <w:lang w:val="en-US" w:eastAsia="zh-CN" w:bidi="ar-SA"/>
      </w:rPr>
    </w:lvl>
    <w:lvl w:ilvl="4" w:tentative="0">
      <w:start w:val="0"/>
      <w:numFmt w:val="bullet"/>
      <w:lvlText w:val="•"/>
      <w:lvlJc w:val="left"/>
      <w:pPr>
        <w:ind w:left="668" w:hanging="201"/>
      </w:pPr>
      <w:rPr>
        <w:rFonts w:hint="default"/>
        <w:lang w:val="en-US" w:eastAsia="zh-CN" w:bidi="ar-SA"/>
      </w:rPr>
    </w:lvl>
    <w:lvl w:ilvl="5" w:tentative="0">
      <w:start w:val="0"/>
      <w:numFmt w:val="bullet"/>
      <w:lvlText w:val="•"/>
      <w:lvlJc w:val="left"/>
      <w:pPr>
        <w:ind w:left="805" w:hanging="201"/>
      </w:pPr>
      <w:rPr>
        <w:rFonts w:hint="default"/>
        <w:lang w:val="en-US" w:eastAsia="zh-CN" w:bidi="ar-SA"/>
      </w:rPr>
    </w:lvl>
    <w:lvl w:ilvl="6" w:tentative="0">
      <w:start w:val="0"/>
      <w:numFmt w:val="bullet"/>
      <w:lvlText w:val="•"/>
      <w:lvlJc w:val="left"/>
      <w:pPr>
        <w:ind w:left="942" w:hanging="201"/>
      </w:pPr>
      <w:rPr>
        <w:rFonts w:hint="default"/>
        <w:lang w:val="en-US" w:eastAsia="zh-CN" w:bidi="ar-SA"/>
      </w:rPr>
    </w:lvl>
    <w:lvl w:ilvl="7" w:tentative="0">
      <w:start w:val="0"/>
      <w:numFmt w:val="bullet"/>
      <w:lvlText w:val="•"/>
      <w:lvlJc w:val="left"/>
      <w:pPr>
        <w:ind w:left="1079" w:hanging="201"/>
      </w:pPr>
      <w:rPr>
        <w:rFonts w:hint="default"/>
        <w:lang w:val="en-US" w:eastAsia="zh-CN" w:bidi="ar-SA"/>
      </w:rPr>
    </w:lvl>
    <w:lvl w:ilvl="8" w:tentative="0">
      <w:start w:val="0"/>
      <w:numFmt w:val="bullet"/>
      <w:lvlText w:val="•"/>
      <w:lvlJc w:val="left"/>
      <w:pPr>
        <w:ind w:left="1216" w:hanging="201"/>
      </w:pPr>
      <w:rPr>
        <w:rFonts w:hint="default"/>
        <w:lang w:val="en-US" w:eastAsia="zh-CN" w:bidi="ar-SA"/>
      </w:rPr>
    </w:lvl>
  </w:abstractNum>
  <w:abstractNum w:abstractNumId="122">
    <w:nsid w:val="03A63A41"/>
    <w:multiLevelType w:val="multilevel"/>
    <w:tmpl w:val="03A63A41"/>
    <w:lvl w:ilvl="0" w:tentative="0">
      <w:start w:val="6"/>
      <w:numFmt w:val="decimal"/>
      <w:lvlText w:val="%1."/>
      <w:lvlJc w:val="left"/>
      <w:pPr>
        <w:ind w:left="344"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648" w:hanging="241"/>
      </w:pPr>
      <w:rPr>
        <w:rFonts w:hint="default"/>
        <w:lang w:val="en-US" w:eastAsia="zh-CN" w:bidi="ar-SA"/>
      </w:rPr>
    </w:lvl>
    <w:lvl w:ilvl="2" w:tentative="0">
      <w:start w:val="0"/>
      <w:numFmt w:val="bullet"/>
      <w:lvlText w:val="•"/>
      <w:lvlJc w:val="left"/>
      <w:pPr>
        <w:ind w:left="956" w:hanging="241"/>
      </w:pPr>
      <w:rPr>
        <w:rFonts w:hint="default"/>
        <w:lang w:val="en-US" w:eastAsia="zh-CN" w:bidi="ar-SA"/>
      </w:rPr>
    </w:lvl>
    <w:lvl w:ilvl="3" w:tentative="0">
      <w:start w:val="0"/>
      <w:numFmt w:val="bullet"/>
      <w:lvlText w:val="•"/>
      <w:lvlJc w:val="left"/>
      <w:pPr>
        <w:ind w:left="1264" w:hanging="241"/>
      </w:pPr>
      <w:rPr>
        <w:rFonts w:hint="default"/>
        <w:lang w:val="en-US" w:eastAsia="zh-CN" w:bidi="ar-SA"/>
      </w:rPr>
    </w:lvl>
    <w:lvl w:ilvl="4" w:tentative="0">
      <w:start w:val="0"/>
      <w:numFmt w:val="bullet"/>
      <w:lvlText w:val="•"/>
      <w:lvlJc w:val="left"/>
      <w:pPr>
        <w:ind w:left="1572" w:hanging="241"/>
      </w:pPr>
      <w:rPr>
        <w:rFonts w:hint="default"/>
        <w:lang w:val="en-US" w:eastAsia="zh-CN" w:bidi="ar-SA"/>
      </w:rPr>
    </w:lvl>
    <w:lvl w:ilvl="5" w:tentative="0">
      <w:start w:val="0"/>
      <w:numFmt w:val="bullet"/>
      <w:lvlText w:val="•"/>
      <w:lvlJc w:val="left"/>
      <w:pPr>
        <w:ind w:left="1881" w:hanging="241"/>
      </w:pPr>
      <w:rPr>
        <w:rFonts w:hint="default"/>
        <w:lang w:val="en-US" w:eastAsia="zh-CN" w:bidi="ar-SA"/>
      </w:rPr>
    </w:lvl>
    <w:lvl w:ilvl="6" w:tentative="0">
      <w:start w:val="0"/>
      <w:numFmt w:val="bullet"/>
      <w:lvlText w:val="•"/>
      <w:lvlJc w:val="left"/>
      <w:pPr>
        <w:ind w:left="2189" w:hanging="241"/>
      </w:pPr>
      <w:rPr>
        <w:rFonts w:hint="default"/>
        <w:lang w:val="en-US" w:eastAsia="zh-CN" w:bidi="ar-SA"/>
      </w:rPr>
    </w:lvl>
    <w:lvl w:ilvl="7" w:tentative="0">
      <w:start w:val="0"/>
      <w:numFmt w:val="bullet"/>
      <w:lvlText w:val="•"/>
      <w:lvlJc w:val="left"/>
      <w:pPr>
        <w:ind w:left="2497" w:hanging="241"/>
      </w:pPr>
      <w:rPr>
        <w:rFonts w:hint="default"/>
        <w:lang w:val="en-US" w:eastAsia="zh-CN" w:bidi="ar-SA"/>
      </w:rPr>
    </w:lvl>
    <w:lvl w:ilvl="8" w:tentative="0">
      <w:start w:val="0"/>
      <w:numFmt w:val="bullet"/>
      <w:lvlText w:val="•"/>
      <w:lvlJc w:val="left"/>
      <w:pPr>
        <w:ind w:left="2805" w:hanging="241"/>
      </w:pPr>
      <w:rPr>
        <w:rFonts w:hint="default"/>
        <w:lang w:val="en-US" w:eastAsia="zh-CN" w:bidi="ar-SA"/>
      </w:rPr>
    </w:lvl>
  </w:abstractNum>
  <w:abstractNum w:abstractNumId="123">
    <w:nsid w:val="03C240C0"/>
    <w:multiLevelType w:val="multilevel"/>
    <w:tmpl w:val="03C240C0"/>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124">
    <w:nsid w:val="03D62ECE"/>
    <w:multiLevelType w:val="multilevel"/>
    <w:tmpl w:val="03D62ECE"/>
    <w:lvl w:ilvl="0" w:tentative="0">
      <w:start w:val="0"/>
      <w:numFmt w:val="bullet"/>
      <w:lvlText w:val="●"/>
      <w:lvlJc w:val="left"/>
      <w:pPr>
        <w:ind w:left="66"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06" w:hanging="241"/>
      </w:pPr>
      <w:rPr>
        <w:rFonts w:hint="default"/>
        <w:lang w:val="en-US" w:eastAsia="zh-CN" w:bidi="ar-SA"/>
      </w:rPr>
    </w:lvl>
    <w:lvl w:ilvl="2" w:tentative="0">
      <w:start w:val="0"/>
      <w:numFmt w:val="bullet"/>
      <w:lvlText w:val="•"/>
      <w:lvlJc w:val="left"/>
      <w:pPr>
        <w:ind w:left="353" w:hanging="241"/>
      </w:pPr>
      <w:rPr>
        <w:rFonts w:hint="default"/>
        <w:lang w:val="en-US" w:eastAsia="zh-CN" w:bidi="ar-SA"/>
      </w:rPr>
    </w:lvl>
    <w:lvl w:ilvl="3" w:tentative="0">
      <w:start w:val="0"/>
      <w:numFmt w:val="bullet"/>
      <w:lvlText w:val="•"/>
      <w:lvlJc w:val="left"/>
      <w:pPr>
        <w:ind w:left="499" w:hanging="241"/>
      </w:pPr>
      <w:rPr>
        <w:rFonts w:hint="default"/>
        <w:lang w:val="en-US" w:eastAsia="zh-CN" w:bidi="ar-SA"/>
      </w:rPr>
    </w:lvl>
    <w:lvl w:ilvl="4" w:tentative="0">
      <w:start w:val="0"/>
      <w:numFmt w:val="bullet"/>
      <w:lvlText w:val="•"/>
      <w:lvlJc w:val="left"/>
      <w:pPr>
        <w:ind w:left="646" w:hanging="241"/>
      </w:pPr>
      <w:rPr>
        <w:rFonts w:hint="default"/>
        <w:lang w:val="en-US" w:eastAsia="zh-CN" w:bidi="ar-SA"/>
      </w:rPr>
    </w:lvl>
    <w:lvl w:ilvl="5" w:tentative="0">
      <w:start w:val="0"/>
      <w:numFmt w:val="bullet"/>
      <w:lvlText w:val="•"/>
      <w:lvlJc w:val="left"/>
      <w:pPr>
        <w:ind w:left="793" w:hanging="241"/>
      </w:pPr>
      <w:rPr>
        <w:rFonts w:hint="default"/>
        <w:lang w:val="en-US" w:eastAsia="zh-CN" w:bidi="ar-SA"/>
      </w:rPr>
    </w:lvl>
    <w:lvl w:ilvl="6" w:tentative="0">
      <w:start w:val="0"/>
      <w:numFmt w:val="bullet"/>
      <w:lvlText w:val="•"/>
      <w:lvlJc w:val="left"/>
      <w:pPr>
        <w:ind w:left="939" w:hanging="241"/>
      </w:pPr>
      <w:rPr>
        <w:rFonts w:hint="default"/>
        <w:lang w:val="en-US" w:eastAsia="zh-CN" w:bidi="ar-SA"/>
      </w:rPr>
    </w:lvl>
    <w:lvl w:ilvl="7" w:tentative="0">
      <w:start w:val="0"/>
      <w:numFmt w:val="bullet"/>
      <w:lvlText w:val="•"/>
      <w:lvlJc w:val="left"/>
      <w:pPr>
        <w:ind w:left="1086" w:hanging="241"/>
      </w:pPr>
      <w:rPr>
        <w:rFonts w:hint="default"/>
        <w:lang w:val="en-US" w:eastAsia="zh-CN" w:bidi="ar-SA"/>
      </w:rPr>
    </w:lvl>
    <w:lvl w:ilvl="8" w:tentative="0">
      <w:start w:val="0"/>
      <w:numFmt w:val="bullet"/>
      <w:lvlText w:val="•"/>
      <w:lvlJc w:val="left"/>
      <w:pPr>
        <w:ind w:left="1232" w:hanging="241"/>
      </w:pPr>
      <w:rPr>
        <w:rFonts w:hint="default"/>
        <w:lang w:val="en-US" w:eastAsia="zh-CN" w:bidi="ar-SA"/>
      </w:rPr>
    </w:lvl>
  </w:abstractNum>
  <w:abstractNum w:abstractNumId="125">
    <w:nsid w:val="0709FD3E"/>
    <w:multiLevelType w:val="multilevel"/>
    <w:tmpl w:val="0709FD3E"/>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126">
    <w:nsid w:val="07F2E950"/>
    <w:multiLevelType w:val="multilevel"/>
    <w:tmpl w:val="07F2E950"/>
    <w:lvl w:ilvl="0" w:tentative="0">
      <w:start w:val="0"/>
      <w:numFmt w:val="bullet"/>
      <w:lvlText w:val="■"/>
      <w:lvlJc w:val="left"/>
      <w:pPr>
        <w:ind w:left="72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802" w:hanging="201"/>
      </w:pPr>
      <w:rPr>
        <w:rFonts w:hint="default"/>
        <w:lang w:val="en-US" w:eastAsia="zh-CN" w:bidi="ar-SA"/>
      </w:rPr>
    </w:lvl>
    <w:lvl w:ilvl="2" w:tentative="0">
      <w:start w:val="0"/>
      <w:numFmt w:val="bullet"/>
      <w:lvlText w:val="•"/>
      <w:lvlJc w:val="left"/>
      <w:pPr>
        <w:ind w:left="884" w:hanging="201"/>
      </w:pPr>
      <w:rPr>
        <w:rFonts w:hint="default"/>
        <w:lang w:val="en-US" w:eastAsia="zh-CN" w:bidi="ar-SA"/>
      </w:rPr>
    </w:lvl>
    <w:lvl w:ilvl="3" w:tentative="0">
      <w:start w:val="0"/>
      <w:numFmt w:val="bullet"/>
      <w:lvlText w:val="•"/>
      <w:lvlJc w:val="left"/>
      <w:pPr>
        <w:ind w:left="967" w:hanging="201"/>
      </w:pPr>
      <w:rPr>
        <w:rFonts w:hint="default"/>
        <w:lang w:val="en-US" w:eastAsia="zh-CN" w:bidi="ar-SA"/>
      </w:rPr>
    </w:lvl>
    <w:lvl w:ilvl="4" w:tentative="0">
      <w:start w:val="0"/>
      <w:numFmt w:val="bullet"/>
      <w:lvlText w:val="•"/>
      <w:lvlJc w:val="left"/>
      <w:pPr>
        <w:ind w:left="1049" w:hanging="201"/>
      </w:pPr>
      <w:rPr>
        <w:rFonts w:hint="default"/>
        <w:lang w:val="en-US" w:eastAsia="zh-CN" w:bidi="ar-SA"/>
      </w:rPr>
    </w:lvl>
    <w:lvl w:ilvl="5" w:tentative="0">
      <w:start w:val="0"/>
      <w:numFmt w:val="bullet"/>
      <w:lvlText w:val="•"/>
      <w:lvlJc w:val="left"/>
      <w:pPr>
        <w:ind w:left="1132" w:hanging="201"/>
      </w:pPr>
      <w:rPr>
        <w:rFonts w:hint="default"/>
        <w:lang w:val="en-US" w:eastAsia="zh-CN" w:bidi="ar-SA"/>
      </w:rPr>
    </w:lvl>
    <w:lvl w:ilvl="6" w:tentative="0">
      <w:start w:val="0"/>
      <w:numFmt w:val="bullet"/>
      <w:lvlText w:val="•"/>
      <w:lvlJc w:val="left"/>
      <w:pPr>
        <w:ind w:left="1214" w:hanging="201"/>
      </w:pPr>
      <w:rPr>
        <w:rFonts w:hint="default"/>
        <w:lang w:val="en-US" w:eastAsia="zh-CN" w:bidi="ar-SA"/>
      </w:rPr>
    </w:lvl>
    <w:lvl w:ilvl="7" w:tentative="0">
      <w:start w:val="0"/>
      <w:numFmt w:val="bullet"/>
      <w:lvlText w:val="•"/>
      <w:lvlJc w:val="left"/>
      <w:pPr>
        <w:ind w:left="1296" w:hanging="201"/>
      </w:pPr>
      <w:rPr>
        <w:rFonts w:hint="default"/>
        <w:lang w:val="en-US" w:eastAsia="zh-CN" w:bidi="ar-SA"/>
      </w:rPr>
    </w:lvl>
    <w:lvl w:ilvl="8" w:tentative="0">
      <w:start w:val="0"/>
      <w:numFmt w:val="bullet"/>
      <w:lvlText w:val="•"/>
      <w:lvlJc w:val="left"/>
      <w:pPr>
        <w:ind w:left="1379" w:hanging="201"/>
      </w:pPr>
      <w:rPr>
        <w:rFonts w:hint="default"/>
        <w:lang w:val="en-US" w:eastAsia="zh-CN" w:bidi="ar-SA"/>
      </w:rPr>
    </w:lvl>
  </w:abstractNum>
  <w:abstractNum w:abstractNumId="127">
    <w:nsid w:val="07F5BCC3"/>
    <w:multiLevelType w:val="multilevel"/>
    <w:tmpl w:val="07F5BCC3"/>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128">
    <w:nsid w:val="0C0E1E13"/>
    <w:multiLevelType w:val="multilevel"/>
    <w:tmpl w:val="0C0E1E13"/>
    <w:lvl w:ilvl="0" w:tentative="0">
      <w:start w:val="1"/>
      <w:numFmt w:val="decimal"/>
      <w:lvlText w:val="%1."/>
      <w:lvlJc w:val="left"/>
      <w:pPr>
        <w:ind w:left="11" w:hanging="241"/>
        <w:jc w:val="left"/>
      </w:pPr>
      <w:rPr>
        <w:rFonts w:hint="default" w:ascii="宋体" w:hAnsi="宋体" w:eastAsia="宋体" w:cs="宋体"/>
        <w:b w:val="0"/>
        <w:bCs w:val="0"/>
        <w:i w:val="0"/>
        <w:iCs w:val="0"/>
        <w:spacing w:val="-80"/>
        <w:w w:val="100"/>
        <w:sz w:val="22"/>
        <w:szCs w:val="22"/>
        <w:lang w:val="en-US" w:eastAsia="zh-CN" w:bidi="ar-SA"/>
      </w:rPr>
    </w:lvl>
    <w:lvl w:ilvl="1" w:tentative="0">
      <w:start w:val="0"/>
      <w:numFmt w:val="bullet"/>
      <w:lvlText w:val="•"/>
      <w:lvlJc w:val="left"/>
      <w:pPr>
        <w:ind w:left="251" w:hanging="241"/>
      </w:pPr>
      <w:rPr>
        <w:rFonts w:hint="default"/>
        <w:lang w:val="en-US" w:eastAsia="zh-CN" w:bidi="ar-SA"/>
      </w:rPr>
    </w:lvl>
    <w:lvl w:ilvl="2" w:tentative="0">
      <w:start w:val="0"/>
      <w:numFmt w:val="bullet"/>
      <w:lvlText w:val="•"/>
      <w:lvlJc w:val="left"/>
      <w:pPr>
        <w:ind w:left="483" w:hanging="241"/>
      </w:pPr>
      <w:rPr>
        <w:rFonts w:hint="default"/>
        <w:lang w:val="en-US" w:eastAsia="zh-CN" w:bidi="ar-SA"/>
      </w:rPr>
    </w:lvl>
    <w:lvl w:ilvl="3" w:tentative="0">
      <w:start w:val="0"/>
      <w:numFmt w:val="bullet"/>
      <w:lvlText w:val="•"/>
      <w:lvlJc w:val="left"/>
      <w:pPr>
        <w:ind w:left="714"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77" w:hanging="241"/>
      </w:pPr>
      <w:rPr>
        <w:rFonts w:hint="default"/>
        <w:lang w:val="en-US" w:eastAsia="zh-CN" w:bidi="ar-SA"/>
      </w:rPr>
    </w:lvl>
    <w:lvl w:ilvl="6" w:tentative="0">
      <w:start w:val="0"/>
      <w:numFmt w:val="bullet"/>
      <w:lvlText w:val="•"/>
      <w:lvlJc w:val="left"/>
      <w:pPr>
        <w:ind w:left="1409" w:hanging="241"/>
      </w:pPr>
      <w:rPr>
        <w:rFonts w:hint="default"/>
        <w:lang w:val="en-US" w:eastAsia="zh-CN" w:bidi="ar-SA"/>
      </w:rPr>
    </w:lvl>
    <w:lvl w:ilvl="7" w:tentative="0">
      <w:start w:val="0"/>
      <w:numFmt w:val="bullet"/>
      <w:lvlText w:val="•"/>
      <w:lvlJc w:val="left"/>
      <w:pPr>
        <w:ind w:left="1640" w:hanging="241"/>
      </w:pPr>
      <w:rPr>
        <w:rFonts w:hint="default"/>
        <w:lang w:val="en-US" w:eastAsia="zh-CN" w:bidi="ar-SA"/>
      </w:rPr>
    </w:lvl>
    <w:lvl w:ilvl="8" w:tentative="0">
      <w:start w:val="0"/>
      <w:numFmt w:val="bullet"/>
      <w:lvlText w:val="•"/>
      <w:lvlJc w:val="left"/>
      <w:pPr>
        <w:ind w:left="1872" w:hanging="241"/>
      </w:pPr>
      <w:rPr>
        <w:rFonts w:hint="default"/>
        <w:lang w:val="en-US" w:eastAsia="zh-CN" w:bidi="ar-SA"/>
      </w:rPr>
    </w:lvl>
  </w:abstractNum>
  <w:abstractNum w:abstractNumId="129">
    <w:nsid w:val="0CCB9E98"/>
    <w:multiLevelType w:val="multilevel"/>
    <w:tmpl w:val="0CCB9E98"/>
    <w:lvl w:ilvl="0" w:tentative="0">
      <w:start w:val="0"/>
      <w:numFmt w:val="bullet"/>
      <w:lvlText w:val="■"/>
      <w:lvlJc w:val="left"/>
      <w:pPr>
        <w:ind w:left="110" w:hanging="201"/>
      </w:pPr>
      <w:rPr>
        <w:rFonts w:hint="default" w:ascii="宋体" w:hAnsi="宋体" w:eastAsia="宋体" w:cs="宋体"/>
        <w:spacing w:val="0"/>
        <w:w w:val="88"/>
        <w:lang w:val="en-US" w:eastAsia="zh-CN" w:bidi="ar-SA"/>
      </w:rPr>
    </w:lvl>
    <w:lvl w:ilvl="1" w:tentative="0">
      <w:start w:val="0"/>
      <w:numFmt w:val="bullet"/>
      <w:lvlText w:val="•"/>
      <w:lvlJc w:val="left"/>
      <w:pPr>
        <w:ind w:left="261" w:hanging="201"/>
      </w:pPr>
      <w:rPr>
        <w:rFonts w:hint="default"/>
        <w:lang w:val="en-US" w:eastAsia="zh-CN" w:bidi="ar-SA"/>
      </w:rPr>
    </w:lvl>
    <w:lvl w:ilvl="2" w:tentative="0">
      <w:start w:val="0"/>
      <w:numFmt w:val="bullet"/>
      <w:lvlText w:val="•"/>
      <w:lvlJc w:val="left"/>
      <w:pPr>
        <w:ind w:left="403" w:hanging="201"/>
      </w:pPr>
      <w:rPr>
        <w:rFonts w:hint="default"/>
        <w:lang w:val="en-US" w:eastAsia="zh-CN" w:bidi="ar-SA"/>
      </w:rPr>
    </w:lvl>
    <w:lvl w:ilvl="3" w:tentative="0">
      <w:start w:val="0"/>
      <w:numFmt w:val="bullet"/>
      <w:lvlText w:val="•"/>
      <w:lvlJc w:val="left"/>
      <w:pPr>
        <w:ind w:left="545" w:hanging="201"/>
      </w:pPr>
      <w:rPr>
        <w:rFonts w:hint="default"/>
        <w:lang w:val="en-US" w:eastAsia="zh-CN" w:bidi="ar-SA"/>
      </w:rPr>
    </w:lvl>
    <w:lvl w:ilvl="4" w:tentative="0">
      <w:start w:val="0"/>
      <w:numFmt w:val="bullet"/>
      <w:lvlText w:val="•"/>
      <w:lvlJc w:val="left"/>
      <w:pPr>
        <w:ind w:left="687" w:hanging="201"/>
      </w:pPr>
      <w:rPr>
        <w:rFonts w:hint="default"/>
        <w:lang w:val="en-US" w:eastAsia="zh-CN" w:bidi="ar-SA"/>
      </w:rPr>
    </w:lvl>
    <w:lvl w:ilvl="5" w:tentative="0">
      <w:start w:val="0"/>
      <w:numFmt w:val="bullet"/>
      <w:lvlText w:val="•"/>
      <w:lvlJc w:val="left"/>
      <w:pPr>
        <w:ind w:left="829" w:hanging="201"/>
      </w:pPr>
      <w:rPr>
        <w:rFonts w:hint="default"/>
        <w:lang w:val="en-US" w:eastAsia="zh-CN" w:bidi="ar-SA"/>
      </w:rPr>
    </w:lvl>
    <w:lvl w:ilvl="6" w:tentative="0">
      <w:start w:val="0"/>
      <w:numFmt w:val="bullet"/>
      <w:lvlText w:val="•"/>
      <w:lvlJc w:val="left"/>
      <w:pPr>
        <w:ind w:left="970" w:hanging="201"/>
      </w:pPr>
      <w:rPr>
        <w:rFonts w:hint="default"/>
        <w:lang w:val="en-US" w:eastAsia="zh-CN" w:bidi="ar-SA"/>
      </w:rPr>
    </w:lvl>
    <w:lvl w:ilvl="7" w:tentative="0">
      <w:start w:val="0"/>
      <w:numFmt w:val="bullet"/>
      <w:lvlText w:val="•"/>
      <w:lvlJc w:val="left"/>
      <w:pPr>
        <w:ind w:left="1112" w:hanging="201"/>
      </w:pPr>
      <w:rPr>
        <w:rFonts w:hint="default"/>
        <w:lang w:val="en-US" w:eastAsia="zh-CN" w:bidi="ar-SA"/>
      </w:rPr>
    </w:lvl>
    <w:lvl w:ilvl="8" w:tentative="0">
      <w:start w:val="0"/>
      <w:numFmt w:val="bullet"/>
      <w:lvlText w:val="•"/>
      <w:lvlJc w:val="left"/>
      <w:pPr>
        <w:ind w:left="1254" w:hanging="201"/>
      </w:pPr>
      <w:rPr>
        <w:rFonts w:hint="default"/>
        <w:lang w:val="en-US" w:eastAsia="zh-CN" w:bidi="ar-SA"/>
      </w:rPr>
    </w:lvl>
  </w:abstractNum>
  <w:abstractNum w:abstractNumId="130">
    <w:nsid w:val="0CEF100B"/>
    <w:multiLevelType w:val="multilevel"/>
    <w:tmpl w:val="0CEF100B"/>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131">
    <w:nsid w:val="0DC629B0"/>
    <w:multiLevelType w:val="multilevel"/>
    <w:tmpl w:val="0DC629B0"/>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98" w:hanging="241"/>
      </w:pPr>
      <w:rPr>
        <w:rFonts w:hint="default"/>
        <w:lang w:val="en-US" w:eastAsia="zh-CN" w:bidi="ar-SA"/>
      </w:rPr>
    </w:lvl>
    <w:lvl w:ilvl="2" w:tentative="0">
      <w:start w:val="0"/>
      <w:numFmt w:val="bullet"/>
      <w:lvlText w:val="•"/>
      <w:lvlJc w:val="left"/>
      <w:pPr>
        <w:ind w:left="657" w:hanging="241"/>
      </w:pPr>
      <w:rPr>
        <w:rFonts w:hint="default"/>
        <w:lang w:val="en-US" w:eastAsia="zh-CN" w:bidi="ar-SA"/>
      </w:rPr>
    </w:lvl>
    <w:lvl w:ilvl="3" w:tentative="0">
      <w:start w:val="0"/>
      <w:numFmt w:val="bullet"/>
      <w:lvlText w:val="•"/>
      <w:lvlJc w:val="left"/>
      <w:pPr>
        <w:ind w:left="816" w:hanging="241"/>
      </w:pPr>
      <w:rPr>
        <w:rFonts w:hint="default"/>
        <w:lang w:val="en-US" w:eastAsia="zh-CN" w:bidi="ar-SA"/>
      </w:rPr>
    </w:lvl>
    <w:lvl w:ilvl="4" w:tentative="0">
      <w:start w:val="0"/>
      <w:numFmt w:val="bullet"/>
      <w:lvlText w:val="•"/>
      <w:lvlJc w:val="left"/>
      <w:pPr>
        <w:ind w:left="974" w:hanging="241"/>
      </w:pPr>
      <w:rPr>
        <w:rFonts w:hint="default"/>
        <w:lang w:val="en-US" w:eastAsia="zh-CN" w:bidi="ar-SA"/>
      </w:rPr>
    </w:lvl>
    <w:lvl w:ilvl="5" w:tentative="0">
      <w:start w:val="0"/>
      <w:numFmt w:val="bullet"/>
      <w:lvlText w:val="•"/>
      <w:lvlJc w:val="left"/>
      <w:pPr>
        <w:ind w:left="1133" w:hanging="241"/>
      </w:pPr>
      <w:rPr>
        <w:rFonts w:hint="default"/>
        <w:lang w:val="en-US" w:eastAsia="zh-CN" w:bidi="ar-SA"/>
      </w:rPr>
    </w:lvl>
    <w:lvl w:ilvl="6" w:tentative="0">
      <w:start w:val="0"/>
      <w:numFmt w:val="bullet"/>
      <w:lvlText w:val="•"/>
      <w:lvlJc w:val="left"/>
      <w:pPr>
        <w:ind w:left="1292"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09" w:hanging="241"/>
      </w:pPr>
      <w:rPr>
        <w:rFonts w:hint="default"/>
        <w:lang w:val="en-US" w:eastAsia="zh-CN" w:bidi="ar-SA"/>
      </w:rPr>
    </w:lvl>
  </w:abstractNum>
  <w:abstractNum w:abstractNumId="132">
    <w:nsid w:val="0E640482"/>
    <w:multiLevelType w:val="multilevel"/>
    <w:tmpl w:val="0E640482"/>
    <w:lvl w:ilvl="0" w:tentative="0">
      <w:start w:val="0"/>
      <w:numFmt w:val="bullet"/>
      <w:lvlText w:val="●"/>
      <w:lvlJc w:val="left"/>
      <w:pPr>
        <w:ind w:left="255"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50" w:hanging="241"/>
      </w:pPr>
      <w:rPr>
        <w:rFonts w:hint="default"/>
        <w:lang w:val="en-US" w:eastAsia="zh-CN" w:bidi="ar-SA"/>
      </w:rPr>
    </w:lvl>
    <w:lvl w:ilvl="4" w:tentative="0">
      <w:start w:val="0"/>
      <w:numFmt w:val="bullet"/>
      <w:lvlText w:val="•"/>
      <w:lvlJc w:val="left"/>
      <w:pPr>
        <w:ind w:left="1313" w:hanging="241"/>
      </w:pPr>
      <w:rPr>
        <w:rFonts w:hint="default"/>
        <w:lang w:val="en-US" w:eastAsia="zh-CN" w:bidi="ar-SA"/>
      </w:rPr>
    </w:lvl>
    <w:lvl w:ilvl="5" w:tentative="0">
      <w:start w:val="0"/>
      <w:numFmt w:val="bullet"/>
      <w:lvlText w:val="•"/>
      <w:lvlJc w:val="left"/>
      <w:pPr>
        <w:ind w:left="1577" w:hanging="241"/>
      </w:pPr>
      <w:rPr>
        <w:rFonts w:hint="default"/>
        <w:lang w:val="en-US" w:eastAsia="zh-CN" w:bidi="ar-SA"/>
      </w:rPr>
    </w:lvl>
    <w:lvl w:ilvl="6" w:tentative="0">
      <w:start w:val="0"/>
      <w:numFmt w:val="bullet"/>
      <w:lvlText w:val="•"/>
      <w:lvlJc w:val="left"/>
      <w:pPr>
        <w:ind w:left="1840" w:hanging="241"/>
      </w:pPr>
      <w:rPr>
        <w:rFonts w:hint="default"/>
        <w:lang w:val="en-US" w:eastAsia="zh-CN" w:bidi="ar-SA"/>
      </w:rPr>
    </w:lvl>
    <w:lvl w:ilvl="7" w:tentative="0">
      <w:start w:val="0"/>
      <w:numFmt w:val="bullet"/>
      <w:lvlText w:val="•"/>
      <w:lvlJc w:val="left"/>
      <w:pPr>
        <w:ind w:left="2103" w:hanging="241"/>
      </w:pPr>
      <w:rPr>
        <w:rFonts w:hint="default"/>
        <w:lang w:val="en-US" w:eastAsia="zh-CN" w:bidi="ar-SA"/>
      </w:rPr>
    </w:lvl>
    <w:lvl w:ilvl="8" w:tentative="0">
      <w:start w:val="0"/>
      <w:numFmt w:val="bullet"/>
      <w:lvlText w:val="•"/>
      <w:lvlJc w:val="left"/>
      <w:pPr>
        <w:ind w:left="2367" w:hanging="241"/>
      </w:pPr>
      <w:rPr>
        <w:rFonts w:hint="default"/>
        <w:lang w:val="en-US" w:eastAsia="zh-CN" w:bidi="ar-SA"/>
      </w:rPr>
    </w:lvl>
  </w:abstractNum>
  <w:abstractNum w:abstractNumId="133">
    <w:nsid w:val="0F929F01"/>
    <w:multiLevelType w:val="multilevel"/>
    <w:tmpl w:val="0F929F01"/>
    <w:lvl w:ilvl="0" w:tentative="0">
      <w:start w:val="0"/>
      <w:numFmt w:val="bullet"/>
      <w:lvlText w:val="■"/>
      <w:lvlJc w:val="left"/>
      <w:pPr>
        <w:ind w:left="110"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261" w:hanging="201"/>
      </w:pPr>
      <w:rPr>
        <w:rFonts w:hint="default"/>
        <w:lang w:val="en-US" w:eastAsia="zh-CN" w:bidi="ar-SA"/>
      </w:rPr>
    </w:lvl>
    <w:lvl w:ilvl="2" w:tentative="0">
      <w:start w:val="0"/>
      <w:numFmt w:val="bullet"/>
      <w:lvlText w:val="•"/>
      <w:lvlJc w:val="left"/>
      <w:pPr>
        <w:ind w:left="403" w:hanging="201"/>
      </w:pPr>
      <w:rPr>
        <w:rFonts w:hint="default"/>
        <w:lang w:val="en-US" w:eastAsia="zh-CN" w:bidi="ar-SA"/>
      </w:rPr>
    </w:lvl>
    <w:lvl w:ilvl="3" w:tentative="0">
      <w:start w:val="0"/>
      <w:numFmt w:val="bullet"/>
      <w:lvlText w:val="•"/>
      <w:lvlJc w:val="left"/>
      <w:pPr>
        <w:ind w:left="545" w:hanging="201"/>
      </w:pPr>
      <w:rPr>
        <w:rFonts w:hint="default"/>
        <w:lang w:val="en-US" w:eastAsia="zh-CN" w:bidi="ar-SA"/>
      </w:rPr>
    </w:lvl>
    <w:lvl w:ilvl="4" w:tentative="0">
      <w:start w:val="0"/>
      <w:numFmt w:val="bullet"/>
      <w:lvlText w:val="•"/>
      <w:lvlJc w:val="left"/>
      <w:pPr>
        <w:ind w:left="687" w:hanging="201"/>
      </w:pPr>
      <w:rPr>
        <w:rFonts w:hint="default"/>
        <w:lang w:val="en-US" w:eastAsia="zh-CN" w:bidi="ar-SA"/>
      </w:rPr>
    </w:lvl>
    <w:lvl w:ilvl="5" w:tentative="0">
      <w:start w:val="0"/>
      <w:numFmt w:val="bullet"/>
      <w:lvlText w:val="•"/>
      <w:lvlJc w:val="left"/>
      <w:pPr>
        <w:ind w:left="829" w:hanging="201"/>
      </w:pPr>
      <w:rPr>
        <w:rFonts w:hint="default"/>
        <w:lang w:val="en-US" w:eastAsia="zh-CN" w:bidi="ar-SA"/>
      </w:rPr>
    </w:lvl>
    <w:lvl w:ilvl="6" w:tentative="0">
      <w:start w:val="0"/>
      <w:numFmt w:val="bullet"/>
      <w:lvlText w:val="•"/>
      <w:lvlJc w:val="left"/>
      <w:pPr>
        <w:ind w:left="970" w:hanging="201"/>
      </w:pPr>
      <w:rPr>
        <w:rFonts w:hint="default"/>
        <w:lang w:val="en-US" w:eastAsia="zh-CN" w:bidi="ar-SA"/>
      </w:rPr>
    </w:lvl>
    <w:lvl w:ilvl="7" w:tentative="0">
      <w:start w:val="0"/>
      <w:numFmt w:val="bullet"/>
      <w:lvlText w:val="•"/>
      <w:lvlJc w:val="left"/>
      <w:pPr>
        <w:ind w:left="1112" w:hanging="201"/>
      </w:pPr>
      <w:rPr>
        <w:rFonts w:hint="default"/>
        <w:lang w:val="en-US" w:eastAsia="zh-CN" w:bidi="ar-SA"/>
      </w:rPr>
    </w:lvl>
    <w:lvl w:ilvl="8" w:tentative="0">
      <w:start w:val="0"/>
      <w:numFmt w:val="bullet"/>
      <w:lvlText w:val="•"/>
      <w:lvlJc w:val="left"/>
      <w:pPr>
        <w:ind w:left="1254" w:hanging="201"/>
      </w:pPr>
      <w:rPr>
        <w:rFonts w:hint="default"/>
        <w:lang w:val="en-US" w:eastAsia="zh-CN" w:bidi="ar-SA"/>
      </w:rPr>
    </w:lvl>
  </w:abstractNum>
  <w:abstractNum w:abstractNumId="134">
    <w:nsid w:val="0F9F9CCA"/>
    <w:multiLevelType w:val="multilevel"/>
    <w:tmpl w:val="0F9F9CCA"/>
    <w:lvl w:ilvl="0" w:tentative="0">
      <w:start w:val="3"/>
      <w:numFmt w:val="decimal"/>
      <w:lvlText w:val="%1."/>
      <w:lvlJc w:val="left"/>
      <w:pPr>
        <w:ind w:left="344"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648" w:hanging="241"/>
      </w:pPr>
      <w:rPr>
        <w:rFonts w:hint="default"/>
        <w:lang w:val="en-US" w:eastAsia="zh-CN" w:bidi="ar-SA"/>
      </w:rPr>
    </w:lvl>
    <w:lvl w:ilvl="2" w:tentative="0">
      <w:start w:val="0"/>
      <w:numFmt w:val="bullet"/>
      <w:lvlText w:val="•"/>
      <w:lvlJc w:val="left"/>
      <w:pPr>
        <w:ind w:left="956" w:hanging="241"/>
      </w:pPr>
      <w:rPr>
        <w:rFonts w:hint="default"/>
        <w:lang w:val="en-US" w:eastAsia="zh-CN" w:bidi="ar-SA"/>
      </w:rPr>
    </w:lvl>
    <w:lvl w:ilvl="3" w:tentative="0">
      <w:start w:val="0"/>
      <w:numFmt w:val="bullet"/>
      <w:lvlText w:val="•"/>
      <w:lvlJc w:val="left"/>
      <w:pPr>
        <w:ind w:left="1264" w:hanging="241"/>
      </w:pPr>
      <w:rPr>
        <w:rFonts w:hint="default"/>
        <w:lang w:val="en-US" w:eastAsia="zh-CN" w:bidi="ar-SA"/>
      </w:rPr>
    </w:lvl>
    <w:lvl w:ilvl="4" w:tentative="0">
      <w:start w:val="0"/>
      <w:numFmt w:val="bullet"/>
      <w:lvlText w:val="•"/>
      <w:lvlJc w:val="left"/>
      <w:pPr>
        <w:ind w:left="1572" w:hanging="241"/>
      </w:pPr>
      <w:rPr>
        <w:rFonts w:hint="default"/>
        <w:lang w:val="en-US" w:eastAsia="zh-CN" w:bidi="ar-SA"/>
      </w:rPr>
    </w:lvl>
    <w:lvl w:ilvl="5" w:tentative="0">
      <w:start w:val="0"/>
      <w:numFmt w:val="bullet"/>
      <w:lvlText w:val="•"/>
      <w:lvlJc w:val="left"/>
      <w:pPr>
        <w:ind w:left="1881" w:hanging="241"/>
      </w:pPr>
      <w:rPr>
        <w:rFonts w:hint="default"/>
        <w:lang w:val="en-US" w:eastAsia="zh-CN" w:bidi="ar-SA"/>
      </w:rPr>
    </w:lvl>
    <w:lvl w:ilvl="6" w:tentative="0">
      <w:start w:val="0"/>
      <w:numFmt w:val="bullet"/>
      <w:lvlText w:val="•"/>
      <w:lvlJc w:val="left"/>
      <w:pPr>
        <w:ind w:left="2189" w:hanging="241"/>
      </w:pPr>
      <w:rPr>
        <w:rFonts w:hint="default"/>
        <w:lang w:val="en-US" w:eastAsia="zh-CN" w:bidi="ar-SA"/>
      </w:rPr>
    </w:lvl>
    <w:lvl w:ilvl="7" w:tentative="0">
      <w:start w:val="0"/>
      <w:numFmt w:val="bullet"/>
      <w:lvlText w:val="•"/>
      <w:lvlJc w:val="left"/>
      <w:pPr>
        <w:ind w:left="2497" w:hanging="241"/>
      </w:pPr>
      <w:rPr>
        <w:rFonts w:hint="default"/>
        <w:lang w:val="en-US" w:eastAsia="zh-CN" w:bidi="ar-SA"/>
      </w:rPr>
    </w:lvl>
    <w:lvl w:ilvl="8" w:tentative="0">
      <w:start w:val="0"/>
      <w:numFmt w:val="bullet"/>
      <w:lvlText w:val="•"/>
      <w:lvlJc w:val="left"/>
      <w:pPr>
        <w:ind w:left="2805" w:hanging="241"/>
      </w:pPr>
      <w:rPr>
        <w:rFonts w:hint="default"/>
        <w:lang w:val="en-US" w:eastAsia="zh-CN" w:bidi="ar-SA"/>
      </w:rPr>
    </w:lvl>
  </w:abstractNum>
  <w:abstractNum w:abstractNumId="135">
    <w:nsid w:val="10D591E5"/>
    <w:multiLevelType w:val="multilevel"/>
    <w:tmpl w:val="10D591E5"/>
    <w:lvl w:ilvl="0" w:tentative="0">
      <w:start w:val="0"/>
      <w:numFmt w:val="bullet"/>
      <w:lvlText w:val="■"/>
      <w:lvlJc w:val="left"/>
      <w:pPr>
        <w:ind w:left="257"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7" w:hanging="241"/>
      </w:pPr>
      <w:rPr>
        <w:rFonts w:hint="default"/>
        <w:lang w:val="en-US" w:eastAsia="zh-CN" w:bidi="ar-SA"/>
      </w:rPr>
    </w:lvl>
    <w:lvl w:ilvl="2" w:tentative="0">
      <w:start w:val="0"/>
      <w:numFmt w:val="bullet"/>
      <w:lvlText w:val="•"/>
      <w:lvlJc w:val="left"/>
      <w:pPr>
        <w:ind w:left="635" w:hanging="241"/>
      </w:pPr>
      <w:rPr>
        <w:rFonts w:hint="default"/>
        <w:lang w:val="en-US" w:eastAsia="zh-CN" w:bidi="ar-SA"/>
      </w:rPr>
    </w:lvl>
    <w:lvl w:ilvl="3" w:tentative="0">
      <w:start w:val="0"/>
      <w:numFmt w:val="bullet"/>
      <w:lvlText w:val="•"/>
      <w:lvlJc w:val="left"/>
      <w:pPr>
        <w:ind w:left="822" w:hanging="241"/>
      </w:pPr>
      <w:rPr>
        <w:rFonts w:hint="default"/>
        <w:lang w:val="en-US" w:eastAsia="zh-CN" w:bidi="ar-SA"/>
      </w:rPr>
    </w:lvl>
    <w:lvl w:ilvl="4" w:tentative="0">
      <w:start w:val="0"/>
      <w:numFmt w:val="bullet"/>
      <w:lvlText w:val="•"/>
      <w:lvlJc w:val="left"/>
      <w:pPr>
        <w:ind w:left="1010" w:hanging="241"/>
      </w:pPr>
      <w:rPr>
        <w:rFonts w:hint="default"/>
        <w:lang w:val="en-US" w:eastAsia="zh-CN" w:bidi="ar-SA"/>
      </w:rPr>
    </w:lvl>
    <w:lvl w:ilvl="5" w:tentative="0">
      <w:start w:val="0"/>
      <w:numFmt w:val="bullet"/>
      <w:lvlText w:val="•"/>
      <w:lvlJc w:val="left"/>
      <w:pPr>
        <w:ind w:left="1197" w:hanging="241"/>
      </w:pPr>
      <w:rPr>
        <w:rFonts w:hint="default"/>
        <w:lang w:val="en-US" w:eastAsia="zh-CN" w:bidi="ar-SA"/>
      </w:rPr>
    </w:lvl>
    <w:lvl w:ilvl="6" w:tentative="0">
      <w:start w:val="0"/>
      <w:numFmt w:val="bullet"/>
      <w:lvlText w:val="•"/>
      <w:lvlJc w:val="left"/>
      <w:pPr>
        <w:ind w:left="1385" w:hanging="241"/>
      </w:pPr>
      <w:rPr>
        <w:rFonts w:hint="default"/>
        <w:lang w:val="en-US" w:eastAsia="zh-CN" w:bidi="ar-SA"/>
      </w:rPr>
    </w:lvl>
    <w:lvl w:ilvl="7" w:tentative="0">
      <w:start w:val="0"/>
      <w:numFmt w:val="bullet"/>
      <w:lvlText w:val="•"/>
      <w:lvlJc w:val="left"/>
      <w:pPr>
        <w:ind w:left="1572" w:hanging="241"/>
      </w:pPr>
      <w:rPr>
        <w:rFonts w:hint="default"/>
        <w:lang w:val="en-US" w:eastAsia="zh-CN" w:bidi="ar-SA"/>
      </w:rPr>
    </w:lvl>
    <w:lvl w:ilvl="8" w:tentative="0">
      <w:start w:val="0"/>
      <w:numFmt w:val="bullet"/>
      <w:lvlText w:val="•"/>
      <w:lvlJc w:val="left"/>
      <w:pPr>
        <w:ind w:left="1760" w:hanging="241"/>
      </w:pPr>
      <w:rPr>
        <w:rFonts w:hint="default"/>
        <w:lang w:val="en-US" w:eastAsia="zh-CN" w:bidi="ar-SA"/>
      </w:rPr>
    </w:lvl>
  </w:abstractNum>
  <w:abstractNum w:abstractNumId="136">
    <w:nsid w:val="10F0DB0B"/>
    <w:multiLevelType w:val="multilevel"/>
    <w:tmpl w:val="10F0DB0B"/>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137">
    <w:nsid w:val="12EADF99"/>
    <w:multiLevelType w:val="multilevel"/>
    <w:tmpl w:val="12EADF99"/>
    <w:lvl w:ilvl="0" w:tentative="0">
      <w:start w:val="1"/>
      <w:numFmt w:val="decimal"/>
      <w:lvlText w:val="%1."/>
      <w:lvlJc w:val="left"/>
      <w:pPr>
        <w:ind w:left="349"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648" w:hanging="241"/>
      </w:pPr>
      <w:rPr>
        <w:rFonts w:hint="default"/>
        <w:lang w:val="en-US" w:eastAsia="zh-CN" w:bidi="ar-SA"/>
      </w:rPr>
    </w:lvl>
    <w:lvl w:ilvl="2" w:tentative="0">
      <w:start w:val="0"/>
      <w:numFmt w:val="bullet"/>
      <w:lvlText w:val="•"/>
      <w:lvlJc w:val="left"/>
      <w:pPr>
        <w:ind w:left="956" w:hanging="241"/>
      </w:pPr>
      <w:rPr>
        <w:rFonts w:hint="default"/>
        <w:lang w:val="en-US" w:eastAsia="zh-CN" w:bidi="ar-SA"/>
      </w:rPr>
    </w:lvl>
    <w:lvl w:ilvl="3" w:tentative="0">
      <w:start w:val="0"/>
      <w:numFmt w:val="bullet"/>
      <w:lvlText w:val="•"/>
      <w:lvlJc w:val="left"/>
      <w:pPr>
        <w:ind w:left="1264" w:hanging="241"/>
      </w:pPr>
      <w:rPr>
        <w:rFonts w:hint="default"/>
        <w:lang w:val="en-US" w:eastAsia="zh-CN" w:bidi="ar-SA"/>
      </w:rPr>
    </w:lvl>
    <w:lvl w:ilvl="4" w:tentative="0">
      <w:start w:val="0"/>
      <w:numFmt w:val="bullet"/>
      <w:lvlText w:val="•"/>
      <w:lvlJc w:val="left"/>
      <w:pPr>
        <w:ind w:left="1572" w:hanging="241"/>
      </w:pPr>
      <w:rPr>
        <w:rFonts w:hint="default"/>
        <w:lang w:val="en-US" w:eastAsia="zh-CN" w:bidi="ar-SA"/>
      </w:rPr>
    </w:lvl>
    <w:lvl w:ilvl="5" w:tentative="0">
      <w:start w:val="0"/>
      <w:numFmt w:val="bullet"/>
      <w:lvlText w:val="•"/>
      <w:lvlJc w:val="left"/>
      <w:pPr>
        <w:ind w:left="1881" w:hanging="241"/>
      </w:pPr>
      <w:rPr>
        <w:rFonts w:hint="default"/>
        <w:lang w:val="en-US" w:eastAsia="zh-CN" w:bidi="ar-SA"/>
      </w:rPr>
    </w:lvl>
    <w:lvl w:ilvl="6" w:tentative="0">
      <w:start w:val="0"/>
      <w:numFmt w:val="bullet"/>
      <w:lvlText w:val="•"/>
      <w:lvlJc w:val="left"/>
      <w:pPr>
        <w:ind w:left="2189" w:hanging="241"/>
      </w:pPr>
      <w:rPr>
        <w:rFonts w:hint="default"/>
        <w:lang w:val="en-US" w:eastAsia="zh-CN" w:bidi="ar-SA"/>
      </w:rPr>
    </w:lvl>
    <w:lvl w:ilvl="7" w:tentative="0">
      <w:start w:val="0"/>
      <w:numFmt w:val="bullet"/>
      <w:lvlText w:val="•"/>
      <w:lvlJc w:val="left"/>
      <w:pPr>
        <w:ind w:left="2497" w:hanging="241"/>
      </w:pPr>
      <w:rPr>
        <w:rFonts w:hint="default"/>
        <w:lang w:val="en-US" w:eastAsia="zh-CN" w:bidi="ar-SA"/>
      </w:rPr>
    </w:lvl>
    <w:lvl w:ilvl="8" w:tentative="0">
      <w:start w:val="0"/>
      <w:numFmt w:val="bullet"/>
      <w:lvlText w:val="•"/>
      <w:lvlJc w:val="left"/>
      <w:pPr>
        <w:ind w:left="2805" w:hanging="241"/>
      </w:pPr>
      <w:rPr>
        <w:rFonts w:hint="default"/>
        <w:lang w:val="en-US" w:eastAsia="zh-CN" w:bidi="ar-SA"/>
      </w:rPr>
    </w:lvl>
  </w:abstractNum>
  <w:abstractNum w:abstractNumId="138">
    <w:nsid w:val="13660E3F"/>
    <w:multiLevelType w:val="multilevel"/>
    <w:tmpl w:val="13660E3F"/>
    <w:lvl w:ilvl="0" w:tentative="0">
      <w:start w:val="0"/>
      <w:numFmt w:val="bullet"/>
      <w:lvlText w:val="■"/>
      <w:lvlJc w:val="left"/>
      <w:pPr>
        <w:ind w:left="30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9" w:hanging="201"/>
      </w:pPr>
      <w:rPr>
        <w:rFonts w:hint="default"/>
        <w:lang w:val="en-US" w:eastAsia="zh-CN" w:bidi="ar-SA"/>
      </w:rPr>
    </w:lvl>
    <w:lvl w:ilvl="2" w:tentative="0">
      <w:start w:val="0"/>
      <w:numFmt w:val="bullet"/>
      <w:lvlText w:val="•"/>
      <w:lvlJc w:val="left"/>
      <w:pPr>
        <w:ind w:left="658" w:hanging="201"/>
      </w:pPr>
      <w:rPr>
        <w:rFonts w:hint="default"/>
        <w:lang w:val="en-US" w:eastAsia="zh-CN" w:bidi="ar-SA"/>
      </w:rPr>
    </w:lvl>
    <w:lvl w:ilvl="3" w:tentative="0">
      <w:start w:val="0"/>
      <w:numFmt w:val="bullet"/>
      <w:lvlText w:val="•"/>
      <w:lvlJc w:val="left"/>
      <w:pPr>
        <w:ind w:left="838" w:hanging="201"/>
      </w:pPr>
      <w:rPr>
        <w:rFonts w:hint="default"/>
        <w:lang w:val="en-US" w:eastAsia="zh-CN" w:bidi="ar-SA"/>
      </w:rPr>
    </w:lvl>
    <w:lvl w:ilvl="4" w:tentative="0">
      <w:start w:val="0"/>
      <w:numFmt w:val="bullet"/>
      <w:lvlText w:val="•"/>
      <w:lvlJc w:val="left"/>
      <w:pPr>
        <w:ind w:left="1017" w:hanging="201"/>
      </w:pPr>
      <w:rPr>
        <w:rFonts w:hint="default"/>
        <w:lang w:val="en-US" w:eastAsia="zh-CN" w:bidi="ar-SA"/>
      </w:rPr>
    </w:lvl>
    <w:lvl w:ilvl="5" w:tentative="0">
      <w:start w:val="0"/>
      <w:numFmt w:val="bullet"/>
      <w:lvlText w:val="•"/>
      <w:lvlJc w:val="left"/>
      <w:pPr>
        <w:ind w:left="1197" w:hanging="201"/>
      </w:pPr>
      <w:rPr>
        <w:rFonts w:hint="default"/>
        <w:lang w:val="en-US" w:eastAsia="zh-CN" w:bidi="ar-SA"/>
      </w:rPr>
    </w:lvl>
    <w:lvl w:ilvl="6" w:tentative="0">
      <w:start w:val="0"/>
      <w:numFmt w:val="bullet"/>
      <w:lvlText w:val="•"/>
      <w:lvlJc w:val="left"/>
      <w:pPr>
        <w:ind w:left="1376" w:hanging="201"/>
      </w:pPr>
      <w:rPr>
        <w:rFonts w:hint="default"/>
        <w:lang w:val="en-US" w:eastAsia="zh-CN" w:bidi="ar-SA"/>
      </w:rPr>
    </w:lvl>
    <w:lvl w:ilvl="7" w:tentative="0">
      <w:start w:val="0"/>
      <w:numFmt w:val="bullet"/>
      <w:lvlText w:val="•"/>
      <w:lvlJc w:val="left"/>
      <w:pPr>
        <w:ind w:left="1555" w:hanging="201"/>
      </w:pPr>
      <w:rPr>
        <w:rFonts w:hint="default"/>
        <w:lang w:val="en-US" w:eastAsia="zh-CN" w:bidi="ar-SA"/>
      </w:rPr>
    </w:lvl>
    <w:lvl w:ilvl="8" w:tentative="0">
      <w:start w:val="0"/>
      <w:numFmt w:val="bullet"/>
      <w:lvlText w:val="•"/>
      <w:lvlJc w:val="left"/>
      <w:pPr>
        <w:ind w:left="1735" w:hanging="201"/>
      </w:pPr>
      <w:rPr>
        <w:rFonts w:hint="default"/>
        <w:lang w:val="en-US" w:eastAsia="zh-CN" w:bidi="ar-SA"/>
      </w:rPr>
    </w:lvl>
  </w:abstractNum>
  <w:abstractNum w:abstractNumId="139">
    <w:nsid w:val="1450273B"/>
    <w:multiLevelType w:val="multilevel"/>
    <w:tmpl w:val="1450273B"/>
    <w:lvl w:ilvl="0" w:tentative="0">
      <w:start w:val="1"/>
      <w:numFmt w:val="decimal"/>
      <w:lvlText w:val="%1."/>
      <w:lvlJc w:val="left"/>
      <w:pPr>
        <w:ind w:left="13" w:hanging="241"/>
        <w:jc w:val="left"/>
      </w:pPr>
      <w:rPr>
        <w:rFonts w:hint="default" w:ascii="宋体" w:hAnsi="宋体" w:eastAsia="宋体" w:cs="宋体"/>
        <w:b w:val="0"/>
        <w:bCs w:val="0"/>
        <w:i w:val="0"/>
        <w:iCs w:val="0"/>
        <w:spacing w:val="-100"/>
        <w:w w:val="100"/>
        <w:sz w:val="22"/>
        <w:szCs w:val="22"/>
        <w:lang w:val="en-US" w:eastAsia="zh-CN" w:bidi="ar-SA"/>
      </w:rPr>
    </w:lvl>
    <w:lvl w:ilvl="1" w:tentative="0">
      <w:start w:val="0"/>
      <w:numFmt w:val="bullet"/>
      <w:lvlText w:val="•"/>
      <w:lvlJc w:val="left"/>
      <w:pPr>
        <w:ind w:left="319" w:hanging="241"/>
      </w:pPr>
      <w:rPr>
        <w:rFonts w:hint="default"/>
        <w:lang w:val="en-US" w:eastAsia="zh-CN" w:bidi="ar-SA"/>
      </w:rPr>
    </w:lvl>
    <w:lvl w:ilvl="2" w:tentative="0">
      <w:start w:val="0"/>
      <w:numFmt w:val="bullet"/>
      <w:lvlText w:val="•"/>
      <w:lvlJc w:val="left"/>
      <w:pPr>
        <w:ind w:left="618" w:hanging="241"/>
      </w:pPr>
      <w:rPr>
        <w:rFonts w:hint="default"/>
        <w:lang w:val="en-US" w:eastAsia="zh-CN" w:bidi="ar-SA"/>
      </w:rPr>
    </w:lvl>
    <w:lvl w:ilvl="3" w:tentative="0">
      <w:start w:val="0"/>
      <w:numFmt w:val="bullet"/>
      <w:lvlText w:val="•"/>
      <w:lvlJc w:val="left"/>
      <w:pPr>
        <w:ind w:left="917" w:hanging="241"/>
      </w:pPr>
      <w:rPr>
        <w:rFonts w:hint="default"/>
        <w:lang w:val="en-US" w:eastAsia="zh-CN" w:bidi="ar-SA"/>
      </w:rPr>
    </w:lvl>
    <w:lvl w:ilvl="4" w:tentative="0">
      <w:start w:val="0"/>
      <w:numFmt w:val="bullet"/>
      <w:lvlText w:val="•"/>
      <w:lvlJc w:val="left"/>
      <w:pPr>
        <w:ind w:left="1217" w:hanging="241"/>
      </w:pPr>
      <w:rPr>
        <w:rFonts w:hint="default"/>
        <w:lang w:val="en-US" w:eastAsia="zh-CN" w:bidi="ar-SA"/>
      </w:rPr>
    </w:lvl>
    <w:lvl w:ilvl="5" w:tentative="0">
      <w:start w:val="0"/>
      <w:numFmt w:val="bullet"/>
      <w:lvlText w:val="•"/>
      <w:lvlJc w:val="left"/>
      <w:pPr>
        <w:ind w:left="1516" w:hanging="241"/>
      </w:pPr>
      <w:rPr>
        <w:rFonts w:hint="default"/>
        <w:lang w:val="en-US" w:eastAsia="zh-CN" w:bidi="ar-SA"/>
      </w:rPr>
    </w:lvl>
    <w:lvl w:ilvl="6" w:tentative="0">
      <w:start w:val="0"/>
      <w:numFmt w:val="bullet"/>
      <w:lvlText w:val="•"/>
      <w:lvlJc w:val="left"/>
      <w:pPr>
        <w:ind w:left="1815" w:hanging="241"/>
      </w:pPr>
      <w:rPr>
        <w:rFonts w:hint="default"/>
        <w:lang w:val="en-US" w:eastAsia="zh-CN" w:bidi="ar-SA"/>
      </w:rPr>
    </w:lvl>
    <w:lvl w:ilvl="7" w:tentative="0">
      <w:start w:val="0"/>
      <w:numFmt w:val="bullet"/>
      <w:lvlText w:val="•"/>
      <w:lvlJc w:val="left"/>
      <w:pPr>
        <w:ind w:left="2115" w:hanging="241"/>
      </w:pPr>
      <w:rPr>
        <w:rFonts w:hint="default"/>
        <w:lang w:val="en-US" w:eastAsia="zh-CN" w:bidi="ar-SA"/>
      </w:rPr>
    </w:lvl>
    <w:lvl w:ilvl="8" w:tentative="0">
      <w:start w:val="0"/>
      <w:numFmt w:val="bullet"/>
      <w:lvlText w:val="•"/>
      <w:lvlJc w:val="left"/>
      <w:pPr>
        <w:ind w:left="2414" w:hanging="241"/>
      </w:pPr>
      <w:rPr>
        <w:rFonts w:hint="default"/>
        <w:lang w:val="en-US" w:eastAsia="zh-CN" w:bidi="ar-SA"/>
      </w:rPr>
    </w:lvl>
  </w:abstractNum>
  <w:abstractNum w:abstractNumId="140">
    <w:nsid w:val="1483906D"/>
    <w:multiLevelType w:val="multilevel"/>
    <w:tmpl w:val="1483906D"/>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141">
    <w:nsid w:val="18F74015"/>
    <w:multiLevelType w:val="multilevel"/>
    <w:tmpl w:val="18F74015"/>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142">
    <w:nsid w:val="192B173A"/>
    <w:multiLevelType w:val="multilevel"/>
    <w:tmpl w:val="192B173A"/>
    <w:lvl w:ilvl="0" w:tentative="0">
      <w:start w:val="0"/>
      <w:numFmt w:val="bullet"/>
      <w:lvlText w:val="■"/>
      <w:lvlJc w:val="left"/>
      <w:pPr>
        <w:ind w:left="112"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506" w:hanging="181"/>
      </w:pPr>
      <w:rPr>
        <w:rFonts w:hint="default"/>
        <w:lang w:val="en-US" w:eastAsia="zh-CN" w:bidi="ar-SA"/>
      </w:rPr>
    </w:lvl>
    <w:lvl w:ilvl="3" w:tentative="0">
      <w:start w:val="0"/>
      <w:numFmt w:val="bullet"/>
      <w:lvlText w:val="•"/>
      <w:lvlJc w:val="left"/>
      <w:pPr>
        <w:ind w:left="699" w:hanging="181"/>
      </w:pPr>
      <w:rPr>
        <w:rFonts w:hint="default"/>
        <w:lang w:val="en-US" w:eastAsia="zh-CN" w:bidi="ar-SA"/>
      </w:rPr>
    </w:lvl>
    <w:lvl w:ilvl="4" w:tentative="0">
      <w:start w:val="0"/>
      <w:numFmt w:val="bullet"/>
      <w:lvlText w:val="•"/>
      <w:lvlJc w:val="left"/>
      <w:pPr>
        <w:ind w:left="892" w:hanging="181"/>
      </w:pPr>
      <w:rPr>
        <w:rFonts w:hint="default"/>
        <w:lang w:val="en-US" w:eastAsia="zh-CN" w:bidi="ar-SA"/>
      </w:rPr>
    </w:lvl>
    <w:lvl w:ilvl="5" w:tentative="0">
      <w:start w:val="0"/>
      <w:numFmt w:val="bullet"/>
      <w:lvlText w:val="•"/>
      <w:lvlJc w:val="left"/>
      <w:pPr>
        <w:ind w:left="1085" w:hanging="181"/>
      </w:pPr>
      <w:rPr>
        <w:rFonts w:hint="default"/>
        <w:lang w:val="en-US" w:eastAsia="zh-CN" w:bidi="ar-SA"/>
      </w:rPr>
    </w:lvl>
    <w:lvl w:ilvl="6" w:tentative="0">
      <w:start w:val="0"/>
      <w:numFmt w:val="bullet"/>
      <w:lvlText w:val="•"/>
      <w:lvlJc w:val="left"/>
      <w:pPr>
        <w:ind w:left="1278" w:hanging="181"/>
      </w:pPr>
      <w:rPr>
        <w:rFonts w:hint="default"/>
        <w:lang w:val="en-US" w:eastAsia="zh-CN" w:bidi="ar-SA"/>
      </w:rPr>
    </w:lvl>
    <w:lvl w:ilvl="7" w:tentative="0">
      <w:start w:val="0"/>
      <w:numFmt w:val="bullet"/>
      <w:lvlText w:val="•"/>
      <w:lvlJc w:val="left"/>
      <w:pPr>
        <w:ind w:left="1471" w:hanging="181"/>
      </w:pPr>
      <w:rPr>
        <w:rFonts w:hint="default"/>
        <w:lang w:val="en-US" w:eastAsia="zh-CN" w:bidi="ar-SA"/>
      </w:rPr>
    </w:lvl>
    <w:lvl w:ilvl="8" w:tentative="0">
      <w:start w:val="0"/>
      <w:numFmt w:val="bullet"/>
      <w:lvlText w:val="•"/>
      <w:lvlJc w:val="left"/>
      <w:pPr>
        <w:ind w:left="1664" w:hanging="181"/>
      </w:pPr>
      <w:rPr>
        <w:rFonts w:hint="default"/>
        <w:lang w:val="en-US" w:eastAsia="zh-CN" w:bidi="ar-SA"/>
      </w:rPr>
    </w:lvl>
  </w:abstractNum>
  <w:abstractNum w:abstractNumId="143">
    <w:nsid w:val="1ACDE60F"/>
    <w:multiLevelType w:val="multilevel"/>
    <w:tmpl w:val="1ACDE60F"/>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144">
    <w:nsid w:val="1AD50295"/>
    <w:multiLevelType w:val="multilevel"/>
    <w:tmpl w:val="1AD50295"/>
    <w:lvl w:ilvl="0" w:tentative="0">
      <w:start w:val="0"/>
      <w:numFmt w:val="bullet"/>
      <w:lvlText w:val="■"/>
      <w:lvlJc w:val="left"/>
      <w:pPr>
        <w:ind w:left="257"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7" w:hanging="241"/>
      </w:pPr>
      <w:rPr>
        <w:rFonts w:hint="default"/>
        <w:lang w:val="en-US" w:eastAsia="zh-CN" w:bidi="ar-SA"/>
      </w:rPr>
    </w:lvl>
    <w:lvl w:ilvl="2" w:tentative="0">
      <w:start w:val="0"/>
      <w:numFmt w:val="bullet"/>
      <w:lvlText w:val="•"/>
      <w:lvlJc w:val="left"/>
      <w:pPr>
        <w:ind w:left="635" w:hanging="241"/>
      </w:pPr>
      <w:rPr>
        <w:rFonts w:hint="default"/>
        <w:lang w:val="en-US" w:eastAsia="zh-CN" w:bidi="ar-SA"/>
      </w:rPr>
    </w:lvl>
    <w:lvl w:ilvl="3" w:tentative="0">
      <w:start w:val="0"/>
      <w:numFmt w:val="bullet"/>
      <w:lvlText w:val="•"/>
      <w:lvlJc w:val="left"/>
      <w:pPr>
        <w:ind w:left="822" w:hanging="241"/>
      </w:pPr>
      <w:rPr>
        <w:rFonts w:hint="default"/>
        <w:lang w:val="en-US" w:eastAsia="zh-CN" w:bidi="ar-SA"/>
      </w:rPr>
    </w:lvl>
    <w:lvl w:ilvl="4" w:tentative="0">
      <w:start w:val="0"/>
      <w:numFmt w:val="bullet"/>
      <w:lvlText w:val="•"/>
      <w:lvlJc w:val="left"/>
      <w:pPr>
        <w:ind w:left="1010" w:hanging="241"/>
      </w:pPr>
      <w:rPr>
        <w:rFonts w:hint="default"/>
        <w:lang w:val="en-US" w:eastAsia="zh-CN" w:bidi="ar-SA"/>
      </w:rPr>
    </w:lvl>
    <w:lvl w:ilvl="5" w:tentative="0">
      <w:start w:val="0"/>
      <w:numFmt w:val="bullet"/>
      <w:lvlText w:val="•"/>
      <w:lvlJc w:val="left"/>
      <w:pPr>
        <w:ind w:left="1197" w:hanging="241"/>
      </w:pPr>
      <w:rPr>
        <w:rFonts w:hint="default"/>
        <w:lang w:val="en-US" w:eastAsia="zh-CN" w:bidi="ar-SA"/>
      </w:rPr>
    </w:lvl>
    <w:lvl w:ilvl="6" w:tentative="0">
      <w:start w:val="0"/>
      <w:numFmt w:val="bullet"/>
      <w:lvlText w:val="•"/>
      <w:lvlJc w:val="left"/>
      <w:pPr>
        <w:ind w:left="1385" w:hanging="241"/>
      </w:pPr>
      <w:rPr>
        <w:rFonts w:hint="default"/>
        <w:lang w:val="en-US" w:eastAsia="zh-CN" w:bidi="ar-SA"/>
      </w:rPr>
    </w:lvl>
    <w:lvl w:ilvl="7" w:tentative="0">
      <w:start w:val="0"/>
      <w:numFmt w:val="bullet"/>
      <w:lvlText w:val="•"/>
      <w:lvlJc w:val="left"/>
      <w:pPr>
        <w:ind w:left="1572" w:hanging="241"/>
      </w:pPr>
      <w:rPr>
        <w:rFonts w:hint="default"/>
        <w:lang w:val="en-US" w:eastAsia="zh-CN" w:bidi="ar-SA"/>
      </w:rPr>
    </w:lvl>
    <w:lvl w:ilvl="8" w:tentative="0">
      <w:start w:val="0"/>
      <w:numFmt w:val="bullet"/>
      <w:lvlText w:val="•"/>
      <w:lvlJc w:val="left"/>
      <w:pPr>
        <w:ind w:left="1760" w:hanging="241"/>
      </w:pPr>
      <w:rPr>
        <w:rFonts w:hint="default"/>
        <w:lang w:val="en-US" w:eastAsia="zh-CN" w:bidi="ar-SA"/>
      </w:rPr>
    </w:lvl>
  </w:abstractNum>
  <w:abstractNum w:abstractNumId="145">
    <w:nsid w:val="1B3FCE26"/>
    <w:multiLevelType w:val="multilevel"/>
    <w:tmpl w:val="1B3FCE26"/>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146">
    <w:nsid w:val="1BCBBCF0"/>
    <w:multiLevelType w:val="multilevel"/>
    <w:tmpl w:val="1BCBBCF0"/>
    <w:lvl w:ilvl="0" w:tentative="0">
      <w:start w:val="0"/>
      <w:numFmt w:val="bullet"/>
      <w:lvlText w:val="■"/>
      <w:lvlJc w:val="left"/>
      <w:pPr>
        <w:ind w:left="257"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47" w:hanging="241"/>
      </w:pPr>
      <w:rPr>
        <w:rFonts w:hint="default"/>
        <w:lang w:val="en-US" w:eastAsia="zh-CN" w:bidi="ar-SA"/>
      </w:rPr>
    </w:lvl>
    <w:lvl w:ilvl="2" w:tentative="0">
      <w:start w:val="0"/>
      <w:numFmt w:val="bullet"/>
      <w:lvlText w:val="•"/>
      <w:lvlJc w:val="left"/>
      <w:pPr>
        <w:ind w:left="635" w:hanging="241"/>
      </w:pPr>
      <w:rPr>
        <w:rFonts w:hint="default"/>
        <w:lang w:val="en-US" w:eastAsia="zh-CN" w:bidi="ar-SA"/>
      </w:rPr>
    </w:lvl>
    <w:lvl w:ilvl="3" w:tentative="0">
      <w:start w:val="0"/>
      <w:numFmt w:val="bullet"/>
      <w:lvlText w:val="•"/>
      <w:lvlJc w:val="left"/>
      <w:pPr>
        <w:ind w:left="822" w:hanging="241"/>
      </w:pPr>
      <w:rPr>
        <w:rFonts w:hint="default"/>
        <w:lang w:val="en-US" w:eastAsia="zh-CN" w:bidi="ar-SA"/>
      </w:rPr>
    </w:lvl>
    <w:lvl w:ilvl="4" w:tentative="0">
      <w:start w:val="0"/>
      <w:numFmt w:val="bullet"/>
      <w:lvlText w:val="•"/>
      <w:lvlJc w:val="left"/>
      <w:pPr>
        <w:ind w:left="1010" w:hanging="241"/>
      </w:pPr>
      <w:rPr>
        <w:rFonts w:hint="default"/>
        <w:lang w:val="en-US" w:eastAsia="zh-CN" w:bidi="ar-SA"/>
      </w:rPr>
    </w:lvl>
    <w:lvl w:ilvl="5" w:tentative="0">
      <w:start w:val="0"/>
      <w:numFmt w:val="bullet"/>
      <w:lvlText w:val="•"/>
      <w:lvlJc w:val="left"/>
      <w:pPr>
        <w:ind w:left="1197" w:hanging="241"/>
      </w:pPr>
      <w:rPr>
        <w:rFonts w:hint="default"/>
        <w:lang w:val="en-US" w:eastAsia="zh-CN" w:bidi="ar-SA"/>
      </w:rPr>
    </w:lvl>
    <w:lvl w:ilvl="6" w:tentative="0">
      <w:start w:val="0"/>
      <w:numFmt w:val="bullet"/>
      <w:lvlText w:val="•"/>
      <w:lvlJc w:val="left"/>
      <w:pPr>
        <w:ind w:left="1385" w:hanging="241"/>
      </w:pPr>
      <w:rPr>
        <w:rFonts w:hint="default"/>
        <w:lang w:val="en-US" w:eastAsia="zh-CN" w:bidi="ar-SA"/>
      </w:rPr>
    </w:lvl>
    <w:lvl w:ilvl="7" w:tentative="0">
      <w:start w:val="0"/>
      <w:numFmt w:val="bullet"/>
      <w:lvlText w:val="•"/>
      <w:lvlJc w:val="left"/>
      <w:pPr>
        <w:ind w:left="1572" w:hanging="241"/>
      </w:pPr>
      <w:rPr>
        <w:rFonts w:hint="default"/>
        <w:lang w:val="en-US" w:eastAsia="zh-CN" w:bidi="ar-SA"/>
      </w:rPr>
    </w:lvl>
    <w:lvl w:ilvl="8" w:tentative="0">
      <w:start w:val="0"/>
      <w:numFmt w:val="bullet"/>
      <w:lvlText w:val="•"/>
      <w:lvlJc w:val="left"/>
      <w:pPr>
        <w:ind w:left="1760" w:hanging="241"/>
      </w:pPr>
      <w:rPr>
        <w:rFonts w:hint="default"/>
        <w:lang w:val="en-US" w:eastAsia="zh-CN" w:bidi="ar-SA"/>
      </w:rPr>
    </w:lvl>
  </w:abstractNum>
  <w:abstractNum w:abstractNumId="147">
    <w:nsid w:val="1C01D09A"/>
    <w:multiLevelType w:val="multilevel"/>
    <w:tmpl w:val="1C01D09A"/>
    <w:lvl w:ilvl="0" w:tentative="0">
      <w:start w:val="0"/>
      <w:numFmt w:val="bullet"/>
      <w:lvlText w:val="■"/>
      <w:lvlJc w:val="left"/>
      <w:pPr>
        <w:ind w:left="307" w:hanging="201"/>
      </w:pPr>
      <w:rPr>
        <w:rFonts w:hint="default" w:ascii="宋体" w:hAnsi="宋体" w:eastAsia="宋体" w:cs="宋体"/>
        <w:spacing w:val="0"/>
        <w:w w:val="88"/>
        <w:lang w:val="en-US" w:eastAsia="zh-CN" w:bidi="ar-SA"/>
      </w:rPr>
    </w:lvl>
    <w:lvl w:ilvl="1" w:tentative="0">
      <w:start w:val="0"/>
      <w:numFmt w:val="bullet"/>
      <w:lvlText w:val="•"/>
      <w:lvlJc w:val="left"/>
      <w:pPr>
        <w:ind w:left="479" w:hanging="201"/>
      </w:pPr>
      <w:rPr>
        <w:rFonts w:hint="default"/>
        <w:lang w:val="en-US" w:eastAsia="zh-CN" w:bidi="ar-SA"/>
      </w:rPr>
    </w:lvl>
    <w:lvl w:ilvl="2" w:tentative="0">
      <w:start w:val="0"/>
      <w:numFmt w:val="bullet"/>
      <w:lvlText w:val="•"/>
      <w:lvlJc w:val="left"/>
      <w:pPr>
        <w:ind w:left="658" w:hanging="201"/>
      </w:pPr>
      <w:rPr>
        <w:rFonts w:hint="default"/>
        <w:lang w:val="en-US" w:eastAsia="zh-CN" w:bidi="ar-SA"/>
      </w:rPr>
    </w:lvl>
    <w:lvl w:ilvl="3" w:tentative="0">
      <w:start w:val="0"/>
      <w:numFmt w:val="bullet"/>
      <w:lvlText w:val="•"/>
      <w:lvlJc w:val="left"/>
      <w:pPr>
        <w:ind w:left="838" w:hanging="201"/>
      </w:pPr>
      <w:rPr>
        <w:rFonts w:hint="default"/>
        <w:lang w:val="en-US" w:eastAsia="zh-CN" w:bidi="ar-SA"/>
      </w:rPr>
    </w:lvl>
    <w:lvl w:ilvl="4" w:tentative="0">
      <w:start w:val="0"/>
      <w:numFmt w:val="bullet"/>
      <w:lvlText w:val="•"/>
      <w:lvlJc w:val="left"/>
      <w:pPr>
        <w:ind w:left="1017" w:hanging="201"/>
      </w:pPr>
      <w:rPr>
        <w:rFonts w:hint="default"/>
        <w:lang w:val="en-US" w:eastAsia="zh-CN" w:bidi="ar-SA"/>
      </w:rPr>
    </w:lvl>
    <w:lvl w:ilvl="5" w:tentative="0">
      <w:start w:val="0"/>
      <w:numFmt w:val="bullet"/>
      <w:lvlText w:val="•"/>
      <w:lvlJc w:val="left"/>
      <w:pPr>
        <w:ind w:left="1197" w:hanging="201"/>
      </w:pPr>
      <w:rPr>
        <w:rFonts w:hint="default"/>
        <w:lang w:val="en-US" w:eastAsia="zh-CN" w:bidi="ar-SA"/>
      </w:rPr>
    </w:lvl>
    <w:lvl w:ilvl="6" w:tentative="0">
      <w:start w:val="0"/>
      <w:numFmt w:val="bullet"/>
      <w:lvlText w:val="•"/>
      <w:lvlJc w:val="left"/>
      <w:pPr>
        <w:ind w:left="1376" w:hanging="201"/>
      </w:pPr>
      <w:rPr>
        <w:rFonts w:hint="default"/>
        <w:lang w:val="en-US" w:eastAsia="zh-CN" w:bidi="ar-SA"/>
      </w:rPr>
    </w:lvl>
    <w:lvl w:ilvl="7" w:tentative="0">
      <w:start w:val="0"/>
      <w:numFmt w:val="bullet"/>
      <w:lvlText w:val="•"/>
      <w:lvlJc w:val="left"/>
      <w:pPr>
        <w:ind w:left="1555" w:hanging="201"/>
      </w:pPr>
      <w:rPr>
        <w:rFonts w:hint="default"/>
        <w:lang w:val="en-US" w:eastAsia="zh-CN" w:bidi="ar-SA"/>
      </w:rPr>
    </w:lvl>
    <w:lvl w:ilvl="8" w:tentative="0">
      <w:start w:val="0"/>
      <w:numFmt w:val="bullet"/>
      <w:lvlText w:val="•"/>
      <w:lvlJc w:val="left"/>
      <w:pPr>
        <w:ind w:left="1735" w:hanging="201"/>
      </w:pPr>
      <w:rPr>
        <w:rFonts w:hint="default"/>
        <w:lang w:val="en-US" w:eastAsia="zh-CN" w:bidi="ar-SA"/>
      </w:rPr>
    </w:lvl>
  </w:abstractNum>
  <w:abstractNum w:abstractNumId="148">
    <w:nsid w:val="1C257C7B"/>
    <w:multiLevelType w:val="multilevel"/>
    <w:tmpl w:val="1C257C7B"/>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1" w:hanging="241"/>
      </w:pPr>
      <w:rPr>
        <w:rFonts w:hint="default"/>
        <w:lang w:val="en-US" w:eastAsia="zh-CN" w:bidi="ar-SA"/>
      </w:rPr>
    </w:lvl>
    <w:lvl w:ilvl="2" w:tentative="0">
      <w:start w:val="0"/>
      <w:numFmt w:val="bullet"/>
      <w:lvlText w:val="•"/>
      <w:lvlJc w:val="left"/>
      <w:pPr>
        <w:ind w:left="582" w:hanging="241"/>
      </w:pPr>
      <w:rPr>
        <w:rFonts w:hint="default"/>
        <w:lang w:val="en-US" w:eastAsia="zh-CN" w:bidi="ar-SA"/>
      </w:rPr>
    </w:lvl>
    <w:lvl w:ilvl="3" w:tentative="0">
      <w:start w:val="0"/>
      <w:numFmt w:val="bullet"/>
      <w:lvlText w:val="•"/>
      <w:lvlJc w:val="left"/>
      <w:pPr>
        <w:ind w:left="744" w:hanging="241"/>
      </w:pPr>
      <w:rPr>
        <w:rFonts w:hint="default"/>
        <w:lang w:val="en-US" w:eastAsia="zh-CN" w:bidi="ar-SA"/>
      </w:rPr>
    </w:lvl>
    <w:lvl w:ilvl="4" w:tentative="0">
      <w:start w:val="0"/>
      <w:numFmt w:val="bullet"/>
      <w:lvlText w:val="•"/>
      <w:lvlJc w:val="left"/>
      <w:pPr>
        <w:ind w:left="905" w:hanging="241"/>
      </w:pPr>
      <w:rPr>
        <w:rFonts w:hint="default"/>
        <w:lang w:val="en-US" w:eastAsia="zh-CN" w:bidi="ar-SA"/>
      </w:rPr>
    </w:lvl>
    <w:lvl w:ilvl="5" w:tentative="0">
      <w:start w:val="0"/>
      <w:numFmt w:val="bullet"/>
      <w:lvlText w:val="•"/>
      <w:lvlJc w:val="left"/>
      <w:pPr>
        <w:ind w:left="1067" w:hanging="241"/>
      </w:pPr>
      <w:rPr>
        <w:rFonts w:hint="default"/>
        <w:lang w:val="en-US" w:eastAsia="zh-CN" w:bidi="ar-SA"/>
      </w:rPr>
    </w:lvl>
    <w:lvl w:ilvl="6" w:tentative="0">
      <w:start w:val="0"/>
      <w:numFmt w:val="bullet"/>
      <w:lvlText w:val="•"/>
      <w:lvlJc w:val="left"/>
      <w:pPr>
        <w:ind w:left="1228" w:hanging="241"/>
      </w:pPr>
      <w:rPr>
        <w:rFonts w:hint="default"/>
        <w:lang w:val="en-US" w:eastAsia="zh-CN" w:bidi="ar-SA"/>
      </w:rPr>
    </w:lvl>
    <w:lvl w:ilvl="7" w:tentative="0">
      <w:start w:val="0"/>
      <w:numFmt w:val="bullet"/>
      <w:lvlText w:val="•"/>
      <w:lvlJc w:val="left"/>
      <w:pPr>
        <w:ind w:left="1389" w:hanging="241"/>
      </w:pPr>
      <w:rPr>
        <w:rFonts w:hint="default"/>
        <w:lang w:val="en-US" w:eastAsia="zh-CN" w:bidi="ar-SA"/>
      </w:rPr>
    </w:lvl>
    <w:lvl w:ilvl="8" w:tentative="0">
      <w:start w:val="0"/>
      <w:numFmt w:val="bullet"/>
      <w:lvlText w:val="•"/>
      <w:lvlJc w:val="left"/>
      <w:pPr>
        <w:ind w:left="1551" w:hanging="241"/>
      </w:pPr>
      <w:rPr>
        <w:rFonts w:hint="default"/>
        <w:lang w:val="en-US" w:eastAsia="zh-CN" w:bidi="ar-SA"/>
      </w:rPr>
    </w:lvl>
  </w:abstractNum>
  <w:abstractNum w:abstractNumId="149">
    <w:nsid w:val="1DEB737C"/>
    <w:multiLevelType w:val="multilevel"/>
    <w:tmpl w:val="1DEB737C"/>
    <w:lvl w:ilvl="0" w:tentative="0">
      <w:start w:val="0"/>
      <w:numFmt w:val="bullet"/>
      <w:lvlText w:val="■"/>
      <w:lvlJc w:val="left"/>
      <w:pPr>
        <w:ind w:left="107"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44" w:hanging="181"/>
      </w:pPr>
      <w:rPr>
        <w:rFonts w:hint="default"/>
        <w:lang w:val="en-US" w:eastAsia="zh-CN" w:bidi="ar-SA"/>
      </w:rPr>
    </w:lvl>
    <w:lvl w:ilvl="2" w:tentative="0">
      <w:start w:val="0"/>
      <w:numFmt w:val="bullet"/>
      <w:lvlText w:val="•"/>
      <w:lvlJc w:val="left"/>
      <w:pPr>
        <w:ind w:left="388" w:hanging="181"/>
      </w:pPr>
      <w:rPr>
        <w:rFonts w:hint="default"/>
        <w:lang w:val="en-US" w:eastAsia="zh-CN" w:bidi="ar-SA"/>
      </w:rPr>
    </w:lvl>
    <w:lvl w:ilvl="3" w:tentative="0">
      <w:start w:val="0"/>
      <w:numFmt w:val="bullet"/>
      <w:lvlText w:val="•"/>
      <w:lvlJc w:val="left"/>
      <w:pPr>
        <w:ind w:left="533" w:hanging="181"/>
      </w:pPr>
      <w:rPr>
        <w:rFonts w:hint="default"/>
        <w:lang w:val="en-US" w:eastAsia="zh-CN" w:bidi="ar-SA"/>
      </w:rPr>
    </w:lvl>
    <w:lvl w:ilvl="4" w:tentative="0">
      <w:start w:val="0"/>
      <w:numFmt w:val="bullet"/>
      <w:lvlText w:val="•"/>
      <w:lvlJc w:val="left"/>
      <w:pPr>
        <w:ind w:left="677" w:hanging="181"/>
      </w:pPr>
      <w:rPr>
        <w:rFonts w:hint="default"/>
        <w:lang w:val="en-US" w:eastAsia="zh-CN" w:bidi="ar-SA"/>
      </w:rPr>
    </w:lvl>
    <w:lvl w:ilvl="5" w:tentative="0">
      <w:start w:val="0"/>
      <w:numFmt w:val="bullet"/>
      <w:lvlText w:val="•"/>
      <w:lvlJc w:val="left"/>
      <w:pPr>
        <w:ind w:left="822" w:hanging="181"/>
      </w:pPr>
      <w:rPr>
        <w:rFonts w:hint="default"/>
        <w:lang w:val="en-US" w:eastAsia="zh-CN" w:bidi="ar-SA"/>
      </w:rPr>
    </w:lvl>
    <w:lvl w:ilvl="6" w:tentative="0">
      <w:start w:val="0"/>
      <w:numFmt w:val="bullet"/>
      <w:lvlText w:val="•"/>
      <w:lvlJc w:val="left"/>
      <w:pPr>
        <w:ind w:left="966" w:hanging="181"/>
      </w:pPr>
      <w:rPr>
        <w:rFonts w:hint="default"/>
        <w:lang w:val="en-US" w:eastAsia="zh-CN" w:bidi="ar-SA"/>
      </w:rPr>
    </w:lvl>
    <w:lvl w:ilvl="7" w:tentative="0">
      <w:start w:val="0"/>
      <w:numFmt w:val="bullet"/>
      <w:lvlText w:val="•"/>
      <w:lvlJc w:val="left"/>
      <w:pPr>
        <w:ind w:left="1110" w:hanging="181"/>
      </w:pPr>
      <w:rPr>
        <w:rFonts w:hint="default"/>
        <w:lang w:val="en-US" w:eastAsia="zh-CN" w:bidi="ar-SA"/>
      </w:rPr>
    </w:lvl>
    <w:lvl w:ilvl="8" w:tentative="0">
      <w:start w:val="0"/>
      <w:numFmt w:val="bullet"/>
      <w:lvlText w:val="•"/>
      <w:lvlJc w:val="left"/>
      <w:pPr>
        <w:ind w:left="1255" w:hanging="181"/>
      </w:pPr>
      <w:rPr>
        <w:rFonts w:hint="default"/>
        <w:lang w:val="en-US" w:eastAsia="zh-CN" w:bidi="ar-SA"/>
      </w:rPr>
    </w:lvl>
  </w:abstractNum>
  <w:abstractNum w:abstractNumId="150">
    <w:nsid w:val="2007DCFD"/>
    <w:multiLevelType w:val="multilevel"/>
    <w:tmpl w:val="2007DCFD"/>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98" w:hanging="241"/>
      </w:pPr>
      <w:rPr>
        <w:rFonts w:hint="default"/>
        <w:lang w:val="en-US" w:eastAsia="zh-CN" w:bidi="ar-SA"/>
      </w:rPr>
    </w:lvl>
    <w:lvl w:ilvl="2" w:tentative="0">
      <w:start w:val="0"/>
      <w:numFmt w:val="bullet"/>
      <w:lvlText w:val="•"/>
      <w:lvlJc w:val="left"/>
      <w:pPr>
        <w:ind w:left="657" w:hanging="241"/>
      </w:pPr>
      <w:rPr>
        <w:rFonts w:hint="default"/>
        <w:lang w:val="en-US" w:eastAsia="zh-CN" w:bidi="ar-SA"/>
      </w:rPr>
    </w:lvl>
    <w:lvl w:ilvl="3" w:tentative="0">
      <w:start w:val="0"/>
      <w:numFmt w:val="bullet"/>
      <w:lvlText w:val="•"/>
      <w:lvlJc w:val="left"/>
      <w:pPr>
        <w:ind w:left="816" w:hanging="241"/>
      </w:pPr>
      <w:rPr>
        <w:rFonts w:hint="default"/>
        <w:lang w:val="en-US" w:eastAsia="zh-CN" w:bidi="ar-SA"/>
      </w:rPr>
    </w:lvl>
    <w:lvl w:ilvl="4" w:tentative="0">
      <w:start w:val="0"/>
      <w:numFmt w:val="bullet"/>
      <w:lvlText w:val="•"/>
      <w:lvlJc w:val="left"/>
      <w:pPr>
        <w:ind w:left="974" w:hanging="241"/>
      </w:pPr>
      <w:rPr>
        <w:rFonts w:hint="default"/>
        <w:lang w:val="en-US" w:eastAsia="zh-CN" w:bidi="ar-SA"/>
      </w:rPr>
    </w:lvl>
    <w:lvl w:ilvl="5" w:tentative="0">
      <w:start w:val="0"/>
      <w:numFmt w:val="bullet"/>
      <w:lvlText w:val="•"/>
      <w:lvlJc w:val="left"/>
      <w:pPr>
        <w:ind w:left="1133" w:hanging="241"/>
      </w:pPr>
      <w:rPr>
        <w:rFonts w:hint="default"/>
        <w:lang w:val="en-US" w:eastAsia="zh-CN" w:bidi="ar-SA"/>
      </w:rPr>
    </w:lvl>
    <w:lvl w:ilvl="6" w:tentative="0">
      <w:start w:val="0"/>
      <w:numFmt w:val="bullet"/>
      <w:lvlText w:val="•"/>
      <w:lvlJc w:val="left"/>
      <w:pPr>
        <w:ind w:left="1292"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09" w:hanging="241"/>
      </w:pPr>
      <w:rPr>
        <w:rFonts w:hint="default"/>
        <w:lang w:val="en-US" w:eastAsia="zh-CN" w:bidi="ar-SA"/>
      </w:rPr>
    </w:lvl>
  </w:abstractNum>
  <w:abstractNum w:abstractNumId="151">
    <w:nsid w:val="21B3B1B1"/>
    <w:multiLevelType w:val="multilevel"/>
    <w:tmpl w:val="21B3B1B1"/>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152">
    <w:nsid w:val="227C9188"/>
    <w:multiLevelType w:val="multilevel"/>
    <w:tmpl w:val="227C9188"/>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153">
    <w:nsid w:val="23E97754"/>
    <w:multiLevelType w:val="multilevel"/>
    <w:tmpl w:val="23E97754"/>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1" w:hanging="241"/>
      </w:pPr>
      <w:rPr>
        <w:rFonts w:hint="default"/>
        <w:lang w:val="en-US" w:eastAsia="zh-CN" w:bidi="ar-SA"/>
      </w:rPr>
    </w:lvl>
    <w:lvl w:ilvl="2" w:tentative="0">
      <w:start w:val="0"/>
      <w:numFmt w:val="bullet"/>
      <w:lvlText w:val="•"/>
      <w:lvlJc w:val="left"/>
      <w:pPr>
        <w:ind w:left="582" w:hanging="241"/>
      </w:pPr>
      <w:rPr>
        <w:rFonts w:hint="default"/>
        <w:lang w:val="en-US" w:eastAsia="zh-CN" w:bidi="ar-SA"/>
      </w:rPr>
    </w:lvl>
    <w:lvl w:ilvl="3" w:tentative="0">
      <w:start w:val="0"/>
      <w:numFmt w:val="bullet"/>
      <w:lvlText w:val="•"/>
      <w:lvlJc w:val="left"/>
      <w:pPr>
        <w:ind w:left="744" w:hanging="241"/>
      </w:pPr>
      <w:rPr>
        <w:rFonts w:hint="default"/>
        <w:lang w:val="en-US" w:eastAsia="zh-CN" w:bidi="ar-SA"/>
      </w:rPr>
    </w:lvl>
    <w:lvl w:ilvl="4" w:tentative="0">
      <w:start w:val="0"/>
      <w:numFmt w:val="bullet"/>
      <w:lvlText w:val="•"/>
      <w:lvlJc w:val="left"/>
      <w:pPr>
        <w:ind w:left="905" w:hanging="241"/>
      </w:pPr>
      <w:rPr>
        <w:rFonts w:hint="default"/>
        <w:lang w:val="en-US" w:eastAsia="zh-CN" w:bidi="ar-SA"/>
      </w:rPr>
    </w:lvl>
    <w:lvl w:ilvl="5" w:tentative="0">
      <w:start w:val="0"/>
      <w:numFmt w:val="bullet"/>
      <w:lvlText w:val="•"/>
      <w:lvlJc w:val="left"/>
      <w:pPr>
        <w:ind w:left="1067" w:hanging="241"/>
      </w:pPr>
      <w:rPr>
        <w:rFonts w:hint="default"/>
        <w:lang w:val="en-US" w:eastAsia="zh-CN" w:bidi="ar-SA"/>
      </w:rPr>
    </w:lvl>
    <w:lvl w:ilvl="6" w:tentative="0">
      <w:start w:val="0"/>
      <w:numFmt w:val="bullet"/>
      <w:lvlText w:val="•"/>
      <w:lvlJc w:val="left"/>
      <w:pPr>
        <w:ind w:left="1228" w:hanging="241"/>
      </w:pPr>
      <w:rPr>
        <w:rFonts w:hint="default"/>
        <w:lang w:val="en-US" w:eastAsia="zh-CN" w:bidi="ar-SA"/>
      </w:rPr>
    </w:lvl>
    <w:lvl w:ilvl="7" w:tentative="0">
      <w:start w:val="0"/>
      <w:numFmt w:val="bullet"/>
      <w:lvlText w:val="•"/>
      <w:lvlJc w:val="left"/>
      <w:pPr>
        <w:ind w:left="1389" w:hanging="241"/>
      </w:pPr>
      <w:rPr>
        <w:rFonts w:hint="default"/>
        <w:lang w:val="en-US" w:eastAsia="zh-CN" w:bidi="ar-SA"/>
      </w:rPr>
    </w:lvl>
    <w:lvl w:ilvl="8" w:tentative="0">
      <w:start w:val="0"/>
      <w:numFmt w:val="bullet"/>
      <w:lvlText w:val="•"/>
      <w:lvlJc w:val="left"/>
      <w:pPr>
        <w:ind w:left="1551" w:hanging="241"/>
      </w:pPr>
      <w:rPr>
        <w:rFonts w:hint="default"/>
        <w:lang w:val="en-US" w:eastAsia="zh-CN" w:bidi="ar-SA"/>
      </w:rPr>
    </w:lvl>
  </w:abstractNum>
  <w:abstractNum w:abstractNumId="154">
    <w:nsid w:val="243FCF68"/>
    <w:multiLevelType w:val="multilevel"/>
    <w:tmpl w:val="243FCF68"/>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155">
    <w:nsid w:val="2470EC97"/>
    <w:multiLevelType w:val="multilevel"/>
    <w:tmpl w:val="2470EC97"/>
    <w:lvl w:ilvl="0" w:tentative="0">
      <w:start w:val="0"/>
      <w:numFmt w:val="bullet"/>
      <w:lvlText w:val="●"/>
      <w:lvlJc w:val="left"/>
      <w:pPr>
        <w:ind w:left="41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32" w:hanging="241"/>
      </w:pPr>
      <w:rPr>
        <w:rFonts w:hint="default"/>
        <w:lang w:val="en-US" w:eastAsia="zh-CN" w:bidi="ar-SA"/>
      </w:rPr>
    </w:lvl>
    <w:lvl w:ilvl="2" w:tentative="0">
      <w:start w:val="0"/>
      <w:numFmt w:val="bullet"/>
      <w:lvlText w:val="•"/>
      <w:lvlJc w:val="left"/>
      <w:pPr>
        <w:ind w:left="645" w:hanging="241"/>
      </w:pPr>
      <w:rPr>
        <w:rFonts w:hint="default"/>
        <w:lang w:val="en-US" w:eastAsia="zh-CN" w:bidi="ar-SA"/>
      </w:rPr>
    </w:lvl>
    <w:lvl w:ilvl="3" w:tentative="0">
      <w:start w:val="0"/>
      <w:numFmt w:val="bullet"/>
      <w:lvlText w:val="•"/>
      <w:lvlJc w:val="left"/>
      <w:pPr>
        <w:ind w:left="758" w:hanging="241"/>
      </w:pPr>
      <w:rPr>
        <w:rFonts w:hint="default"/>
        <w:lang w:val="en-US" w:eastAsia="zh-CN" w:bidi="ar-SA"/>
      </w:rPr>
    </w:lvl>
    <w:lvl w:ilvl="4" w:tentative="0">
      <w:start w:val="0"/>
      <w:numFmt w:val="bullet"/>
      <w:lvlText w:val="•"/>
      <w:lvlJc w:val="left"/>
      <w:pPr>
        <w:ind w:left="871" w:hanging="241"/>
      </w:pPr>
      <w:rPr>
        <w:rFonts w:hint="default"/>
        <w:lang w:val="en-US" w:eastAsia="zh-CN" w:bidi="ar-SA"/>
      </w:rPr>
    </w:lvl>
    <w:lvl w:ilvl="5" w:tentative="0">
      <w:start w:val="0"/>
      <w:numFmt w:val="bullet"/>
      <w:lvlText w:val="•"/>
      <w:lvlJc w:val="left"/>
      <w:pPr>
        <w:ind w:left="984" w:hanging="241"/>
      </w:pPr>
      <w:rPr>
        <w:rFonts w:hint="default"/>
        <w:lang w:val="en-US" w:eastAsia="zh-CN" w:bidi="ar-SA"/>
      </w:rPr>
    </w:lvl>
    <w:lvl w:ilvl="6" w:tentative="0">
      <w:start w:val="0"/>
      <w:numFmt w:val="bullet"/>
      <w:lvlText w:val="•"/>
      <w:lvlJc w:val="left"/>
      <w:pPr>
        <w:ind w:left="1096" w:hanging="241"/>
      </w:pPr>
      <w:rPr>
        <w:rFonts w:hint="default"/>
        <w:lang w:val="en-US" w:eastAsia="zh-CN" w:bidi="ar-SA"/>
      </w:rPr>
    </w:lvl>
    <w:lvl w:ilvl="7" w:tentative="0">
      <w:start w:val="0"/>
      <w:numFmt w:val="bullet"/>
      <w:lvlText w:val="•"/>
      <w:lvlJc w:val="left"/>
      <w:pPr>
        <w:ind w:left="1209" w:hanging="241"/>
      </w:pPr>
      <w:rPr>
        <w:rFonts w:hint="default"/>
        <w:lang w:val="en-US" w:eastAsia="zh-CN" w:bidi="ar-SA"/>
      </w:rPr>
    </w:lvl>
    <w:lvl w:ilvl="8" w:tentative="0">
      <w:start w:val="0"/>
      <w:numFmt w:val="bullet"/>
      <w:lvlText w:val="•"/>
      <w:lvlJc w:val="left"/>
      <w:pPr>
        <w:ind w:left="1322" w:hanging="241"/>
      </w:pPr>
      <w:rPr>
        <w:rFonts w:hint="default"/>
        <w:lang w:val="en-US" w:eastAsia="zh-CN" w:bidi="ar-SA"/>
      </w:rPr>
    </w:lvl>
  </w:abstractNum>
  <w:abstractNum w:abstractNumId="156">
    <w:nsid w:val="251342A6"/>
    <w:multiLevelType w:val="multilevel"/>
    <w:tmpl w:val="251342A6"/>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157">
    <w:nsid w:val="252BF6AB"/>
    <w:multiLevelType w:val="multilevel"/>
    <w:tmpl w:val="252BF6AB"/>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158">
    <w:nsid w:val="25B654F3"/>
    <w:multiLevelType w:val="multilevel"/>
    <w:tmpl w:val="25B654F3"/>
    <w:lvl w:ilvl="0" w:tentative="0">
      <w:start w:val="0"/>
      <w:numFmt w:val="bullet"/>
      <w:lvlText w:val="■"/>
      <w:lvlJc w:val="left"/>
      <w:pPr>
        <w:ind w:left="251"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0" w:hanging="241"/>
      </w:pPr>
      <w:rPr>
        <w:rFonts w:hint="default"/>
        <w:lang w:val="en-US" w:eastAsia="zh-CN" w:bidi="ar-SA"/>
      </w:rPr>
    </w:lvl>
    <w:lvl w:ilvl="2" w:tentative="0">
      <w:start w:val="0"/>
      <w:numFmt w:val="bullet"/>
      <w:lvlText w:val="•"/>
      <w:lvlJc w:val="left"/>
      <w:pPr>
        <w:ind w:left="600" w:hanging="241"/>
      </w:pPr>
      <w:rPr>
        <w:rFonts w:hint="default"/>
        <w:lang w:val="en-US" w:eastAsia="zh-CN" w:bidi="ar-SA"/>
      </w:rPr>
    </w:lvl>
    <w:lvl w:ilvl="3" w:tentative="0">
      <w:start w:val="0"/>
      <w:numFmt w:val="bullet"/>
      <w:lvlText w:val="•"/>
      <w:lvlJc w:val="left"/>
      <w:pPr>
        <w:ind w:left="770" w:hanging="241"/>
      </w:pPr>
      <w:rPr>
        <w:rFonts w:hint="default"/>
        <w:lang w:val="en-US" w:eastAsia="zh-CN" w:bidi="ar-SA"/>
      </w:rPr>
    </w:lvl>
    <w:lvl w:ilvl="4" w:tentative="0">
      <w:start w:val="0"/>
      <w:numFmt w:val="bullet"/>
      <w:lvlText w:val="•"/>
      <w:lvlJc w:val="left"/>
      <w:pPr>
        <w:ind w:left="940" w:hanging="241"/>
      </w:pPr>
      <w:rPr>
        <w:rFonts w:hint="default"/>
        <w:lang w:val="en-US" w:eastAsia="zh-CN" w:bidi="ar-SA"/>
      </w:rPr>
    </w:lvl>
    <w:lvl w:ilvl="5" w:tentative="0">
      <w:start w:val="0"/>
      <w:numFmt w:val="bullet"/>
      <w:lvlText w:val="•"/>
      <w:lvlJc w:val="left"/>
      <w:pPr>
        <w:ind w:left="1110" w:hanging="241"/>
      </w:pPr>
      <w:rPr>
        <w:rFonts w:hint="default"/>
        <w:lang w:val="en-US" w:eastAsia="zh-CN" w:bidi="ar-SA"/>
      </w:rPr>
    </w:lvl>
    <w:lvl w:ilvl="6" w:tentative="0">
      <w:start w:val="0"/>
      <w:numFmt w:val="bullet"/>
      <w:lvlText w:val="•"/>
      <w:lvlJc w:val="left"/>
      <w:pPr>
        <w:ind w:left="1280"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20" w:hanging="241"/>
      </w:pPr>
      <w:rPr>
        <w:rFonts w:hint="default"/>
        <w:lang w:val="en-US" w:eastAsia="zh-CN" w:bidi="ar-SA"/>
      </w:rPr>
    </w:lvl>
  </w:abstractNum>
  <w:abstractNum w:abstractNumId="159">
    <w:nsid w:val="269945CE"/>
    <w:multiLevelType w:val="multilevel"/>
    <w:tmpl w:val="269945CE"/>
    <w:lvl w:ilvl="0" w:tentative="0">
      <w:start w:val="0"/>
      <w:numFmt w:val="bullet"/>
      <w:lvlText w:val="■"/>
      <w:lvlJc w:val="left"/>
      <w:pPr>
        <w:ind w:left="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9" w:hanging="241"/>
      </w:pPr>
      <w:rPr>
        <w:rFonts w:hint="default"/>
        <w:lang w:val="en-US" w:eastAsia="zh-CN" w:bidi="ar-SA"/>
      </w:rPr>
    </w:lvl>
    <w:lvl w:ilvl="2" w:tentative="0">
      <w:start w:val="0"/>
      <w:numFmt w:val="bullet"/>
      <w:lvlText w:val="•"/>
      <w:lvlJc w:val="left"/>
      <w:pPr>
        <w:ind w:left="259" w:hanging="241"/>
      </w:pPr>
      <w:rPr>
        <w:rFonts w:hint="default"/>
        <w:lang w:val="en-US" w:eastAsia="zh-CN" w:bidi="ar-SA"/>
      </w:rPr>
    </w:lvl>
    <w:lvl w:ilvl="3" w:tentative="0">
      <w:start w:val="0"/>
      <w:numFmt w:val="bullet"/>
      <w:lvlText w:val="•"/>
      <w:lvlJc w:val="left"/>
      <w:pPr>
        <w:ind w:left="388" w:hanging="241"/>
      </w:pPr>
      <w:rPr>
        <w:rFonts w:hint="default"/>
        <w:lang w:val="en-US" w:eastAsia="zh-CN" w:bidi="ar-SA"/>
      </w:rPr>
    </w:lvl>
    <w:lvl w:ilvl="4" w:tentative="0">
      <w:start w:val="0"/>
      <w:numFmt w:val="bullet"/>
      <w:lvlText w:val="•"/>
      <w:lvlJc w:val="left"/>
      <w:pPr>
        <w:ind w:left="518" w:hanging="241"/>
      </w:pPr>
      <w:rPr>
        <w:rFonts w:hint="default"/>
        <w:lang w:val="en-US" w:eastAsia="zh-CN" w:bidi="ar-SA"/>
      </w:rPr>
    </w:lvl>
    <w:lvl w:ilvl="5" w:tentative="0">
      <w:start w:val="0"/>
      <w:numFmt w:val="bullet"/>
      <w:lvlText w:val="•"/>
      <w:lvlJc w:val="left"/>
      <w:pPr>
        <w:ind w:left="648" w:hanging="241"/>
      </w:pPr>
      <w:rPr>
        <w:rFonts w:hint="default"/>
        <w:lang w:val="en-US" w:eastAsia="zh-CN" w:bidi="ar-SA"/>
      </w:rPr>
    </w:lvl>
    <w:lvl w:ilvl="6" w:tentative="0">
      <w:start w:val="0"/>
      <w:numFmt w:val="bullet"/>
      <w:lvlText w:val="•"/>
      <w:lvlJc w:val="left"/>
      <w:pPr>
        <w:ind w:left="777" w:hanging="241"/>
      </w:pPr>
      <w:rPr>
        <w:rFonts w:hint="default"/>
        <w:lang w:val="en-US" w:eastAsia="zh-CN" w:bidi="ar-SA"/>
      </w:rPr>
    </w:lvl>
    <w:lvl w:ilvl="7" w:tentative="0">
      <w:start w:val="0"/>
      <w:numFmt w:val="bullet"/>
      <w:lvlText w:val="•"/>
      <w:lvlJc w:val="left"/>
      <w:pPr>
        <w:ind w:left="907" w:hanging="241"/>
      </w:pPr>
      <w:rPr>
        <w:rFonts w:hint="default"/>
        <w:lang w:val="en-US" w:eastAsia="zh-CN" w:bidi="ar-SA"/>
      </w:rPr>
    </w:lvl>
    <w:lvl w:ilvl="8" w:tentative="0">
      <w:start w:val="0"/>
      <w:numFmt w:val="bullet"/>
      <w:lvlText w:val="•"/>
      <w:lvlJc w:val="left"/>
      <w:pPr>
        <w:ind w:left="1036" w:hanging="241"/>
      </w:pPr>
      <w:rPr>
        <w:rFonts w:hint="default"/>
        <w:lang w:val="en-US" w:eastAsia="zh-CN" w:bidi="ar-SA"/>
      </w:rPr>
    </w:lvl>
  </w:abstractNum>
  <w:abstractNum w:abstractNumId="160">
    <w:nsid w:val="274D3D9B"/>
    <w:multiLevelType w:val="multilevel"/>
    <w:tmpl w:val="274D3D9B"/>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161">
    <w:nsid w:val="2A8F537B"/>
    <w:multiLevelType w:val="multilevel"/>
    <w:tmpl w:val="2A8F537B"/>
    <w:lvl w:ilvl="0" w:tentative="0">
      <w:start w:val="0"/>
      <w:numFmt w:val="bullet"/>
      <w:lvlText w:val="■"/>
      <w:lvlJc w:val="left"/>
      <w:pPr>
        <w:ind w:left="25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1" w:hanging="241"/>
      </w:pPr>
      <w:rPr>
        <w:rFonts w:hint="default"/>
        <w:lang w:val="en-US" w:eastAsia="zh-CN" w:bidi="ar-SA"/>
      </w:rPr>
    </w:lvl>
    <w:lvl w:ilvl="2" w:tentative="0">
      <w:start w:val="0"/>
      <w:numFmt w:val="bullet"/>
      <w:lvlText w:val="•"/>
      <w:lvlJc w:val="left"/>
      <w:pPr>
        <w:ind w:left="603" w:hanging="241"/>
      </w:pPr>
      <w:rPr>
        <w:rFonts w:hint="default"/>
        <w:lang w:val="en-US" w:eastAsia="zh-CN" w:bidi="ar-SA"/>
      </w:rPr>
    </w:lvl>
    <w:lvl w:ilvl="3" w:tentative="0">
      <w:start w:val="0"/>
      <w:numFmt w:val="bullet"/>
      <w:lvlText w:val="•"/>
      <w:lvlJc w:val="left"/>
      <w:pPr>
        <w:ind w:left="775" w:hanging="241"/>
      </w:pPr>
      <w:rPr>
        <w:rFonts w:hint="default"/>
        <w:lang w:val="en-US" w:eastAsia="zh-CN" w:bidi="ar-SA"/>
      </w:rPr>
    </w:lvl>
    <w:lvl w:ilvl="4" w:tentative="0">
      <w:start w:val="0"/>
      <w:numFmt w:val="bullet"/>
      <w:lvlText w:val="•"/>
      <w:lvlJc w:val="left"/>
      <w:pPr>
        <w:ind w:left="946" w:hanging="241"/>
      </w:pPr>
      <w:rPr>
        <w:rFonts w:hint="default"/>
        <w:lang w:val="en-US" w:eastAsia="zh-CN" w:bidi="ar-SA"/>
      </w:rPr>
    </w:lvl>
    <w:lvl w:ilvl="5" w:tentative="0">
      <w:start w:val="0"/>
      <w:numFmt w:val="bullet"/>
      <w:lvlText w:val="•"/>
      <w:lvlJc w:val="left"/>
      <w:pPr>
        <w:ind w:left="1118" w:hanging="241"/>
      </w:pPr>
      <w:rPr>
        <w:rFonts w:hint="default"/>
        <w:lang w:val="en-US" w:eastAsia="zh-CN" w:bidi="ar-SA"/>
      </w:rPr>
    </w:lvl>
    <w:lvl w:ilvl="6" w:tentative="0">
      <w:start w:val="0"/>
      <w:numFmt w:val="bullet"/>
      <w:lvlText w:val="•"/>
      <w:lvlJc w:val="left"/>
      <w:pPr>
        <w:ind w:left="1290" w:hanging="241"/>
      </w:pPr>
      <w:rPr>
        <w:rFonts w:hint="default"/>
        <w:lang w:val="en-US" w:eastAsia="zh-CN" w:bidi="ar-SA"/>
      </w:rPr>
    </w:lvl>
    <w:lvl w:ilvl="7" w:tentative="0">
      <w:start w:val="0"/>
      <w:numFmt w:val="bullet"/>
      <w:lvlText w:val="•"/>
      <w:lvlJc w:val="left"/>
      <w:pPr>
        <w:ind w:left="146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162">
    <w:nsid w:val="2B3F3F89"/>
    <w:multiLevelType w:val="multilevel"/>
    <w:tmpl w:val="2B3F3F89"/>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163">
    <w:nsid w:val="2F2D79CE"/>
    <w:multiLevelType w:val="multilevel"/>
    <w:tmpl w:val="2F2D79CE"/>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164">
    <w:nsid w:val="30A0AC00"/>
    <w:multiLevelType w:val="multilevel"/>
    <w:tmpl w:val="30A0AC00"/>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165">
    <w:nsid w:val="30FC5B15"/>
    <w:multiLevelType w:val="multilevel"/>
    <w:tmpl w:val="30FC5B15"/>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166">
    <w:nsid w:val="322D85CA"/>
    <w:multiLevelType w:val="multilevel"/>
    <w:tmpl w:val="322D85CA"/>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167">
    <w:nsid w:val="3287CD95"/>
    <w:multiLevelType w:val="multilevel"/>
    <w:tmpl w:val="3287CD95"/>
    <w:lvl w:ilvl="0" w:tentative="0">
      <w:start w:val="0"/>
      <w:numFmt w:val="bullet"/>
      <w:lvlText w:val="■"/>
      <w:lvlJc w:val="left"/>
      <w:pPr>
        <w:ind w:left="115"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2" w:hanging="181"/>
      </w:pPr>
      <w:rPr>
        <w:rFonts w:hint="default"/>
        <w:lang w:val="en-US" w:eastAsia="zh-CN" w:bidi="ar-SA"/>
      </w:rPr>
    </w:lvl>
    <w:lvl w:ilvl="2" w:tentative="0">
      <w:start w:val="0"/>
      <w:numFmt w:val="bullet"/>
      <w:lvlText w:val="•"/>
      <w:lvlJc w:val="left"/>
      <w:pPr>
        <w:ind w:left="405" w:hanging="181"/>
      </w:pPr>
      <w:rPr>
        <w:rFonts w:hint="default"/>
        <w:lang w:val="en-US" w:eastAsia="zh-CN" w:bidi="ar-SA"/>
      </w:rPr>
    </w:lvl>
    <w:lvl w:ilvl="3" w:tentative="0">
      <w:start w:val="0"/>
      <w:numFmt w:val="bullet"/>
      <w:lvlText w:val="•"/>
      <w:lvlJc w:val="left"/>
      <w:pPr>
        <w:ind w:left="548" w:hanging="181"/>
      </w:pPr>
      <w:rPr>
        <w:rFonts w:hint="default"/>
        <w:lang w:val="en-US" w:eastAsia="zh-CN" w:bidi="ar-SA"/>
      </w:rPr>
    </w:lvl>
    <w:lvl w:ilvl="4" w:tentative="0">
      <w:start w:val="0"/>
      <w:numFmt w:val="bullet"/>
      <w:lvlText w:val="•"/>
      <w:lvlJc w:val="left"/>
      <w:pPr>
        <w:ind w:left="691" w:hanging="181"/>
      </w:pPr>
      <w:rPr>
        <w:rFonts w:hint="default"/>
        <w:lang w:val="en-US" w:eastAsia="zh-CN" w:bidi="ar-SA"/>
      </w:rPr>
    </w:lvl>
    <w:lvl w:ilvl="5" w:tentative="0">
      <w:start w:val="0"/>
      <w:numFmt w:val="bullet"/>
      <w:lvlText w:val="•"/>
      <w:lvlJc w:val="left"/>
      <w:pPr>
        <w:ind w:left="834" w:hanging="181"/>
      </w:pPr>
      <w:rPr>
        <w:rFonts w:hint="default"/>
        <w:lang w:val="en-US" w:eastAsia="zh-CN" w:bidi="ar-SA"/>
      </w:rPr>
    </w:lvl>
    <w:lvl w:ilvl="6" w:tentative="0">
      <w:start w:val="0"/>
      <w:numFmt w:val="bullet"/>
      <w:lvlText w:val="•"/>
      <w:lvlJc w:val="left"/>
      <w:pPr>
        <w:ind w:left="977" w:hanging="181"/>
      </w:pPr>
      <w:rPr>
        <w:rFonts w:hint="default"/>
        <w:lang w:val="en-US" w:eastAsia="zh-CN" w:bidi="ar-SA"/>
      </w:rPr>
    </w:lvl>
    <w:lvl w:ilvl="7" w:tentative="0">
      <w:start w:val="0"/>
      <w:numFmt w:val="bullet"/>
      <w:lvlText w:val="•"/>
      <w:lvlJc w:val="left"/>
      <w:pPr>
        <w:ind w:left="1120" w:hanging="181"/>
      </w:pPr>
      <w:rPr>
        <w:rFonts w:hint="default"/>
        <w:lang w:val="en-US" w:eastAsia="zh-CN" w:bidi="ar-SA"/>
      </w:rPr>
    </w:lvl>
    <w:lvl w:ilvl="8" w:tentative="0">
      <w:start w:val="0"/>
      <w:numFmt w:val="bullet"/>
      <w:lvlText w:val="•"/>
      <w:lvlJc w:val="left"/>
      <w:pPr>
        <w:ind w:left="1263" w:hanging="181"/>
      </w:pPr>
      <w:rPr>
        <w:rFonts w:hint="default"/>
        <w:lang w:val="en-US" w:eastAsia="zh-CN" w:bidi="ar-SA"/>
      </w:rPr>
    </w:lvl>
  </w:abstractNum>
  <w:abstractNum w:abstractNumId="168">
    <w:nsid w:val="329A4FD1"/>
    <w:multiLevelType w:val="multilevel"/>
    <w:tmpl w:val="329A4FD1"/>
    <w:lvl w:ilvl="0" w:tentative="0">
      <w:start w:val="0"/>
      <w:numFmt w:val="bullet"/>
      <w:lvlText w:val="■"/>
      <w:lvlJc w:val="left"/>
      <w:pPr>
        <w:ind w:left="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13" w:hanging="241"/>
      </w:pPr>
      <w:rPr>
        <w:rFonts w:hint="default"/>
        <w:lang w:val="en-US" w:eastAsia="zh-CN" w:bidi="ar-SA"/>
      </w:rPr>
    </w:lvl>
    <w:lvl w:ilvl="2" w:tentative="0">
      <w:start w:val="0"/>
      <w:numFmt w:val="bullet"/>
      <w:lvlText w:val="•"/>
      <w:lvlJc w:val="left"/>
      <w:pPr>
        <w:ind w:left="226" w:hanging="241"/>
      </w:pPr>
      <w:rPr>
        <w:rFonts w:hint="default"/>
        <w:lang w:val="en-US" w:eastAsia="zh-CN" w:bidi="ar-SA"/>
      </w:rPr>
    </w:lvl>
    <w:lvl w:ilvl="3" w:tentative="0">
      <w:start w:val="0"/>
      <w:numFmt w:val="bullet"/>
      <w:lvlText w:val="•"/>
      <w:lvlJc w:val="left"/>
      <w:pPr>
        <w:ind w:left="339" w:hanging="241"/>
      </w:pPr>
      <w:rPr>
        <w:rFonts w:hint="default"/>
        <w:lang w:val="en-US" w:eastAsia="zh-CN" w:bidi="ar-SA"/>
      </w:rPr>
    </w:lvl>
    <w:lvl w:ilvl="4" w:tentative="0">
      <w:start w:val="0"/>
      <w:numFmt w:val="bullet"/>
      <w:lvlText w:val="•"/>
      <w:lvlJc w:val="left"/>
      <w:pPr>
        <w:ind w:left="452" w:hanging="241"/>
      </w:pPr>
      <w:rPr>
        <w:rFonts w:hint="default"/>
        <w:lang w:val="en-US" w:eastAsia="zh-CN" w:bidi="ar-SA"/>
      </w:rPr>
    </w:lvl>
    <w:lvl w:ilvl="5" w:tentative="0">
      <w:start w:val="0"/>
      <w:numFmt w:val="bullet"/>
      <w:lvlText w:val="•"/>
      <w:lvlJc w:val="left"/>
      <w:pPr>
        <w:ind w:left="566" w:hanging="241"/>
      </w:pPr>
      <w:rPr>
        <w:rFonts w:hint="default"/>
        <w:lang w:val="en-US" w:eastAsia="zh-CN" w:bidi="ar-SA"/>
      </w:rPr>
    </w:lvl>
    <w:lvl w:ilvl="6" w:tentative="0">
      <w:start w:val="0"/>
      <w:numFmt w:val="bullet"/>
      <w:lvlText w:val="•"/>
      <w:lvlJc w:val="left"/>
      <w:pPr>
        <w:ind w:left="679" w:hanging="241"/>
      </w:pPr>
      <w:rPr>
        <w:rFonts w:hint="default"/>
        <w:lang w:val="en-US" w:eastAsia="zh-CN" w:bidi="ar-SA"/>
      </w:rPr>
    </w:lvl>
    <w:lvl w:ilvl="7" w:tentative="0">
      <w:start w:val="0"/>
      <w:numFmt w:val="bullet"/>
      <w:lvlText w:val="•"/>
      <w:lvlJc w:val="left"/>
      <w:pPr>
        <w:ind w:left="792" w:hanging="241"/>
      </w:pPr>
      <w:rPr>
        <w:rFonts w:hint="default"/>
        <w:lang w:val="en-US" w:eastAsia="zh-CN" w:bidi="ar-SA"/>
      </w:rPr>
    </w:lvl>
    <w:lvl w:ilvl="8" w:tentative="0">
      <w:start w:val="0"/>
      <w:numFmt w:val="bullet"/>
      <w:lvlText w:val="•"/>
      <w:lvlJc w:val="left"/>
      <w:pPr>
        <w:ind w:left="905" w:hanging="241"/>
      </w:pPr>
      <w:rPr>
        <w:rFonts w:hint="default"/>
        <w:lang w:val="en-US" w:eastAsia="zh-CN" w:bidi="ar-SA"/>
      </w:rPr>
    </w:lvl>
  </w:abstractNum>
  <w:abstractNum w:abstractNumId="169">
    <w:nsid w:val="32A7AF2D"/>
    <w:multiLevelType w:val="multilevel"/>
    <w:tmpl w:val="32A7AF2D"/>
    <w:lvl w:ilvl="0" w:tentative="0">
      <w:start w:val="1"/>
      <w:numFmt w:val="decimal"/>
      <w:lvlText w:val="%1."/>
      <w:lvlJc w:val="left"/>
      <w:pPr>
        <w:ind w:left="254"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7" w:hanging="241"/>
      </w:pPr>
      <w:rPr>
        <w:rFonts w:hint="default"/>
        <w:lang w:val="en-US" w:eastAsia="zh-CN" w:bidi="ar-SA"/>
      </w:rPr>
    </w:lvl>
    <w:lvl w:ilvl="2" w:tentative="0">
      <w:start w:val="0"/>
      <w:numFmt w:val="bullet"/>
      <w:lvlText w:val="•"/>
      <w:lvlJc w:val="left"/>
      <w:pPr>
        <w:ind w:left="595" w:hanging="241"/>
      </w:pPr>
      <w:rPr>
        <w:rFonts w:hint="default"/>
        <w:lang w:val="en-US" w:eastAsia="zh-CN" w:bidi="ar-SA"/>
      </w:rPr>
    </w:lvl>
    <w:lvl w:ilvl="3" w:tentative="0">
      <w:start w:val="0"/>
      <w:numFmt w:val="bullet"/>
      <w:lvlText w:val="•"/>
      <w:lvlJc w:val="left"/>
      <w:pPr>
        <w:ind w:left="763" w:hanging="241"/>
      </w:pPr>
      <w:rPr>
        <w:rFonts w:hint="default"/>
        <w:lang w:val="en-US" w:eastAsia="zh-CN" w:bidi="ar-SA"/>
      </w:rPr>
    </w:lvl>
    <w:lvl w:ilvl="4" w:tentative="0">
      <w:start w:val="0"/>
      <w:numFmt w:val="bullet"/>
      <w:lvlText w:val="•"/>
      <w:lvlJc w:val="left"/>
      <w:pPr>
        <w:ind w:left="931" w:hanging="241"/>
      </w:pPr>
      <w:rPr>
        <w:rFonts w:hint="default"/>
        <w:lang w:val="en-US" w:eastAsia="zh-CN" w:bidi="ar-SA"/>
      </w:rPr>
    </w:lvl>
    <w:lvl w:ilvl="5" w:tentative="0">
      <w:start w:val="0"/>
      <w:numFmt w:val="bullet"/>
      <w:lvlText w:val="•"/>
      <w:lvlJc w:val="left"/>
      <w:pPr>
        <w:ind w:left="1099" w:hanging="241"/>
      </w:pPr>
      <w:rPr>
        <w:rFonts w:hint="default"/>
        <w:lang w:val="en-US" w:eastAsia="zh-CN" w:bidi="ar-SA"/>
      </w:rPr>
    </w:lvl>
    <w:lvl w:ilvl="6" w:tentative="0">
      <w:start w:val="0"/>
      <w:numFmt w:val="bullet"/>
      <w:lvlText w:val="•"/>
      <w:lvlJc w:val="left"/>
      <w:pPr>
        <w:ind w:left="1267" w:hanging="241"/>
      </w:pPr>
      <w:rPr>
        <w:rFonts w:hint="default"/>
        <w:lang w:val="en-US" w:eastAsia="zh-CN" w:bidi="ar-SA"/>
      </w:rPr>
    </w:lvl>
    <w:lvl w:ilvl="7" w:tentative="0">
      <w:start w:val="0"/>
      <w:numFmt w:val="bullet"/>
      <w:lvlText w:val="•"/>
      <w:lvlJc w:val="left"/>
      <w:pPr>
        <w:ind w:left="1435" w:hanging="241"/>
      </w:pPr>
      <w:rPr>
        <w:rFonts w:hint="default"/>
        <w:lang w:val="en-US" w:eastAsia="zh-CN" w:bidi="ar-SA"/>
      </w:rPr>
    </w:lvl>
    <w:lvl w:ilvl="8" w:tentative="0">
      <w:start w:val="0"/>
      <w:numFmt w:val="bullet"/>
      <w:lvlText w:val="•"/>
      <w:lvlJc w:val="left"/>
      <w:pPr>
        <w:ind w:left="1603" w:hanging="241"/>
      </w:pPr>
      <w:rPr>
        <w:rFonts w:hint="default"/>
        <w:lang w:val="en-US" w:eastAsia="zh-CN" w:bidi="ar-SA"/>
      </w:rPr>
    </w:lvl>
  </w:abstractNum>
  <w:abstractNum w:abstractNumId="170">
    <w:nsid w:val="333E8B90"/>
    <w:multiLevelType w:val="multilevel"/>
    <w:tmpl w:val="333E8B90"/>
    <w:lvl w:ilvl="0" w:tentative="0">
      <w:start w:val="0"/>
      <w:numFmt w:val="bullet"/>
      <w:lvlText w:val="■"/>
      <w:lvlJc w:val="left"/>
      <w:pPr>
        <w:ind w:left="307"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9" w:hanging="201"/>
      </w:pPr>
      <w:rPr>
        <w:rFonts w:hint="default"/>
        <w:lang w:val="en-US" w:eastAsia="zh-CN" w:bidi="ar-SA"/>
      </w:rPr>
    </w:lvl>
    <w:lvl w:ilvl="2" w:tentative="0">
      <w:start w:val="0"/>
      <w:numFmt w:val="bullet"/>
      <w:lvlText w:val="•"/>
      <w:lvlJc w:val="left"/>
      <w:pPr>
        <w:ind w:left="658" w:hanging="201"/>
      </w:pPr>
      <w:rPr>
        <w:rFonts w:hint="default"/>
        <w:lang w:val="en-US" w:eastAsia="zh-CN" w:bidi="ar-SA"/>
      </w:rPr>
    </w:lvl>
    <w:lvl w:ilvl="3" w:tentative="0">
      <w:start w:val="0"/>
      <w:numFmt w:val="bullet"/>
      <w:lvlText w:val="•"/>
      <w:lvlJc w:val="left"/>
      <w:pPr>
        <w:ind w:left="838" w:hanging="201"/>
      </w:pPr>
      <w:rPr>
        <w:rFonts w:hint="default"/>
        <w:lang w:val="en-US" w:eastAsia="zh-CN" w:bidi="ar-SA"/>
      </w:rPr>
    </w:lvl>
    <w:lvl w:ilvl="4" w:tentative="0">
      <w:start w:val="0"/>
      <w:numFmt w:val="bullet"/>
      <w:lvlText w:val="•"/>
      <w:lvlJc w:val="left"/>
      <w:pPr>
        <w:ind w:left="1017" w:hanging="201"/>
      </w:pPr>
      <w:rPr>
        <w:rFonts w:hint="default"/>
        <w:lang w:val="en-US" w:eastAsia="zh-CN" w:bidi="ar-SA"/>
      </w:rPr>
    </w:lvl>
    <w:lvl w:ilvl="5" w:tentative="0">
      <w:start w:val="0"/>
      <w:numFmt w:val="bullet"/>
      <w:lvlText w:val="•"/>
      <w:lvlJc w:val="left"/>
      <w:pPr>
        <w:ind w:left="1197" w:hanging="201"/>
      </w:pPr>
      <w:rPr>
        <w:rFonts w:hint="default"/>
        <w:lang w:val="en-US" w:eastAsia="zh-CN" w:bidi="ar-SA"/>
      </w:rPr>
    </w:lvl>
    <w:lvl w:ilvl="6" w:tentative="0">
      <w:start w:val="0"/>
      <w:numFmt w:val="bullet"/>
      <w:lvlText w:val="•"/>
      <w:lvlJc w:val="left"/>
      <w:pPr>
        <w:ind w:left="1376" w:hanging="201"/>
      </w:pPr>
      <w:rPr>
        <w:rFonts w:hint="default"/>
        <w:lang w:val="en-US" w:eastAsia="zh-CN" w:bidi="ar-SA"/>
      </w:rPr>
    </w:lvl>
    <w:lvl w:ilvl="7" w:tentative="0">
      <w:start w:val="0"/>
      <w:numFmt w:val="bullet"/>
      <w:lvlText w:val="•"/>
      <w:lvlJc w:val="left"/>
      <w:pPr>
        <w:ind w:left="1555" w:hanging="201"/>
      </w:pPr>
      <w:rPr>
        <w:rFonts w:hint="default"/>
        <w:lang w:val="en-US" w:eastAsia="zh-CN" w:bidi="ar-SA"/>
      </w:rPr>
    </w:lvl>
    <w:lvl w:ilvl="8" w:tentative="0">
      <w:start w:val="0"/>
      <w:numFmt w:val="bullet"/>
      <w:lvlText w:val="•"/>
      <w:lvlJc w:val="left"/>
      <w:pPr>
        <w:ind w:left="1735" w:hanging="201"/>
      </w:pPr>
      <w:rPr>
        <w:rFonts w:hint="default"/>
        <w:lang w:val="en-US" w:eastAsia="zh-CN" w:bidi="ar-SA"/>
      </w:rPr>
    </w:lvl>
  </w:abstractNum>
  <w:abstractNum w:abstractNumId="171">
    <w:nsid w:val="35E83B33"/>
    <w:multiLevelType w:val="multilevel"/>
    <w:tmpl w:val="35E83B33"/>
    <w:lvl w:ilvl="0" w:tentative="0">
      <w:start w:val="0"/>
      <w:numFmt w:val="bullet"/>
      <w:lvlText w:val="■"/>
      <w:lvlJc w:val="left"/>
      <w:pPr>
        <w:ind w:left="34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7"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6"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172">
    <w:nsid w:val="35ECE9CB"/>
    <w:multiLevelType w:val="multilevel"/>
    <w:tmpl w:val="35ECE9CB"/>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173">
    <w:nsid w:val="3664A4D1"/>
    <w:multiLevelType w:val="multilevel"/>
    <w:tmpl w:val="3664A4D1"/>
    <w:lvl w:ilvl="0" w:tentative="0">
      <w:start w:val="0"/>
      <w:numFmt w:val="bullet"/>
      <w:lvlText w:val="■"/>
      <w:lvlJc w:val="left"/>
      <w:pPr>
        <w:ind w:left="110"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261" w:hanging="201"/>
      </w:pPr>
      <w:rPr>
        <w:rFonts w:hint="default"/>
        <w:lang w:val="en-US" w:eastAsia="zh-CN" w:bidi="ar-SA"/>
      </w:rPr>
    </w:lvl>
    <w:lvl w:ilvl="2" w:tentative="0">
      <w:start w:val="0"/>
      <w:numFmt w:val="bullet"/>
      <w:lvlText w:val="•"/>
      <w:lvlJc w:val="left"/>
      <w:pPr>
        <w:ind w:left="403" w:hanging="201"/>
      </w:pPr>
      <w:rPr>
        <w:rFonts w:hint="default"/>
        <w:lang w:val="en-US" w:eastAsia="zh-CN" w:bidi="ar-SA"/>
      </w:rPr>
    </w:lvl>
    <w:lvl w:ilvl="3" w:tentative="0">
      <w:start w:val="0"/>
      <w:numFmt w:val="bullet"/>
      <w:lvlText w:val="•"/>
      <w:lvlJc w:val="left"/>
      <w:pPr>
        <w:ind w:left="545" w:hanging="201"/>
      </w:pPr>
      <w:rPr>
        <w:rFonts w:hint="default"/>
        <w:lang w:val="en-US" w:eastAsia="zh-CN" w:bidi="ar-SA"/>
      </w:rPr>
    </w:lvl>
    <w:lvl w:ilvl="4" w:tentative="0">
      <w:start w:val="0"/>
      <w:numFmt w:val="bullet"/>
      <w:lvlText w:val="•"/>
      <w:lvlJc w:val="left"/>
      <w:pPr>
        <w:ind w:left="687" w:hanging="201"/>
      </w:pPr>
      <w:rPr>
        <w:rFonts w:hint="default"/>
        <w:lang w:val="en-US" w:eastAsia="zh-CN" w:bidi="ar-SA"/>
      </w:rPr>
    </w:lvl>
    <w:lvl w:ilvl="5" w:tentative="0">
      <w:start w:val="0"/>
      <w:numFmt w:val="bullet"/>
      <w:lvlText w:val="•"/>
      <w:lvlJc w:val="left"/>
      <w:pPr>
        <w:ind w:left="829" w:hanging="201"/>
      </w:pPr>
      <w:rPr>
        <w:rFonts w:hint="default"/>
        <w:lang w:val="en-US" w:eastAsia="zh-CN" w:bidi="ar-SA"/>
      </w:rPr>
    </w:lvl>
    <w:lvl w:ilvl="6" w:tentative="0">
      <w:start w:val="0"/>
      <w:numFmt w:val="bullet"/>
      <w:lvlText w:val="•"/>
      <w:lvlJc w:val="left"/>
      <w:pPr>
        <w:ind w:left="970" w:hanging="201"/>
      </w:pPr>
      <w:rPr>
        <w:rFonts w:hint="default"/>
        <w:lang w:val="en-US" w:eastAsia="zh-CN" w:bidi="ar-SA"/>
      </w:rPr>
    </w:lvl>
    <w:lvl w:ilvl="7" w:tentative="0">
      <w:start w:val="0"/>
      <w:numFmt w:val="bullet"/>
      <w:lvlText w:val="•"/>
      <w:lvlJc w:val="left"/>
      <w:pPr>
        <w:ind w:left="1112" w:hanging="201"/>
      </w:pPr>
      <w:rPr>
        <w:rFonts w:hint="default"/>
        <w:lang w:val="en-US" w:eastAsia="zh-CN" w:bidi="ar-SA"/>
      </w:rPr>
    </w:lvl>
    <w:lvl w:ilvl="8" w:tentative="0">
      <w:start w:val="0"/>
      <w:numFmt w:val="bullet"/>
      <w:lvlText w:val="•"/>
      <w:lvlJc w:val="left"/>
      <w:pPr>
        <w:ind w:left="1254" w:hanging="201"/>
      </w:pPr>
      <w:rPr>
        <w:rFonts w:hint="default"/>
        <w:lang w:val="en-US" w:eastAsia="zh-CN" w:bidi="ar-SA"/>
      </w:rPr>
    </w:lvl>
  </w:abstractNum>
  <w:abstractNum w:abstractNumId="174">
    <w:nsid w:val="38EAC418"/>
    <w:multiLevelType w:val="multilevel"/>
    <w:tmpl w:val="38EAC418"/>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175">
    <w:nsid w:val="39A0D9AC"/>
    <w:multiLevelType w:val="multilevel"/>
    <w:tmpl w:val="39A0D9AC"/>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176">
    <w:nsid w:val="3A7FBA26"/>
    <w:multiLevelType w:val="multilevel"/>
    <w:tmpl w:val="3A7FBA26"/>
    <w:lvl w:ilvl="0" w:tentative="0">
      <w:start w:val="0"/>
      <w:numFmt w:val="bullet"/>
      <w:lvlText w:val="■"/>
      <w:lvlJc w:val="left"/>
      <w:pPr>
        <w:ind w:left="107" w:hanging="216"/>
      </w:pPr>
      <w:rPr>
        <w:rFonts w:hint="default" w:ascii="宋体" w:hAnsi="宋体" w:eastAsia="宋体" w:cs="宋体"/>
        <w:b w:val="0"/>
        <w:bCs w:val="0"/>
        <w:i w:val="0"/>
        <w:iCs w:val="0"/>
        <w:spacing w:val="4"/>
        <w:w w:val="100"/>
        <w:sz w:val="19"/>
        <w:szCs w:val="19"/>
        <w:lang w:val="en-US" w:eastAsia="zh-CN" w:bidi="ar-SA"/>
      </w:rPr>
    </w:lvl>
    <w:lvl w:ilvl="1" w:tentative="0">
      <w:start w:val="0"/>
      <w:numFmt w:val="bullet"/>
      <w:lvlText w:val="•"/>
      <w:lvlJc w:val="left"/>
      <w:pPr>
        <w:ind w:left="282" w:hanging="216"/>
      </w:pPr>
      <w:rPr>
        <w:rFonts w:hint="default"/>
        <w:lang w:val="en-US" w:eastAsia="zh-CN" w:bidi="ar-SA"/>
      </w:rPr>
    </w:lvl>
    <w:lvl w:ilvl="2" w:tentative="0">
      <w:start w:val="0"/>
      <w:numFmt w:val="bullet"/>
      <w:lvlText w:val="•"/>
      <w:lvlJc w:val="left"/>
      <w:pPr>
        <w:ind w:left="465" w:hanging="216"/>
      </w:pPr>
      <w:rPr>
        <w:rFonts w:hint="default"/>
        <w:lang w:val="en-US" w:eastAsia="zh-CN" w:bidi="ar-SA"/>
      </w:rPr>
    </w:lvl>
    <w:lvl w:ilvl="3" w:tentative="0">
      <w:start w:val="0"/>
      <w:numFmt w:val="bullet"/>
      <w:lvlText w:val="•"/>
      <w:lvlJc w:val="left"/>
      <w:pPr>
        <w:ind w:left="648" w:hanging="216"/>
      </w:pPr>
      <w:rPr>
        <w:rFonts w:hint="default"/>
        <w:lang w:val="en-US" w:eastAsia="zh-CN" w:bidi="ar-SA"/>
      </w:rPr>
    </w:lvl>
    <w:lvl w:ilvl="4" w:tentative="0">
      <w:start w:val="0"/>
      <w:numFmt w:val="bullet"/>
      <w:lvlText w:val="•"/>
      <w:lvlJc w:val="left"/>
      <w:pPr>
        <w:ind w:left="830" w:hanging="216"/>
      </w:pPr>
      <w:rPr>
        <w:rFonts w:hint="default"/>
        <w:lang w:val="en-US" w:eastAsia="zh-CN" w:bidi="ar-SA"/>
      </w:rPr>
    </w:lvl>
    <w:lvl w:ilvl="5" w:tentative="0">
      <w:start w:val="0"/>
      <w:numFmt w:val="bullet"/>
      <w:lvlText w:val="•"/>
      <w:lvlJc w:val="left"/>
      <w:pPr>
        <w:ind w:left="1013" w:hanging="216"/>
      </w:pPr>
      <w:rPr>
        <w:rFonts w:hint="default"/>
        <w:lang w:val="en-US" w:eastAsia="zh-CN" w:bidi="ar-SA"/>
      </w:rPr>
    </w:lvl>
    <w:lvl w:ilvl="6" w:tentative="0">
      <w:start w:val="0"/>
      <w:numFmt w:val="bullet"/>
      <w:lvlText w:val="•"/>
      <w:lvlJc w:val="left"/>
      <w:pPr>
        <w:ind w:left="1196" w:hanging="216"/>
      </w:pPr>
      <w:rPr>
        <w:rFonts w:hint="default"/>
        <w:lang w:val="en-US" w:eastAsia="zh-CN" w:bidi="ar-SA"/>
      </w:rPr>
    </w:lvl>
    <w:lvl w:ilvl="7" w:tentative="0">
      <w:start w:val="0"/>
      <w:numFmt w:val="bullet"/>
      <w:lvlText w:val="•"/>
      <w:lvlJc w:val="left"/>
      <w:pPr>
        <w:ind w:left="1378" w:hanging="216"/>
      </w:pPr>
      <w:rPr>
        <w:rFonts w:hint="default"/>
        <w:lang w:val="en-US" w:eastAsia="zh-CN" w:bidi="ar-SA"/>
      </w:rPr>
    </w:lvl>
    <w:lvl w:ilvl="8" w:tentative="0">
      <w:start w:val="0"/>
      <w:numFmt w:val="bullet"/>
      <w:lvlText w:val="•"/>
      <w:lvlJc w:val="left"/>
      <w:pPr>
        <w:ind w:left="1561" w:hanging="216"/>
      </w:pPr>
      <w:rPr>
        <w:rFonts w:hint="default"/>
        <w:lang w:val="en-US" w:eastAsia="zh-CN" w:bidi="ar-SA"/>
      </w:rPr>
    </w:lvl>
  </w:abstractNum>
  <w:abstractNum w:abstractNumId="177">
    <w:nsid w:val="3B8127DF"/>
    <w:multiLevelType w:val="multilevel"/>
    <w:tmpl w:val="3B8127DF"/>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178">
    <w:nsid w:val="3D950AF9"/>
    <w:multiLevelType w:val="multilevel"/>
    <w:tmpl w:val="3D950AF9"/>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179">
    <w:nsid w:val="3FE315B6"/>
    <w:multiLevelType w:val="multilevel"/>
    <w:tmpl w:val="3FE315B6"/>
    <w:lvl w:ilvl="0" w:tentative="0">
      <w:start w:val="0"/>
      <w:numFmt w:val="bullet"/>
      <w:lvlText w:val="■"/>
      <w:lvlJc w:val="left"/>
      <w:pPr>
        <w:ind w:left="107" w:hanging="216"/>
      </w:pPr>
      <w:rPr>
        <w:rFonts w:hint="default" w:ascii="宋体" w:hAnsi="宋体" w:eastAsia="宋体" w:cs="宋体"/>
        <w:b w:val="0"/>
        <w:bCs w:val="0"/>
        <w:i w:val="0"/>
        <w:iCs w:val="0"/>
        <w:spacing w:val="4"/>
        <w:w w:val="100"/>
        <w:sz w:val="19"/>
        <w:szCs w:val="19"/>
        <w:lang w:val="en-US" w:eastAsia="zh-CN" w:bidi="ar-SA"/>
      </w:rPr>
    </w:lvl>
    <w:lvl w:ilvl="1" w:tentative="0">
      <w:start w:val="0"/>
      <w:numFmt w:val="bullet"/>
      <w:lvlText w:val="•"/>
      <w:lvlJc w:val="left"/>
      <w:pPr>
        <w:ind w:left="282" w:hanging="216"/>
      </w:pPr>
      <w:rPr>
        <w:rFonts w:hint="default"/>
        <w:lang w:val="en-US" w:eastAsia="zh-CN" w:bidi="ar-SA"/>
      </w:rPr>
    </w:lvl>
    <w:lvl w:ilvl="2" w:tentative="0">
      <w:start w:val="0"/>
      <w:numFmt w:val="bullet"/>
      <w:lvlText w:val="•"/>
      <w:lvlJc w:val="left"/>
      <w:pPr>
        <w:ind w:left="465" w:hanging="216"/>
      </w:pPr>
      <w:rPr>
        <w:rFonts w:hint="default"/>
        <w:lang w:val="en-US" w:eastAsia="zh-CN" w:bidi="ar-SA"/>
      </w:rPr>
    </w:lvl>
    <w:lvl w:ilvl="3" w:tentative="0">
      <w:start w:val="0"/>
      <w:numFmt w:val="bullet"/>
      <w:lvlText w:val="•"/>
      <w:lvlJc w:val="left"/>
      <w:pPr>
        <w:ind w:left="648" w:hanging="216"/>
      </w:pPr>
      <w:rPr>
        <w:rFonts w:hint="default"/>
        <w:lang w:val="en-US" w:eastAsia="zh-CN" w:bidi="ar-SA"/>
      </w:rPr>
    </w:lvl>
    <w:lvl w:ilvl="4" w:tentative="0">
      <w:start w:val="0"/>
      <w:numFmt w:val="bullet"/>
      <w:lvlText w:val="•"/>
      <w:lvlJc w:val="left"/>
      <w:pPr>
        <w:ind w:left="830" w:hanging="216"/>
      </w:pPr>
      <w:rPr>
        <w:rFonts w:hint="default"/>
        <w:lang w:val="en-US" w:eastAsia="zh-CN" w:bidi="ar-SA"/>
      </w:rPr>
    </w:lvl>
    <w:lvl w:ilvl="5" w:tentative="0">
      <w:start w:val="0"/>
      <w:numFmt w:val="bullet"/>
      <w:lvlText w:val="•"/>
      <w:lvlJc w:val="left"/>
      <w:pPr>
        <w:ind w:left="1013" w:hanging="216"/>
      </w:pPr>
      <w:rPr>
        <w:rFonts w:hint="default"/>
        <w:lang w:val="en-US" w:eastAsia="zh-CN" w:bidi="ar-SA"/>
      </w:rPr>
    </w:lvl>
    <w:lvl w:ilvl="6" w:tentative="0">
      <w:start w:val="0"/>
      <w:numFmt w:val="bullet"/>
      <w:lvlText w:val="•"/>
      <w:lvlJc w:val="left"/>
      <w:pPr>
        <w:ind w:left="1196" w:hanging="216"/>
      </w:pPr>
      <w:rPr>
        <w:rFonts w:hint="default"/>
        <w:lang w:val="en-US" w:eastAsia="zh-CN" w:bidi="ar-SA"/>
      </w:rPr>
    </w:lvl>
    <w:lvl w:ilvl="7" w:tentative="0">
      <w:start w:val="0"/>
      <w:numFmt w:val="bullet"/>
      <w:lvlText w:val="•"/>
      <w:lvlJc w:val="left"/>
      <w:pPr>
        <w:ind w:left="1378" w:hanging="216"/>
      </w:pPr>
      <w:rPr>
        <w:rFonts w:hint="default"/>
        <w:lang w:val="en-US" w:eastAsia="zh-CN" w:bidi="ar-SA"/>
      </w:rPr>
    </w:lvl>
    <w:lvl w:ilvl="8" w:tentative="0">
      <w:start w:val="0"/>
      <w:numFmt w:val="bullet"/>
      <w:lvlText w:val="•"/>
      <w:lvlJc w:val="left"/>
      <w:pPr>
        <w:ind w:left="1561" w:hanging="216"/>
      </w:pPr>
      <w:rPr>
        <w:rFonts w:hint="default"/>
        <w:lang w:val="en-US" w:eastAsia="zh-CN" w:bidi="ar-SA"/>
      </w:rPr>
    </w:lvl>
  </w:abstractNum>
  <w:abstractNum w:abstractNumId="180">
    <w:nsid w:val="408860E8"/>
    <w:multiLevelType w:val="multilevel"/>
    <w:tmpl w:val="408860E8"/>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181">
    <w:nsid w:val="40B249F9"/>
    <w:multiLevelType w:val="multilevel"/>
    <w:tmpl w:val="40B249F9"/>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1" w:hanging="241"/>
      </w:pPr>
      <w:rPr>
        <w:rFonts w:hint="default"/>
        <w:lang w:val="en-US" w:eastAsia="zh-CN" w:bidi="ar-SA"/>
      </w:rPr>
    </w:lvl>
    <w:lvl w:ilvl="2" w:tentative="0">
      <w:start w:val="0"/>
      <w:numFmt w:val="bullet"/>
      <w:lvlText w:val="•"/>
      <w:lvlJc w:val="left"/>
      <w:pPr>
        <w:ind w:left="582" w:hanging="241"/>
      </w:pPr>
      <w:rPr>
        <w:rFonts w:hint="default"/>
        <w:lang w:val="en-US" w:eastAsia="zh-CN" w:bidi="ar-SA"/>
      </w:rPr>
    </w:lvl>
    <w:lvl w:ilvl="3" w:tentative="0">
      <w:start w:val="0"/>
      <w:numFmt w:val="bullet"/>
      <w:lvlText w:val="•"/>
      <w:lvlJc w:val="left"/>
      <w:pPr>
        <w:ind w:left="744" w:hanging="241"/>
      </w:pPr>
      <w:rPr>
        <w:rFonts w:hint="default"/>
        <w:lang w:val="en-US" w:eastAsia="zh-CN" w:bidi="ar-SA"/>
      </w:rPr>
    </w:lvl>
    <w:lvl w:ilvl="4" w:tentative="0">
      <w:start w:val="0"/>
      <w:numFmt w:val="bullet"/>
      <w:lvlText w:val="•"/>
      <w:lvlJc w:val="left"/>
      <w:pPr>
        <w:ind w:left="905" w:hanging="241"/>
      </w:pPr>
      <w:rPr>
        <w:rFonts w:hint="default"/>
        <w:lang w:val="en-US" w:eastAsia="zh-CN" w:bidi="ar-SA"/>
      </w:rPr>
    </w:lvl>
    <w:lvl w:ilvl="5" w:tentative="0">
      <w:start w:val="0"/>
      <w:numFmt w:val="bullet"/>
      <w:lvlText w:val="•"/>
      <w:lvlJc w:val="left"/>
      <w:pPr>
        <w:ind w:left="1067" w:hanging="241"/>
      </w:pPr>
      <w:rPr>
        <w:rFonts w:hint="default"/>
        <w:lang w:val="en-US" w:eastAsia="zh-CN" w:bidi="ar-SA"/>
      </w:rPr>
    </w:lvl>
    <w:lvl w:ilvl="6" w:tentative="0">
      <w:start w:val="0"/>
      <w:numFmt w:val="bullet"/>
      <w:lvlText w:val="•"/>
      <w:lvlJc w:val="left"/>
      <w:pPr>
        <w:ind w:left="1228" w:hanging="241"/>
      </w:pPr>
      <w:rPr>
        <w:rFonts w:hint="default"/>
        <w:lang w:val="en-US" w:eastAsia="zh-CN" w:bidi="ar-SA"/>
      </w:rPr>
    </w:lvl>
    <w:lvl w:ilvl="7" w:tentative="0">
      <w:start w:val="0"/>
      <w:numFmt w:val="bullet"/>
      <w:lvlText w:val="•"/>
      <w:lvlJc w:val="left"/>
      <w:pPr>
        <w:ind w:left="1389" w:hanging="241"/>
      </w:pPr>
      <w:rPr>
        <w:rFonts w:hint="default"/>
        <w:lang w:val="en-US" w:eastAsia="zh-CN" w:bidi="ar-SA"/>
      </w:rPr>
    </w:lvl>
    <w:lvl w:ilvl="8" w:tentative="0">
      <w:start w:val="0"/>
      <w:numFmt w:val="bullet"/>
      <w:lvlText w:val="•"/>
      <w:lvlJc w:val="left"/>
      <w:pPr>
        <w:ind w:left="1551" w:hanging="241"/>
      </w:pPr>
      <w:rPr>
        <w:rFonts w:hint="default"/>
        <w:lang w:val="en-US" w:eastAsia="zh-CN" w:bidi="ar-SA"/>
      </w:rPr>
    </w:lvl>
  </w:abstractNum>
  <w:abstractNum w:abstractNumId="182">
    <w:nsid w:val="40F245EA"/>
    <w:multiLevelType w:val="multilevel"/>
    <w:tmpl w:val="40F245EA"/>
    <w:lvl w:ilvl="0" w:tentative="0">
      <w:start w:val="0"/>
      <w:numFmt w:val="bullet"/>
      <w:lvlText w:val="●"/>
      <w:lvlJc w:val="left"/>
      <w:pPr>
        <w:ind w:left="1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21" w:hanging="241"/>
      </w:pPr>
      <w:rPr>
        <w:rFonts w:hint="default"/>
        <w:lang w:val="en-US" w:eastAsia="zh-CN" w:bidi="ar-SA"/>
      </w:rPr>
    </w:lvl>
    <w:lvl w:ilvl="2" w:tentative="0">
      <w:start w:val="0"/>
      <w:numFmt w:val="bullet"/>
      <w:lvlText w:val="•"/>
      <w:lvlJc w:val="left"/>
      <w:pPr>
        <w:ind w:left="423" w:hanging="241"/>
      </w:pPr>
      <w:rPr>
        <w:rFonts w:hint="default"/>
        <w:lang w:val="en-US" w:eastAsia="zh-CN" w:bidi="ar-SA"/>
      </w:rPr>
    </w:lvl>
    <w:lvl w:ilvl="3" w:tentative="0">
      <w:start w:val="0"/>
      <w:numFmt w:val="bullet"/>
      <w:lvlText w:val="•"/>
      <w:lvlJc w:val="left"/>
      <w:pPr>
        <w:ind w:left="625" w:hanging="241"/>
      </w:pPr>
      <w:rPr>
        <w:rFonts w:hint="default"/>
        <w:lang w:val="en-US" w:eastAsia="zh-CN" w:bidi="ar-SA"/>
      </w:rPr>
    </w:lvl>
    <w:lvl w:ilvl="4" w:tentative="0">
      <w:start w:val="0"/>
      <w:numFmt w:val="bullet"/>
      <w:lvlText w:val="•"/>
      <w:lvlJc w:val="left"/>
      <w:pPr>
        <w:ind w:left="826" w:hanging="241"/>
      </w:pPr>
      <w:rPr>
        <w:rFonts w:hint="default"/>
        <w:lang w:val="en-US" w:eastAsia="zh-CN" w:bidi="ar-SA"/>
      </w:rPr>
    </w:lvl>
    <w:lvl w:ilvl="5" w:tentative="0">
      <w:start w:val="0"/>
      <w:numFmt w:val="bullet"/>
      <w:lvlText w:val="•"/>
      <w:lvlJc w:val="left"/>
      <w:pPr>
        <w:ind w:left="1028" w:hanging="241"/>
      </w:pPr>
      <w:rPr>
        <w:rFonts w:hint="default"/>
        <w:lang w:val="en-US" w:eastAsia="zh-CN" w:bidi="ar-SA"/>
      </w:rPr>
    </w:lvl>
    <w:lvl w:ilvl="6" w:tentative="0">
      <w:start w:val="0"/>
      <w:numFmt w:val="bullet"/>
      <w:lvlText w:val="•"/>
      <w:lvlJc w:val="left"/>
      <w:pPr>
        <w:ind w:left="1230" w:hanging="241"/>
      </w:pPr>
      <w:rPr>
        <w:rFonts w:hint="default"/>
        <w:lang w:val="en-US" w:eastAsia="zh-CN" w:bidi="ar-SA"/>
      </w:rPr>
    </w:lvl>
    <w:lvl w:ilvl="7" w:tentative="0">
      <w:start w:val="0"/>
      <w:numFmt w:val="bullet"/>
      <w:lvlText w:val="•"/>
      <w:lvlJc w:val="left"/>
      <w:pPr>
        <w:ind w:left="143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183">
    <w:nsid w:val="4258023A"/>
    <w:multiLevelType w:val="multilevel"/>
    <w:tmpl w:val="4258023A"/>
    <w:lvl w:ilvl="0" w:tentative="0">
      <w:start w:val="1"/>
      <w:numFmt w:val="decimal"/>
      <w:lvlText w:val="%1."/>
      <w:lvlJc w:val="left"/>
      <w:pPr>
        <w:ind w:left="67"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38" w:hanging="241"/>
      </w:pPr>
      <w:rPr>
        <w:rFonts w:hint="default"/>
        <w:lang w:val="en-US" w:eastAsia="zh-CN" w:bidi="ar-SA"/>
      </w:rPr>
    </w:lvl>
    <w:lvl w:ilvl="2" w:tentative="0">
      <w:start w:val="0"/>
      <w:numFmt w:val="bullet"/>
      <w:lvlText w:val="•"/>
      <w:lvlJc w:val="left"/>
      <w:pPr>
        <w:ind w:left="417" w:hanging="241"/>
      </w:pPr>
      <w:rPr>
        <w:rFonts w:hint="default"/>
        <w:lang w:val="en-US" w:eastAsia="zh-CN" w:bidi="ar-SA"/>
      </w:rPr>
    </w:lvl>
    <w:lvl w:ilvl="3" w:tentative="0">
      <w:start w:val="0"/>
      <w:numFmt w:val="bullet"/>
      <w:lvlText w:val="•"/>
      <w:lvlJc w:val="left"/>
      <w:pPr>
        <w:ind w:left="596" w:hanging="241"/>
      </w:pPr>
      <w:rPr>
        <w:rFonts w:hint="default"/>
        <w:lang w:val="en-US" w:eastAsia="zh-CN" w:bidi="ar-SA"/>
      </w:rPr>
    </w:lvl>
    <w:lvl w:ilvl="4" w:tentative="0">
      <w:start w:val="0"/>
      <w:numFmt w:val="bullet"/>
      <w:lvlText w:val="•"/>
      <w:lvlJc w:val="left"/>
      <w:pPr>
        <w:ind w:left="775" w:hanging="241"/>
      </w:pPr>
      <w:rPr>
        <w:rFonts w:hint="default"/>
        <w:lang w:val="en-US" w:eastAsia="zh-CN" w:bidi="ar-SA"/>
      </w:rPr>
    </w:lvl>
    <w:lvl w:ilvl="5" w:tentative="0">
      <w:start w:val="0"/>
      <w:numFmt w:val="bullet"/>
      <w:lvlText w:val="•"/>
      <w:lvlJc w:val="left"/>
      <w:pPr>
        <w:ind w:left="954" w:hanging="241"/>
      </w:pPr>
      <w:rPr>
        <w:rFonts w:hint="default"/>
        <w:lang w:val="en-US" w:eastAsia="zh-CN" w:bidi="ar-SA"/>
      </w:rPr>
    </w:lvl>
    <w:lvl w:ilvl="6" w:tentative="0">
      <w:start w:val="0"/>
      <w:numFmt w:val="bullet"/>
      <w:lvlText w:val="•"/>
      <w:lvlJc w:val="left"/>
      <w:pPr>
        <w:ind w:left="1132" w:hanging="241"/>
      </w:pPr>
      <w:rPr>
        <w:rFonts w:hint="default"/>
        <w:lang w:val="en-US" w:eastAsia="zh-CN" w:bidi="ar-SA"/>
      </w:rPr>
    </w:lvl>
    <w:lvl w:ilvl="7" w:tentative="0">
      <w:start w:val="0"/>
      <w:numFmt w:val="bullet"/>
      <w:lvlText w:val="•"/>
      <w:lvlJc w:val="left"/>
      <w:pPr>
        <w:ind w:left="1311" w:hanging="241"/>
      </w:pPr>
      <w:rPr>
        <w:rFonts w:hint="default"/>
        <w:lang w:val="en-US" w:eastAsia="zh-CN" w:bidi="ar-SA"/>
      </w:rPr>
    </w:lvl>
    <w:lvl w:ilvl="8" w:tentative="0">
      <w:start w:val="0"/>
      <w:numFmt w:val="bullet"/>
      <w:lvlText w:val="•"/>
      <w:lvlJc w:val="left"/>
      <w:pPr>
        <w:ind w:left="1490" w:hanging="241"/>
      </w:pPr>
      <w:rPr>
        <w:rFonts w:hint="default"/>
        <w:lang w:val="en-US" w:eastAsia="zh-CN" w:bidi="ar-SA"/>
      </w:rPr>
    </w:lvl>
  </w:abstractNum>
  <w:abstractNum w:abstractNumId="184">
    <w:nsid w:val="429CD0B5"/>
    <w:multiLevelType w:val="multilevel"/>
    <w:tmpl w:val="429CD0B5"/>
    <w:lvl w:ilvl="0" w:tentative="0">
      <w:start w:val="0"/>
      <w:numFmt w:val="bullet"/>
      <w:lvlText w:val="■"/>
      <w:lvlJc w:val="left"/>
      <w:pPr>
        <w:ind w:left="312"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93" w:hanging="201"/>
      </w:pPr>
      <w:rPr>
        <w:rFonts w:hint="default"/>
        <w:lang w:val="en-US" w:eastAsia="zh-CN" w:bidi="ar-SA"/>
      </w:rPr>
    </w:lvl>
    <w:lvl w:ilvl="2" w:tentative="0">
      <w:start w:val="0"/>
      <w:numFmt w:val="bullet"/>
      <w:lvlText w:val="•"/>
      <w:lvlJc w:val="left"/>
      <w:pPr>
        <w:ind w:left="666" w:hanging="201"/>
      </w:pPr>
      <w:rPr>
        <w:rFonts w:hint="default"/>
        <w:lang w:val="en-US" w:eastAsia="zh-CN" w:bidi="ar-SA"/>
      </w:rPr>
    </w:lvl>
    <w:lvl w:ilvl="3" w:tentative="0">
      <w:start w:val="0"/>
      <w:numFmt w:val="bullet"/>
      <w:lvlText w:val="•"/>
      <w:lvlJc w:val="left"/>
      <w:pPr>
        <w:ind w:left="839" w:hanging="201"/>
      </w:pPr>
      <w:rPr>
        <w:rFonts w:hint="default"/>
        <w:lang w:val="en-US" w:eastAsia="zh-CN" w:bidi="ar-SA"/>
      </w:rPr>
    </w:lvl>
    <w:lvl w:ilvl="4" w:tentative="0">
      <w:start w:val="0"/>
      <w:numFmt w:val="bullet"/>
      <w:lvlText w:val="•"/>
      <w:lvlJc w:val="left"/>
      <w:pPr>
        <w:ind w:left="1013" w:hanging="201"/>
      </w:pPr>
      <w:rPr>
        <w:rFonts w:hint="default"/>
        <w:lang w:val="en-US" w:eastAsia="zh-CN" w:bidi="ar-SA"/>
      </w:rPr>
    </w:lvl>
    <w:lvl w:ilvl="5" w:tentative="0">
      <w:start w:val="0"/>
      <w:numFmt w:val="bullet"/>
      <w:lvlText w:val="•"/>
      <w:lvlJc w:val="left"/>
      <w:pPr>
        <w:ind w:left="1186" w:hanging="201"/>
      </w:pPr>
      <w:rPr>
        <w:rFonts w:hint="default"/>
        <w:lang w:val="en-US" w:eastAsia="zh-CN" w:bidi="ar-SA"/>
      </w:rPr>
    </w:lvl>
    <w:lvl w:ilvl="6" w:tentative="0">
      <w:start w:val="0"/>
      <w:numFmt w:val="bullet"/>
      <w:lvlText w:val="•"/>
      <w:lvlJc w:val="left"/>
      <w:pPr>
        <w:ind w:left="1359" w:hanging="201"/>
      </w:pPr>
      <w:rPr>
        <w:rFonts w:hint="default"/>
        <w:lang w:val="en-US" w:eastAsia="zh-CN" w:bidi="ar-SA"/>
      </w:rPr>
    </w:lvl>
    <w:lvl w:ilvl="7" w:tentative="0">
      <w:start w:val="0"/>
      <w:numFmt w:val="bullet"/>
      <w:lvlText w:val="•"/>
      <w:lvlJc w:val="left"/>
      <w:pPr>
        <w:ind w:left="1533" w:hanging="201"/>
      </w:pPr>
      <w:rPr>
        <w:rFonts w:hint="default"/>
        <w:lang w:val="en-US" w:eastAsia="zh-CN" w:bidi="ar-SA"/>
      </w:rPr>
    </w:lvl>
    <w:lvl w:ilvl="8" w:tentative="0">
      <w:start w:val="0"/>
      <w:numFmt w:val="bullet"/>
      <w:lvlText w:val="•"/>
      <w:lvlJc w:val="left"/>
      <w:pPr>
        <w:ind w:left="1706" w:hanging="201"/>
      </w:pPr>
      <w:rPr>
        <w:rFonts w:hint="default"/>
        <w:lang w:val="en-US" w:eastAsia="zh-CN" w:bidi="ar-SA"/>
      </w:rPr>
    </w:lvl>
  </w:abstractNum>
  <w:abstractNum w:abstractNumId="185">
    <w:nsid w:val="43D68054"/>
    <w:multiLevelType w:val="multilevel"/>
    <w:tmpl w:val="43D68054"/>
    <w:lvl w:ilvl="0" w:tentative="0">
      <w:start w:val="0"/>
      <w:numFmt w:val="bullet"/>
      <w:lvlText w:val="■"/>
      <w:lvlJc w:val="left"/>
      <w:pPr>
        <w:ind w:left="107"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46" w:hanging="181"/>
      </w:pPr>
      <w:rPr>
        <w:rFonts w:hint="default"/>
        <w:lang w:val="en-US" w:eastAsia="zh-CN" w:bidi="ar-SA"/>
      </w:rPr>
    </w:lvl>
    <w:lvl w:ilvl="2" w:tentative="0">
      <w:start w:val="0"/>
      <w:numFmt w:val="bullet"/>
      <w:lvlText w:val="•"/>
      <w:lvlJc w:val="left"/>
      <w:pPr>
        <w:ind w:left="393" w:hanging="181"/>
      </w:pPr>
      <w:rPr>
        <w:rFonts w:hint="default"/>
        <w:lang w:val="en-US" w:eastAsia="zh-CN" w:bidi="ar-SA"/>
      </w:rPr>
    </w:lvl>
    <w:lvl w:ilvl="3" w:tentative="0">
      <w:start w:val="0"/>
      <w:numFmt w:val="bullet"/>
      <w:lvlText w:val="•"/>
      <w:lvlJc w:val="left"/>
      <w:pPr>
        <w:ind w:left="540" w:hanging="181"/>
      </w:pPr>
      <w:rPr>
        <w:rFonts w:hint="default"/>
        <w:lang w:val="en-US" w:eastAsia="zh-CN" w:bidi="ar-SA"/>
      </w:rPr>
    </w:lvl>
    <w:lvl w:ilvl="4" w:tentative="0">
      <w:start w:val="0"/>
      <w:numFmt w:val="bullet"/>
      <w:lvlText w:val="•"/>
      <w:lvlJc w:val="left"/>
      <w:pPr>
        <w:ind w:left="686" w:hanging="181"/>
      </w:pPr>
      <w:rPr>
        <w:rFonts w:hint="default"/>
        <w:lang w:val="en-US" w:eastAsia="zh-CN" w:bidi="ar-SA"/>
      </w:rPr>
    </w:lvl>
    <w:lvl w:ilvl="5" w:tentative="0">
      <w:start w:val="0"/>
      <w:numFmt w:val="bullet"/>
      <w:lvlText w:val="•"/>
      <w:lvlJc w:val="left"/>
      <w:pPr>
        <w:ind w:left="833" w:hanging="181"/>
      </w:pPr>
      <w:rPr>
        <w:rFonts w:hint="default"/>
        <w:lang w:val="en-US" w:eastAsia="zh-CN" w:bidi="ar-SA"/>
      </w:rPr>
    </w:lvl>
    <w:lvl w:ilvl="6" w:tentative="0">
      <w:start w:val="0"/>
      <w:numFmt w:val="bullet"/>
      <w:lvlText w:val="•"/>
      <w:lvlJc w:val="left"/>
      <w:pPr>
        <w:ind w:left="980" w:hanging="181"/>
      </w:pPr>
      <w:rPr>
        <w:rFonts w:hint="default"/>
        <w:lang w:val="en-US" w:eastAsia="zh-CN" w:bidi="ar-SA"/>
      </w:rPr>
    </w:lvl>
    <w:lvl w:ilvl="7" w:tentative="0">
      <w:start w:val="0"/>
      <w:numFmt w:val="bullet"/>
      <w:lvlText w:val="•"/>
      <w:lvlJc w:val="left"/>
      <w:pPr>
        <w:ind w:left="1126" w:hanging="181"/>
      </w:pPr>
      <w:rPr>
        <w:rFonts w:hint="default"/>
        <w:lang w:val="en-US" w:eastAsia="zh-CN" w:bidi="ar-SA"/>
      </w:rPr>
    </w:lvl>
    <w:lvl w:ilvl="8" w:tentative="0">
      <w:start w:val="0"/>
      <w:numFmt w:val="bullet"/>
      <w:lvlText w:val="•"/>
      <w:lvlJc w:val="left"/>
      <w:pPr>
        <w:ind w:left="1273" w:hanging="181"/>
      </w:pPr>
      <w:rPr>
        <w:rFonts w:hint="default"/>
        <w:lang w:val="en-US" w:eastAsia="zh-CN" w:bidi="ar-SA"/>
      </w:rPr>
    </w:lvl>
  </w:abstractNum>
  <w:abstractNum w:abstractNumId="186">
    <w:nsid w:val="446EAEE1"/>
    <w:multiLevelType w:val="multilevel"/>
    <w:tmpl w:val="446EAEE1"/>
    <w:lvl w:ilvl="0" w:tentative="0">
      <w:start w:val="0"/>
      <w:numFmt w:val="bullet"/>
      <w:lvlText w:val="■"/>
      <w:lvlJc w:val="left"/>
      <w:pPr>
        <w:ind w:left="111" w:hanging="181"/>
      </w:pPr>
      <w:rPr>
        <w:rFonts w:hint="default" w:ascii="宋体" w:hAnsi="宋体" w:eastAsia="宋体" w:cs="宋体"/>
        <w:b w:val="0"/>
        <w:bCs w:val="0"/>
        <w:i w:val="0"/>
        <w:iCs w:val="0"/>
        <w:spacing w:val="0"/>
        <w:w w:val="99"/>
        <w:sz w:val="16"/>
        <w:szCs w:val="16"/>
        <w:lang w:val="en-US" w:eastAsia="zh-CN" w:bidi="ar-SA"/>
      </w:rPr>
    </w:lvl>
    <w:lvl w:ilvl="1" w:tentative="0">
      <w:start w:val="0"/>
      <w:numFmt w:val="bullet"/>
      <w:lvlText w:val="•"/>
      <w:lvlJc w:val="left"/>
      <w:pPr>
        <w:ind w:left="263" w:hanging="181"/>
      </w:pPr>
      <w:rPr>
        <w:rFonts w:hint="default"/>
        <w:lang w:val="en-US" w:eastAsia="zh-CN" w:bidi="ar-SA"/>
      </w:rPr>
    </w:lvl>
    <w:lvl w:ilvl="2" w:tentative="0">
      <w:start w:val="0"/>
      <w:numFmt w:val="bullet"/>
      <w:lvlText w:val="•"/>
      <w:lvlJc w:val="left"/>
      <w:pPr>
        <w:ind w:left="407" w:hanging="181"/>
      </w:pPr>
      <w:rPr>
        <w:rFonts w:hint="default"/>
        <w:lang w:val="en-US" w:eastAsia="zh-CN" w:bidi="ar-SA"/>
      </w:rPr>
    </w:lvl>
    <w:lvl w:ilvl="3" w:tentative="0">
      <w:start w:val="0"/>
      <w:numFmt w:val="bullet"/>
      <w:lvlText w:val="•"/>
      <w:lvlJc w:val="left"/>
      <w:pPr>
        <w:ind w:left="551" w:hanging="181"/>
      </w:pPr>
      <w:rPr>
        <w:rFonts w:hint="default"/>
        <w:lang w:val="en-US" w:eastAsia="zh-CN" w:bidi="ar-SA"/>
      </w:rPr>
    </w:lvl>
    <w:lvl w:ilvl="4" w:tentative="0">
      <w:start w:val="0"/>
      <w:numFmt w:val="bullet"/>
      <w:lvlText w:val="•"/>
      <w:lvlJc w:val="left"/>
      <w:pPr>
        <w:ind w:left="695" w:hanging="181"/>
      </w:pPr>
      <w:rPr>
        <w:rFonts w:hint="default"/>
        <w:lang w:val="en-US" w:eastAsia="zh-CN" w:bidi="ar-SA"/>
      </w:rPr>
    </w:lvl>
    <w:lvl w:ilvl="5" w:tentative="0">
      <w:start w:val="0"/>
      <w:numFmt w:val="bullet"/>
      <w:lvlText w:val="•"/>
      <w:lvlJc w:val="left"/>
      <w:pPr>
        <w:ind w:left="839" w:hanging="181"/>
      </w:pPr>
      <w:rPr>
        <w:rFonts w:hint="default"/>
        <w:lang w:val="en-US" w:eastAsia="zh-CN" w:bidi="ar-SA"/>
      </w:rPr>
    </w:lvl>
    <w:lvl w:ilvl="6" w:tentative="0">
      <w:start w:val="0"/>
      <w:numFmt w:val="bullet"/>
      <w:lvlText w:val="•"/>
      <w:lvlJc w:val="left"/>
      <w:pPr>
        <w:ind w:left="983" w:hanging="181"/>
      </w:pPr>
      <w:rPr>
        <w:rFonts w:hint="default"/>
        <w:lang w:val="en-US" w:eastAsia="zh-CN" w:bidi="ar-SA"/>
      </w:rPr>
    </w:lvl>
    <w:lvl w:ilvl="7" w:tentative="0">
      <w:start w:val="0"/>
      <w:numFmt w:val="bullet"/>
      <w:lvlText w:val="•"/>
      <w:lvlJc w:val="left"/>
      <w:pPr>
        <w:ind w:left="1127" w:hanging="181"/>
      </w:pPr>
      <w:rPr>
        <w:rFonts w:hint="default"/>
        <w:lang w:val="en-US" w:eastAsia="zh-CN" w:bidi="ar-SA"/>
      </w:rPr>
    </w:lvl>
    <w:lvl w:ilvl="8" w:tentative="0">
      <w:start w:val="0"/>
      <w:numFmt w:val="bullet"/>
      <w:lvlText w:val="•"/>
      <w:lvlJc w:val="left"/>
      <w:pPr>
        <w:ind w:left="1271" w:hanging="181"/>
      </w:pPr>
      <w:rPr>
        <w:rFonts w:hint="default"/>
        <w:lang w:val="en-US" w:eastAsia="zh-CN" w:bidi="ar-SA"/>
      </w:rPr>
    </w:lvl>
  </w:abstractNum>
  <w:abstractNum w:abstractNumId="187">
    <w:nsid w:val="46A08BB8"/>
    <w:multiLevelType w:val="multilevel"/>
    <w:tmpl w:val="46A08BB8"/>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188">
    <w:nsid w:val="4A51D704"/>
    <w:multiLevelType w:val="multilevel"/>
    <w:tmpl w:val="4A51D704"/>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189">
    <w:nsid w:val="4AD1D84F"/>
    <w:multiLevelType w:val="multilevel"/>
    <w:tmpl w:val="4AD1D84F"/>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190">
    <w:nsid w:val="4C1BAE26"/>
    <w:multiLevelType w:val="multilevel"/>
    <w:tmpl w:val="4C1BAE26"/>
    <w:lvl w:ilvl="0" w:tentative="0">
      <w:start w:val="0"/>
      <w:numFmt w:val="bullet"/>
      <w:lvlText w:val="●"/>
      <w:lvlJc w:val="left"/>
      <w:pPr>
        <w:ind w:left="255"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50" w:hanging="241"/>
      </w:pPr>
      <w:rPr>
        <w:rFonts w:hint="default"/>
        <w:lang w:val="en-US" w:eastAsia="zh-CN" w:bidi="ar-SA"/>
      </w:rPr>
    </w:lvl>
    <w:lvl w:ilvl="4" w:tentative="0">
      <w:start w:val="0"/>
      <w:numFmt w:val="bullet"/>
      <w:lvlText w:val="•"/>
      <w:lvlJc w:val="left"/>
      <w:pPr>
        <w:ind w:left="1313" w:hanging="241"/>
      </w:pPr>
      <w:rPr>
        <w:rFonts w:hint="default"/>
        <w:lang w:val="en-US" w:eastAsia="zh-CN" w:bidi="ar-SA"/>
      </w:rPr>
    </w:lvl>
    <w:lvl w:ilvl="5" w:tentative="0">
      <w:start w:val="0"/>
      <w:numFmt w:val="bullet"/>
      <w:lvlText w:val="•"/>
      <w:lvlJc w:val="left"/>
      <w:pPr>
        <w:ind w:left="1577" w:hanging="241"/>
      </w:pPr>
      <w:rPr>
        <w:rFonts w:hint="default"/>
        <w:lang w:val="en-US" w:eastAsia="zh-CN" w:bidi="ar-SA"/>
      </w:rPr>
    </w:lvl>
    <w:lvl w:ilvl="6" w:tentative="0">
      <w:start w:val="0"/>
      <w:numFmt w:val="bullet"/>
      <w:lvlText w:val="•"/>
      <w:lvlJc w:val="left"/>
      <w:pPr>
        <w:ind w:left="1840" w:hanging="241"/>
      </w:pPr>
      <w:rPr>
        <w:rFonts w:hint="default"/>
        <w:lang w:val="en-US" w:eastAsia="zh-CN" w:bidi="ar-SA"/>
      </w:rPr>
    </w:lvl>
    <w:lvl w:ilvl="7" w:tentative="0">
      <w:start w:val="0"/>
      <w:numFmt w:val="bullet"/>
      <w:lvlText w:val="•"/>
      <w:lvlJc w:val="left"/>
      <w:pPr>
        <w:ind w:left="2103" w:hanging="241"/>
      </w:pPr>
      <w:rPr>
        <w:rFonts w:hint="default"/>
        <w:lang w:val="en-US" w:eastAsia="zh-CN" w:bidi="ar-SA"/>
      </w:rPr>
    </w:lvl>
    <w:lvl w:ilvl="8" w:tentative="0">
      <w:start w:val="0"/>
      <w:numFmt w:val="bullet"/>
      <w:lvlText w:val="•"/>
      <w:lvlJc w:val="left"/>
      <w:pPr>
        <w:ind w:left="2367" w:hanging="241"/>
      </w:pPr>
      <w:rPr>
        <w:rFonts w:hint="default"/>
        <w:lang w:val="en-US" w:eastAsia="zh-CN" w:bidi="ar-SA"/>
      </w:rPr>
    </w:lvl>
  </w:abstractNum>
  <w:abstractNum w:abstractNumId="191">
    <w:nsid w:val="4C3D7A74"/>
    <w:multiLevelType w:val="multilevel"/>
    <w:tmpl w:val="4C3D7A74"/>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6" w:hanging="241"/>
      </w:pPr>
      <w:rPr>
        <w:rFonts w:hint="default"/>
        <w:lang w:val="en-US" w:eastAsia="zh-CN" w:bidi="ar-SA"/>
      </w:rPr>
    </w:lvl>
    <w:lvl w:ilvl="2" w:tentative="0">
      <w:start w:val="0"/>
      <w:numFmt w:val="bullet"/>
      <w:lvlText w:val="•"/>
      <w:lvlJc w:val="left"/>
      <w:pPr>
        <w:ind w:left="613" w:hanging="241"/>
      </w:pPr>
      <w:rPr>
        <w:rFonts w:hint="default"/>
        <w:lang w:val="en-US" w:eastAsia="zh-CN" w:bidi="ar-SA"/>
      </w:rPr>
    </w:lvl>
    <w:lvl w:ilvl="3" w:tentative="0">
      <w:start w:val="0"/>
      <w:numFmt w:val="bullet"/>
      <w:lvlText w:val="•"/>
      <w:lvlJc w:val="left"/>
      <w:pPr>
        <w:ind w:left="790" w:hanging="241"/>
      </w:pPr>
      <w:rPr>
        <w:rFonts w:hint="default"/>
        <w:lang w:val="en-US" w:eastAsia="zh-CN" w:bidi="ar-SA"/>
      </w:rPr>
    </w:lvl>
    <w:lvl w:ilvl="4" w:tentative="0">
      <w:start w:val="0"/>
      <w:numFmt w:val="bullet"/>
      <w:lvlText w:val="•"/>
      <w:lvlJc w:val="left"/>
      <w:pPr>
        <w:ind w:left="967" w:hanging="241"/>
      </w:pPr>
      <w:rPr>
        <w:rFonts w:hint="default"/>
        <w:lang w:val="en-US" w:eastAsia="zh-CN" w:bidi="ar-SA"/>
      </w:rPr>
    </w:lvl>
    <w:lvl w:ilvl="5" w:tentative="0">
      <w:start w:val="0"/>
      <w:numFmt w:val="bullet"/>
      <w:lvlText w:val="•"/>
      <w:lvlJc w:val="left"/>
      <w:pPr>
        <w:ind w:left="1144" w:hanging="241"/>
      </w:pPr>
      <w:rPr>
        <w:rFonts w:hint="default"/>
        <w:lang w:val="en-US" w:eastAsia="zh-CN" w:bidi="ar-SA"/>
      </w:rPr>
    </w:lvl>
    <w:lvl w:ilvl="6" w:tentative="0">
      <w:start w:val="0"/>
      <w:numFmt w:val="bullet"/>
      <w:lvlText w:val="•"/>
      <w:lvlJc w:val="left"/>
      <w:pPr>
        <w:ind w:left="1320" w:hanging="241"/>
      </w:pPr>
      <w:rPr>
        <w:rFonts w:hint="default"/>
        <w:lang w:val="en-US" w:eastAsia="zh-CN" w:bidi="ar-SA"/>
      </w:rPr>
    </w:lvl>
    <w:lvl w:ilvl="7" w:tentative="0">
      <w:start w:val="0"/>
      <w:numFmt w:val="bullet"/>
      <w:lvlText w:val="•"/>
      <w:lvlJc w:val="left"/>
      <w:pPr>
        <w:ind w:left="1497" w:hanging="241"/>
      </w:pPr>
      <w:rPr>
        <w:rFonts w:hint="default"/>
        <w:lang w:val="en-US" w:eastAsia="zh-CN" w:bidi="ar-SA"/>
      </w:rPr>
    </w:lvl>
    <w:lvl w:ilvl="8" w:tentative="0">
      <w:start w:val="0"/>
      <w:numFmt w:val="bullet"/>
      <w:lvlText w:val="•"/>
      <w:lvlJc w:val="left"/>
      <w:pPr>
        <w:ind w:left="1674" w:hanging="241"/>
      </w:pPr>
      <w:rPr>
        <w:rFonts w:hint="default"/>
        <w:lang w:val="en-US" w:eastAsia="zh-CN" w:bidi="ar-SA"/>
      </w:rPr>
    </w:lvl>
  </w:abstractNum>
  <w:abstractNum w:abstractNumId="192">
    <w:nsid w:val="4CD1E351"/>
    <w:multiLevelType w:val="multilevel"/>
    <w:tmpl w:val="4CD1E351"/>
    <w:lvl w:ilvl="0" w:tentative="0">
      <w:start w:val="1"/>
      <w:numFmt w:val="decimal"/>
      <w:lvlText w:val="%1."/>
      <w:lvlJc w:val="left"/>
      <w:pPr>
        <w:ind w:left="13" w:hanging="241"/>
        <w:jc w:val="left"/>
      </w:pPr>
      <w:rPr>
        <w:rFonts w:hint="default" w:ascii="宋体" w:hAnsi="宋体" w:eastAsia="宋体" w:cs="宋体"/>
        <w:b w:val="0"/>
        <w:bCs w:val="0"/>
        <w:i w:val="0"/>
        <w:iCs w:val="0"/>
        <w:spacing w:val="-100"/>
        <w:w w:val="100"/>
        <w:sz w:val="22"/>
        <w:szCs w:val="22"/>
        <w:lang w:val="en-US" w:eastAsia="zh-CN" w:bidi="ar-SA"/>
      </w:rPr>
    </w:lvl>
    <w:lvl w:ilvl="1" w:tentative="0">
      <w:start w:val="0"/>
      <w:numFmt w:val="bullet"/>
      <w:lvlText w:val="•"/>
      <w:lvlJc w:val="left"/>
      <w:pPr>
        <w:ind w:left="319" w:hanging="241"/>
      </w:pPr>
      <w:rPr>
        <w:rFonts w:hint="default"/>
        <w:lang w:val="en-US" w:eastAsia="zh-CN" w:bidi="ar-SA"/>
      </w:rPr>
    </w:lvl>
    <w:lvl w:ilvl="2" w:tentative="0">
      <w:start w:val="0"/>
      <w:numFmt w:val="bullet"/>
      <w:lvlText w:val="•"/>
      <w:lvlJc w:val="left"/>
      <w:pPr>
        <w:ind w:left="618" w:hanging="241"/>
      </w:pPr>
      <w:rPr>
        <w:rFonts w:hint="default"/>
        <w:lang w:val="en-US" w:eastAsia="zh-CN" w:bidi="ar-SA"/>
      </w:rPr>
    </w:lvl>
    <w:lvl w:ilvl="3" w:tentative="0">
      <w:start w:val="0"/>
      <w:numFmt w:val="bullet"/>
      <w:lvlText w:val="•"/>
      <w:lvlJc w:val="left"/>
      <w:pPr>
        <w:ind w:left="917" w:hanging="241"/>
      </w:pPr>
      <w:rPr>
        <w:rFonts w:hint="default"/>
        <w:lang w:val="en-US" w:eastAsia="zh-CN" w:bidi="ar-SA"/>
      </w:rPr>
    </w:lvl>
    <w:lvl w:ilvl="4" w:tentative="0">
      <w:start w:val="0"/>
      <w:numFmt w:val="bullet"/>
      <w:lvlText w:val="•"/>
      <w:lvlJc w:val="left"/>
      <w:pPr>
        <w:ind w:left="1217" w:hanging="241"/>
      </w:pPr>
      <w:rPr>
        <w:rFonts w:hint="default"/>
        <w:lang w:val="en-US" w:eastAsia="zh-CN" w:bidi="ar-SA"/>
      </w:rPr>
    </w:lvl>
    <w:lvl w:ilvl="5" w:tentative="0">
      <w:start w:val="0"/>
      <w:numFmt w:val="bullet"/>
      <w:lvlText w:val="•"/>
      <w:lvlJc w:val="left"/>
      <w:pPr>
        <w:ind w:left="1516" w:hanging="241"/>
      </w:pPr>
      <w:rPr>
        <w:rFonts w:hint="default"/>
        <w:lang w:val="en-US" w:eastAsia="zh-CN" w:bidi="ar-SA"/>
      </w:rPr>
    </w:lvl>
    <w:lvl w:ilvl="6" w:tentative="0">
      <w:start w:val="0"/>
      <w:numFmt w:val="bullet"/>
      <w:lvlText w:val="•"/>
      <w:lvlJc w:val="left"/>
      <w:pPr>
        <w:ind w:left="1815" w:hanging="241"/>
      </w:pPr>
      <w:rPr>
        <w:rFonts w:hint="default"/>
        <w:lang w:val="en-US" w:eastAsia="zh-CN" w:bidi="ar-SA"/>
      </w:rPr>
    </w:lvl>
    <w:lvl w:ilvl="7" w:tentative="0">
      <w:start w:val="0"/>
      <w:numFmt w:val="bullet"/>
      <w:lvlText w:val="•"/>
      <w:lvlJc w:val="left"/>
      <w:pPr>
        <w:ind w:left="2115" w:hanging="241"/>
      </w:pPr>
      <w:rPr>
        <w:rFonts w:hint="default"/>
        <w:lang w:val="en-US" w:eastAsia="zh-CN" w:bidi="ar-SA"/>
      </w:rPr>
    </w:lvl>
    <w:lvl w:ilvl="8" w:tentative="0">
      <w:start w:val="0"/>
      <w:numFmt w:val="bullet"/>
      <w:lvlText w:val="•"/>
      <w:lvlJc w:val="left"/>
      <w:pPr>
        <w:ind w:left="2414" w:hanging="241"/>
      </w:pPr>
      <w:rPr>
        <w:rFonts w:hint="default"/>
        <w:lang w:val="en-US" w:eastAsia="zh-CN" w:bidi="ar-SA"/>
      </w:rPr>
    </w:lvl>
  </w:abstractNum>
  <w:abstractNum w:abstractNumId="193">
    <w:nsid w:val="4D4DC07F"/>
    <w:multiLevelType w:val="multilevel"/>
    <w:tmpl w:val="4D4DC07F"/>
    <w:lvl w:ilvl="0" w:tentative="0">
      <w:start w:val="0"/>
      <w:numFmt w:val="bullet"/>
      <w:lvlText w:val="●"/>
      <w:lvlJc w:val="left"/>
      <w:pPr>
        <w:ind w:left="41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32" w:hanging="241"/>
      </w:pPr>
      <w:rPr>
        <w:rFonts w:hint="default"/>
        <w:lang w:val="en-US" w:eastAsia="zh-CN" w:bidi="ar-SA"/>
      </w:rPr>
    </w:lvl>
    <w:lvl w:ilvl="2" w:tentative="0">
      <w:start w:val="0"/>
      <w:numFmt w:val="bullet"/>
      <w:lvlText w:val="•"/>
      <w:lvlJc w:val="left"/>
      <w:pPr>
        <w:ind w:left="645" w:hanging="241"/>
      </w:pPr>
      <w:rPr>
        <w:rFonts w:hint="default"/>
        <w:lang w:val="en-US" w:eastAsia="zh-CN" w:bidi="ar-SA"/>
      </w:rPr>
    </w:lvl>
    <w:lvl w:ilvl="3" w:tentative="0">
      <w:start w:val="0"/>
      <w:numFmt w:val="bullet"/>
      <w:lvlText w:val="•"/>
      <w:lvlJc w:val="left"/>
      <w:pPr>
        <w:ind w:left="758" w:hanging="241"/>
      </w:pPr>
      <w:rPr>
        <w:rFonts w:hint="default"/>
        <w:lang w:val="en-US" w:eastAsia="zh-CN" w:bidi="ar-SA"/>
      </w:rPr>
    </w:lvl>
    <w:lvl w:ilvl="4" w:tentative="0">
      <w:start w:val="0"/>
      <w:numFmt w:val="bullet"/>
      <w:lvlText w:val="•"/>
      <w:lvlJc w:val="left"/>
      <w:pPr>
        <w:ind w:left="871" w:hanging="241"/>
      </w:pPr>
      <w:rPr>
        <w:rFonts w:hint="default"/>
        <w:lang w:val="en-US" w:eastAsia="zh-CN" w:bidi="ar-SA"/>
      </w:rPr>
    </w:lvl>
    <w:lvl w:ilvl="5" w:tentative="0">
      <w:start w:val="0"/>
      <w:numFmt w:val="bullet"/>
      <w:lvlText w:val="•"/>
      <w:lvlJc w:val="left"/>
      <w:pPr>
        <w:ind w:left="984" w:hanging="241"/>
      </w:pPr>
      <w:rPr>
        <w:rFonts w:hint="default"/>
        <w:lang w:val="en-US" w:eastAsia="zh-CN" w:bidi="ar-SA"/>
      </w:rPr>
    </w:lvl>
    <w:lvl w:ilvl="6" w:tentative="0">
      <w:start w:val="0"/>
      <w:numFmt w:val="bullet"/>
      <w:lvlText w:val="•"/>
      <w:lvlJc w:val="left"/>
      <w:pPr>
        <w:ind w:left="1096" w:hanging="241"/>
      </w:pPr>
      <w:rPr>
        <w:rFonts w:hint="default"/>
        <w:lang w:val="en-US" w:eastAsia="zh-CN" w:bidi="ar-SA"/>
      </w:rPr>
    </w:lvl>
    <w:lvl w:ilvl="7" w:tentative="0">
      <w:start w:val="0"/>
      <w:numFmt w:val="bullet"/>
      <w:lvlText w:val="•"/>
      <w:lvlJc w:val="left"/>
      <w:pPr>
        <w:ind w:left="1209" w:hanging="241"/>
      </w:pPr>
      <w:rPr>
        <w:rFonts w:hint="default"/>
        <w:lang w:val="en-US" w:eastAsia="zh-CN" w:bidi="ar-SA"/>
      </w:rPr>
    </w:lvl>
    <w:lvl w:ilvl="8" w:tentative="0">
      <w:start w:val="0"/>
      <w:numFmt w:val="bullet"/>
      <w:lvlText w:val="•"/>
      <w:lvlJc w:val="left"/>
      <w:pPr>
        <w:ind w:left="1322" w:hanging="241"/>
      </w:pPr>
      <w:rPr>
        <w:rFonts w:hint="default"/>
        <w:lang w:val="en-US" w:eastAsia="zh-CN" w:bidi="ar-SA"/>
      </w:rPr>
    </w:lvl>
  </w:abstractNum>
  <w:abstractNum w:abstractNumId="194">
    <w:nsid w:val="4D63189B"/>
    <w:multiLevelType w:val="multilevel"/>
    <w:tmpl w:val="4D63189B"/>
    <w:lvl w:ilvl="0" w:tentative="0">
      <w:start w:val="0"/>
      <w:numFmt w:val="bullet"/>
      <w:lvlText w:val="●"/>
      <w:lvlJc w:val="left"/>
      <w:pPr>
        <w:ind w:left="1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21" w:hanging="241"/>
      </w:pPr>
      <w:rPr>
        <w:rFonts w:hint="default"/>
        <w:lang w:val="en-US" w:eastAsia="zh-CN" w:bidi="ar-SA"/>
      </w:rPr>
    </w:lvl>
    <w:lvl w:ilvl="2" w:tentative="0">
      <w:start w:val="0"/>
      <w:numFmt w:val="bullet"/>
      <w:lvlText w:val="•"/>
      <w:lvlJc w:val="left"/>
      <w:pPr>
        <w:ind w:left="423" w:hanging="241"/>
      </w:pPr>
      <w:rPr>
        <w:rFonts w:hint="default"/>
        <w:lang w:val="en-US" w:eastAsia="zh-CN" w:bidi="ar-SA"/>
      </w:rPr>
    </w:lvl>
    <w:lvl w:ilvl="3" w:tentative="0">
      <w:start w:val="0"/>
      <w:numFmt w:val="bullet"/>
      <w:lvlText w:val="•"/>
      <w:lvlJc w:val="left"/>
      <w:pPr>
        <w:ind w:left="625" w:hanging="241"/>
      </w:pPr>
      <w:rPr>
        <w:rFonts w:hint="default"/>
        <w:lang w:val="en-US" w:eastAsia="zh-CN" w:bidi="ar-SA"/>
      </w:rPr>
    </w:lvl>
    <w:lvl w:ilvl="4" w:tentative="0">
      <w:start w:val="0"/>
      <w:numFmt w:val="bullet"/>
      <w:lvlText w:val="•"/>
      <w:lvlJc w:val="left"/>
      <w:pPr>
        <w:ind w:left="826" w:hanging="241"/>
      </w:pPr>
      <w:rPr>
        <w:rFonts w:hint="default"/>
        <w:lang w:val="en-US" w:eastAsia="zh-CN" w:bidi="ar-SA"/>
      </w:rPr>
    </w:lvl>
    <w:lvl w:ilvl="5" w:tentative="0">
      <w:start w:val="0"/>
      <w:numFmt w:val="bullet"/>
      <w:lvlText w:val="•"/>
      <w:lvlJc w:val="left"/>
      <w:pPr>
        <w:ind w:left="1028" w:hanging="241"/>
      </w:pPr>
      <w:rPr>
        <w:rFonts w:hint="default"/>
        <w:lang w:val="en-US" w:eastAsia="zh-CN" w:bidi="ar-SA"/>
      </w:rPr>
    </w:lvl>
    <w:lvl w:ilvl="6" w:tentative="0">
      <w:start w:val="0"/>
      <w:numFmt w:val="bullet"/>
      <w:lvlText w:val="•"/>
      <w:lvlJc w:val="left"/>
      <w:pPr>
        <w:ind w:left="1230" w:hanging="241"/>
      </w:pPr>
      <w:rPr>
        <w:rFonts w:hint="default"/>
        <w:lang w:val="en-US" w:eastAsia="zh-CN" w:bidi="ar-SA"/>
      </w:rPr>
    </w:lvl>
    <w:lvl w:ilvl="7" w:tentative="0">
      <w:start w:val="0"/>
      <w:numFmt w:val="bullet"/>
      <w:lvlText w:val="•"/>
      <w:lvlJc w:val="left"/>
      <w:pPr>
        <w:ind w:left="1431" w:hanging="241"/>
      </w:pPr>
      <w:rPr>
        <w:rFonts w:hint="default"/>
        <w:lang w:val="en-US" w:eastAsia="zh-CN" w:bidi="ar-SA"/>
      </w:rPr>
    </w:lvl>
    <w:lvl w:ilvl="8" w:tentative="0">
      <w:start w:val="0"/>
      <w:numFmt w:val="bullet"/>
      <w:lvlText w:val="•"/>
      <w:lvlJc w:val="left"/>
      <w:pPr>
        <w:ind w:left="1633" w:hanging="241"/>
      </w:pPr>
      <w:rPr>
        <w:rFonts w:hint="default"/>
        <w:lang w:val="en-US" w:eastAsia="zh-CN" w:bidi="ar-SA"/>
      </w:rPr>
    </w:lvl>
  </w:abstractNum>
  <w:abstractNum w:abstractNumId="195">
    <w:nsid w:val="4D94DA66"/>
    <w:multiLevelType w:val="multilevel"/>
    <w:tmpl w:val="4D94DA66"/>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196">
    <w:nsid w:val="4E709187"/>
    <w:multiLevelType w:val="multilevel"/>
    <w:tmpl w:val="4E709187"/>
    <w:lvl w:ilvl="0" w:tentative="0">
      <w:start w:val="0"/>
      <w:numFmt w:val="bullet"/>
      <w:lvlText w:val="■"/>
      <w:lvlJc w:val="left"/>
      <w:pPr>
        <w:ind w:left="691" w:hanging="201"/>
      </w:pPr>
      <w:rPr>
        <w:rFonts w:hint="default" w:ascii="宋体" w:hAnsi="宋体" w:eastAsia="宋体" w:cs="宋体"/>
        <w:spacing w:val="0"/>
        <w:w w:val="88"/>
        <w:lang w:val="en-US" w:eastAsia="zh-CN" w:bidi="ar-SA"/>
      </w:rPr>
    </w:lvl>
    <w:lvl w:ilvl="1" w:tentative="0">
      <w:start w:val="0"/>
      <w:numFmt w:val="bullet"/>
      <w:lvlText w:val="•"/>
      <w:lvlJc w:val="left"/>
      <w:pPr>
        <w:ind w:left="784" w:hanging="201"/>
      </w:pPr>
      <w:rPr>
        <w:rFonts w:hint="default"/>
        <w:lang w:val="en-US" w:eastAsia="zh-CN" w:bidi="ar-SA"/>
      </w:rPr>
    </w:lvl>
    <w:lvl w:ilvl="2" w:tentative="0">
      <w:start w:val="0"/>
      <w:numFmt w:val="bullet"/>
      <w:lvlText w:val="•"/>
      <w:lvlJc w:val="left"/>
      <w:pPr>
        <w:ind w:left="868" w:hanging="201"/>
      </w:pPr>
      <w:rPr>
        <w:rFonts w:hint="default"/>
        <w:lang w:val="en-US" w:eastAsia="zh-CN" w:bidi="ar-SA"/>
      </w:rPr>
    </w:lvl>
    <w:lvl w:ilvl="3" w:tentative="0">
      <w:start w:val="0"/>
      <w:numFmt w:val="bullet"/>
      <w:lvlText w:val="•"/>
      <w:lvlJc w:val="left"/>
      <w:pPr>
        <w:ind w:left="953" w:hanging="201"/>
      </w:pPr>
      <w:rPr>
        <w:rFonts w:hint="default"/>
        <w:lang w:val="en-US" w:eastAsia="zh-CN" w:bidi="ar-SA"/>
      </w:rPr>
    </w:lvl>
    <w:lvl w:ilvl="4" w:tentative="0">
      <w:start w:val="0"/>
      <w:numFmt w:val="bullet"/>
      <w:lvlText w:val="•"/>
      <w:lvlJc w:val="left"/>
      <w:pPr>
        <w:ind w:left="1037" w:hanging="201"/>
      </w:pPr>
      <w:rPr>
        <w:rFonts w:hint="default"/>
        <w:lang w:val="en-US" w:eastAsia="zh-CN" w:bidi="ar-SA"/>
      </w:rPr>
    </w:lvl>
    <w:lvl w:ilvl="5" w:tentative="0">
      <w:start w:val="0"/>
      <w:numFmt w:val="bullet"/>
      <w:lvlText w:val="•"/>
      <w:lvlJc w:val="left"/>
      <w:pPr>
        <w:ind w:left="1122" w:hanging="201"/>
      </w:pPr>
      <w:rPr>
        <w:rFonts w:hint="default"/>
        <w:lang w:val="en-US" w:eastAsia="zh-CN" w:bidi="ar-SA"/>
      </w:rPr>
    </w:lvl>
    <w:lvl w:ilvl="6" w:tentative="0">
      <w:start w:val="0"/>
      <w:numFmt w:val="bullet"/>
      <w:lvlText w:val="•"/>
      <w:lvlJc w:val="left"/>
      <w:pPr>
        <w:ind w:left="1206" w:hanging="201"/>
      </w:pPr>
      <w:rPr>
        <w:rFonts w:hint="default"/>
        <w:lang w:val="en-US" w:eastAsia="zh-CN" w:bidi="ar-SA"/>
      </w:rPr>
    </w:lvl>
    <w:lvl w:ilvl="7" w:tentative="0">
      <w:start w:val="0"/>
      <w:numFmt w:val="bullet"/>
      <w:lvlText w:val="•"/>
      <w:lvlJc w:val="left"/>
      <w:pPr>
        <w:ind w:left="1290" w:hanging="201"/>
      </w:pPr>
      <w:rPr>
        <w:rFonts w:hint="default"/>
        <w:lang w:val="en-US" w:eastAsia="zh-CN" w:bidi="ar-SA"/>
      </w:rPr>
    </w:lvl>
    <w:lvl w:ilvl="8" w:tentative="0">
      <w:start w:val="0"/>
      <w:numFmt w:val="bullet"/>
      <w:lvlText w:val="•"/>
      <w:lvlJc w:val="left"/>
      <w:pPr>
        <w:ind w:left="1375" w:hanging="201"/>
      </w:pPr>
      <w:rPr>
        <w:rFonts w:hint="default"/>
        <w:lang w:val="en-US" w:eastAsia="zh-CN" w:bidi="ar-SA"/>
      </w:rPr>
    </w:lvl>
  </w:abstractNum>
  <w:abstractNum w:abstractNumId="197">
    <w:nsid w:val="4EA76503"/>
    <w:multiLevelType w:val="multilevel"/>
    <w:tmpl w:val="4EA76503"/>
    <w:lvl w:ilvl="0" w:tentative="0">
      <w:start w:val="0"/>
      <w:numFmt w:val="bullet"/>
      <w:lvlText w:val="■"/>
      <w:lvlJc w:val="left"/>
      <w:pPr>
        <w:ind w:left="303"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6" w:hanging="201"/>
      </w:pPr>
      <w:rPr>
        <w:rFonts w:hint="default"/>
        <w:lang w:val="en-US" w:eastAsia="zh-CN" w:bidi="ar-SA"/>
      </w:rPr>
    </w:lvl>
    <w:lvl w:ilvl="2" w:tentative="0">
      <w:start w:val="0"/>
      <w:numFmt w:val="bullet"/>
      <w:lvlText w:val="•"/>
      <w:lvlJc w:val="left"/>
      <w:pPr>
        <w:ind w:left="652" w:hanging="201"/>
      </w:pPr>
      <w:rPr>
        <w:rFonts w:hint="default"/>
        <w:lang w:val="en-US" w:eastAsia="zh-CN" w:bidi="ar-SA"/>
      </w:rPr>
    </w:lvl>
    <w:lvl w:ilvl="3" w:tentative="0">
      <w:start w:val="0"/>
      <w:numFmt w:val="bullet"/>
      <w:lvlText w:val="•"/>
      <w:lvlJc w:val="left"/>
      <w:pPr>
        <w:ind w:left="829" w:hanging="201"/>
      </w:pPr>
      <w:rPr>
        <w:rFonts w:hint="default"/>
        <w:lang w:val="en-US" w:eastAsia="zh-CN" w:bidi="ar-SA"/>
      </w:rPr>
    </w:lvl>
    <w:lvl w:ilvl="4" w:tentative="0">
      <w:start w:val="0"/>
      <w:numFmt w:val="bullet"/>
      <w:lvlText w:val="•"/>
      <w:lvlJc w:val="left"/>
      <w:pPr>
        <w:ind w:left="1005" w:hanging="201"/>
      </w:pPr>
      <w:rPr>
        <w:rFonts w:hint="default"/>
        <w:lang w:val="en-US" w:eastAsia="zh-CN" w:bidi="ar-SA"/>
      </w:rPr>
    </w:lvl>
    <w:lvl w:ilvl="5" w:tentative="0">
      <w:start w:val="0"/>
      <w:numFmt w:val="bullet"/>
      <w:lvlText w:val="•"/>
      <w:lvlJc w:val="left"/>
      <w:pPr>
        <w:ind w:left="1182" w:hanging="201"/>
      </w:pPr>
      <w:rPr>
        <w:rFonts w:hint="default"/>
        <w:lang w:val="en-US" w:eastAsia="zh-CN" w:bidi="ar-SA"/>
      </w:rPr>
    </w:lvl>
    <w:lvl w:ilvl="6" w:tentative="0">
      <w:start w:val="0"/>
      <w:numFmt w:val="bullet"/>
      <w:lvlText w:val="•"/>
      <w:lvlJc w:val="left"/>
      <w:pPr>
        <w:ind w:left="1358" w:hanging="201"/>
      </w:pPr>
      <w:rPr>
        <w:rFonts w:hint="default"/>
        <w:lang w:val="en-US" w:eastAsia="zh-CN" w:bidi="ar-SA"/>
      </w:rPr>
    </w:lvl>
    <w:lvl w:ilvl="7" w:tentative="0">
      <w:start w:val="0"/>
      <w:numFmt w:val="bullet"/>
      <w:lvlText w:val="•"/>
      <w:lvlJc w:val="left"/>
      <w:pPr>
        <w:ind w:left="1534" w:hanging="201"/>
      </w:pPr>
      <w:rPr>
        <w:rFonts w:hint="default"/>
        <w:lang w:val="en-US" w:eastAsia="zh-CN" w:bidi="ar-SA"/>
      </w:rPr>
    </w:lvl>
    <w:lvl w:ilvl="8" w:tentative="0">
      <w:start w:val="0"/>
      <w:numFmt w:val="bullet"/>
      <w:lvlText w:val="•"/>
      <w:lvlJc w:val="left"/>
      <w:pPr>
        <w:ind w:left="1711" w:hanging="201"/>
      </w:pPr>
      <w:rPr>
        <w:rFonts w:hint="default"/>
        <w:lang w:val="en-US" w:eastAsia="zh-CN" w:bidi="ar-SA"/>
      </w:rPr>
    </w:lvl>
  </w:abstractNum>
  <w:abstractNum w:abstractNumId="198">
    <w:nsid w:val="4F00C6B4"/>
    <w:multiLevelType w:val="multilevel"/>
    <w:tmpl w:val="4F00C6B4"/>
    <w:lvl w:ilvl="0" w:tentative="0">
      <w:start w:val="0"/>
      <w:numFmt w:val="bullet"/>
      <w:lvlText w:val="■"/>
      <w:lvlJc w:val="left"/>
      <w:pPr>
        <w:ind w:left="305"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4" w:hanging="201"/>
      </w:pPr>
      <w:rPr>
        <w:rFonts w:hint="default"/>
        <w:lang w:val="en-US" w:eastAsia="zh-CN" w:bidi="ar-SA"/>
      </w:rPr>
    </w:lvl>
    <w:lvl w:ilvl="2" w:tentative="0">
      <w:start w:val="0"/>
      <w:numFmt w:val="bullet"/>
      <w:lvlText w:val="•"/>
      <w:lvlJc w:val="left"/>
      <w:pPr>
        <w:ind w:left="649" w:hanging="201"/>
      </w:pPr>
      <w:rPr>
        <w:rFonts w:hint="default"/>
        <w:lang w:val="en-US" w:eastAsia="zh-CN" w:bidi="ar-SA"/>
      </w:rPr>
    </w:lvl>
    <w:lvl w:ilvl="3" w:tentative="0">
      <w:start w:val="0"/>
      <w:numFmt w:val="bullet"/>
      <w:lvlText w:val="•"/>
      <w:lvlJc w:val="left"/>
      <w:pPr>
        <w:ind w:left="823" w:hanging="201"/>
      </w:pPr>
      <w:rPr>
        <w:rFonts w:hint="default"/>
        <w:lang w:val="en-US" w:eastAsia="zh-CN" w:bidi="ar-SA"/>
      </w:rPr>
    </w:lvl>
    <w:lvl w:ilvl="4" w:tentative="0">
      <w:start w:val="0"/>
      <w:numFmt w:val="bullet"/>
      <w:lvlText w:val="•"/>
      <w:lvlJc w:val="left"/>
      <w:pPr>
        <w:ind w:left="998" w:hanging="201"/>
      </w:pPr>
      <w:rPr>
        <w:rFonts w:hint="default"/>
        <w:lang w:val="en-US" w:eastAsia="zh-CN" w:bidi="ar-SA"/>
      </w:rPr>
    </w:lvl>
    <w:lvl w:ilvl="5" w:tentative="0">
      <w:start w:val="0"/>
      <w:numFmt w:val="bullet"/>
      <w:lvlText w:val="•"/>
      <w:lvlJc w:val="left"/>
      <w:pPr>
        <w:ind w:left="1172" w:hanging="201"/>
      </w:pPr>
      <w:rPr>
        <w:rFonts w:hint="default"/>
        <w:lang w:val="en-US" w:eastAsia="zh-CN" w:bidi="ar-SA"/>
      </w:rPr>
    </w:lvl>
    <w:lvl w:ilvl="6" w:tentative="0">
      <w:start w:val="0"/>
      <w:numFmt w:val="bullet"/>
      <w:lvlText w:val="•"/>
      <w:lvlJc w:val="left"/>
      <w:pPr>
        <w:ind w:left="1347" w:hanging="201"/>
      </w:pPr>
      <w:rPr>
        <w:rFonts w:hint="default"/>
        <w:lang w:val="en-US" w:eastAsia="zh-CN" w:bidi="ar-SA"/>
      </w:rPr>
    </w:lvl>
    <w:lvl w:ilvl="7" w:tentative="0">
      <w:start w:val="0"/>
      <w:numFmt w:val="bullet"/>
      <w:lvlText w:val="•"/>
      <w:lvlJc w:val="left"/>
      <w:pPr>
        <w:ind w:left="1521" w:hanging="201"/>
      </w:pPr>
      <w:rPr>
        <w:rFonts w:hint="default"/>
        <w:lang w:val="en-US" w:eastAsia="zh-CN" w:bidi="ar-SA"/>
      </w:rPr>
    </w:lvl>
    <w:lvl w:ilvl="8" w:tentative="0">
      <w:start w:val="0"/>
      <w:numFmt w:val="bullet"/>
      <w:lvlText w:val="•"/>
      <w:lvlJc w:val="left"/>
      <w:pPr>
        <w:ind w:left="1696" w:hanging="201"/>
      </w:pPr>
      <w:rPr>
        <w:rFonts w:hint="default"/>
        <w:lang w:val="en-US" w:eastAsia="zh-CN" w:bidi="ar-SA"/>
      </w:rPr>
    </w:lvl>
  </w:abstractNum>
  <w:abstractNum w:abstractNumId="199">
    <w:nsid w:val="4FA7FC34"/>
    <w:multiLevelType w:val="multilevel"/>
    <w:tmpl w:val="4FA7FC34"/>
    <w:lvl w:ilvl="0" w:tentative="0">
      <w:start w:val="1"/>
      <w:numFmt w:val="decimal"/>
      <w:lvlText w:val="%1."/>
      <w:lvlJc w:val="left"/>
      <w:pPr>
        <w:ind w:left="108"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5" w:hanging="241"/>
      </w:pPr>
      <w:rPr>
        <w:rFonts w:hint="default"/>
        <w:lang w:val="en-US" w:eastAsia="zh-CN" w:bidi="ar-SA"/>
      </w:rPr>
    </w:lvl>
    <w:lvl w:ilvl="2" w:tentative="0">
      <w:start w:val="0"/>
      <w:numFmt w:val="bullet"/>
      <w:lvlText w:val="•"/>
      <w:lvlJc w:val="left"/>
      <w:pPr>
        <w:ind w:left="511" w:hanging="241"/>
      </w:pPr>
      <w:rPr>
        <w:rFonts w:hint="default"/>
        <w:lang w:val="en-US" w:eastAsia="zh-CN" w:bidi="ar-SA"/>
      </w:rPr>
    </w:lvl>
    <w:lvl w:ilvl="3" w:tentative="0">
      <w:start w:val="0"/>
      <w:numFmt w:val="bullet"/>
      <w:lvlText w:val="•"/>
      <w:lvlJc w:val="left"/>
      <w:pPr>
        <w:ind w:left="717" w:hanging="241"/>
      </w:pPr>
      <w:rPr>
        <w:rFonts w:hint="default"/>
        <w:lang w:val="en-US" w:eastAsia="zh-CN" w:bidi="ar-SA"/>
      </w:rPr>
    </w:lvl>
    <w:lvl w:ilvl="4" w:tentative="0">
      <w:start w:val="0"/>
      <w:numFmt w:val="bullet"/>
      <w:lvlText w:val="•"/>
      <w:lvlJc w:val="left"/>
      <w:pPr>
        <w:ind w:left="922" w:hanging="241"/>
      </w:pPr>
      <w:rPr>
        <w:rFonts w:hint="default"/>
        <w:lang w:val="en-US" w:eastAsia="zh-CN" w:bidi="ar-SA"/>
      </w:rPr>
    </w:lvl>
    <w:lvl w:ilvl="5" w:tentative="0">
      <w:start w:val="0"/>
      <w:numFmt w:val="bullet"/>
      <w:lvlText w:val="•"/>
      <w:lvlJc w:val="left"/>
      <w:pPr>
        <w:ind w:left="1128" w:hanging="241"/>
      </w:pPr>
      <w:rPr>
        <w:rFonts w:hint="default"/>
        <w:lang w:val="en-US" w:eastAsia="zh-CN" w:bidi="ar-SA"/>
      </w:rPr>
    </w:lvl>
    <w:lvl w:ilvl="6" w:tentative="0">
      <w:start w:val="0"/>
      <w:numFmt w:val="bullet"/>
      <w:lvlText w:val="•"/>
      <w:lvlJc w:val="left"/>
      <w:pPr>
        <w:ind w:left="1334" w:hanging="241"/>
      </w:pPr>
      <w:rPr>
        <w:rFonts w:hint="default"/>
        <w:lang w:val="en-US" w:eastAsia="zh-CN" w:bidi="ar-SA"/>
      </w:rPr>
    </w:lvl>
    <w:lvl w:ilvl="7" w:tentative="0">
      <w:start w:val="0"/>
      <w:numFmt w:val="bullet"/>
      <w:lvlText w:val="•"/>
      <w:lvlJc w:val="left"/>
      <w:pPr>
        <w:ind w:left="1539" w:hanging="241"/>
      </w:pPr>
      <w:rPr>
        <w:rFonts w:hint="default"/>
        <w:lang w:val="en-US" w:eastAsia="zh-CN" w:bidi="ar-SA"/>
      </w:rPr>
    </w:lvl>
    <w:lvl w:ilvl="8" w:tentative="0">
      <w:start w:val="0"/>
      <w:numFmt w:val="bullet"/>
      <w:lvlText w:val="•"/>
      <w:lvlJc w:val="left"/>
      <w:pPr>
        <w:ind w:left="1745" w:hanging="241"/>
      </w:pPr>
      <w:rPr>
        <w:rFonts w:hint="default"/>
        <w:lang w:val="en-US" w:eastAsia="zh-CN" w:bidi="ar-SA"/>
      </w:rPr>
    </w:lvl>
  </w:abstractNum>
  <w:abstractNum w:abstractNumId="200">
    <w:nsid w:val="4FB438A5"/>
    <w:multiLevelType w:val="multilevel"/>
    <w:tmpl w:val="4FB438A5"/>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201">
    <w:nsid w:val="51C4BC33"/>
    <w:multiLevelType w:val="multilevel"/>
    <w:tmpl w:val="51C4BC33"/>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202">
    <w:nsid w:val="54701CA1"/>
    <w:multiLevelType w:val="multilevel"/>
    <w:tmpl w:val="54701CA1"/>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5" w:hanging="241"/>
      </w:pPr>
      <w:rPr>
        <w:rFonts w:hint="default"/>
        <w:lang w:val="en-US" w:eastAsia="zh-CN" w:bidi="ar-SA"/>
      </w:rPr>
    </w:lvl>
    <w:lvl w:ilvl="3" w:tentative="0">
      <w:start w:val="0"/>
      <w:numFmt w:val="bullet"/>
      <w:lvlText w:val="•"/>
      <w:lvlJc w:val="left"/>
      <w:pPr>
        <w:ind w:left="748" w:hanging="241"/>
      </w:pPr>
      <w:rPr>
        <w:rFonts w:hint="default"/>
        <w:lang w:val="en-US" w:eastAsia="zh-CN" w:bidi="ar-SA"/>
      </w:rPr>
    </w:lvl>
    <w:lvl w:ilvl="4" w:tentative="0">
      <w:start w:val="0"/>
      <w:numFmt w:val="bullet"/>
      <w:lvlText w:val="•"/>
      <w:lvlJc w:val="left"/>
      <w:pPr>
        <w:ind w:left="910" w:hanging="241"/>
      </w:pPr>
      <w:rPr>
        <w:rFonts w:hint="default"/>
        <w:lang w:val="en-US" w:eastAsia="zh-CN" w:bidi="ar-SA"/>
      </w:rPr>
    </w:lvl>
    <w:lvl w:ilvl="5" w:tentative="0">
      <w:start w:val="0"/>
      <w:numFmt w:val="bullet"/>
      <w:lvlText w:val="•"/>
      <w:lvlJc w:val="left"/>
      <w:pPr>
        <w:ind w:left="1073" w:hanging="241"/>
      </w:pPr>
      <w:rPr>
        <w:rFonts w:hint="default"/>
        <w:lang w:val="en-US" w:eastAsia="zh-CN" w:bidi="ar-SA"/>
      </w:rPr>
    </w:lvl>
    <w:lvl w:ilvl="6" w:tentative="0">
      <w:start w:val="0"/>
      <w:numFmt w:val="bullet"/>
      <w:lvlText w:val="•"/>
      <w:lvlJc w:val="left"/>
      <w:pPr>
        <w:ind w:left="1236" w:hanging="241"/>
      </w:pPr>
      <w:rPr>
        <w:rFonts w:hint="default"/>
        <w:lang w:val="en-US" w:eastAsia="zh-CN" w:bidi="ar-SA"/>
      </w:rPr>
    </w:lvl>
    <w:lvl w:ilvl="7" w:tentative="0">
      <w:start w:val="0"/>
      <w:numFmt w:val="bullet"/>
      <w:lvlText w:val="•"/>
      <w:lvlJc w:val="left"/>
      <w:pPr>
        <w:ind w:left="1398" w:hanging="241"/>
      </w:pPr>
      <w:rPr>
        <w:rFonts w:hint="default"/>
        <w:lang w:val="en-US" w:eastAsia="zh-CN" w:bidi="ar-SA"/>
      </w:rPr>
    </w:lvl>
    <w:lvl w:ilvl="8" w:tentative="0">
      <w:start w:val="0"/>
      <w:numFmt w:val="bullet"/>
      <w:lvlText w:val="•"/>
      <w:lvlJc w:val="left"/>
      <w:pPr>
        <w:ind w:left="1561" w:hanging="241"/>
      </w:pPr>
      <w:rPr>
        <w:rFonts w:hint="default"/>
        <w:lang w:val="en-US" w:eastAsia="zh-CN" w:bidi="ar-SA"/>
      </w:rPr>
    </w:lvl>
  </w:abstractNum>
  <w:abstractNum w:abstractNumId="203">
    <w:nsid w:val="58765686"/>
    <w:multiLevelType w:val="multilevel"/>
    <w:tmpl w:val="58765686"/>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204">
    <w:nsid w:val="598DAF6D"/>
    <w:multiLevelType w:val="multilevel"/>
    <w:tmpl w:val="598DAF6D"/>
    <w:lvl w:ilvl="0" w:tentative="0">
      <w:start w:val="0"/>
      <w:numFmt w:val="bullet"/>
      <w:lvlText w:val="■"/>
      <w:lvlJc w:val="left"/>
      <w:pPr>
        <w:ind w:left="526"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622" w:hanging="201"/>
      </w:pPr>
      <w:rPr>
        <w:rFonts w:hint="default"/>
        <w:lang w:val="en-US" w:eastAsia="zh-CN" w:bidi="ar-SA"/>
      </w:rPr>
    </w:lvl>
    <w:lvl w:ilvl="2" w:tentative="0">
      <w:start w:val="0"/>
      <w:numFmt w:val="bullet"/>
      <w:lvlText w:val="•"/>
      <w:lvlJc w:val="left"/>
      <w:pPr>
        <w:ind w:left="724" w:hanging="201"/>
      </w:pPr>
      <w:rPr>
        <w:rFonts w:hint="default"/>
        <w:lang w:val="en-US" w:eastAsia="zh-CN" w:bidi="ar-SA"/>
      </w:rPr>
    </w:lvl>
    <w:lvl w:ilvl="3" w:tentative="0">
      <w:start w:val="0"/>
      <w:numFmt w:val="bullet"/>
      <w:lvlText w:val="•"/>
      <w:lvlJc w:val="left"/>
      <w:pPr>
        <w:ind w:left="827" w:hanging="201"/>
      </w:pPr>
      <w:rPr>
        <w:rFonts w:hint="default"/>
        <w:lang w:val="en-US" w:eastAsia="zh-CN" w:bidi="ar-SA"/>
      </w:rPr>
    </w:lvl>
    <w:lvl w:ilvl="4" w:tentative="0">
      <w:start w:val="0"/>
      <w:numFmt w:val="bullet"/>
      <w:lvlText w:val="•"/>
      <w:lvlJc w:val="left"/>
      <w:pPr>
        <w:ind w:left="929" w:hanging="201"/>
      </w:pPr>
      <w:rPr>
        <w:rFonts w:hint="default"/>
        <w:lang w:val="en-US" w:eastAsia="zh-CN" w:bidi="ar-SA"/>
      </w:rPr>
    </w:lvl>
    <w:lvl w:ilvl="5" w:tentative="0">
      <w:start w:val="0"/>
      <w:numFmt w:val="bullet"/>
      <w:lvlText w:val="•"/>
      <w:lvlJc w:val="left"/>
      <w:pPr>
        <w:ind w:left="1032" w:hanging="201"/>
      </w:pPr>
      <w:rPr>
        <w:rFonts w:hint="default"/>
        <w:lang w:val="en-US" w:eastAsia="zh-CN" w:bidi="ar-SA"/>
      </w:rPr>
    </w:lvl>
    <w:lvl w:ilvl="6" w:tentative="0">
      <w:start w:val="0"/>
      <w:numFmt w:val="bullet"/>
      <w:lvlText w:val="•"/>
      <w:lvlJc w:val="left"/>
      <w:pPr>
        <w:ind w:left="1134" w:hanging="201"/>
      </w:pPr>
      <w:rPr>
        <w:rFonts w:hint="default"/>
        <w:lang w:val="en-US" w:eastAsia="zh-CN" w:bidi="ar-SA"/>
      </w:rPr>
    </w:lvl>
    <w:lvl w:ilvl="7" w:tentative="0">
      <w:start w:val="0"/>
      <w:numFmt w:val="bullet"/>
      <w:lvlText w:val="•"/>
      <w:lvlJc w:val="left"/>
      <w:pPr>
        <w:ind w:left="1236" w:hanging="201"/>
      </w:pPr>
      <w:rPr>
        <w:rFonts w:hint="default"/>
        <w:lang w:val="en-US" w:eastAsia="zh-CN" w:bidi="ar-SA"/>
      </w:rPr>
    </w:lvl>
    <w:lvl w:ilvl="8" w:tentative="0">
      <w:start w:val="0"/>
      <w:numFmt w:val="bullet"/>
      <w:lvlText w:val="•"/>
      <w:lvlJc w:val="left"/>
      <w:pPr>
        <w:ind w:left="1339" w:hanging="201"/>
      </w:pPr>
      <w:rPr>
        <w:rFonts w:hint="default"/>
        <w:lang w:val="en-US" w:eastAsia="zh-CN" w:bidi="ar-SA"/>
      </w:rPr>
    </w:lvl>
  </w:abstractNum>
  <w:abstractNum w:abstractNumId="205">
    <w:nsid w:val="59ADCABA"/>
    <w:multiLevelType w:val="multilevel"/>
    <w:tmpl w:val="59ADCABA"/>
    <w:lvl w:ilvl="0" w:tentative="0">
      <w:start w:val="0"/>
      <w:numFmt w:val="bullet"/>
      <w:lvlText w:val="■"/>
      <w:lvlJc w:val="left"/>
      <w:pPr>
        <w:ind w:left="251"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30" w:hanging="241"/>
      </w:pPr>
      <w:rPr>
        <w:rFonts w:hint="default"/>
        <w:lang w:val="en-US" w:eastAsia="zh-CN" w:bidi="ar-SA"/>
      </w:rPr>
    </w:lvl>
    <w:lvl w:ilvl="2" w:tentative="0">
      <w:start w:val="0"/>
      <w:numFmt w:val="bullet"/>
      <w:lvlText w:val="•"/>
      <w:lvlJc w:val="left"/>
      <w:pPr>
        <w:ind w:left="600" w:hanging="241"/>
      </w:pPr>
      <w:rPr>
        <w:rFonts w:hint="default"/>
        <w:lang w:val="en-US" w:eastAsia="zh-CN" w:bidi="ar-SA"/>
      </w:rPr>
    </w:lvl>
    <w:lvl w:ilvl="3" w:tentative="0">
      <w:start w:val="0"/>
      <w:numFmt w:val="bullet"/>
      <w:lvlText w:val="•"/>
      <w:lvlJc w:val="left"/>
      <w:pPr>
        <w:ind w:left="770" w:hanging="241"/>
      </w:pPr>
      <w:rPr>
        <w:rFonts w:hint="default"/>
        <w:lang w:val="en-US" w:eastAsia="zh-CN" w:bidi="ar-SA"/>
      </w:rPr>
    </w:lvl>
    <w:lvl w:ilvl="4" w:tentative="0">
      <w:start w:val="0"/>
      <w:numFmt w:val="bullet"/>
      <w:lvlText w:val="•"/>
      <w:lvlJc w:val="left"/>
      <w:pPr>
        <w:ind w:left="940" w:hanging="241"/>
      </w:pPr>
      <w:rPr>
        <w:rFonts w:hint="default"/>
        <w:lang w:val="en-US" w:eastAsia="zh-CN" w:bidi="ar-SA"/>
      </w:rPr>
    </w:lvl>
    <w:lvl w:ilvl="5" w:tentative="0">
      <w:start w:val="0"/>
      <w:numFmt w:val="bullet"/>
      <w:lvlText w:val="•"/>
      <w:lvlJc w:val="left"/>
      <w:pPr>
        <w:ind w:left="1110" w:hanging="241"/>
      </w:pPr>
      <w:rPr>
        <w:rFonts w:hint="default"/>
        <w:lang w:val="en-US" w:eastAsia="zh-CN" w:bidi="ar-SA"/>
      </w:rPr>
    </w:lvl>
    <w:lvl w:ilvl="6" w:tentative="0">
      <w:start w:val="0"/>
      <w:numFmt w:val="bullet"/>
      <w:lvlText w:val="•"/>
      <w:lvlJc w:val="left"/>
      <w:pPr>
        <w:ind w:left="1280"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20" w:hanging="241"/>
      </w:pPr>
      <w:rPr>
        <w:rFonts w:hint="default"/>
        <w:lang w:val="en-US" w:eastAsia="zh-CN" w:bidi="ar-SA"/>
      </w:rPr>
    </w:lvl>
  </w:abstractNum>
  <w:abstractNum w:abstractNumId="206">
    <w:nsid w:val="59EEFD2A"/>
    <w:multiLevelType w:val="multilevel"/>
    <w:tmpl w:val="59EEFD2A"/>
    <w:lvl w:ilvl="0" w:tentative="0">
      <w:start w:val="0"/>
      <w:numFmt w:val="bullet"/>
      <w:lvlText w:val="●"/>
      <w:lvlJc w:val="left"/>
      <w:pPr>
        <w:ind w:left="1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13" w:hanging="241"/>
      </w:pPr>
      <w:rPr>
        <w:rFonts w:hint="default"/>
        <w:lang w:val="en-US" w:eastAsia="zh-CN" w:bidi="ar-SA"/>
      </w:rPr>
    </w:lvl>
    <w:lvl w:ilvl="2" w:tentative="0">
      <w:start w:val="0"/>
      <w:numFmt w:val="bullet"/>
      <w:lvlText w:val="•"/>
      <w:lvlJc w:val="left"/>
      <w:pPr>
        <w:ind w:left="406" w:hanging="241"/>
      </w:pPr>
      <w:rPr>
        <w:rFonts w:hint="default"/>
        <w:lang w:val="en-US" w:eastAsia="zh-CN" w:bidi="ar-SA"/>
      </w:rPr>
    </w:lvl>
    <w:lvl w:ilvl="3" w:tentative="0">
      <w:start w:val="0"/>
      <w:numFmt w:val="bullet"/>
      <w:lvlText w:val="•"/>
      <w:lvlJc w:val="left"/>
      <w:pPr>
        <w:ind w:left="599" w:hanging="241"/>
      </w:pPr>
      <w:rPr>
        <w:rFonts w:hint="default"/>
        <w:lang w:val="en-US" w:eastAsia="zh-CN" w:bidi="ar-SA"/>
      </w:rPr>
    </w:lvl>
    <w:lvl w:ilvl="4" w:tentative="0">
      <w:start w:val="0"/>
      <w:numFmt w:val="bullet"/>
      <w:lvlText w:val="•"/>
      <w:lvlJc w:val="left"/>
      <w:pPr>
        <w:ind w:left="792" w:hanging="241"/>
      </w:pPr>
      <w:rPr>
        <w:rFonts w:hint="default"/>
        <w:lang w:val="en-US" w:eastAsia="zh-CN" w:bidi="ar-SA"/>
      </w:rPr>
    </w:lvl>
    <w:lvl w:ilvl="5" w:tentative="0">
      <w:start w:val="0"/>
      <w:numFmt w:val="bullet"/>
      <w:lvlText w:val="•"/>
      <w:lvlJc w:val="left"/>
      <w:pPr>
        <w:ind w:left="985" w:hanging="241"/>
      </w:pPr>
      <w:rPr>
        <w:rFonts w:hint="default"/>
        <w:lang w:val="en-US" w:eastAsia="zh-CN" w:bidi="ar-SA"/>
      </w:rPr>
    </w:lvl>
    <w:lvl w:ilvl="6" w:tentative="0">
      <w:start w:val="0"/>
      <w:numFmt w:val="bullet"/>
      <w:lvlText w:val="•"/>
      <w:lvlJc w:val="left"/>
      <w:pPr>
        <w:ind w:left="1178" w:hanging="241"/>
      </w:pPr>
      <w:rPr>
        <w:rFonts w:hint="default"/>
        <w:lang w:val="en-US" w:eastAsia="zh-CN" w:bidi="ar-SA"/>
      </w:rPr>
    </w:lvl>
    <w:lvl w:ilvl="7" w:tentative="0">
      <w:start w:val="0"/>
      <w:numFmt w:val="bullet"/>
      <w:lvlText w:val="•"/>
      <w:lvlJc w:val="left"/>
      <w:pPr>
        <w:ind w:left="1371" w:hanging="241"/>
      </w:pPr>
      <w:rPr>
        <w:rFonts w:hint="default"/>
        <w:lang w:val="en-US" w:eastAsia="zh-CN" w:bidi="ar-SA"/>
      </w:rPr>
    </w:lvl>
    <w:lvl w:ilvl="8" w:tentative="0">
      <w:start w:val="0"/>
      <w:numFmt w:val="bullet"/>
      <w:lvlText w:val="•"/>
      <w:lvlJc w:val="left"/>
      <w:pPr>
        <w:ind w:left="1564" w:hanging="241"/>
      </w:pPr>
      <w:rPr>
        <w:rFonts w:hint="default"/>
        <w:lang w:val="en-US" w:eastAsia="zh-CN" w:bidi="ar-SA"/>
      </w:rPr>
    </w:lvl>
  </w:abstractNum>
  <w:abstractNum w:abstractNumId="207">
    <w:nsid w:val="5A241D34"/>
    <w:multiLevelType w:val="multilevel"/>
    <w:tmpl w:val="5A241D34"/>
    <w:lvl w:ilvl="0" w:tentative="0">
      <w:start w:val="0"/>
      <w:numFmt w:val="bullet"/>
      <w:lvlText w:val="●"/>
      <w:lvlJc w:val="left"/>
      <w:pPr>
        <w:ind w:left="41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32" w:hanging="241"/>
      </w:pPr>
      <w:rPr>
        <w:rFonts w:hint="default"/>
        <w:lang w:val="en-US" w:eastAsia="zh-CN" w:bidi="ar-SA"/>
      </w:rPr>
    </w:lvl>
    <w:lvl w:ilvl="2" w:tentative="0">
      <w:start w:val="0"/>
      <w:numFmt w:val="bullet"/>
      <w:lvlText w:val="•"/>
      <w:lvlJc w:val="left"/>
      <w:pPr>
        <w:ind w:left="645" w:hanging="241"/>
      </w:pPr>
      <w:rPr>
        <w:rFonts w:hint="default"/>
        <w:lang w:val="en-US" w:eastAsia="zh-CN" w:bidi="ar-SA"/>
      </w:rPr>
    </w:lvl>
    <w:lvl w:ilvl="3" w:tentative="0">
      <w:start w:val="0"/>
      <w:numFmt w:val="bullet"/>
      <w:lvlText w:val="•"/>
      <w:lvlJc w:val="left"/>
      <w:pPr>
        <w:ind w:left="758" w:hanging="241"/>
      </w:pPr>
      <w:rPr>
        <w:rFonts w:hint="default"/>
        <w:lang w:val="en-US" w:eastAsia="zh-CN" w:bidi="ar-SA"/>
      </w:rPr>
    </w:lvl>
    <w:lvl w:ilvl="4" w:tentative="0">
      <w:start w:val="0"/>
      <w:numFmt w:val="bullet"/>
      <w:lvlText w:val="•"/>
      <w:lvlJc w:val="left"/>
      <w:pPr>
        <w:ind w:left="871" w:hanging="241"/>
      </w:pPr>
      <w:rPr>
        <w:rFonts w:hint="default"/>
        <w:lang w:val="en-US" w:eastAsia="zh-CN" w:bidi="ar-SA"/>
      </w:rPr>
    </w:lvl>
    <w:lvl w:ilvl="5" w:tentative="0">
      <w:start w:val="0"/>
      <w:numFmt w:val="bullet"/>
      <w:lvlText w:val="•"/>
      <w:lvlJc w:val="left"/>
      <w:pPr>
        <w:ind w:left="984" w:hanging="241"/>
      </w:pPr>
      <w:rPr>
        <w:rFonts w:hint="default"/>
        <w:lang w:val="en-US" w:eastAsia="zh-CN" w:bidi="ar-SA"/>
      </w:rPr>
    </w:lvl>
    <w:lvl w:ilvl="6" w:tentative="0">
      <w:start w:val="0"/>
      <w:numFmt w:val="bullet"/>
      <w:lvlText w:val="•"/>
      <w:lvlJc w:val="left"/>
      <w:pPr>
        <w:ind w:left="1096" w:hanging="241"/>
      </w:pPr>
      <w:rPr>
        <w:rFonts w:hint="default"/>
        <w:lang w:val="en-US" w:eastAsia="zh-CN" w:bidi="ar-SA"/>
      </w:rPr>
    </w:lvl>
    <w:lvl w:ilvl="7" w:tentative="0">
      <w:start w:val="0"/>
      <w:numFmt w:val="bullet"/>
      <w:lvlText w:val="•"/>
      <w:lvlJc w:val="left"/>
      <w:pPr>
        <w:ind w:left="1209" w:hanging="241"/>
      </w:pPr>
      <w:rPr>
        <w:rFonts w:hint="default"/>
        <w:lang w:val="en-US" w:eastAsia="zh-CN" w:bidi="ar-SA"/>
      </w:rPr>
    </w:lvl>
    <w:lvl w:ilvl="8" w:tentative="0">
      <w:start w:val="0"/>
      <w:numFmt w:val="bullet"/>
      <w:lvlText w:val="•"/>
      <w:lvlJc w:val="left"/>
      <w:pPr>
        <w:ind w:left="1322" w:hanging="241"/>
      </w:pPr>
      <w:rPr>
        <w:rFonts w:hint="default"/>
        <w:lang w:val="en-US" w:eastAsia="zh-CN" w:bidi="ar-SA"/>
      </w:rPr>
    </w:lvl>
  </w:abstractNum>
  <w:abstractNum w:abstractNumId="208">
    <w:nsid w:val="5A8377A7"/>
    <w:multiLevelType w:val="multilevel"/>
    <w:tmpl w:val="5A8377A7"/>
    <w:lvl w:ilvl="0" w:tentative="0">
      <w:start w:val="0"/>
      <w:numFmt w:val="bullet"/>
      <w:lvlText w:val="■"/>
      <w:lvlJc w:val="left"/>
      <w:pPr>
        <w:ind w:left="305"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4" w:hanging="201"/>
      </w:pPr>
      <w:rPr>
        <w:rFonts w:hint="default"/>
        <w:lang w:val="en-US" w:eastAsia="zh-CN" w:bidi="ar-SA"/>
      </w:rPr>
    </w:lvl>
    <w:lvl w:ilvl="2" w:tentative="0">
      <w:start w:val="0"/>
      <w:numFmt w:val="bullet"/>
      <w:lvlText w:val="•"/>
      <w:lvlJc w:val="left"/>
      <w:pPr>
        <w:ind w:left="649" w:hanging="201"/>
      </w:pPr>
      <w:rPr>
        <w:rFonts w:hint="default"/>
        <w:lang w:val="en-US" w:eastAsia="zh-CN" w:bidi="ar-SA"/>
      </w:rPr>
    </w:lvl>
    <w:lvl w:ilvl="3" w:tentative="0">
      <w:start w:val="0"/>
      <w:numFmt w:val="bullet"/>
      <w:lvlText w:val="•"/>
      <w:lvlJc w:val="left"/>
      <w:pPr>
        <w:ind w:left="823" w:hanging="201"/>
      </w:pPr>
      <w:rPr>
        <w:rFonts w:hint="default"/>
        <w:lang w:val="en-US" w:eastAsia="zh-CN" w:bidi="ar-SA"/>
      </w:rPr>
    </w:lvl>
    <w:lvl w:ilvl="4" w:tentative="0">
      <w:start w:val="0"/>
      <w:numFmt w:val="bullet"/>
      <w:lvlText w:val="•"/>
      <w:lvlJc w:val="left"/>
      <w:pPr>
        <w:ind w:left="998" w:hanging="201"/>
      </w:pPr>
      <w:rPr>
        <w:rFonts w:hint="default"/>
        <w:lang w:val="en-US" w:eastAsia="zh-CN" w:bidi="ar-SA"/>
      </w:rPr>
    </w:lvl>
    <w:lvl w:ilvl="5" w:tentative="0">
      <w:start w:val="0"/>
      <w:numFmt w:val="bullet"/>
      <w:lvlText w:val="•"/>
      <w:lvlJc w:val="left"/>
      <w:pPr>
        <w:ind w:left="1172" w:hanging="201"/>
      </w:pPr>
      <w:rPr>
        <w:rFonts w:hint="default"/>
        <w:lang w:val="en-US" w:eastAsia="zh-CN" w:bidi="ar-SA"/>
      </w:rPr>
    </w:lvl>
    <w:lvl w:ilvl="6" w:tentative="0">
      <w:start w:val="0"/>
      <w:numFmt w:val="bullet"/>
      <w:lvlText w:val="•"/>
      <w:lvlJc w:val="left"/>
      <w:pPr>
        <w:ind w:left="1347" w:hanging="201"/>
      </w:pPr>
      <w:rPr>
        <w:rFonts w:hint="default"/>
        <w:lang w:val="en-US" w:eastAsia="zh-CN" w:bidi="ar-SA"/>
      </w:rPr>
    </w:lvl>
    <w:lvl w:ilvl="7" w:tentative="0">
      <w:start w:val="0"/>
      <w:numFmt w:val="bullet"/>
      <w:lvlText w:val="•"/>
      <w:lvlJc w:val="left"/>
      <w:pPr>
        <w:ind w:left="1521" w:hanging="201"/>
      </w:pPr>
      <w:rPr>
        <w:rFonts w:hint="default"/>
        <w:lang w:val="en-US" w:eastAsia="zh-CN" w:bidi="ar-SA"/>
      </w:rPr>
    </w:lvl>
    <w:lvl w:ilvl="8" w:tentative="0">
      <w:start w:val="0"/>
      <w:numFmt w:val="bullet"/>
      <w:lvlText w:val="•"/>
      <w:lvlJc w:val="left"/>
      <w:pPr>
        <w:ind w:left="1696" w:hanging="201"/>
      </w:pPr>
      <w:rPr>
        <w:rFonts w:hint="default"/>
        <w:lang w:val="en-US" w:eastAsia="zh-CN" w:bidi="ar-SA"/>
      </w:rPr>
    </w:lvl>
  </w:abstractNum>
  <w:abstractNum w:abstractNumId="209">
    <w:nsid w:val="5E29AB5A"/>
    <w:multiLevelType w:val="multilevel"/>
    <w:tmpl w:val="5E29AB5A"/>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210">
    <w:nsid w:val="5FCE4367"/>
    <w:multiLevelType w:val="multilevel"/>
    <w:tmpl w:val="5FCE4367"/>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211">
    <w:nsid w:val="5FFFB1A7"/>
    <w:multiLevelType w:val="multilevel"/>
    <w:tmpl w:val="5FFFB1A7"/>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212">
    <w:nsid w:val="60382F6E"/>
    <w:multiLevelType w:val="multilevel"/>
    <w:tmpl w:val="60382F6E"/>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213">
    <w:nsid w:val="610EFE5C"/>
    <w:multiLevelType w:val="multilevel"/>
    <w:tmpl w:val="610EFE5C"/>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2" w:hanging="241"/>
      </w:pPr>
      <w:rPr>
        <w:rFonts w:hint="default"/>
        <w:lang w:val="en-US" w:eastAsia="zh-CN" w:bidi="ar-SA"/>
      </w:rPr>
    </w:lvl>
    <w:lvl w:ilvl="2" w:tentative="0">
      <w:start w:val="0"/>
      <w:numFmt w:val="bullet"/>
      <w:lvlText w:val="•"/>
      <w:lvlJc w:val="left"/>
      <w:pPr>
        <w:ind w:left="584" w:hanging="241"/>
      </w:pPr>
      <w:rPr>
        <w:rFonts w:hint="default"/>
        <w:lang w:val="en-US" w:eastAsia="zh-CN" w:bidi="ar-SA"/>
      </w:rPr>
    </w:lvl>
    <w:lvl w:ilvl="3" w:tentative="0">
      <w:start w:val="0"/>
      <w:numFmt w:val="bullet"/>
      <w:lvlText w:val="•"/>
      <w:lvlJc w:val="left"/>
      <w:pPr>
        <w:ind w:left="747" w:hanging="241"/>
      </w:pPr>
      <w:rPr>
        <w:rFonts w:hint="default"/>
        <w:lang w:val="en-US" w:eastAsia="zh-CN" w:bidi="ar-SA"/>
      </w:rPr>
    </w:lvl>
    <w:lvl w:ilvl="4" w:tentative="0">
      <w:start w:val="0"/>
      <w:numFmt w:val="bullet"/>
      <w:lvlText w:val="•"/>
      <w:lvlJc w:val="left"/>
      <w:pPr>
        <w:ind w:left="909" w:hanging="241"/>
      </w:pPr>
      <w:rPr>
        <w:rFonts w:hint="default"/>
        <w:lang w:val="en-US" w:eastAsia="zh-CN" w:bidi="ar-SA"/>
      </w:rPr>
    </w:lvl>
    <w:lvl w:ilvl="5" w:tentative="0">
      <w:start w:val="0"/>
      <w:numFmt w:val="bullet"/>
      <w:lvlText w:val="•"/>
      <w:lvlJc w:val="left"/>
      <w:pPr>
        <w:ind w:left="1072" w:hanging="241"/>
      </w:pPr>
      <w:rPr>
        <w:rFonts w:hint="default"/>
        <w:lang w:val="en-US" w:eastAsia="zh-CN" w:bidi="ar-SA"/>
      </w:rPr>
    </w:lvl>
    <w:lvl w:ilvl="6" w:tentative="0">
      <w:start w:val="0"/>
      <w:numFmt w:val="bullet"/>
      <w:lvlText w:val="•"/>
      <w:lvlJc w:val="left"/>
      <w:pPr>
        <w:ind w:left="1234" w:hanging="241"/>
      </w:pPr>
      <w:rPr>
        <w:rFonts w:hint="default"/>
        <w:lang w:val="en-US" w:eastAsia="zh-CN" w:bidi="ar-SA"/>
      </w:rPr>
    </w:lvl>
    <w:lvl w:ilvl="7" w:tentative="0">
      <w:start w:val="0"/>
      <w:numFmt w:val="bullet"/>
      <w:lvlText w:val="•"/>
      <w:lvlJc w:val="left"/>
      <w:pPr>
        <w:ind w:left="1396" w:hanging="241"/>
      </w:pPr>
      <w:rPr>
        <w:rFonts w:hint="default"/>
        <w:lang w:val="en-US" w:eastAsia="zh-CN" w:bidi="ar-SA"/>
      </w:rPr>
    </w:lvl>
    <w:lvl w:ilvl="8" w:tentative="0">
      <w:start w:val="0"/>
      <w:numFmt w:val="bullet"/>
      <w:lvlText w:val="•"/>
      <w:lvlJc w:val="left"/>
      <w:pPr>
        <w:ind w:left="1559" w:hanging="241"/>
      </w:pPr>
      <w:rPr>
        <w:rFonts w:hint="default"/>
        <w:lang w:val="en-US" w:eastAsia="zh-CN" w:bidi="ar-SA"/>
      </w:rPr>
    </w:lvl>
  </w:abstractNum>
  <w:abstractNum w:abstractNumId="214">
    <w:nsid w:val="629F7852"/>
    <w:multiLevelType w:val="multilevel"/>
    <w:tmpl w:val="629F7852"/>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215">
    <w:nsid w:val="63B12E74"/>
    <w:multiLevelType w:val="multilevel"/>
    <w:tmpl w:val="63B12E74"/>
    <w:lvl w:ilvl="0" w:tentative="0">
      <w:start w:val="0"/>
      <w:numFmt w:val="bullet"/>
      <w:lvlText w:val="■"/>
      <w:lvlJc w:val="left"/>
      <w:pPr>
        <w:ind w:left="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13" w:hanging="241"/>
      </w:pPr>
      <w:rPr>
        <w:rFonts w:hint="default"/>
        <w:lang w:val="en-US" w:eastAsia="zh-CN" w:bidi="ar-SA"/>
      </w:rPr>
    </w:lvl>
    <w:lvl w:ilvl="2" w:tentative="0">
      <w:start w:val="0"/>
      <w:numFmt w:val="bullet"/>
      <w:lvlText w:val="•"/>
      <w:lvlJc w:val="left"/>
      <w:pPr>
        <w:ind w:left="226" w:hanging="241"/>
      </w:pPr>
      <w:rPr>
        <w:rFonts w:hint="default"/>
        <w:lang w:val="en-US" w:eastAsia="zh-CN" w:bidi="ar-SA"/>
      </w:rPr>
    </w:lvl>
    <w:lvl w:ilvl="3" w:tentative="0">
      <w:start w:val="0"/>
      <w:numFmt w:val="bullet"/>
      <w:lvlText w:val="•"/>
      <w:lvlJc w:val="left"/>
      <w:pPr>
        <w:ind w:left="339" w:hanging="241"/>
      </w:pPr>
      <w:rPr>
        <w:rFonts w:hint="default"/>
        <w:lang w:val="en-US" w:eastAsia="zh-CN" w:bidi="ar-SA"/>
      </w:rPr>
    </w:lvl>
    <w:lvl w:ilvl="4" w:tentative="0">
      <w:start w:val="0"/>
      <w:numFmt w:val="bullet"/>
      <w:lvlText w:val="•"/>
      <w:lvlJc w:val="left"/>
      <w:pPr>
        <w:ind w:left="452" w:hanging="241"/>
      </w:pPr>
      <w:rPr>
        <w:rFonts w:hint="default"/>
        <w:lang w:val="en-US" w:eastAsia="zh-CN" w:bidi="ar-SA"/>
      </w:rPr>
    </w:lvl>
    <w:lvl w:ilvl="5" w:tentative="0">
      <w:start w:val="0"/>
      <w:numFmt w:val="bullet"/>
      <w:lvlText w:val="•"/>
      <w:lvlJc w:val="left"/>
      <w:pPr>
        <w:ind w:left="566" w:hanging="241"/>
      </w:pPr>
      <w:rPr>
        <w:rFonts w:hint="default"/>
        <w:lang w:val="en-US" w:eastAsia="zh-CN" w:bidi="ar-SA"/>
      </w:rPr>
    </w:lvl>
    <w:lvl w:ilvl="6" w:tentative="0">
      <w:start w:val="0"/>
      <w:numFmt w:val="bullet"/>
      <w:lvlText w:val="•"/>
      <w:lvlJc w:val="left"/>
      <w:pPr>
        <w:ind w:left="679" w:hanging="241"/>
      </w:pPr>
      <w:rPr>
        <w:rFonts w:hint="default"/>
        <w:lang w:val="en-US" w:eastAsia="zh-CN" w:bidi="ar-SA"/>
      </w:rPr>
    </w:lvl>
    <w:lvl w:ilvl="7" w:tentative="0">
      <w:start w:val="0"/>
      <w:numFmt w:val="bullet"/>
      <w:lvlText w:val="•"/>
      <w:lvlJc w:val="left"/>
      <w:pPr>
        <w:ind w:left="792" w:hanging="241"/>
      </w:pPr>
      <w:rPr>
        <w:rFonts w:hint="default"/>
        <w:lang w:val="en-US" w:eastAsia="zh-CN" w:bidi="ar-SA"/>
      </w:rPr>
    </w:lvl>
    <w:lvl w:ilvl="8" w:tentative="0">
      <w:start w:val="0"/>
      <w:numFmt w:val="bullet"/>
      <w:lvlText w:val="•"/>
      <w:lvlJc w:val="left"/>
      <w:pPr>
        <w:ind w:left="905" w:hanging="241"/>
      </w:pPr>
      <w:rPr>
        <w:rFonts w:hint="default"/>
        <w:lang w:val="en-US" w:eastAsia="zh-CN" w:bidi="ar-SA"/>
      </w:rPr>
    </w:lvl>
  </w:abstractNum>
  <w:abstractNum w:abstractNumId="216">
    <w:nsid w:val="64C0CB79"/>
    <w:multiLevelType w:val="multilevel"/>
    <w:tmpl w:val="64C0CB79"/>
    <w:lvl w:ilvl="0" w:tentative="0">
      <w:start w:val="0"/>
      <w:numFmt w:val="bullet"/>
      <w:lvlText w:val="■"/>
      <w:lvlJc w:val="left"/>
      <w:pPr>
        <w:ind w:left="312"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93" w:hanging="201"/>
      </w:pPr>
      <w:rPr>
        <w:rFonts w:hint="default"/>
        <w:lang w:val="en-US" w:eastAsia="zh-CN" w:bidi="ar-SA"/>
      </w:rPr>
    </w:lvl>
    <w:lvl w:ilvl="2" w:tentative="0">
      <w:start w:val="0"/>
      <w:numFmt w:val="bullet"/>
      <w:lvlText w:val="•"/>
      <w:lvlJc w:val="left"/>
      <w:pPr>
        <w:ind w:left="666" w:hanging="201"/>
      </w:pPr>
      <w:rPr>
        <w:rFonts w:hint="default"/>
        <w:lang w:val="en-US" w:eastAsia="zh-CN" w:bidi="ar-SA"/>
      </w:rPr>
    </w:lvl>
    <w:lvl w:ilvl="3" w:tentative="0">
      <w:start w:val="0"/>
      <w:numFmt w:val="bullet"/>
      <w:lvlText w:val="•"/>
      <w:lvlJc w:val="left"/>
      <w:pPr>
        <w:ind w:left="839" w:hanging="201"/>
      </w:pPr>
      <w:rPr>
        <w:rFonts w:hint="default"/>
        <w:lang w:val="en-US" w:eastAsia="zh-CN" w:bidi="ar-SA"/>
      </w:rPr>
    </w:lvl>
    <w:lvl w:ilvl="4" w:tentative="0">
      <w:start w:val="0"/>
      <w:numFmt w:val="bullet"/>
      <w:lvlText w:val="•"/>
      <w:lvlJc w:val="left"/>
      <w:pPr>
        <w:ind w:left="1013" w:hanging="201"/>
      </w:pPr>
      <w:rPr>
        <w:rFonts w:hint="default"/>
        <w:lang w:val="en-US" w:eastAsia="zh-CN" w:bidi="ar-SA"/>
      </w:rPr>
    </w:lvl>
    <w:lvl w:ilvl="5" w:tentative="0">
      <w:start w:val="0"/>
      <w:numFmt w:val="bullet"/>
      <w:lvlText w:val="•"/>
      <w:lvlJc w:val="left"/>
      <w:pPr>
        <w:ind w:left="1186" w:hanging="201"/>
      </w:pPr>
      <w:rPr>
        <w:rFonts w:hint="default"/>
        <w:lang w:val="en-US" w:eastAsia="zh-CN" w:bidi="ar-SA"/>
      </w:rPr>
    </w:lvl>
    <w:lvl w:ilvl="6" w:tentative="0">
      <w:start w:val="0"/>
      <w:numFmt w:val="bullet"/>
      <w:lvlText w:val="•"/>
      <w:lvlJc w:val="left"/>
      <w:pPr>
        <w:ind w:left="1359" w:hanging="201"/>
      </w:pPr>
      <w:rPr>
        <w:rFonts w:hint="default"/>
        <w:lang w:val="en-US" w:eastAsia="zh-CN" w:bidi="ar-SA"/>
      </w:rPr>
    </w:lvl>
    <w:lvl w:ilvl="7" w:tentative="0">
      <w:start w:val="0"/>
      <w:numFmt w:val="bullet"/>
      <w:lvlText w:val="•"/>
      <w:lvlJc w:val="left"/>
      <w:pPr>
        <w:ind w:left="1533" w:hanging="201"/>
      </w:pPr>
      <w:rPr>
        <w:rFonts w:hint="default"/>
        <w:lang w:val="en-US" w:eastAsia="zh-CN" w:bidi="ar-SA"/>
      </w:rPr>
    </w:lvl>
    <w:lvl w:ilvl="8" w:tentative="0">
      <w:start w:val="0"/>
      <w:numFmt w:val="bullet"/>
      <w:lvlText w:val="•"/>
      <w:lvlJc w:val="left"/>
      <w:pPr>
        <w:ind w:left="1706" w:hanging="201"/>
      </w:pPr>
      <w:rPr>
        <w:rFonts w:hint="default"/>
        <w:lang w:val="en-US" w:eastAsia="zh-CN" w:bidi="ar-SA"/>
      </w:rPr>
    </w:lvl>
  </w:abstractNum>
  <w:abstractNum w:abstractNumId="217">
    <w:nsid w:val="651422BE"/>
    <w:multiLevelType w:val="multilevel"/>
    <w:tmpl w:val="651422BE"/>
    <w:lvl w:ilvl="0" w:tentative="0">
      <w:start w:val="0"/>
      <w:numFmt w:val="bullet"/>
      <w:lvlText w:val="■"/>
      <w:lvlJc w:val="left"/>
      <w:pPr>
        <w:ind w:left="303"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6" w:hanging="201"/>
      </w:pPr>
      <w:rPr>
        <w:rFonts w:hint="default"/>
        <w:lang w:val="en-US" w:eastAsia="zh-CN" w:bidi="ar-SA"/>
      </w:rPr>
    </w:lvl>
    <w:lvl w:ilvl="2" w:tentative="0">
      <w:start w:val="0"/>
      <w:numFmt w:val="bullet"/>
      <w:lvlText w:val="•"/>
      <w:lvlJc w:val="left"/>
      <w:pPr>
        <w:ind w:left="652" w:hanging="201"/>
      </w:pPr>
      <w:rPr>
        <w:rFonts w:hint="default"/>
        <w:lang w:val="en-US" w:eastAsia="zh-CN" w:bidi="ar-SA"/>
      </w:rPr>
    </w:lvl>
    <w:lvl w:ilvl="3" w:tentative="0">
      <w:start w:val="0"/>
      <w:numFmt w:val="bullet"/>
      <w:lvlText w:val="•"/>
      <w:lvlJc w:val="left"/>
      <w:pPr>
        <w:ind w:left="829" w:hanging="201"/>
      </w:pPr>
      <w:rPr>
        <w:rFonts w:hint="default"/>
        <w:lang w:val="en-US" w:eastAsia="zh-CN" w:bidi="ar-SA"/>
      </w:rPr>
    </w:lvl>
    <w:lvl w:ilvl="4" w:tentative="0">
      <w:start w:val="0"/>
      <w:numFmt w:val="bullet"/>
      <w:lvlText w:val="•"/>
      <w:lvlJc w:val="left"/>
      <w:pPr>
        <w:ind w:left="1005" w:hanging="201"/>
      </w:pPr>
      <w:rPr>
        <w:rFonts w:hint="default"/>
        <w:lang w:val="en-US" w:eastAsia="zh-CN" w:bidi="ar-SA"/>
      </w:rPr>
    </w:lvl>
    <w:lvl w:ilvl="5" w:tentative="0">
      <w:start w:val="0"/>
      <w:numFmt w:val="bullet"/>
      <w:lvlText w:val="•"/>
      <w:lvlJc w:val="left"/>
      <w:pPr>
        <w:ind w:left="1182" w:hanging="201"/>
      </w:pPr>
      <w:rPr>
        <w:rFonts w:hint="default"/>
        <w:lang w:val="en-US" w:eastAsia="zh-CN" w:bidi="ar-SA"/>
      </w:rPr>
    </w:lvl>
    <w:lvl w:ilvl="6" w:tentative="0">
      <w:start w:val="0"/>
      <w:numFmt w:val="bullet"/>
      <w:lvlText w:val="•"/>
      <w:lvlJc w:val="left"/>
      <w:pPr>
        <w:ind w:left="1358" w:hanging="201"/>
      </w:pPr>
      <w:rPr>
        <w:rFonts w:hint="default"/>
        <w:lang w:val="en-US" w:eastAsia="zh-CN" w:bidi="ar-SA"/>
      </w:rPr>
    </w:lvl>
    <w:lvl w:ilvl="7" w:tentative="0">
      <w:start w:val="0"/>
      <w:numFmt w:val="bullet"/>
      <w:lvlText w:val="•"/>
      <w:lvlJc w:val="left"/>
      <w:pPr>
        <w:ind w:left="1534" w:hanging="201"/>
      </w:pPr>
      <w:rPr>
        <w:rFonts w:hint="default"/>
        <w:lang w:val="en-US" w:eastAsia="zh-CN" w:bidi="ar-SA"/>
      </w:rPr>
    </w:lvl>
    <w:lvl w:ilvl="8" w:tentative="0">
      <w:start w:val="0"/>
      <w:numFmt w:val="bullet"/>
      <w:lvlText w:val="•"/>
      <w:lvlJc w:val="left"/>
      <w:pPr>
        <w:ind w:left="1711" w:hanging="201"/>
      </w:pPr>
      <w:rPr>
        <w:rFonts w:hint="default"/>
        <w:lang w:val="en-US" w:eastAsia="zh-CN" w:bidi="ar-SA"/>
      </w:rPr>
    </w:lvl>
  </w:abstractNum>
  <w:abstractNum w:abstractNumId="218">
    <w:nsid w:val="659EB354"/>
    <w:multiLevelType w:val="multilevel"/>
    <w:tmpl w:val="659EB354"/>
    <w:lvl w:ilvl="0" w:tentative="0">
      <w:start w:val="0"/>
      <w:numFmt w:val="bullet"/>
      <w:lvlText w:val="■"/>
      <w:lvlJc w:val="left"/>
      <w:pPr>
        <w:ind w:left="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9" w:hanging="241"/>
      </w:pPr>
      <w:rPr>
        <w:rFonts w:hint="default"/>
        <w:lang w:val="en-US" w:eastAsia="zh-CN" w:bidi="ar-SA"/>
      </w:rPr>
    </w:lvl>
    <w:lvl w:ilvl="2" w:tentative="0">
      <w:start w:val="0"/>
      <w:numFmt w:val="bullet"/>
      <w:lvlText w:val="•"/>
      <w:lvlJc w:val="left"/>
      <w:pPr>
        <w:ind w:left="259" w:hanging="241"/>
      </w:pPr>
      <w:rPr>
        <w:rFonts w:hint="default"/>
        <w:lang w:val="en-US" w:eastAsia="zh-CN" w:bidi="ar-SA"/>
      </w:rPr>
    </w:lvl>
    <w:lvl w:ilvl="3" w:tentative="0">
      <w:start w:val="0"/>
      <w:numFmt w:val="bullet"/>
      <w:lvlText w:val="•"/>
      <w:lvlJc w:val="left"/>
      <w:pPr>
        <w:ind w:left="388" w:hanging="241"/>
      </w:pPr>
      <w:rPr>
        <w:rFonts w:hint="default"/>
        <w:lang w:val="en-US" w:eastAsia="zh-CN" w:bidi="ar-SA"/>
      </w:rPr>
    </w:lvl>
    <w:lvl w:ilvl="4" w:tentative="0">
      <w:start w:val="0"/>
      <w:numFmt w:val="bullet"/>
      <w:lvlText w:val="•"/>
      <w:lvlJc w:val="left"/>
      <w:pPr>
        <w:ind w:left="518" w:hanging="241"/>
      </w:pPr>
      <w:rPr>
        <w:rFonts w:hint="default"/>
        <w:lang w:val="en-US" w:eastAsia="zh-CN" w:bidi="ar-SA"/>
      </w:rPr>
    </w:lvl>
    <w:lvl w:ilvl="5" w:tentative="0">
      <w:start w:val="0"/>
      <w:numFmt w:val="bullet"/>
      <w:lvlText w:val="•"/>
      <w:lvlJc w:val="left"/>
      <w:pPr>
        <w:ind w:left="648" w:hanging="241"/>
      </w:pPr>
      <w:rPr>
        <w:rFonts w:hint="default"/>
        <w:lang w:val="en-US" w:eastAsia="zh-CN" w:bidi="ar-SA"/>
      </w:rPr>
    </w:lvl>
    <w:lvl w:ilvl="6" w:tentative="0">
      <w:start w:val="0"/>
      <w:numFmt w:val="bullet"/>
      <w:lvlText w:val="•"/>
      <w:lvlJc w:val="left"/>
      <w:pPr>
        <w:ind w:left="777" w:hanging="241"/>
      </w:pPr>
      <w:rPr>
        <w:rFonts w:hint="default"/>
        <w:lang w:val="en-US" w:eastAsia="zh-CN" w:bidi="ar-SA"/>
      </w:rPr>
    </w:lvl>
    <w:lvl w:ilvl="7" w:tentative="0">
      <w:start w:val="0"/>
      <w:numFmt w:val="bullet"/>
      <w:lvlText w:val="•"/>
      <w:lvlJc w:val="left"/>
      <w:pPr>
        <w:ind w:left="907" w:hanging="241"/>
      </w:pPr>
      <w:rPr>
        <w:rFonts w:hint="default"/>
        <w:lang w:val="en-US" w:eastAsia="zh-CN" w:bidi="ar-SA"/>
      </w:rPr>
    </w:lvl>
    <w:lvl w:ilvl="8" w:tentative="0">
      <w:start w:val="0"/>
      <w:numFmt w:val="bullet"/>
      <w:lvlText w:val="•"/>
      <w:lvlJc w:val="left"/>
      <w:pPr>
        <w:ind w:left="1036" w:hanging="241"/>
      </w:pPr>
      <w:rPr>
        <w:rFonts w:hint="default"/>
        <w:lang w:val="en-US" w:eastAsia="zh-CN" w:bidi="ar-SA"/>
      </w:rPr>
    </w:lvl>
  </w:abstractNum>
  <w:abstractNum w:abstractNumId="219">
    <w:nsid w:val="65CD0074"/>
    <w:multiLevelType w:val="multilevel"/>
    <w:tmpl w:val="65CD0074"/>
    <w:lvl w:ilvl="0" w:tentative="0">
      <w:start w:val="0"/>
      <w:numFmt w:val="bullet"/>
      <w:lvlText w:val="●"/>
      <w:lvlJc w:val="left"/>
      <w:pPr>
        <w:ind w:left="253"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49" w:hanging="241"/>
      </w:pPr>
      <w:rPr>
        <w:rFonts w:hint="default"/>
        <w:lang w:val="en-US" w:eastAsia="zh-CN" w:bidi="ar-SA"/>
      </w:rPr>
    </w:lvl>
    <w:lvl w:ilvl="4" w:tentative="0">
      <w:start w:val="0"/>
      <w:numFmt w:val="bullet"/>
      <w:lvlText w:val="•"/>
      <w:lvlJc w:val="left"/>
      <w:pPr>
        <w:ind w:left="1312" w:hanging="241"/>
      </w:pPr>
      <w:rPr>
        <w:rFonts w:hint="default"/>
        <w:lang w:val="en-US" w:eastAsia="zh-CN" w:bidi="ar-SA"/>
      </w:rPr>
    </w:lvl>
    <w:lvl w:ilvl="5" w:tentative="0">
      <w:start w:val="0"/>
      <w:numFmt w:val="bullet"/>
      <w:lvlText w:val="•"/>
      <w:lvlJc w:val="left"/>
      <w:pPr>
        <w:ind w:left="1576" w:hanging="241"/>
      </w:pPr>
      <w:rPr>
        <w:rFonts w:hint="default"/>
        <w:lang w:val="en-US" w:eastAsia="zh-CN" w:bidi="ar-SA"/>
      </w:rPr>
    </w:lvl>
    <w:lvl w:ilvl="6" w:tentative="0">
      <w:start w:val="0"/>
      <w:numFmt w:val="bullet"/>
      <w:lvlText w:val="•"/>
      <w:lvlJc w:val="left"/>
      <w:pPr>
        <w:ind w:left="1839" w:hanging="241"/>
      </w:pPr>
      <w:rPr>
        <w:rFonts w:hint="default"/>
        <w:lang w:val="en-US" w:eastAsia="zh-CN" w:bidi="ar-SA"/>
      </w:rPr>
    </w:lvl>
    <w:lvl w:ilvl="7" w:tentative="0">
      <w:start w:val="0"/>
      <w:numFmt w:val="bullet"/>
      <w:lvlText w:val="•"/>
      <w:lvlJc w:val="left"/>
      <w:pPr>
        <w:ind w:left="2102" w:hanging="241"/>
      </w:pPr>
      <w:rPr>
        <w:rFonts w:hint="default"/>
        <w:lang w:val="en-US" w:eastAsia="zh-CN" w:bidi="ar-SA"/>
      </w:rPr>
    </w:lvl>
    <w:lvl w:ilvl="8" w:tentative="0">
      <w:start w:val="0"/>
      <w:numFmt w:val="bullet"/>
      <w:lvlText w:val="•"/>
      <w:lvlJc w:val="left"/>
      <w:pPr>
        <w:ind w:left="2365" w:hanging="241"/>
      </w:pPr>
      <w:rPr>
        <w:rFonts w:hint="default"/>
        <w:lang w:val="en-US" w:eastAsia="zh-CN" w:bidi="ar-SA"/>
      </w:rPr>
    </w:lvl>
  </w:abstractNum>
  <w:abstractNum w:abstractNumId="220">
    <w:nsid w:val="68B298F7"/>
    <w:multiLevelType w:val="multilevel"/>
    <w:tmpl w:val="68B298F7"/>
    <w:lvl w:ilvl="0" w:tentative="0">
      <w:start w:val="1"/>
      <w:numFmt w:val="decimal"/>
      <w:lvlText w:val="%1."/>
      <w:lvlJc w:val="left"/>
      <w:pPr>
        <w:ind w:left="253" w:hanging="241"/>
        <w:jc w:val="left"/>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03" w:hanging="241"/>
      </w:pPr>
      <w:rPr>
        <w:rFonts w:hint="default"/>
        <w:lang w:val="en-US" w:eastAsia="zh-CN" w:bidi="ar-SA"/>
      </w:rPr>
    </w:lvl>
    <w:lvl w:ilvl="2" w:tentative="0">
      <w:start w:val="0"/>
      <w:numFmt w:val="bullet"/>
      <w:lvlText w:val="•"/>
      <w:lvlJc w:val="left"/>
      <w:pPr>
        <w:ind w:left="546" w:hanging="241"/>
      </w:pPr>
      <w:rPr>
        <w:rFonts w:hint="default"/>
        <w:lang w:val="en-US" w:eastAsia="zh-CN" w:bidi="ar-SA"/>
      </w:rPr>
    </w:lvl>
    <w:lvl w:ilvl="3" w:tentative="0">
      <w:start w:val="0"/>
      <w:numFmt w:val="bullet"/>
      <w:lvlText w:val="•"/>
      <w:lvlJc w:val="left"/>
      <w:pPr>
        <w:ind w:left="689" w:hanging="241"/>
      </w:pPr>
      <w:rPr>
        <w:rFonts w:hint="default"/>
        <w:lang w:val="en-US" w:eastAsia="zh-CN" w:bidi="ar-SA"/>
      </w:rPr>
    </w:lvl>
    <w:lvl w:ilvl="4" w:tentative="0">
      <w:start w:val="0"/>
      <w:numFmt w:val="bullet"/>
      <w:lvlText w:val="•"/>
      <w:lvlJc w:val="left"/>
      <w:pPr>
        <w:ind w:left="832" w:hanging="241"/>
      </w:pPr>
      <w:rPr>
        <w:rFonts w:hint="default"/>
        <w:lang w:val="en-US" w:eastAsia="zh-CN" w:bidi="ar-SA"/>
      </w:rPr>
    </w:lvl>
    <w:lvl w:ilvl="5" w:tentative="0">
      <w:start w:val="0"/>
      <w:numFmt w:val="bullet"/>
      <w:lvlText w:val="•"/>
      <w:lvlJc w:val="left"/>
      <w:pPr>
        <w:ind w:left="975" w:hanging="241"/>
      </w:pPr>
      <w:rPr>
        <w:rFonts w:hint="default"/>
        <w:lang w:val="en-US" w:eastAsia="zh-CN" w:bidi="ar-SA"/>
      </w:rPr>
    </w:lvl>
    <w:lvl w:ilvl="6" w:tentative="0">
      <w:start w:val="0"/>
      <w:numFmt w:val="bullet"/>
      <w:lvlText w:val="•"/>
      <w:lvlJc w:val="left"/>
      <w:pPr>
        <w:ind w:left="1118" w:hanging="241"/>
      </w:pPr>
      <w:rPr>
        <w:rFonts w:hint="default"/>
        <w:lang w:val="en-US" w:eastAsia="zh-CN" w:bidi="ar-SA"/>
      </w:rPr>
    </w:lvl>
    <w:lvl w:ilvl="7" w:tentative="0">
      <w:start w:val="0"/>
      <w:numFmt w:val="bullet"/>
      <w:lvlText w:val="•"/>
      <w:lvlJc w:val="left"/>
      <w:pPr>
        <w:ind w:left="1261" w:hanging="241"/>
      </w:pPr>
      <w:rPr>
        <w:rFonts w:hint="default"/>
        <w:lang w:val="en-US" w:eastAsia="zh-CN" w:bidi="ar-SA"/>
      </w:rPr>
    </w:lvl>
    <w:lvl w:ilvl="8" w:tentative="0">
      <w:start w:val="0"/>
      <w:numFmt w:val="bullet"/>
      <w:lvlText w:val="•"/>
      <w:lvlJc w:val="left"/>
      <w:pPr>
        <w:ind w:left="1404" w:hanging="241"/>
      </w:pPr>
      <w:rPr>
        <w:rFonts w:hint="default"/>
        <w:lang w:val="en-US" w:eastAsia="zh-CN" w:bidi="ar-SA"/>
      </w:rPr>
    </w:lvl>
  </w:abstractNum>
  <w:abstractNum w:abstractNumId="221">
    <w:nsid w:val="6AFC2A1C"/>
    <w:multiLevelType w:val="multilevel"/>
    <w:tmpl w:val="6AFC2A1C"/>
    <w:lvl w:ilvl="0" w:tentative="0">
      <w:start w:val="0"/>
      <w:numFmt w:val="bullet"/>
      <w:lvlText w:val="■"/>
      <w:lvlJc w:val="left"/>
      <w:pPr>
        <w:ind w:left="35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65" w:hanging="241"/>
      </w:pPr>
      <w:rPr>
        <w:rFonts w:hint="default"/>
        <w:lang w:val="en-US" w:eastAsia="zh-CN" w:bidi="ar-SA"/>
      </w:rPr>
    </w:lvl>
    <w:lvl w:ilvl="2" w:tentative="0">
      <w:start w:val="0"/>
      <w:numFmt w:val="bullet"/>
      <w:lvlText w:val="•"/>
      <w:lvlJc w:val="left"/>
      <w:pPr>
        <w:ind w:left="571" w:hanging="241"/>
      </w:pPr>
      <w:rPr>
        <w:rFonts w:hint="default"/>
        <w:lang w:val="en-US" w:eastAsia="zh-CN" w:bidi="ar-SA"/>
      </w:rPr>
    </w:lvl>
    <w:lvl w:ilvl="3" w:tentative="0">
      <w:start w:val="0"/>
      <w:numFmt w:val="bullet"/>
      <w:lvlText w:val="•"/>
      <w:lvlJc w:val="left"/>
      <w:pPr>
        <w:ind w:left="676" w:hanging="241"/>
      </w:pPr>
      <w:rPr>
        <w:rFonts w:hint="default"/>
        <w:lang w:val="en-US" w:eastAsia="zh-CN" w:bidi="ar-SA"/>
      </w:rPr>
    </w:lvl>
    <w:lvl w:ilvl="4" w:tentative="0">
      <w:start w:val="0"/>
      <w:numFmt w:val="bullet"/>
      <w:lvlText w:val="•"/>
      <w:lvlJc w:val="left"/>
      <w:pPr>
        <w:ind w:left="782" w:hanging="241"/>
      </w:pPr>
      <w:rPr>
        <w:rFonts w:hint="default"/>
        <w:lang w:val="en-US" w:eastAsia="zh-CN" w:bidi="ar-SA"/>
      </w:rPr>
    </w:lvl>
    <w:lvl w:ilvl="5" w:tentative="0">
      <w:start w:val="0"/>
      <w:numFmt w:val="bullet"/>
      <w:lvlText w:val="•"/>
      <w:lvlJc w:val="left"/>
      <w:pPr>
        <w:ind w:left="888" w:hanging="241"/>
      </w:pPr>
      <w:rPr>
        <w:rFonts w:hint="default"/>
        <w:lang w:val="en-US" w:eastAsia="zh-CN" w:bidi="ar-SA"/>
      </w:rPr>
    </w:lvl>
    <w:lvl w:ilvl="6" w:tentative="0">
      <w:start w:val="0"/>
      <w:numFmt w:val="bullet"/>
      <w:lvlText w:val="•"/>
      <w:lvlJc w:val="left"/>
      <w:pPr>
        <w:ind w:left="993" w:hanging="241"/>
      </w:pPr>
      <w:rPr>
        <w:rFonts w:hint="default"/>
        <w:lang w:val="en-US" w:eastAsia="zh-CN" w:bidi="ar-SA"/>
      </w:rPr>
    </w:lvl>
    <w:lvl w:ilvl="7" w:tentative="0">
      <w:start w:val="0"/>
      <w:numFmt w:val="bullet"/>
      <w:lvlText w:val="•"/>
      <w:lvlJc w:val="left"/>
      <w:pPr>
        <w:ind w:left="1099" w:hanging="241"/>
      </w:pPr>
      <w:rPr>
        <w:rFonts w:hint="default"/>
        <w:lang w:val="en-US" w:eastAsia="zh-CN" w:bidi="ar-SA"/>
      </w:rPr>
    </w:lvl>
    <w:lvl w:ilvl="8" w:tentative="0">
      <w:start w:val="0"/>
      <w:numFmt w:val="bullet"/>
      <w:lvlText w:val="•"/>
      <w:lvlJc w:val="left"/>
      <w:pPr>
        <w:ind w:left="1204" w:hanging="241"/>
      </w:pPr>
      <w:rPr>
        <w:rFonts w:hint="default"/>
        <w:lang w:val="en-US" w:eastAsia="zh-CN" w:bidi="ar-SA"/>
      </w:rPr>
    </w:lvl>
  </w:abstractNum>
  <w:abstractNum w:abstractNumId="222">
    <w:nsid w:val="6C0BE2D1"/>
    <w:multiLevelType w:val="multilevel"/>
    <w:tmpl w:val="6C0BE2D1"/>
    <w:lvl w:ilvl="0" w:tentative="0">
      <w:start w:val="0"/>
      <w:numFmt w:val="bullet"/>
      <w:lvlText w:val="■"/>
      <w:lvlJc w:val="left"/>
      <w:pPr>
        <w:ind w:left="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129" w:hanging="241"/>
      </w:pPr>
      <w:rPr>
        <w:rFonts w:hint="default"/>
        <w:lang w:val="en-US" w:eastAsia="zh-CN" w:bidi="ar-SA"/>
      </w:rPr>
    </w:lvl>
    <w:lvl w:ilvl="2" w:tentative="0">
      <w:start w:val="0"/>
      <w:numFmt w:val="bullet"/>
      <w:lvlText w:val="•"/>
      <w:lvlJc w:val="left"/>
      <w:pPr>
        <w:ind w:left="259" w:hanging="241"/>
      </w:pPr>
      <w:rPr>
        <w:rFonts w:hint="default"/>
        <w:lang w:val="en-US" w:eastAsia="zh-CN" w:bidi="ar-SA"/>
      </w:rPr>
    </w:lvl>
    <w:lvl w:ilvl="3" w:tentative="0">
      <w:start w:val="0"/>
      <w:numFmt w:val="bullet"/>
      <w:lvlText w:val="•"/>
      <w:lvlJc w:val="left"/>
      <w:pPr>
        <w:ind w:left="388" w:hanging="241"/>
      </w:pPr>
      <w:rPr>
        <w:rFonts w:hint="default"/>
        <w:lang w:val="en-US" w:eastAsia="zh-CN" w:bidi="ar-SA"/>
      </w:rPr>
    </w:lvl>
    <w:lvl w:ilvl="4" w:tentative="0">
      <w:start w:val="0"/>
      <w:numFmt w:val="bullet"/>
      <w:lvlText w:val="•"/>
      <w:lvlJc w:val="left"/>
      <w:pPr>
        <w:ind w:left="518" w:hanging="241"/>
      </w:pPr>
      <w:rPr>
        <w:rFonts w:hint="default"/>
        <w:lang w:val="en-US" w:eastAsia="zh-CN" w:bidi="ar-SA"/>
      </w:rPr>
    </w:lvl>
    <w:lvl w:ilvl="5" w:tentative="0">
      <w:start w:val="0"/>
      <w:numFmt w:val="bullet"/>
      <w:lvlText w:val="•"/>
      <w:lvlJc w:val="left"/>
      <w:pPr>
        <w:ind w:left="648" w:hanging="241"/>
      </w:pPr>
      <w:rPr>
        <w:rFonts w:hint="default"/>
        <w:lang w:val="en-US" w:eastAsia="zh-CN" w:bidi="ar-SA"/>
      </w:rPr>
    </w:lvl>
    <w:lvl w:ilvl="6" w:tentative="0">
      <w:start w:val="0"/>
      <w:numFmt w:val="bullet"/>
      <w:lvlText w:val="•"/>
      <w:lvlJc w:val="left"/>
      <w:pPr>
        <w:ind w:left="777" w:hanging="241"/>
      </w:pPr>
      <w:rPr>
        <w:rFonts w:hint="default"/>
        <w:lang w:val="en-US" w:eastAsia="zh-CN" w:bidi="ar-SA"/>
      </w:rPr>
    </w:lvl>
    <w:lvl w:ilvl="7" w:tentative="0">
      <w:start w:val="0"/>
      <w:numFmt w:val="bullet"/>
      <w:lvlText w:val="•"/>
      <w:lvlJc w:val="left"/>
      <w:pPr>
        <w:ind w:left="907" w:hanging="241"/>
      </w:pPr>
      <w:rPr>
        <w:rFonts w:hint="default"/>
        <w:lang w:val="en-US" w:eastAsia="zh-CN" w:bidi="ar-SA"/>
      </w:rPr>
    </w:lvl>
    <w:lvl w:ilvl="8" w:tentative="0">
      <w:start w:val="0"/>
      <w:numFmt w:val="bullet"/>
      <w:lvlText w:val="•"/>
      <w:lvlJc w:val="left"/>
      <w:pPr>
        <w:ind w:left="1036" w:hanging="241"/>
      </w:pPr>
      <w:rPr>
        <w:rFonts w:hint="default"/>
        <w:lang w:val="en-US" w:eastAsia="zh-CN" w:bidi="ar-SA"/>
      </w:rPr>
    </w:lvl>
  </w:abstractNum>
  <w:abstractNum w:abstractNumId="223">
    <w:nsid w:val="6D423078"/>
    <w:multiLevelType w:val="multilevel"/>
    <w:tmpl w:val="6D423078"/>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98" w:hanging="241"/>
      </w:pPr>
      <w:rPr>
        <w:rFonts w:hint="default"/>
        <w:lang w:val="en-US" w:eastAsia="zh-CN" w:bidi="ar-SA"/>
      </w:rPr>
    </w:lvl>
    <w:lvl w:ilvl="2" w:tentative="0">
      <w:start w:val="0"/>
      <w:numFmt w:val="bullet"/>
      <w:lvlText w:val="•"/>
      <w:lvlJc w:val="left"/>
      <w:pPr>
        <w:ind w:left="657" w:hanging="241"/>
      </w:pPr>
      <w:rPr>
        <w:rFonts w:hint="default"/>
        <w:lang w:val="en-US" w:eastAsia="zh-CN" w:bidi="ar-SA"/>
      </w:rPr>
    </w:lvl>
    <w:lvl w:ilvl="3" w:tentative="0">
      <w:start w:val="0"/>
      <w:numFmt w:val="bullet"/>
      <w:lvlText w:val="•"/>
      <w:lvlJc w:val="left"/>
      <w:pPr>
        <w:ind w:left="816" w:hanging="241"/>
      </w:pPr>
      <w:rPr>
        <w:rFonts w:hint="default"/>
        <w:lang w:val="en-US" w:eastAsia="zh-CN" w:bidi="ar-SA"/>
      </w:rPr>
    </w:lvl>
    <w:lvl w:ilvl="4" w:tentative="0">
      <w:start w:val="0"/>
      <w:numFmt w:val="bullet"/>
      <w:lvlText w:val="•"/>
      <w:lvlJc w:val="left"/>
      <w:pPr>
        <w:ind w:left="974" w:hanging="241"/>
      </w:pPr>
      <w:rPr>
        <w:rFonts w:hint="default"/>
        <w:lang w:val="en-US" w:eastAsia="zh-CN" w:bidi="ar-SA"/>
      </w:rPr>
    </w:lvl>
    <w:lvl w:ilvl="5" w:tentative="0">
      <w:start w:val="0"/>
      <w:numFmt w:val="bullet"/>
      <w:lvlText w:val="•"/>
      <w:lvlJc w:val="left"/>
      <w:pPr>
        <w:ind w:left="1133" w:hanging="241"/>
      </w:pPr>
      <w:rPr>
        <w:rFonts w:hint="default"/>
        <w:lang w:val="en-US" w:eastAsia="zh-CN" w:bidi="ar-SA"/>
      </w:rPr>
    </w:lvl>
    <w:lvl w:ilvl="6" w:tentative="0">
      <w:start w:val="0"/>
      <w:numFmt w:val="bullet"/>
      <w:lvlText w:val="•"/>
      <w:lvlJc w:val="left"/>
      <w:pPr>
        <w:ind w:left="1292" w:hanging="241"/>
      </w:pPr>
      <w:rPr>
        <w:rFonts w:hint="default"/>
        <w:lang w:val="en-US" w:eastAsia="zh-CN" w:bidi="ar-SA"/>
      </w:rPr>
    </w:lvl>
    <w:lvl w:ilvl="7" w:tentative="0">
      <w:start w:val="0"/>
      <w:numFmt w:val="bullet"/>
      <w:lvlText w:val="•"/>
      <w:lvlJc w:val="left"/>
      <w:pPr>
        <w:ind w:left="1450" w:hanging="241"/>
      </w:pPr>
      <w:rPr>
        <w:rFonts w:hint="default"/>
        <w:lang w:val="en-US" w:eastAsia="zh-CN" w:bidi="ar-SA"/>
      </w:rPr>
    </w:lvl>
    <w:lvl w:ilvl="8" w:tentative="0">
      <w:start w:val="0"/>
      <w:numFmt w:val="bullet"/>
      <w:lvlText w:val="•"/>
      <w:lvlJc w:val="left"/>
      <w:pPr>
        <w:ind w:left="1609" w:hanging="241"/>
      </w:pPr>
      <w:rPr>
        <w:rFonts w:hint="default"/>
        <w:lang w:val="en-US" w:eastAsia="zh-CN" w:bidi="ar-SA"/>
      </w:rPr>
    </w:lvl>
  </w:abstractNum>
  <w:abstractNum w:abstractNumId="224">
    <w:nsid w:val="700FDCEF"/>
    <w:multiLevelType w:val="multilevel"/>
    <w:tmpl w:val="700FDCEF"/>
    <w:lvl w:ilvl="0" w:tentative="0">
      <w:start w:val="0"/>
      <w:numFmt w:val="bullet"/>
      <w:lvlText w:val="■"/>
      <w:lvlJc w:val="left"/>
      <w:pPr>
        <w:ind w:left="34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59" w:hanging="241"/>
      </w:pPr>
      <w:rPr>
        <w:rFonts w:hint="default"/>
        <w:lang w:val="en-US" w:eastAsia="zh-CN" w:bidi="ar-SA"/>
      </w:rPr>
    </w:lvl>
    <w:lvl w:ilvl="2" w:tentative="0">
      <w:start w:val="0"/>
      <w:numFmt w:val="bullet"/>
      <w:lvlText w:val="•"/>
      <w:lvlJc w:val="left"/>
      <w:pPr>
        <w:ind w:left="579" w:hanging="241"/>
      </w:pPr>
      <w:rPr>
        <w:rFonts w:hint="default"/>
        <w:lang w:val="en-US" w:eastAsia="zh-CN" w:bidi="ar-SA"/>
      </w:rPr>
    </w:lvl>
    <w:lvl w:ilvl="3" w:tentative="0">
      <w:start w:val="0"/>
      <w:numFmt w:val="bullet"/>
      <w:lvlText w:val="•"/>
      <w:lvlJc w:val="left"/>
      <w:pPr>
        <w:ind w:left="698" w:hanging="241"/>
      </w:pPr>
      <w:rPr>
        <w:rFonts w:hint="default"/>
        <w:lang w:val="en-US" w:eastAsia="zh-CN" w:bidi="ar-SA"/>
      </w:rPr>
    </w:lvl>
    <w:lvl w:ilvl="4" w:tentative="0">
      <w:start w:val="0"/>
      <w:numFmt w:val="bullet"/>
      <w:lvlText w:val="•"/>
      <w:lvlJc w:val="left"/>
      <w:pPr>
        <w:ind w:left="818" w:hanging="241"/>
      </w:pPr>
      <w:rPr>
        <w:rFonts w:hint="default"/>
        <w:lang w:val="en-US" w:eastAsia="zh-CN" w:bidi="ar-SA"/>
      </w:rPr>
    </w:lvl>
    <w:lvl w:ilvl="5" w:tentative="0">
      <w:start w:val="0"/>
      <w:numFmt w:val="bullet"/>
      <w:lvlText w:val="•"/>
      <w:lvlJc w:val="left"/>
      <w:pPr>
        <w:ind w:left="938" w:hanging="241"/>
      </w:pPr>
      <w:rPr>
        <w:rFonts w:hint="default"/>
        <w:lang w:val="en-US" w:eastAsia="zh-CN" w:bidi="ar-SA"/>
      </w:rPr>
    </w:lvl>
    <w:lvl w:ilvl="6" w:tentative="0">
      <w:start w:val="0"/>
      <w:numFmt w:val="bullet"/>
      <w:lvlText w:val="•"/>
      <w:lvlJc w:val="left"/>
      <w:pPr>
        <w:ind w:left="1057" w:hanging="241"/>
      </w:pPr>
      <w:rPr>
        <w:rFonts w:hint="default"/>
        <w:lang w:val="en-US" w:eastAsia="zh-CN" w:bidi="ar-SA"/>
      </w:rPr>
    </w:lvl>
    <w:lvl w:ilvl="7" w:tentative="0">
      <w:start w:val="0"/>
      <w:numFmt w:val="bullet"/>
      <w:lvlText w:val="•"/>
      <w:lvlJc w:val="left"/>
      <w:pPr>
        <w:ind w:left="1177" w:hanging="241"/>
      </w:pPr>
      <w:rPr>
        <w:rFonts w:hint="default"/>
        <w:lang w:val="en-US" w:eastAsia="zh-CN" w:bidi="ar-SA"/>
      </w:rPr>
    </w:lvl>
    <w:lvl w:ilvl="8" w:tentative="0">
      <w:start w:val="0"/>
      <w:numFmt w:val="bullet"/>
      <w:lvlText w:val="•"/>
      <w:lvlJc w:val="left"/>
      <w:pPr>
        <w:ind w:left="1296" w:hanging="241"/>
      </w:pPr>
      <w:rPr>
        <w:rFonts w:hint="default"/>
        <w:lang w:val="en-US" w:eastAsia="zh-CN" w:bidi="ar-SA"/>
      </w:rPr>
    </w:lvl>
  </w:abstractNum>
  <w:abstractNum w:abstractNumId="225">
    <w:nsid w:val="70F95E71"/>
    <w:multiLevelType w:val="multilevel"/>
    <w:tmpl w:val="70F95E71"/>
    <w:lvl w:ilvl="0" w:tentative="0">
      <w:start w:val="0"/>
      <w:numFmt w:val="bullet"/>
      <w:lvlText w:val="■"/>
      <w:lvlJc w:val="left"/>
      <w:pPr>
        <w:ind w:left="305"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5" w:hanging="201"/>
      </w:pPr>
      <w:rPr>
        <w:rFonts w:hint="default"/>
        <w:lang w:val="en-US" w:eastAsia="zh-CN" w:bidi="ar-SA"/>
      </w:rPr>
    </w:lvl>
    <w:lvl w:ilvl="2" w:tentative="0">
      <w:start w:val="0"/>
      <w:numFmt w:val="bullet"/>
      <w:lvlText w:val="•"/>
      <w:lvlJc w:val="left"/>
      <w:pPr>
        <w:ind w:left="651" w:hanging="201"/>
      </w:pPr>
      <w:rPr>
        <w:rFonts w:hint="default"/>
        <w:lang w:val="en-US" w:eastAsia="zh-CN" w:bidi="ar-SA"/>
      </w:rPr>
    </w:lvl>
    <w:lvl w:ilvl="3" w:tentative="0">
      <w:start w:val="0"/>
      <w:numFmt w:val="bullet"/>
      <w:lvlText w:val="•"/>
      <w:lvlJc w:val="left"/>
      <w:pPr>
        <w:ind w:left="827" w:hanging="201"/>
      </w:pPr>
      <w:rPr>
        <w:rFonts w:hint="default"/>
        <w:lang w:val="en-US" w:eastAsia="zh-CN" w:bidi="ar-SA"/>
      </w:rPr>
    </w:lvl>
    <w:lvl w:ilvl="4" w:tentative="0">
      <w:start w:val="0"/>
      <w:numFmt w:val="bullet"/>
      <w:lvlText w:val="•"/>
      <w:lvlJc w:val="left"/>
      <w:pPr>
        <w:ind w:left="1003" w:hanging="201"/>
      </w:pPr>
      <w:rPr>
        <w:rFonts w:hint="default"/>
        <w:lang w:val="en-US" w:eastAsia="zh-CN" w:bidi="ar-SA"/>
      </w:rPr>
    </w:lvl>
    <w:lvl w:ilvl="5" w:tentative="0">
      <w:start w:val="0"/>
      <w:numFmt w:val="bullet"/>
      <w:lvlText w:val="•"/>
      <w:lvlJc w:val="left"/>
      <w:pPr>
        <w:ind w:left="1179" w:hanging="201"/>
      </w:pPr>
      <w:rPr>
        <w:rFonts w:hint="default"/>
        <w:lang w:val="en-US" w:eastAsia="zh-CN" w:bidi="ar-SA"/>
      </w:rPr>
    </w:lvl>
    <w:lvl w:ilvl="6" w:tentative="0">
      <w:start w:val="0"/>
      <w:numFmt w:val="bullet"/>
      <w:lvlText w:val="•"/>
      <w:lvlJc w:val="left"/>
      <w:pPr>
        <w:ind w:left="1355" w:hanging="201"/>
      </w:pPr>
      <w:rPr>
        <w:rFonts w:hint="default"/>
        <w:lang w:val="en-US" w:eastAsia="zh-CN" w:bidi="ar-SA"/>
      </w:rPr>
    </w:lvl>
    <w:lvl w:ilvl="7" w:tentative="0">
      <w:start w:val="0"/>
      <w:numFmt w:val="bullet"/>
      <w:lvlText w:val="•"/>
      <w:lvlJc w:val="left"/>
      <w:pPr>
        <w:ind w:left="1531" w:hanging="201"/>
      </w:pPr>
      <w:rPr>
        <w:rFonts w:hint="default"/>
        <w:lang w:val="en-US" w:eastAsia="zh-CN" w:bidi="ar-SA"/>
      </w:rPr>
    </w:lvl>
    <w:lvl w:ilvl="8" w:tentative="0">
      <w:start w:val="0"/>
      <w:numFmt w:val="bullet"/>
      <w:lvlText w:val="•"/>
      <w:lvlJc w:val="left"/>
      <w:pPr>
        <w:ind w:left="1707" w:hanging="201"/>
      </w:pPr>
      <w:rPr>
        <w:rFonts w:hint="default"/>
        <w:lang w:val="en-US" w:eastAsia="zh-CN" w:bidi="ar-SA"/>
      </w:rPr>
    </w:lvl>
  </w:abstractNum>
  <w:abstractNum w:abstractNumId="226">
    <w:nsid w:val="72183CF9"/>
    <w:multiLevelType w:val="multilevel"/>
    <w:tmpl w:val="72183CF9"/>
    <w:lvl w:ilvl="0" w:tentative="0">
      <w:start w:val="0"/>
      <w:numFmt w:val="bullet"/>
      <w:lvlText w:val="●"/>
      <w:lvlJc w:val="left"/>
      <w:pPr>
        <w:ind w:left="418"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32" w:hanging="241"/>
      </w:pPr>
      <w:rPr>
        <w:rFonts w:hint="default"/>
        <w:lang w:val="en-US" w:eastAsia="zh-CN" w:bidi="ar-SA"/>
      </w:rPr>
    </w:lvl>
    <w:lvl w:ilvl="2" w:tentative="0">
      <w:start w:val="0"/>
      <w:numFmt w:val="bullet"/>
      <w:lvlText w:val="•"/>
      <w:lvlJc w:val="left"/>
      <w:pPr>
        <w:ind w:left="645" w:hanging="241"/>
      </w:pPr>
      <w:rPr>
        <w:rFonts w:hint="default"/>
        <w:lang w:val="en-US" w:eastAsia="zh-CN" w:bidi="ar-SA"/>
      </w:rPr>
    </w:lvl>
    <w:lvl w:ilvl="3" w:tentative="0">
      <w:start w:val="0"/>
      <w:numFmt w:val="bullet"/>
      <w:lvlText w:val="•"/>
      <w:lvlJc w:val="left"/>
      <w:pPr>
        <w:ind w:left="758" w:hanging="241"/>
      </w:pPr>
      <w:rPr>
        <w:rFonts w:hint="default"/>
        <w:lang w:val="en-US" w:eastAsia="zh-CN" w:bidi="ar-SA"/>
      </w:rPr>
    </w:lvl>
    <w:lvl w:ilvl="4" w:tentative="0">
      <w:start w:val="0"/>
      <w:numFmt w:val="bullet"/>
      <w:lvlText w:val="•"/>
      <w:lvlJc w:val="left"/>
      <w:pPr>
        <w:ind w:left="871" w:hanging="241"/>
      </w:pPr>
      <w:rPr>
        <w:rFonts w:hint="default"/>
        <w:lang w:val="en-US" w:eastAsia="zh-CN" w:bidi="ar-SA"/>
      </w:rPr>
    </w:lvl>
    <w:lvl w:ilvl="5" w:tentative="0">
      <w:start w:val="0"/>
      <w:numFmt w:val="bullet"/>
      <w:lvlText w:val="•"/>
      <w:lvlJc w:val="left"/>
      <w:pPr>
        <w:ind w:left="984" w:hanging="241"/>
      </w:pPr>
      <w:rPr>
        <w:rFonts w:hint="default"/>
        <w:lang w:val="en-US" w:eastAsia="zh-CN" w:bidi="ar-SA"/>
      </w:rPr>
    </w:lvl>
    <w:lvl w:ilvl="6" w:tentative="0">
      <w:start w:val="0"/>
      <w:numFmt w:val="bullet"/>
      <w:lvlText w:val="•"/>
      <w:lvlJc w:val="left"/>
      <w:pPr>
        <w:ind w:left="1096" w:hanging="241"/>
      </w:pPr>
      <w:rPr>
        <w:rFonts w:hint="default"/>
        <w:lang w:val="en-US" w:eastAsia="zh-CN" w:bidi="ar-SA"/>
      </w:rPr>
    </w:lvl>
    <w:lvl w:ilvl="7" w:tentative="0">
      <w:start w:val="0"/>
      <w:numFmt w:val="bullet"/>
      <w:lvlText w:val="•"/>
      <w:lvlJc w:val="left"/>
      <w:pPr>
        <w:ind w:left="1209" w:hanging="241"/>
      </w:pPr>
      <w:rPr>
        <w:rFonts w:hint="default"/>
        <w:lang w:val="en-US" w:eastAsia="zh-CN" w:bidi="ar-SA"/>
      </w:rPr>
    </w:lvl>
    <w:lvl w:ilvl="8" w:tentative="0">
      <w:start w:val="0"/>
      <w:numFmt w:val="bullet"/>
      <w:lvlText w:val="•"/>
      <w:lvlJc w:val="left"/>
      <w:pPr>
        <w:ind w:left="1322" w:hanging="241"/>
      </w:pPr>
      <w:rPr>
        <w:rFonts w:hint="default"/>
        <w:lang w:val="en-US" w:eastAsia="zh-CN" w:bidi="ar-SA"/>
      </w:rPr>
    </w:lvl>
  </w:abstractNum>
  <w:abstractNum w:abstractNumId="227">
    <w:nsid w:val="744F3566"/>
    <w:multiLevelType w:val="multilevel"/>
    <w:tmpl w:val="744F3566"/>
    <w:lvl w:ilvl="0" w:tentative="0">
      <w:start w:val="0"/>
      <w:numFmt w:val="bullet"/>
      <w:lvlText w:val="■"/>
      <w:lvlJc w:val="left"/>
      <w:pPr>
        <w:ind w:left="305" w:hanging="201"/>
      </w:pPr>
      <w:rPr>
        <w:rFonts w:hint="default" w:ascii="宋体" w:hAnsi="宋体" w:eastAsia="宋体" w:cs="宋体"/>
        <w:b w:val="0"/>
        <w:bCs w:val="0"/>
        <w:i w:val="0"/>
        <w:iCs w:val="0"/>
        <w:spacing w:val="0"/>
        <w:w w:val="98"/>
        <w:sz w:val="18"/>
        <w:szCs w:val="18"/>
        <w:lang w:val="en-US" w:eastAsia="zh-CN" w:bidi="ar-SA"/>
      </w:rPr>
    </w:lvl>
    <w:lvl w:ilvl="1" w:tentative="0">
      <w:start w:val="0"/>
      <w:numFmt w:val="bullet"/>
      <w:lvlText w:val="•"/>
      <w:lvlJc w:val="left"/>
      <w:pPr>
        <w:ind w:left="475" w:hanging="201"/>
      </w:pPr>
      <w:rPr>
        <w:rFonts w:hint="default"/>
        <w:lang w:val="en-US" w:eastAsia="zh-CN" w:bidi="ar-SA"/>
      </w:rPr>
    </w:lvl>
    <w:lvl w:ilvl="2" w:tentative="0">
      <w:start w:val="0"/>
      <w:numFmt w:val="bullet"/>
      <w:lvlText w:val="•"/>
      <w:lvlJc w:val="left"/>
      <w:pPr>
        <w:ind w:left="651" w:hanging="201"/>
      </w:pPr>
      <w:rPr>
        <w:rFonts w:hint="default"/>
        <w:lang w:val="en-US" w:eastAsia="zh-CN" w:bidi="ar-SA"/>
      </w:rPr>
    </w:lvl>
    <w:lvl w:ilvl="3" w:tentative="0">
      <w:start w:val="0"/>
      <w:numFmt w:val="bullet"/>
      <w:lvlText w:val="•"/>
      <w:lvlJc w:val="left"/>
      <w:pPr>
        <w:ind w:left="827" w:hanging="201"/>
      </w:pPr>
      <w:rPr>
        <w:rFonts w:hint="default"/>
        <w:lang w:val="en-US" w:eastAsia="zh-CN" w:bidi="ar-SA"/>
      </w:rPr>
    </w:lvl>
    <w:lvl w:ilvl="4" w:tentative="0">
      <w:start w:val="0"/>
      <w:numFmt w:val="bullet"/>
      <w:lvlText w:val="•"/>
      <w:lvlJc w:val="left"/>
      <w:pPr>
        <w:ind w:left="1003" w:hanging="201"/>
      </w:pPr>
      <w:rPr>
        <w:rFonts w:hint="default"/>
        <w:lang w:val="en-US" w:eastAsia="zh-CN" w:bidi="ar-SA"/>
      </w:rPr>
    </w:lvl>
    <w:lvl w:ilvl="5" w:tentative="0">
      <w:start w:val="0"/>
      <w:numFmt w:val="bullet"/>
      <w:lvlText w:val="•"/>
      <w:lvlJc w:val="left"/>
      <w:pPr>
        <w:ind w:left="1179" w:hanging="201"/>
      </w:pPr>
      <w:rPr>
        <w:rFonts w:hint="default"/>
        <w:lang w:val="en-US" w:eastAsia="zh-CN" w:bidi="ar-SA"/>
      </w:rPr>
    </w:lvl>
    <w:lvl w:ilvl="6" w:tentative="0">
      <w:start w:val="0"/>
      <w:numFmt w:val="bullet"/>
      <w:lvlText w:val="•"/>
      <w:lvlJc w:val="left"/>
      <w:pPr>
        <w:ind w:left="1355" w:hanging="201"/>
      </w:pPr>
      <w:rPr>
        <w:rFonts w:hint="default"/>
        <w:lang w:val="en-US" w:eastAsia="zh-CN" w:bidi="ar-SA"/>
      </w:rPr>
    </w:lvl>
    <w:lvl w:ilvl="7" w:tentative="0">
      <w:start w:val="0"/>
      <w:numFmt w:val="bullet"/>
      <w:lvlText w:val="•"/>
      <w:lvlJc w:val="left"/>
      <w:pPr>
        <w:ind w:left="1531" w:hanging="201"/>
      </w:pPr>
      <w:rPr>
        <w:rFonts w:hint="default"/>
        <w:lang w:val="en-US" w:eastAsia="zh-CN" w:bidi="ar-SA"/>
      </w:rPr>
    </w:lvl>
    <w:lvl w:ilvl="8" w:tentative="0">
      <w:start w:val="0"/>
      <w:numFmt w:val="bullet"/>
      <w:lvlText w:val="•"/>
      <w:lvlJc w:val="left"/>
      <w:pPr>
        <w:ind w:left="1707" w:hanging="201"/>
      </w:pPr>
      <w:rPr>
        <w:rFonts w:hint="default"/>
        <w:lang w:val="en-US" w:eastAsia="zh-CN" w:bidi="ar-SA"/>
      </w:rPr>
    </w:lvl>
  </w:abstractNum>
  <w:abstractNum w:abstractNumId="228">
    <w:nsid w:val="7499D7B3"/>
    <w:multiLevelType w:val="multilevel"/>
    <w:tmpl w:val="7499D7B3"/>
    <w:lvl w:ilvl="0" w:tentative="0">
      <w:start w:val="0"/>
      <w:numFmt w:val="bullet"/>
      <w:lvlText w:val="■"/>
      <w:lvlJc w:val="left"/>
      <w:pPr>
        <w:ind w:left="110"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248" w:hanging="241"/>
      </w:pPr>
      <w:rPr>
        <w:rFonts w:hint="default"/>
        <w:lang w:val="en-US" w:eastAsia="zh-CN" w:bidi="ar-SA"/>
      </w:rPr>
    </w:lvl>
    <w:lvl w:ilvl="2" w:tentative="0">
      <w:start w:val="0"/>
      <w:numFmt w:val="bullet"/>
      <w:lvlText w:val="•"/>
      <w:lvlJc w:val="left"/>
      <w:pPr>
        <w:ind w:left="376" w:hanging="241"/>
      </w:pPr>
      <w:rPr>
        <w:rFonts w:hint="default"/>
        <w:lang w:val="en-US" w:eastAsia="zh-CN" w:bidi="ar-SA"/>
      </w:rPr>
    </w:lvl>
    <w:lvl w:ilvl="3" w:tentative="0">
      <w:start w:val="0"/>
      <w:numFmt w:val="bullet"/>
      <w:lvlText w:val="•"/>
      <w:lvlJc w:val="left"/>
      <w:pPr>
        <w:ind w:left="504" w:hanging="241"/>
      </w:pPr>
      <w:rPr>
        <w:rFonts w:hint="default"/>
        <w:lang w:val="en-US" w:eastAsia="zh-CN" w:bidi="ar-SA"/>
      </w:rPr>
    </w:lvl>
    <w:lvl w:ilvl="4" w:tentative="0">
      <w:start w:val="0"/>
      <w:numFmt w:val="bullet"/>
      <w:lvlText w:val="•"/>
      <w:lvlJc w:val="left"/>
      <w:pPr>
        <w:ind w:left="632" w:hanging="241"/>
      </w:pPr>
      <w:rPr>
        <w:rFonts w:hint="default"/>
        <w:lang w:val="en-US" w:eastAsia="zh-CN" w:bidi="ar-SA"/>
      </w:rPr>
    </w:lvl>
    <w:lvl w:ilvl="5" w:tentative="0">
      <w:start w:val="0"/>
      <w:numFmt w:val="bullet"/>
      <w:lvlText w:val="•"/>
      <w:lvlJc w:val="left"/>
      <w:pPr>
        <w:ind w:left="760" w:hanging="241"/>
      </w:pPr>
      <w:rPr>
        <w:rFonts w:hint="default"/>
        <w:lang w:val="en-US" w:eastAsia="zh-CN" w:bidi="ar-SA"/>
      </w:rPr>
    </w:lvl>
    <w:lvl w:ilvl="6" w:tentative="0">
      <w:start w:val="0"/>
      <w:numFmt w:val="bullet"/>
      <w:lvlText w:val="•"/>
      <w:lvlJc w:val="left"/>
      <w:pPr>
        <w:ind w:left="888" w:hanging="241"/>
      </w:pPr>
      <w:rPr>
        <w:rFonts w:hint="default"/>
        <w:lang w:val="en-US" w:eastAsia="zh-CN" w:bidi="ar-SA"/>
      </w:rPr>
    </w:lvl>
    <w:lvl w:ilvl="7" w:tentative="0">
      <w:start w:val="0"/>
      <w:numFmt w:val="bullet"/>
      <w:lvlText w:val="•"/>
      <w:lvlJc w:val="left"/>
      <w:pPr>
        <w:ind w:left="1016" w:hanging="241"/>
      </w:pPr>
      <w:rPr>
        <w:rFonts w:hint="default"/>
        <w:lang w:val="en-US" w:eastAsia="zh-CN" w:bidi="ar-SA"/>
      </w:rPr>
    </w:lvl>
    <w:lvl w:ilvl="8" w:tentative="0">
      <w:start w:val="0"/>
      <w:numFmt w:val="bullet"/>
      <w:lvlText w:val="•"/>
      <w:lvlJc w:val="left"/>
      <w:pPr>
        <w:ind w:left="1144" w:hanging="241"/>
      </w:pPr>
      <w:rPr>
        <w:rFonts w:hint="default"/>
        <w:lang w:val="en-US" w:eastAsia="zh-CN" w:bidi="ar-SA"/>
      </w:rPr>
    </w:lvl>
  </w:abstractNum>
  <w:abstractNum w:abstractNumId="229">
    <w:nsid w:val="74C28B35"/>
    <w:multiLevelType w:val="multilevel"/>
    <w:tmpl w:val="74C28B35"/>
    <w:lvl w:ilvl="0" w:tentative="0">
      <w:start w:val="0"/>
      <w:numFmt w:val="bullet"/>
      <w:lvlText w:val="●"/>
      <w:lvlJc w:val="left"/>
      <w:pPr>
        <w:ind w:left="1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1" w:hanging="241"/>
      </w:pPr>
      <w:rPr>
        <w:rFonts w:hint="default"/>
        <w:lang w:val="en-US" w:eastAsia="zh-CN" w:bidi="ar-SA"/>
      </w:rPr>
    </w:lvl>
    <w:lvl w:ilvl="4" w:tentative="0">
      <w:start w:val="0"/>
      <w:numFmt w:val="bullet"/>
      <w:lvlText w:val="•"/>
      <w:lvlJc w:val="left"/>
      <w:pPr>
        <w:ind w:left="1168" w:hanging="241"/>
      </w:pPr>
      <w:rPr>
        <w:rFonts w:hint="default"/>
        <w:lang w:val="en-US" w:eastAsia="zh-CN" w:bidi="ar-SA"/>
      </w:rPr>
    </w:lvl>
    <w:lvl w:ilvl="5" w:tentative="0">
      <w:start w:val="0"/>
      <w:numFmt w:val="bullet"/>
      <w:lvlText w:val="•"/>
      <w:lvlJc w:val="left"/>
      <w:pPr>
        <w:ind w:left="1456" w:hanging="241"/>
      </w:pPr>
      <w:rPr>
        <w:rFonts w:hint="default"/>
        <w:lang w:val="en-US" w:eastAsia="zh-CN" w:bidi="ar-SA"/>
      </w:rPr>
    </w:lvl>
    <w:lvl w:ilvl="6" w:tentative="0">
      <w:start w:val="0"/>
      <w:numFmt w:val="bullet"/>
      <w:lvlText w:val="•"/>
      <w:lvlJc w:val="left"/>
      <w:pPr>
        <w:ind w:left="1743" w:hanging="241"/>
      </w:pPr>
      <w:rPr>
        <w:rFonts w:hint="default"/>
        <w:lang w:val="en-US" w:eastAsia="zh-CN" w:bidi="ar-SA"/>
      </w:rPr>
    </w:lvl>
    <w:lvl w:ilvl="7" w:tentative="0">
      <w:start w:val="0"/>
      <w:numFmt w:val="bullet"/>
      <w:lvlText w:val="•"/>
      <w:lvlJc w:val="left"/>
      <w:pPr>
        <w:ind w:left="2030" w:hanging="241"/>
      </w:pPr>
      <w:rPr>
        <w:rFonts w:hint="default"/>
        <w:lang w:val="en-US" w:eastAsia="zh-CN" w:bidi="ar-SA"/>
      </w:rPr>
    </w:lvl>
    <w:lvl w:ilvl="8" w:tentative="0">
      <w:start w:val="0"/>
      <w:numFmt w:val="bullet"/>
      <w:lvlText w:val="•"/>
      <w:lvlJc w:val="left"/>
      <w:pPr>
        <w:ind w:left="2317" w:hanging="241"/>
      </w:pPr>
      <w:rPr>
        <w:rFonts w:hint="default"/>
        <w:lang w:val="en-US" w:eastAsia="zh-CN" w:bidi="ar-SA"/>
      </w:rPr>
    </w:lvl>
  </w:abstractNum>
  <w:abstractNum w:abstractNumId="230">
    <w:nsid w:val="77633216"/>
    <w:multiLevelType w:val="multilevel"/>
    <w:tmpl w:val="77633216"/>
    <w:lvl w:ilvl="0" w:tentative="0">
      <w:start w:val="1"/>
      <w:numFmt w:val="decimal"/>
      <w:lvlText w:val="%1."/>
      <w:lvlJc w:val="left"/>
      <w:pPr>
        <w:ind w:left="108" w:hanging="250"/>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34" w:hanging="250"/>
      </w:pPr>
      <w:rPr>
        <w:rFonts w:hint="default"/>
        <w:lang w:val="en-US" w:eastAsia="zh-CN" w:bidi="ar-SA"/>
      </w:rPr>
    </w:lvl>
    <w:lvl w:ilvl="2" w:tentative="0">
      <w:start w:val="0"/>
      <w:numFmt w:val="bullet"/>
      <w:lvlText w:val="•"/>
      <w:lvlJc w:val="left"/>
      <w:pPr>
        <w:ind w:left="368" w:hanging="250"/>
      </w:pPr>
      <w:rPr>
        <w:rFonts w:hint="default"/>
        <w:lang w:val="en-US" w:eastAsia="zh-CN" w:bidi="ar-SA"/>
      </w:rPr>
    </w:lvl>
    <w:lvl w:ilvl="3" w:tentative="0">
      <w:start w:val="0"/>
      <w:numFmt w:val="bullet"/>
      <w:lvlText w:val="•"/>
      <w:lvlJc w:val="left"/>
      <w:pPr>
        <w:ind w:left="502" w:hanging="250"/>
      </w:pPr>
      <w:rPr>
        <w:rFonts w:hint="default"/>
        <w:lang w:val="en-US" w:eastAsia="zh-CN" w:bidi="ar-SA"/>
      </w:rPr>
    </w:lvl>
    <w:lvl w:ilvl="4" w:tentative="0">
      <w:start w:val="0"/>
      <w:numFmt w:val="bullet"/>
      <w:lvlText w:val="•"/>
      <w:lvlJc w:val="left"/>
      <w:pPr>
        <w:ind w:left="636" w:hanging="250"/>
      </w:pPr>
      <w:rPr>
        <w:rFonts w:hint="default"/>
        <w:lang w:val="en-US" w:eastAsia="zh-CN" w:bidi="ar-SA"/>
      </w:rPr>
    </w:lvl>
    <w:lvl w:ilvl="5" w:tentative="0">
      <w:start w:val="0"/>
      <w:numFmt w:val="bullet"/>
      <w:lvlText w:val="•"/>
      <w:lvlJc w:val="left"/>
      <w:pPr>
        <w:ind w:left="770" w:hanging="250"/>
      </w:pPr>
      <w:rPr>
        <w:rFonts w:hint="default"/>
        <w:lang w:val="en-US" w:eastAsia="zh-CN" w:bidi="ar-SA"/>
      </w:rPr>
    </w:lvl>
    <w:lvl w:ilvl="6" w:tentative="0">
      <w:start w:val="0"/>
      <w:numFmt w:val="bullet"/>
      <w:lvlText w:val="•"/>
      <w:lvlJc w:val="left"/>
      <w:pPr>
        <w:ind w:left="904" w:hanging="250"/>
      </w:pPr>
      <w:rPr>
        <w:rFonts w:hint="default"/>
        <w:lang w:val="en-US" w:eastAsia="zh-CN" w:bidi="ar-SA"/>
      </w:rPr>
    </w:lvl>
    <w:lvl w:ilvl="7" w:tentative="0">
      <w:start w:val="0"/>
      <w:numFmt w:val="bullet"/>
      <w:lvlText w:val="•"/>
      <w:lvlJc w:val="left"/>
      <w:pPr>
        <w:ind w:left="1038" w:hanging="250"/>
      </w:pPr>
      <w:rPr>
        <w:rFonts w:hint="default"/>
        <w:lang w:val="en-US" w:eastAsia="zh-CN" w:bidi="ar-SA"/>
      </w:rPr>
    </w:lvl>
    <w:lvl w:ilvl="8" w:tentative="0">
      <w:start w:val="0"/>
      <w:numFmt w:val="bullet"/>
      <w:lvlText w:val="•"/>
      <w:lvlJc w:val="left"/>
      <w:pPr>
        <w:ind w:left="1172" w:hanging="250"/>
      </w:pPr>
      <w:rPr>
        <w:rFonts w:hint="default"/>
        <w:lang w:val="en-US" w:eastAsia="zh-CN" w:bidi="ar-SA"/>
      </w:rPr>
    </w:lvl>
  </w:abstractNum>
  <w:abstractNum w:abstractNumId="231">
    <w:nsid w:val="77ECEA79"/>
    <w:multiLevelType w:val="multilevel"/>
    <w:tmpl w:val="77ECEA79"/>
    <w:lvl w:ilvl="0" w:tentative="0">
      <w:start w:val="0"/>
      <w:numFmt w:val="bullet"/>
      <w:lvlText w:val="●"/>
      <w:lvlJc w:val="left"/>
      <w:pPr>
        <w:ind w:left="255"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523" w:hanging="241"/>
      </w:pPr>
      <w:rPr>
        <w:rFonts w:hint="default"/>
        <w:lang w:val="en-US" w:eastAsia="zh-CN" w:bidi="ar-SA"/>
      </w:rPr>
    </w:lvl>
    <w:lvl w:ilvl="2" w:tentative="0">
      <w:start w:val="0"/>
      <w:numFmt w:val="bullet"/>
      <w:lvlText w:val="•"/>
      <w:lvlJc w:val="left"/>
      <w:pPr>
        <w:ind w:left="786" w:hanging="241"/>
      </w:pPr>
      <w:rPr>
        <w:rFonts w:hint="default"/>
        <w:lang w:val="en-US" w:eastAsia="zh-CN" w:bidi="ar-SA"/>
      </w:rPr>
    </w:lvl>
    <w:lvl w:ilvl="3" w:tentative="0">
      <w:start w:val="0"/>
      <w:numFmt w:val="bullet"/>
      <w:lvlText w:val="•"/>
      <w:lvlJc w:val="left"/>
      <w:pPr>
        <w:ind w:left="1050" w:hanging="241"/>
      </w:pPr>
      <w:rPr>
        <w:rFonts w:hint="default"/>
        <w:lang w:val="en-US" w:eastAsia="zh-CN" w:bidi="ar-SA"/>
      </w:rPr>
    </w:lvl>
    <w:lvl w:ilvl="4" w:tentative="0">
      <w:start w:val="0"/>
      <w:numFmt w:val="bullet"/>
      <w:lvlText w:val="•"/>
      <w:lvlJc w:val="left"/>
      <w:pPr>
        <w:ind w:left="1313" w:hanging="241"/>
      </w:pPr>
      <w:rPr>
        <w:rFonts w:hint="default"/>
        <w:lang w:val="en-US" w:eastAsia="zh-CN" w:bidi="ar-SA"/>
      </w:rPr>
    </w:lvl>
    <w:lvl w:ilvl="5" w:tentative="0">
      <w:start w:val="0"/>
      <w:numFmt w:val="bullet"/>
      <w:lvlText w:val="•"/>
      <w:lvlJc w:val="left"/>
      <w:pPr>
        <w:ind w:left="1577" w:hanging="241"/>
      </w:pPr>
      <w:rPr>
        <w:rFonts w:hint="default"/>
        <w:lang w:val="en-US" w:eastAsia="zh-CN" w:bidi="ar-SA"/>
      </w:rPr>
    </w:lvl>
    <w:lvl w:ilvl="6" w:tentative="0">
      <w:start w:val="0"/>
      <w:numFmt w:val="bullet"/>
      <w:lvlText w:val="•"/>
      <w:lvlJc w:val="left"/>
      <w:pPr>
        <w:ind w:left="1840" w:hanging="241"/>
      </w:pPr>
      <w:rPr>
        <w:rFonts w:hint="default"/>
        <w:lang w:val="en-US" w:eastAsia="zh-CN" w:bidi="ar-SA"/>
      </w:rPr>
    </w:lvl>
    <w:lvl w:ilvl="7" w:tentative="0">
      <w:start w:val="0"/>
      <w:numFmt w:val="bullet"/>
      <w:lvlText w:val="•"/>
      <w:lvlJc w:val="left"/>
      <w:pPr>
        <w:ind w:left="2103" w:hanging="241"/>
      </w:pPr>
      <w:rPr>
        <w:rFonts w:hint="default"/>
        <w:lang w:val="en-US" w:eastAsia="zh-CN" w:bidi="ar-SA"/>
      </w:rPr>
    </w:lvl>
    <w:lvl w:ilvl="8" w:tentative="0">
      <w:start w:val="0"/>
      <w:numFmt w:val="bullet"/>
      <w:lvlText w:val="•"/>
      <w:lvlJc w:val="left"/>
      <w:pPr>
        <w:ind w:left="2367" w:hanging="241"/>
      </w:pPr>
      <w:rPr>
        <w:rFonts w:hint="default"/>
        <w:lang w:val="en-US" w:eastAsia="zh-CN" w:bidi="ar-SA"/>
      </w:rPr>
    </w:lvl>
  </w:abstractNum>
  <w:abstractNum w:abstractNumId="232">
    <w:nsid w:val="79AA4FA4"/>
    <w:multiLevelType w:val="multilevel"/>
    <w:tmpl w:val="79AA4FA4"/>
    <w:lvl w:ilvl="0" w:tentative="0">
      <w:start w:val="0"/>
      <w:numFmt w:val="bullet"/>
      <w:lvlText w:val="●"/>
      <w:lvlJc w:val="left"/>
      <w:pPr>
        <w:ind w:left="14"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307" w:hanging="241"/>
      </w:pPr>
      <w:rPr>
        <w:rFonts w:hint="default"/>
        <w:lang w:val="en-US" w:eastAsia="zh-CN" w:bidi="ar-SA"/>
      </w:rPr>
    </w:lvl>
    <w:lvl w:ilvl="2" w:tentative="0">
      <w:start w:val="0"/>
      <w:numFmt w:val="bullet"/>
      <w:lvlText w:val="•"/>
      <w:lvlJc w:val="left"/>
      <w:pPr>
        <w:ind w:left="594" w:hanging="241"/>
      </w:pPr>
      <w:rPr>
        <w:rFonts w:hint="default"/>
        <w:lang w:val="en-US" w:eastAsia="zh-CN" w:bidi="ar-SA"/>
      </w:rPr>
    </w:lvl>
    <w:lvl w:ilvl="3" w:tentative="0">
      <w:start w:val="0"/>
      <w:numFmt w:val="bullet"/>
      <w:lvlText w:val="•"/>
      <w:lvlJc w:val="left"/>
      <w:pPr>
        <w:ind w:left="882" w:hanging="241"/>
      </w:pPr>
      <w:rPr>
        <w:rFonts w:hint="default"/>
        <w:lang w:val="en-US" w:eastAsia="zh-CN" w:bidi="ar-SA"/>
      </w:rPr>
    </w:lvl>
    <w:lvl w:ilvl="4" w:tentative="0">
      <w:start w:val="0"/>
      <w:numFmt w:val="bullet"/>
      <w:lvlText w:val="•"/>
      <w:lvlJc w:val="left"/>
      <w:pPr>
        <w:ind w:left="1169" w:hanging="241"/>
      </w:pPr>
      <w:rPr>
        <w:rFonts w:hint="default"/>
        <w:lang w:val="en-US" w:eastAsia="zh-CN" w:bidi="ar-SA"/>
      </w:rPr>
    </w:lvl>
    <w:lvl w:ilvl="5" w:tentative="0">
      <w:start w:val="0"/>
      <w:numFmt w:val="bullet"/>
      <w:lvlText w:val="•"/>
      <w:lvlJc w:val="left"/>
      <w:pPr>
        <w:ind w:left="1457" w:hanging="241"/>
      </w:pPr>
      <w:rPr>
        <w:rFonts w:hint="default"/>
        <w:lang w:val="en-US" w:eastAsia="zh-CN" w:bidi="ar-SA"/>
      </w:rPr>
    </w:lvl>
    <w:lvl w:ilvl="6" w:tentative="0">
      <w:start w:val="0"/>
      <w:numFmt w:val="bullet"/>
      <w:lvlText w:val="•"/>
      <w:lvlJc w:val="left"/>
      <w:pPr>
        <w:ind w:left="1744" w:hanging="241"/>
      </w:pPr>
      <w:rPr>
        <w:rFonts w:hint="default"/>
        <w:lang w:val="en-US" w:eastAsia="zh-CN" w:bidi="ar-SA"/>
      </w:rPr>
    </w:lvl>
    <w:lvl w:ilvl="7" w:tentative="0">
      <w:start w:val="0"/>
      <w:numFmt w:val="bullet"/>
      <w:lvlText w:val="•"/>
      <w:lvlJc w:val="left"/>
      <w:pPr>
        <w:ind w:left="2031" w:hanging="241"/>
      </w:pPr>
      <w:rPr>
        <w:rFonts w:hint="default"/>
        <w:lang w:val="en-US" w:eastAsia="zh-CN" w:bidi="ar-SA"/>
      </w:rPr>
    </w:lvl>
    <w:lvl w:ilvl="8" w:tentative="0">
      <w:start w:val="0"/>
      <w:numFmt w:val="bullet"/>
      <w:lvlText w:val="•"/>
      <w:lvlJc w:val="left"/>
      <w:pPr>
        <w:ind w:left="2319" w:hanging="241"/>
      </w:pPr>
      <w:rPr>
        <w:rFonts w:hint="default"/>
        <w:lang w:val="en-US" w:eastAsia="zh-CN" w:bidi="ar-SA"/>
      </w:rPr>
    </w:lvl>
  </w:abstractNum>
  <w:abstractNum w:abstractNumId="233">
    <w:nsid w:val="7B1E29B8"/>
    <w:multiLevelType w:val="multilevel"/>
    <w:tmpl w:val="7B1E29B8"/>
    <w:lvl w:ilvl="0" w:tentative="0">
      <w:start w:val="0"/>
      <w:numFmt w:val="bullet"/>
      <w:lvlText w:val="■"/>
      <w:lvlJc w:val="left"/>
      <w:pPr>
        <w:ind w:left="111" w:hanging="181"/>
      </w:pPr>
      <w:rPr>
        <w:rFonts w:hint="default" w:ascii="宋体" w:hAnsi="宋体" w:eastAsia="宋体" w:cs="宋体"/>
        <w:spacing w:val="0"/>
        <w:w w:val="88"/>
        <w:lang w:val="en-US" w:eastAsia="zh-CN" w:bidi="ar-SA"/>
      </w:rPr>
    </w:lvl>
    <w:lvl w:ilvl="1" w:tentative="0">
      <w:start w:val="0"/>
      <w:numFmt w:val="bullet"/>
      <w:lvlText w:val="•"/>
      <w:lvlJc w:val="left"/>
      <w:pPr>
        <w:ind w:left="263" w:hanging="181"/>
      </w:pPr>
      <w:rPr>
        <w:rFonts w:hint="default"/>
        <w:lang w:val="en-US" w:eastAsia="zh-CN" w:bidi="ar-SA"/>
      </w:rPr>
    </w:lvl>
    <w:lvl w:ilvl="2" w:tentative="0">
      <w:start w:val="0"/>
      <w:numFmt w:val="bullet"/>
      <w:lvlText w:val="•"/>
      <w:lvlJc w:val="left"/>
      <w:pPr>
        <w:ind w:left="407" w:hanging="181"/>
      </w:pPr>
      <w:rPr>
        <w:rFonts w:hint="default"/>
        <w:lang w:val="en-US" w:eastAsia="zh-CN" w:bidi="ar-SA"/>
      </w:rPr>
    </w:lvl>
    <w:lvl w:ilvl="3" w:tentative="0">
      <w:start w:val="0"/>
      <w:numFmt w:val="bullet"/>
      <w:lvlText w:val="•"/>
      <w:lvlJc w:val="left"/>
      <w:pPr>
        <w:ind w:left="551" w:hanging="181"/>
      </w:pPr>
      <w:rPr>
        <w:rFonts w:hint="default"/>
        <w:lang w:val="en-US" w:eastAsia="zh-CN" w:bidi="ar-SA"/>
      </w:rPr>
    </w:lvl>
    <w:lvl w:ilvl="4" w:tentative="0">
      <w:start w:val="0"/>
      <w:numFmt w:val="bullet"/>
      <w:lvlText w:val="•"/>
      <w:lvlJc w:val="left"/>
      <w:pPr>
        <w:ind w:left="695" w:hanging="181"/>
      </w:pPr>
      <w:rPr>
        <w:rFonts w:hint="default"/>
        <w:lang w:val="en-US" w:eastAsia="zh-CN" w:bidi="ar-SA"/>
      </w:rPr>
    </w:lvl>
    <w:lvl w:ilvl="5" w:tentative="0">
      <w:start w:val="0"/>
      <w:numFmt w:val="bullet"/>
      <w:lvlText w:val="•"/>
      <w:lvlJc w:val="left"/>
      <w:pPr>
        <w:ind w:left="839" w:hanging="181"/>
      </w:pPr>
      <w:rPr>
        <w:rFonts w:hint="default"/>
        <w:lang w:val="en-US" w:eastAsia="zh-CN" w:bidi="ar-SA"/>
      </w:rPr>
    </w:lvl>
    <w:lvl w:ilvl="6" w:tentative="0">
      <w:start w:val="0"/>
      <w:numFmt w:val="bullet"/>
      <w:lvlText w:val="•"/>
      <w:lvlJc w:val="left"/>
      <w:pPr>
        <w:ind w:left="983" w:hanging="181"/>
      </w:pPr>
      <w:rPr>
        <w:rFonts w:hint="default"/>
        <w:lang w:val="en-US" w:eastAsia="zh-CN" w:bidi="ar-SA"/>
      </w:rPr>
    </w:lvl>
    <w:lvl w:ilvl="7" w:tentative="0">
      <w:start w:val="0"/>
      <w:numFmt w:val="bullet"/>
      <w:lvlText w:val="•"/>
      <w:lvlJc w:val="left"/>
      <w:pPr>
        <w:ind w:left="1127" w:hanging="181"/>
      </w:pPr>
      <w:rPr>
        <w:rFonts w:hint="default"/>
        <w:lang w:val="en-US" w:eastAsia="zh-CN" w:bidi="ar-SA"/>
      </w:rPr>
    </w:lvl>
    <w:lvl w:ilvl="8" w:tentative="0">
      <w:start w:val="0"/>
      <w:numFmt w:val="bullet"/>
      <w:lvlText w:val="•"/>
      <w:lvlJc w:val="left"/>
      <w:pPr>
        <w:ind w:left="1271" w:hanging="181"/>
      </w:pPr>
      <w:rPr>
        <w:rFonts w:hint="default"/>
        <w:lang w:val="en-US" w:eastAsia="zh-CN" w:bidi="ar-SA"/>
      </w:rPr>
    </w:lvl>
  </w:abstractNum>
  <w:abstractNum w:abstractNumId="234">
    <w:nsid w:val="7C246926"/>
    <w:multiLevelType w:val="multilevel"/>
    <w:tmpl w:val="7C246926"/>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abstractNum w:abstractNumId="235">
    <w:nsid w:val="7DEC2089"/>
    <w:multiLevelType w:val="multilevel"/>
    <w:tmpl w:val="7DEC2089"/>
    <w:lvl w:ilvl="0" w:tentative="0">
      <w:start w:val="0"/>
      <w:numFmt w:val="bullet"/>
      <w:lvlText w:val="■"/>
      <w:lvlJc w:val="left"/>
      <w:pPr>
        <w:ind w:left="252" w:hanging="241"/>
      </w:pPr>
      <w:rPr>
        <w:rFonts w:hint="default" w:ascii="宋体" w:hAnsi="宋体" w:eastAsia="宋体" w:cs="宋体"/>
        <w:b w:val="0"/>
        <w:bCs w:val="0"/>
        <w:i w:val="0"/>
        <w:iCs w:val="0"/>
        <w:spacing w:val="0"/>
        <w:w w:val="99"/>
        <w:sz w:val="22"/>
        <w:szCs w:val="22"/>
        <w:lang w:val="en-US" w:eastAsia="zh-CN" w:bidi="ar-SA"/>
      </w:rPr>
    </w:lvl>
    <w:lvl w:ilvl="1" w:tentative="0">
      <w:start w:val="0"/>
      <w:numFmt w:val="bullet"/>
      <w:lvlText w:val="•"/>
      <w:lvlJc w:val="left"/>
      <w:pPr>
        <w:ind w:left="423" w:hanging="241"/>
      </w:pPr>
      <w:rPr>
        <w:rFonts w:hint="default"/>
        <w:lang w:val="en-US" w:eastAsia="zh-CN" w:bidi="ar-SA"/>
      </w:rPr>
    </w:lvl>
    <w:lvl w:ilvl="2" w:tentative="0">
      <w:start w:val="0"/>
      <w:numFmt w:val="bullet"/>
      <w:lvlText w:val="•"/>
      <w:lvlJc w:val="left"/>
      <w:pPr>
        <w:ind w:left="586" w:hanging="241"/>
      </w:pPr>
      <w:rPr>
        <w:rFonts w:hint="default"/>
        <w:lang w:val="en-US" w:eastAsia="zh-CN" w:bidi="ar-SA"/>
      </w:rPr>
    </w:lvl>
    <w:lvl w:ilvl="3" w:tentative="0">
      <w:start w:val="0"/>
      <w:numFmt w:val="bullet"/>
      <w:lvlText w:val="•"/>
      <w:lvlJc w:val="left"/>
      <w:pPr>
        <w:ind w:left="749" w:hanging="241"/>
      </w:pPr>
      <w:rPr>
        <w:rFonts w:hint="default"/>
        <w:lang w:val="en-US" w:eastAsia="zh-CN" w:bidi="ar-SA"/>
      </w:rPr>
    </w:lvl>
    <w:lvl w:ilvl="4" w:tentative="0">
      <w:start w:val="0"/>
      <w:numFmt w:val="bullet"/>
      <w:lvlText w:val="•"/>
      <w:lvlJc w:val="left"/>
      <w:pPr>
        <w:ind w:left="913" w:hanging="241"/>
      </w:pPr>
      <w:rPr>
        <w:rFonts w:hint="default"/>
        <w:lang w:val="en-US" w:eastAsia="zh-CN" w:bidi="ar-SA"/>
      </w:rPr>
    </w:lvl>
    <w:lvl w:ilvl="5" w:tentative="0">
      <w:start w:val="0"/>
      <w:numFmt w:val="bullet"/>
      <w:lvlText w:val="•"/>
      <w:lvlJc w:val="left"/>
      <w:pPr>
        <w:ind w:left="1076" w:hanging="241"/>
      </w:pPr>
      <w:rPr>
        <w:rFonts w:hint="default"/>
        <w:lang w:val="en-US" w:eastAsia="zh-CN" w:bidi="ar-SA"/>
      </w:rPr>
    </w:lvl>
    <w:lvl w:ilvl="6" w:tentative="0">
      <w:start w:val="0"/>
      <w:numFmt w:val="bullet"/>
      <w:lvlText w:val="•"/>
      <w:lvlJc w:val="left"/>
      <w:pPr>
        <w:ind w:left="1239" w:hanging="241"/>
      </w:pPr>
      <w:rPr>
        <w:rFonts w:hint="default"/>
        <w:lang w:val="en-US" w:eastAsia="zh-CN" w:bidi="ar-SA"/>
      </w:rPr>
    </w:lvl>
    <w:lvl w:ilvl="7" w:tentative="0">
      <w:start w:val="0"/>
      <w:numFmt w:val="bullet"/>
      <w:lvlText w:val="•"/>
      <w:lvlJc w:val="left"/>
      <w:pPr>
        <w:ind w:left="1403" w:hanging="241"/>
      </w:pPr>
      <w:rPr>
        <w:rFonts w:hint="default"/>
        <w:lang w:val="en-US" w:eastAsia="zh-CN" w:bidi="ar-SA"/>
      </w:rPr>
    </w:lvl>
    <w:lvl w:ilvl="8" w:tentative="0">
      <w:start w:val="0"/>
      <w:numFmt w:val="bullet"/>
      <w:lvlText w:val="•"/>
      <w:lvlJc w:val="left"/>
      <w:pPr>
        <w:ind w:left="1566" w:hanging="241"/>
      </w:pPr>
      <w:rPr>
        <w:rFonts w:hint="default"/>
        <w:lang w:val="en-US" w:eastAsia="zh-CN" w:bidi="ar-SA"/>
      </w:rPr>
    </w:lvl>
  </w:abstractNum>
  <w:num w:numId="1">
    <w:abstractNumId w:val="117"/>
  </w:num>
  <w:num w:numId="2">
    <w:abstractNumId w:val="78"/>
  </w:num>
  <w:num w:numId="3">
    <w:abstractNumId w:val="205"/>
  </w:num>
  <w:num w:numId="4">
    <w:abstractNumId w:val="65"/>
  </w:num>
  <w:num w:numId="5">
    <w:abstractNumId w:val="54"/>
  </w:num>
  <w:num w:numId="6">
    <w:abstractNumId w:val="124"/>
  </w:num>
  <w:num w:numId="7">
    <w:abstractNumId w:val="158"/>
  </w:num>
  <w:num w:numId="8">
    <w:abstractNumId w:val="226"/>
  </w:num>
  <w:num w:numId="9">
    <w:abstractNumId w:val="120"/>
  </w:num>
  <w:num w:numId="10">
    <w:abstractNumId w:val="12"/>
  </w:num>
  <w:num w:numId="11">
    <w:abstractNumId w:val="161"/>
  </w:num>
  <w:num w:numId="12">
    <w:abstractNumId w:val="207"/>
  </w:num>
  <w:num w:numId="13">
    <w:abstractNumId w:val="71"/>
  </w:num>
  <w:num w:numId="14">
    <w:abstractNumId w:val="193"/>
  </w:num>
  <w:num w:numId="15">
    <w:abstractNumId w:val="109"/>
  </w:num>
  <w:num w:numId="16">
    <w:abstractNumId w:val="155"/>
  </w:num>
  <w:num w:numId="17">
    <w:abstractNumId w:val="87"/>
  </w:num>
  <w:num w:numId="18">
    <w:abstractNumId w:val="83"/>
  </w:num>
  <w:num w:numId="19">
    <w:abstractNumId w:val="26"/>
  </w:num>
  <w:num w:numId="20">
    <w:abstractNumId w:val="190"/>
  </w:num>
  <w:num w:numId="21">
    <w:abstractNumId w:val="212"/>
  </w:num>
  <w:num w:numId="22">
    <w:abstractNumId w:val="132"/>
  </w:num>
  <w:num w:numId="23">
    <w:abstractNumId w:val="187"/>
  </w:num>
  <w:num w:numId="24">
    <w:abstractNumId w:val="46"/>
  </w:num>
  <w:num w:numId="25">
    <w:abstractNumId w:val="234"/>
  </w:num>
  <w:num w:numId="26">
    <w:abstractNumId w:val="231"/>
  </w:num>
  <w:num w:numId="27">
    <w:abstractNumId w:val="64"/>
  </w:num>
  <w:num w:numId="28">
    <w:abstractNumId w:val="214"/>
  </w:num>
  <w:num w:numId="29">
    <w:abstractNumId w:val="13"/>
  </w:num>
  <w:num w:numId="30">
    <w:abstractNumId w:val="175"/>
  </w:num>
  <w:num w:numId="31">
    <w:abstractNumId w:val="4"/>
  </w:num>
  <w:num w:numId="32">
    <w:abstractNumId w:val="203"/>
  </w:num>
  <w:num w:numId="33">
    <w:abstractNumId w:val="235"/>
  </w:num>
  <w:num w:numId="34">
    <w:abstractNumId w:val="1"/>
  </w:num>
  <w:num w:numId="35">
    <w:abstractNumId w:val="154"/>
  </w:num>
  <w:num w:numId="36">
    <w:abstractNumId w:val="195"/>
  </w:num>
  <w:num w:numId="37">
    <w:abstractNumId w:val="112"/>
  </w:num>
  <w:num w:numId="38">
    <w:abstractNumId w:val="89"/>
  </w:num>
  <w:num w:numId="39">
    <w:abstractNumId w:val="165"/>
  </w:num>
  <w:num w:numId="40">
    <w:abstractNumId w:val="232"/>
  </w:num>
  <w:num w:numId="41">
    <w:abstractNumId w:val="59"/>
  </w:num>
  <w:num w:numId="42">
    <w:abstractNumId w:val="10"/>
  </w:num>
  <w:num w:numId="43">
    <w:abstractNumId w:val="56"/>
  </w:num>
  <w:num w:numId="44">
    <w:abstractNumId w:val="209"/>
  </w:num>
  <w:num w:numId="45">
    <w:abstractNumId w:val="3"/>
  </w:num>
  <w:num w:numId="46">
    <w:abstractNumId w:val="143"/>
  </w:num>
  <w:num w:numId="47">
    <w:abstractNumId w:val="8"/>
  </w:num>
  <w:num w:numId="48">
    <w:abstractNumId w:val="211"/>
  </w:num>
  <w:num w:numId="49">
    <w:abstractNumId w:val="229"/>
  </w:num>
  <w:num w:numId="50">
    <w:abstractNumId w:val="191"/>
  </w:num>
  <w:num w:numId="51">
    <w:abstractNumId w:val="166"/>
  </w:num>
  <w:num w:numId="52">
    <w:abstractNumId w:val="219"/>
  </w:num>
  <w:num w:numId="53">
    <w:abstractNumId w:val="125"/>
  </w:num>
  <w:num w:numId="54">
    <w:abstractNumId w:val="130"/>
  </w:num>
  <w:num w:numId="55">
    <w:abstractNumId w:val="82"/>
  </w:num>
  <w:num w:numId="56">
    <w:abstractNumId w:val="169"/>
  </w:num>
  <w:num w:numId="57">
    <w:abstractNumId w:val="148"/>
  </w:num>
  <w:num w:numId="58">
    <w:abstractNumId w:val="100"/>
  </w:num>
  <w:num w:numId="59">
    <w:abstractNumId w:val="153"/>
  </w:num>
  <w:num w:numId="60">
    <w:abstractNumId w:val="51"/>
  </w:num>
  <w:num w:numId="61">
    <w:abstractNumId w:val="181"/>
  </w:num>
  <w:num w:numId="62">
    <w:abstractNumId w:val="134"/>
  </w:num>
  <w:num w:numId="63">
    <w:abstractNumId w:val="171"/>
  </w:num>
  <w:num w:numId="64">
    <w:abstractNumId w:val="122"/>
  </w:num>
  <w:num w:numId="65">
    <w:abstractNumId w:val="68"/>
  </w:num>
  <w:num w:numId="66">
    <w:abstractNumId w:val="137"/>
  </w:num>
  <w:num w:numId="67">
    <w:abstractNumId w:val="49"/>
  </w:num>
  <w:num w:numId="68">
    <w:abstractNumId w:val="177"/>
  </w:num>
  <w:num w:numId="69">
    <w:abstractNumId w:val="36"/>
  </w:num>
  <w:num w:numId="70">
    <w:abstractNumId w:val="111"/>
  </w:num>
  <w:num w:numId="71">
    <w:abstractNumId w:val="164"/>
  </w:num>
  <w:num w:numId="72">
    <w:abstractNumId w:val="116"/>
  </w:num>
  <w:num w:numId="73">
    <w:abstractNumId w:val="141"/>
  </w:num>
  <w:num w:numId="74">
    <w:abstractNumId w:val="224"/>
  </w:num>
  <w:num w:numId="75">
    <w:abstractNumId w:val="92"/>
  </w:num>
  <w:num w:numId="76">
    <w:abstractNumId w:val="69"/>
  </w:num>
  <w:num w:numId="77">
    <w:abstractNumId w:val="35"/>
  </w:num>
  <w:num w:numId="78">
    <w:abstractNumId w:val="230"/>
  </w:num>
  <w:num w:numId="79">
    <w:abstractNumId w:val="84"/>
  </w:num>
  <w:num w:numId="80">
    <w:abstractNumId w:val="55"/>
  </w:num>
  <w:num w:numId="81">
    <w:abstractNumId w:val="163"/>
  </w:num>
  <w:num w:numId="82">
    <w:abstractNumId w:val="95"/>
  </w:num>
  <w:num w:numId="83">
    <w:abstractNumId w:val="22"/>
  </w:num>
  <w:num w:numId="84">
    <w:abstractNumId w:val="206"/>
  </w:num>
  <w:num w:numId="85">
    <w:abstractNumId w:val="62"/>
  </w:num>
  <w:num w:numId="86">
    <w:abstractNumId w:val="45"/>
  </w:num>
  <w:num w:numId="87">
    <w:abstractNumId w:val="16"/>
  </w:num>
  <w:num w:numId="88">
    <w:abstractNumId w:val="29"/>
  </w:num>
  <w:num w:numId="89">
    <w:abstractNumId w:val="41"/>
  </w:num>
  <w:num w:numId="90">
    <w:abstractNumId w:val="11"/>
  </w:num>
  <w:num w:numId="91">
    <w:abstractNumId w:val="146"/>
  </w:num>
  <w:num w:numId="92">
    <w:abstractNumId w:val="63"/>
  </w:num>
  <w:num w:numId="93">
    <w:abstractNumId w:val="139"/>
  </w:num>
  <w:num w:numId="94">
    <w:abstractNumId w:val="79"/>
  </w:num>
  <w:num w:numId="95">
    <w:abstractNumId w:val="220"/>
  </w:num>
  <w:num w:numId="96">
    <w:abstractNumId w:val="0"/>
  </w:num>
  <w:num w:numId="97">
    <w:abstractNumId w:val="61"/>
  </w:num>
  <w:num w:numId="98">
    <w:abstractNumId w:val="110"/>
  </w:num>
  <w:num w:numId="99">
    <w:abstractNumId w:val="192"/>
  </w:num>
  <w:num w:numId="100">
    <w:abstractNumId w:val="135"/>
  </w:num>
  <w:num w:numId="101">
    <w:abstractNumId w:val="24"/>
  </w:num>
  <w:num w:numId="102">
    <w:abstractNumId w:val="88"/>
  </w:num>
  <w:num w:numId="103">
    <w:abstractNumId w:val="144"/>
  </w:num>
  <w:num w:numId="104">
    <w:abstractNumId w:val="188"/>
  </w:num>
  <w:num w:numId="105">
    <w:abstractNumId w:val="40"/>
  </w:num>
  <w:num w:numId="106">
    <w:abstractNumId w:val="213"/>
  </w:num>
  <w:num w:numId="107">
    <w:abstractNumId w:val="2"/>
  </w:num>
  <w:num w:numId="108">
    <w:abstractNumId w:val="7"/>
  </w:num>
  <w:num w:numId="109">
    <w:abstractNumId w:val="118"/>
  </w:num>
  <w:num w:numId="110">
    <w:abstractNumId w:val="33"/>
  </w:num>
  <w:num w:numId="111">
    <w:abstractNumId w:val="66"/>
  </w:num>
  <w:num w:numId="112">
    <w:abstractNumId w:val="72"/>
  </w:num>
  <w:num w:numId="113">
    <w:abstractNumId w:val="108"/>
  </w:num>
  <w:num w:numId="114">
    <w:abstractNumId w:val="210"/>
  </w:num>
  <w:num w:numId="115">
    <w:abstractNumId w:val="105"/>
  </w:num>
  <w:num w:numId="116">
    <w:abstractNumId w:val="202"/>
  </w:num>
  <w:num w:numId="117">
    <w:abstractNumId w:val="151"/>
  </w:num>
  <w:num w:numId="118">
    <w:abstractNumId w:val="21"/>
  </w:num>
  <w:num w:numId="119">
    <w:abstractNumId w:val="123"/>
  </w:num>
  <w:num w:numId="120">
    <w:abstractNumId w:val="32"/>
  </w:num>
  <w:num w:numId="121">
    <w:abstractNumId w:val="162"/>
  </w:num>
  <w:num w:numId="122">
    <w:abstractNumId w:val="201"/>
  </w:num>
  <w:num w:numId="123">
    <w:abstractNumId w:val="77"/>
  </w:num>
  <w:num w:numId="124">
    <w:abstractNumId w:val="25"/>
  </w:num>
  <w:num w:numId="125">
    <w:abstractNumId w:val="156"/>
  </w:num>
  <w:num w:numId="126">
    <w:abstractNumId w:val="182"/>
  </w:num>
  <w:num w:numId="127">
    <w:abstractNumId w:val="136"/>
  </w:num>
  <w:num w:numId="128">
    <w:abstractNumId w:val="194"/>
  </w:num>
  <w:num w:numId="129">
    <w:abstractNumId w:val="200"/>
  </w:num>
  <w:num w:numId="130">
    <w:abstractNumId w:val="152"/>
  </w:num>
  <w:num w:numId="131">
    <w:abstractNumId w:val="93"/>
  </w:num>
  <w:num w:numId="132">
    <w:abstractNumId w:val="30"/>
  </w:num>
  <w:num w:numId="133">
    <w:abstractNumId w:val="176"/>
  </w:num>
  <w:num w:numId="134">
    <w:abstractNumId w:val="179"/>
  </w:num>
  <w:num w:numId="135">
    <w:abstractNumId w:val="131"/>
  </w:num>
  <w:num w:numId="136">
    <w:abstractNumId w:val="223"/>
  </w:num>
  <w:num w:numId="137">
    <w:abstractNumId w:val="90"/>
  </w:num>
  <w:num w:numId="138">
    <w:abstractNumId w:val="150"/>
  </w:num>
  <w:num w:numId="139">
    <w:abstractNumId w:val="128"/>
  </w:num>
  <w:num w:numId="140">
    <w:abstractNumId w:val="97"/>
  </w:num>
  <w:num w:numId="141">
    <w:abstractNumId w:val="102"/>
  </w:num>
  <w:num w:numId="142">
    <w:abstractNumId w:val="81"/>
  </w:num>
  <w:num w:numId="143">
    <w:abstractNumId w:val="183"/>
  </w:num>
  <w:num w:numId="144">
    <w:abstractNumId w:val="107"/>
  </w:num>
  <w:num w:numId="145">
    <w:abstractNumId w:val="19"/>
  </w:num>
  <w:num w:numId="146">
    <w:abstractNumId w:val="101"/>
  </w:num>
  <w:num w:numId="147">
    <w:abstractNumId w:val="119"/>
  </w:num>
  <w:num w:numId="148">
    <w:abstractNumId w:val="73"/>
  </w:num>
  <w:num w:numId="149">
    <w:abstractNumId w:val="174"/>
  </w:num>
  <w:num w:numId="150">
    <w:abstractNumId w:val="221"/>
  </w:num>
  <w:num w:numId="151">
    <w:abstractNumId w:val="85"/>
  </w:num>
  <w:num w:numId="152">
    <w:abstractNumId w:val="39"/>
  </w:num>
  <w:num w:numId="153">
    <w:abstractNumId w:val="6"/>
  </w:num>
  <w:num w:numId="154">
    <w:abstractNumId w:val="44"/>
  </w:num>
  <w:num w:numId="155">
    <w:abstractNumId w:val="127"/>
  </w:num>
  <w:num w:numId="156">
    <w:abstractNumId w:val="50"/>
  </w:num>
  <w:num w:numId="157">
    <w:abstractNumId w:val="103"/>
  </w:num>
  <w:num w:numId="158">
    <w:abstractNumId w:val="157"/>
  </w:num>
  <w:num w:numId="159">
    <w:abstractNumId w:val="189"/>
  </w:num>
  <w:num w:numId="160">
    <w:abstractNumId w:val="48"/>
  </w:num>
  <w:num w:numId="161">
    <w:abstractNumId w:val="178"/>
  </w:num>
  <w:num w:numId="162">
    <w:abstractNumId w:val="145"/>
  </w:num>
  <w:num w:numId="163">
    <w:abstractNumId w:val="140"/>
  </w:num>
  <w:num w:numId="164">
    <w:abstractNumId w:val="113"/>
  </w:num>
  <w:num w:numId="165">
    <w:abstractNumId w:val="172"/>
  </w:num>
  <w:num w:numId="166">
    <w:abstractNumId w:val="67"/>
  </w:num>
  <w:num w:numId="167">
    <w:abstractNumId w:val="199"/>
  </w:num>
  <w:num w:numId="168">
    <w:abstractNumId w:val="180"/>
  </w:num>
  <w:num w:numId="169">
    <w:abstractNumId w:val="160"/>
  </w:num>
  <w:num w:numId="170">
    <w:abstractNumId w:val="99"/>
  </w:num>
  <w:num w:numId="171">
    <w:abstractNumId w:val="38"/>
  </w:num>
  <w:num w:numId="172">
    <w:abstractNumId w:val="228"/>
  </w:num>
  <w:num w:numId="173">
    <w:abstractNumId w:val="159"/>
  </w:num>
  <w:num w:numId="174">
    <w:abstractNumId w:val="222"/>
  </w:num>
  <w:num w:numId="175">
    <w:abstractNumId w:val="17"/>
  </w:num>
  <w:num w:numId="176">
    <w:abstractNumId w:val="218"/>
  </w:num>
  <w:num w:numId="177">
    <w:abstractNumId w:val="76"/>
  </w:num>
  <w:num w:numId="178">
    <w:abstractNumId w:val="215"/>
  </w:num>
  <w:num w:numId="179">
    <w:abstractNumId w:val="168"/>
  </w:num>
  <w:num w:numId="180">
    <w:abstractNumId w:val="227"/>
  </w:num>
  <w:num w:numId="181">
    <w:abstractNumId w:val="225"/>
  </w:num>
  <w:num w:numId="182">
    <w:abstractNumId w:val="80"/>
  </w:num>
  <w:num w:numId="183">
    <w:abstractNumId w:val="104"/>
  </w:num>
  <w:num w:numId="184">
    <w:abstractNumId w:val="115"/>
  </w:num>
  <w:num w:numId="185">
    <w:abstractNumId w:val="15"/>
  </w:num>
  <w:num w:numId="186">
    <w:abstractNumId w:val="52"/>
  </w:num>
  <w:num w:numId="187">
    <w:abstractNumId w:val="184"/>
  </w:num>
  <w:num w:numId="188">
    <w:abstractNumId w:val="53"/>
  </w:num>
  <w:num w:numId="189">
    <w:abstractNumId w:val="216"/>
  </w:num>
  <w:num w:numId="190">
    <w:abstractNumId w:val="198"/>
  </w:num>
  <w:num w:numId="191">
    <w:abstractNumId w:val="208"/>
  </w:num>
  <w:num w:numId="192">
    <w:abstractNumId w:val="60"/>
  </w:num>
  <w:num w:numId="193">
    <w:abstractNumId w:val="170"/>
  </w:num>
  <w:num w:numId="194">
    <w:abstractNumId w:val="96"/>
  </w:num>
  <w:num w:numId="195">
    <w:abstractNumId w:val="147"/>
  </w:num>
  <w:num w:numId="196">
    <w:abstractNumId w:val="5"/>
  </w:num>
  <w:num w:numId="197">
    <w:abstractNumId w:val="43"/>
  </w:num>
  <w:num w:numId="198">
    <w:abstractNumId w:val="138"/>
  </w:num>
  <w:num w:numId="199">
    <w:abstractNumId w:val="197"/>
  </w:num>
  <w:num w:numId="200">
    <w:abstractNumId w:val="217"/>
  </w:num>
  <w:num w:numId="201">
    <w:abstractNumId w:val="57"/>
  </w:num>
  <w:num w:numId="202">
    <w:abstractNumId w:val="31"/>
  </w:num>
  <w:num w:numId="203">
    <w:abstractNumId w:val="142"/>
  </w:num>
  <w:num w:numId="204">
    <w:abstractNumId w:val="114"/>
  </w:num>
  <w:num w:numId="205">
    <w:abstractNumId w:val="58"/>
  </w:num>
  <w:num w:numId="206">
    <w:abstractNumId w:val="47"/>
  </w:num>
  <w:num w:numId="207">
    <w:abstractNumId w:val="129"/>
  </w:num>
  <w:num w:numId="208">
    <w:abstractNumId w:val="133"/>
  </w:num>
  <w:num w:numId="209">
    <w:abstractNumId w:val="173"/>
  </w:num>
  <w:num w:numId="210">
    <w:abstractNumId w:val="121"/>
  </w:num>
  <w:num w:numId="211">
    <w:abstractNumId w:val="23"/>
  </w:num>
  <w:num w:numId="212">
    <w:abstractNumId w:val="204"/>
  </w:num>
  <w:num w:numId="213">
    <w:abstractNumId w:val="34"/>
  </w:num>
  <w:num w:numId="214">
    <w:abstractNumId w:val="9"/>
  </w:num>
  <w:num w:numId="215">
    <w:abstractNumId w:val="196"/>
  </w:num>
  <w:num w:numId="216">
    <w:abstractNumId w:val="28"/>
  </w:num>
  <w:num w:numId="217">
    <w:abstractNumId w:val="126"/>
  </w:num>
  <w:num w:numId="218">
    <w:abstractNumId w:val="98"/>
  </w:num>
  <w:num w:numId="219">
    <w:abstractNumId w:val="27"/>
  </w:num>
  <w:num w:numId="220">
    <w:abstractNumId w:val="18"/>
  </w:num>
  <w:num w:numId="221">
    <w:abstractNumId w:val="75"/>
  </w:num>
  <w:num w:numId="222">
    <w:abstractNumId w:val="20"/>
  </w:num>
  <w:num w:numId="223">
    <w:abstractNumId w:val="42"/>
  </w:num>
  <w:num w:numId="224">
    <w:abstractNumId w:val="186"/>
  </w:num>
  <w:num w:numId="225">
    <w:abstractNumId w:val="70"/>
  </w:num>
  <w:num w:numId="226">
    <w:abstractNumId w:val="149"/>
  </w:num>
  <w:num w:numId="227">
    <w:abstractNumId w:val="91"/>
  </w:num>
  <w:num w:numId="228">
    <w:abstractNumId w:val="94"/>
  </w:num>
  <w:num w:numId="229">
    <w:abstractNumId w:val="167"/>
  </w:num>
  <w:num w:numId="230">
    <w:abstractNumId w:val="106"/>
  </w:num>
  <w:num w:numId="231">
    <w:abstractNumId w:val="37"/>
  </w:num>
  <w:num w:numId="232">
    <w:abstractNumId w:val="185"/>
  </w:num>
  <w:num w:numId="233">
    <w:abstractNumId w:val="74"/>
  </w:num>
  <w:num w:numId="234">
    <w:abstractNumId w:val="233"/>
  </w:num>
  <w:num w:numId="235">
    <w:abstractNumId w:val="86"/>
  </w:num>
  <w:num w:numId="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06F30D02"/>
    <w:rsid w:val="092403B3"/>
    <w:rsid w:val="18357EE7"/>
    <w:rsid w:val="285A74F6"/>
    <w:rsid w:val="38C34C43"/>
    <w:rsid w:val="40071B06"/>
    <w:rsid w:val="40285324"/>
    <w:rsid w:val="42C53343"/>
    <w:rsid w:val="42EF6D61"/>
    <w:rsid w:val="439E2535"/>
    <w:rsid w:val="46957C1F"/>
    <w:rsid w:val="4DA92202"/>
    <w:rsid w:val="501065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semiHidden/>
    <w:unhideWhenUsed/>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2"/>
      <w:szCs w:val="32"/>
      <w:lang w:val="en-US" w:eastAsia="zh-CN" w:bidi="ar-SA"/>
    </w:rPr>
  </w:style>
  <w:style w:type="paragraph" w:styleId="3">
    <w:name w:val="Title"/>
    <w:basedOn w:val="1"/>
    <w:qFormat/>
    <w:uiPriority w:val="1"/>
    <w:pPr>
      <w:ind w:left="3827" w:right="4251"/>
      <w:jc w:val="center"/>
    </w:pPr>
    <w:rPr>
      <w:rFonts w:ascii="微软雅黑" w:hAnsi="微软雅黑" w:eastAsia="微软雅黑" w:cs="微软雅黑"/>
      <w:sz w:val="72"/>
      <w:szCs w:val="72"/>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5161</Words>
  <Characters>5309</Characters>
  <TotalTime>6</TotalTime>
  <ScaleCrop>false</ScaleCrop>
  <LinksUpToDate>false</LinksUpToDate>
  <CharactersWithSpaces>5482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2025-08-27T02:41:00Z</dcterms:created>
  <dc:creator>lenovo</dc:creator>
  <cp:lastModifiedBy>滕州级索</cp:lastModifiedBy>
  <dcterms:modified xsi:type="dcterms:W3CDTF">2025-11-19T07:50:27Z</dcterms:modified>
  <dc:title>Microsoft Word - éŽ—ä»¶3.é¾ŽéŸ³éŁ⁄åﾟºå±‡æfl¿å−¡å–¬å¼•æ€⁄å⁄ƒçł®å½Ł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LastSaved">
    <vt:filetime>2025-08-27T00:00:00Z</vt:filetime>
  </property>
  <property fmtid="{D5CDD505-2E9C-101B-9397-08002B2CF9AE}" pid="4" name="Producer">
    <vt:lpwstr>Microsoft: Print To PDF</vt:lpwstr>
  </property>
  <property fmtid="{D5CDD505-2E9C-101B-9397-08002B2CF9AE}" pid="5" name="KSOTemplateDocerSaveRecord">
    <vt:lpwstr>eyJoZGlkIjoiMWJlZmEyMzBhNWE5ODZmYTAxYjdiZDdlODZlYmM3MDciLCJ1c2VySWQiOiIxNTA5NjE0NzU2In0=</vt:lpwstr>
  </property>
  <property fmtid="{D5CDD505-2E9C-101B-9397-08002B2CF9AE}" pid="6" name="KSOProductBuildVer">
    <vt:lpwstr>2052-12.1.0.23542</vt:lpwstr>
  </property>
  <property fmtid="{D5CDD505-2E9C-101B-9397-08002B2CF9AE}" pid="7" name="ICV">
    <vt:lpwstr>6507CA393FAC4D65BB137975EFD86260_12</vt:lpwstr>
  </property>
</Properties>
</file>